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eacf0" w14:textId="75eac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государственной услуги "Регистрация и учет химической продукции"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28 апреля 2015 года № 520. Зарегистрирован в Министерстве юстиции Республики Казахстан 16 июня 2015 года № 11367. Утратил силу приказом Министра индустрии и инфраструктурного развития Республики Казахстан от 29 мая 2020 года № 321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индустрии и инфраструктурного развития РК от 29.05.2020 </w:t>
      </w:r>
      <w:r>
        <w:rPr>
          <w:rFonts w:ascii="Times New Roman"/>
          <w:b w:val="false"/>
          <w:i w:val="false"/>
          <w:color w:val="ff0000"/>
          <w:sz w:val="28"/>
        </w:rPr>
        <w:t>№ 321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и учет химической продукции".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и промышленной безопасности Министерства по инвестициям и развитию Республики Казахстан (Ержанов А.К.) обеспечить:</w:t>
      </w:r>
    </w:p>
    <w:bookmarkEnd w:id="2"/>
    <w:bookmarkStart w:name="z2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2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информационно-правовую систему "Әділет";</w:t>
      </w:r>
    </w:p>
    <w:bookmarkEnd w:id="4"/>
    <w:bookmarkStart w:name="z3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bookmarkEnd w:id="5"/>
    <w:bookmarkStart w:name="z3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течении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подпунтами 1), 2) и 3) настоящего приказа.</w:t>
      </w:r>
    </w:p>
    <w:bookmarkEnd w:id="6"/>
    <w:bookmarkStart w:name="z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7"/>
    <w:bookmarkStart w:name="z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546"/>
        <w:gridCol w:w="4754"/>
      </w:tblGrid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по инвестициям и развитию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Исекешев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мая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2015 года № 520</w:t>
            </w:r>
          </w:p>
        </w:tc>
      </w:tr>
    </w:tbl>
    <w:bookmarkStart w:name="z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"Регистрация и учет химической продукции"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в редакции приказа Министра индустрии и инфраструктурного развития РК от 15.02.2019 </w:t>
      </w:r>
      <w:r>
        <w:rPr>
          <w:rFonts w:ascii="Times New Roman"/>
          <w:b w:val="false"/>
          <w:i w:val="false"/>
          <w:color w:val="ff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3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3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"Регистрация и учет химической продукции" (далее – государственная услуга).</w:t>
      </w:r>
    </w:p>
    <w:bookmarkEnd w:id="11"/>
    <w:bookmarkStart w:name="z3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индустрии и инфраструктурного развития Республики Казахстан (далее – Министерство).</w:t>
      </w:r>
    </w:p>
    <w:bookmarkEnd w:id="12"/>
    <w:bookmarkStart w:name="z3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Комитетом индустриального развития и промышленной безопасности Министерства (далее – услугодатель).</w:t>
      </w:r>
    </w:p>
    <w:bookmarkEnd w:id="13"/>
    <w:bookmarkStart w:name="z3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14"/>
    <w:bookmarkStart w:name="z3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корпорацию "Правительство для граждан" (далее – Государственная корпорация);</w:t>
      </w:r>
    </w:p>
    <w:bookmarkEnd w:id="15"/>
    <w:bookmarkStart w:name="z3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www.egov.kz, www.elicense.kz (далее – портал).</w:t>
      </w:r>
    </w:p>
    <w:bookmarkEnd w:id="16"/>
    <w:bookmarkStart w:name="z3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7"/>
    <w:bookmarkStart w:name="z4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18"/>
    <w:bookmarkStart w:name="z4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через Государственную корпорацию, а также при обращении на портал – 5 (пять) рабочих дней.</w:t>
      </w:r>
    </w:p>
    <w:bookmarkEnd w:id="19"/>
    <w:bookmarkStart w:name="z4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заявления и день выдачи результата не входит в срок оказания государственной услуги;</w:t>
      </w:r>
    </w:p>
    <w:bookmarkEnd w:id="20"/>
    <w:bookmarkStart w:name="z4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в Государственную корпорацию – 20 (двадцать) минут;</w:t>
      </w:r>
    </w:p>
    <w:bookmarkEnd w:id="21"/>
    <w:bookmarkStart w:name="z4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при обращении в Государственную корпорацию – 15 (пятнадцать) минут.</w:t>
      </w:r>
    </w:p>
    <w:bookmarkEnd w:id="22"/>
    <w:bookmarkStart w:name="z4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при приеме документов проверяет перечень документов, согласно подпункту 1) пункта 9 настоящего стандарта государственной услуги.</w:t>
      </w:r>
    </w:p>
    <w:bookmarkEnd w:id="23"/>
    <w:bookmarkStart w:name="z4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перечня документов, работник Государственной корпорации отказывает услугополучателю в приеме документов.</w:t>
      </w:r>
    </w:p>
    <w:bookmarkEnd w:id="24"/>
    <w:bookmarkStart w:name="z4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2 (двух) рабочих дней с момента получения документов проверяет полноту представленных документов.</w:t>
      </w:r>
    </w:p>
    <w:bookmarkEnd w:id="25"/>
    <w:bookmarkStart w:name="z4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документов, услугодатель в указанные сроки дает мотивированный отказ в дальнейшем рассмотрении заявления.</w:t>
      </w:r>
    </w:p>
    <w:bookmarkEnd w:id="26"/>
    <w:bookmarkStart w:name="z4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(частично автоматизированная) и (или) бумажная.</w:t>
      </w:r>
    </w:p>
    <w:bookmarkEnd w:id="27"/>
    <w:bookmarkStart w:name="z5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свидетельство о регистрации химической продукции (далее – свидетельство), либо мотивированный ответ об отказе в оказании государственной услуги в случаях и по основаниям, предусмотренным пунктом 10 настоящего стандарта государственной услуги.</w:t>
      </w:r>
    </w:p>
    <w:bookmarkEnd w:id="28"/>
    <w:bookmarkStart w:name="z5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29"/>
    <w:bookmarkStart w:name="z5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за получением свидетельства на бумажном носителе результат оказания государственной услуги оформляется в электронной форме, распечатывается и заверяется подписью уполномоченного лица услугодателя.</w:t>
      </w:r>
    </w:p>
    <w:bookmarkEnd w:id="30"/>
    <w:bookmarkStart w:name="z5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бесплатной основе, физическим и юридическим лицам (далее – услугополучатель).</w:t>
      </w:r>
    </w:p>
    <w:bookmarkEnd w:id="31"/>
    <w:bookmarkStart w:name="z5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32"/>
    <w:bookmarkStart w:name="z5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 с 9.00 до 18.30 часов, перерыв на обед с 13.00 до 14.30 часов, кроме выходных и праздничных дней, согласно трудовому законодательству Республики Казахстан;</w:t>
      </w:r>
    </w:p>
    <w:bookmarkEnd w:id="33"/>
    <w:bookmarkStart w:name="z5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Государственной корпорации – с понедельника по субботу включительно, в соответствии с установленным графиком работы с 9.00 до 20.00 часов без перерыва на обед, за исключением воскресенья и праздничных дней в соответствии с трудовым законодательством Республики Казахстан.</w:t>
      </w:r>
    </w:p>
    <w:bookmarkEnd w:id="34"/>
    <w:bookmarkStart w:name="z5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услуга, оказывается в порядке очереди без предварительной записи и ускоренного обслуживания;</w:t>
      </w:r>
    </w:p>
    <w:bookmarkEnd w:id="35"/>
    <w:bookmarkStart w:name="z5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портала – круглосуточно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днем).</w:t>
      </w:r>
    </w:p>
    <w:bookmarkEnd w:id="36"/>
    <w:bookmarkStart w:name="z5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 необходимых для оказания государственной услуги:</w:t>
      </w:r>
    </w:p>
    <w:bookmarkEnd w:id="37"/>
    <w:bookmarkStart w:name="z6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Государственную корпорацию: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заявление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регистрацию химической продукции по форме согласно приложению к настоящему стандарту государственной услуги;</w:t>
      </w:r>
    </w:p>
    <w:bookmarkStart w:name="z6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паспорта безопасности химической продукции на государственном и русском языках, соответствующие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июля 2007 года "О безопасности химической продукции" (далее – Закон);</w:t>
      </w:r>
    </w:p>
    <w:bookmarkEnd w:id="39"/>
    <w:bookmarkStart w:name="z6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портал: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заявление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регистрацию химической продукции по форме согласно приложению к настоящему стандарту государственной услуги, в форме электронного документа, удостоверенного электронной цифровой подписью (далее – ЭЦП) услугополучателя;</w:t>
      </w:r>
    </w:p>
    <w:bookmarkStart w:name="z6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электронные копии паспортов безопасности химической продукции на государственном и русском языках, соответствующие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41"/>
    <w:bookmarkStart w:name="z6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личность, о лицензии, о государственной регистрации (перерегистрации) юридического лица, о государственной регистрации в качестве индивидуального предпринимателя,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42"/>
    <w:bookmarkStart w:name="z6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согласие на использование сведений, составляющих охраняемую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43"/>
    <w:bookmarkStart w:name="z6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документов:</w:t>
      </w:r>
    </w:p>
    <w:bookmarkEnd w:id="44"/>
    <w:bookmarkStart w:name="z6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Государственную корпорацию – подтверждением принятия заявления на бумажном носителе является расписка с указанием даты и времени приема пакета документов.</w:t>
      </w:r>
    </w:p>
    <w:bookmarkEnd w:id="45"/>
    <w:bookmarkStart w:name="z7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через портал –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</w:p>
    <w:bookmarkEnd w:id="46"/>
    <w:bookmarkStart w:name="z7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Основаниями отказа в оказании государственной услуги являются:</w:t>
      </w:r>
    </w:p>
    <w:bookmarkEnd w:id="47"/>
    <w:bookmarkStart w:name="z7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48"/>
    <w:bookmarkStart w:name="z7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представленных материалов, данных и сведений, необходимых для оказания государственной услуги,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49"/>
    <w:bookmarkStart w:name="z74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центрального государственного органа, услугодателя и (или) их должностных лиц, Государственной корпорации и (или) его работников по вопросам оказания государственной услуги</w:t>
      </w:r>
    </w:p>
    <w:bookmarkEnd w:id="50"/>
    <w:bookmarkStart w:name="z7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услугодателя и (или) его должностных лиц по вопросам оказания государственных услуг: жалоба подается на имя руководителя услугодателя по адресу: 010000, город Нур-Султан, проспект Кабанбай батыра, 32/1, здание "Транспорт Тауэр", кабинет 1711, телефон: 8 (7172) 75-48-62, либо на имя руководителя Министерства по адресу: 010000, город Нур-Султан, проспект Кабанбай батыра, 32/1, здание "Транспорт Тауэр", кабинет 1013, телефон: 8 (7172) 983311.</w:t>
      </w:r>
    </w:p>
    <w:bookmarkEnd w:id="51"/>
    <w:bookmarkStart w:name="z7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на действия (бездействия) работника Государственной корпорации направляется на имя руководителя Государственной корпорации по адресам и телефонам, указанным в пункте 13 настоящего стандарта государственных услуг.</w:t>
      </w:r>
    </w:p>
    <w:bookmarkEnd w:id="52"/>
    <w:bookmarkStart w:name="z7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принимаются в письменной форме по почте либо нарочно через канцелярию услугодателя, Государственной корпорации и Министерства.</w:t>
      </w:r>
    </w:p>
    <w:bookmarkEnd w:id="53"/>
    <w:bookmarkStart w:name="z7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канцелярии услугодателя, Государственной корпорации и Министерства, является ее регистрация (штамп, входящий номер и дата регистрации проставляются на втором экземпляре жалобы или в сопроводительном письме к жалобе).</w:t>
      </w:r>
    </w:p>
    <w:bookmarkEnd w:id="54"/>
    <w:bookmarkStart w:name="z7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юридического лица – указывается его наименование, почтовый адрес, исходящий номер и дата.</w:t>
      </w:r>
    </w:p>
    <w:bookmarkEnd w:id="55"/>
    <w:bookmarkStart w:name="z8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Государственной корпорации и Министерства, подлежит рассмотрению в течение 5 (пяти) рабочих дней со дня ее регистрации. Мотивированный ответ о результатах рассмотрения жалобы направляется услогополучателю посредством почтовой связи либо выдается нарочно в канцелярии услугодателя, Государственной корпорации и Министерства.</w:t>
      </w:r>
    </w:p>
    <w:bookmarkEnd w:id="56"/>
    <w:bookmarkStart w:name="z8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можно получить по телефону единого контакт-центра: 1414, 8 800 080 7777.</w:t>
      </w:r>
    </w:p>
    <w:bookmarkEnd w:id="57"/>
    <w:bookmarkStart w:name="z8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58"/>
    <w:bookmarkStart w:name="z8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изменениями, внесенными приказом Министра индустрии и инфраструктурного развития РК от 14.08.2019 </w:t>
      </w:r>
      <w:r>
        <w:rPr>
          <w:rFonts w:ascii="Times New Roman"/>
          <w:b w:val="false"/>
          <w:i w:val="false"/>
          <w:color w:val="000000"/>
          <w:sz w:val="28"/>
        </w:rPr>
        <w:t>№ 640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имеет право обратиться в суд в порядке установленном законодательством Республики Казахстан.</w:t>
      </w:r>
    </w:p>
    <w:bookmarkEnd w:id="60"/>
    <w:bookmarkStart w:name="z86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</w:r>
    </w:p>
    <w:bookmarkEnd w:id="61"/>
    <w:bookmarkStart w:name="z8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 интернет-ресурсе:</w:t>
      </w:r>
    </w:p>
    <w:bookmarkEnd w:id="62"/>
    <w:bookmarkStart w:name="z8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Министерства: www.miid.gov.kz;</w:t>
      </w:r>
    </w:p>
    <w:bookmarkEnd w:id="63"/>
    <w:bookmarkStart w:name="z8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Услугодателя: www.comprom.gov.kz;</w:t>
      </w:r>
    </w:p>
    <w:bookmarkEnd w:id="64"/>
    <w:bookmarkStart w:name="z9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Государственной корпорации: www.gov4c.kz;</w:t>
      </w:r>
    </w:p>
    <w:bookmarkEnd w:id="65"/>
    <w:bookmarkStart w:name="z9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государственной услуги в электронной форме через портал при условии наличия ЭЦП.</w:t>
      </w:r>
    </w:p>
    <w:bookmarkEnd w:id="66"/>
    <w:bookmarkStart w:name="z9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</w:r>
    </w:p>
    <w:bookmarkEnd w:id="67"/>
    <w:bookmarkStart w:name="z9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справочных служб по вопросам оказания государственной услуги: 8 (7172) 75 48 89, 75 48 91. Единый контакт-центр по вопросам оказания государственных услуг: 1414, 8 800 080 7777.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и учет химической продукции"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индустриального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промышленной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индустрии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инфраструктурного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услугополуполучателя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(индекс, город, район,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№ дома, телефон)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 услугополучателя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(№ свидетельства о гос.регистрации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ЮЛ/ИП, БИН, ИИН)</w:t>
            </w:r>
          </w:p>
        </w:tc>
      </w:tr>
    </w:tbl>
    <w:bookmarkStart w:name="z96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регистрацию химической продукции</w:t>
      </w:r>
    </w:p>
    <w:bookmarkEnd w:id="69"/>
    <w:bookmarkStart w:name="z9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Просим выдать свидетельство о регистрации химической продукции на:</w:t>
      </w:r>
    </w:p>
    <w:bookmarkEnd w:id="70"/>
    <w:bookmarkStart w:name="z9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_________________________________________________________________.</w:t>
      </w:r>
    </w:p>
    <w:bookmarkEnd w:id="71"/>
    <w:bookmarkStart w:name="z9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бумажном носителе ______ (поставить знак Х в случае, если необходимо получить свидетельство на бумажном носителе)</w:t>
      </w:r>
    </w:p>
    <w:bookmarkEnd w:id="72"/>
    <w:bookmarkStart w:name="z10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Приложение: на ____ листах.</w:t>
      </w:r>
    </w:p>
    <w:bookmarkEnd w:id="73"/>
    <w:bookmarkStart w:name="z10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Согласен на использование сведений, составляющих охраняемую законом тайну, содержащихся в информационных системах </w:t>
      </w:r>
    </w:p>
    <w:bookmarkEnd w:id="74"/>
    <w:bookmarkStart w:name="z102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 (подпись) "__"_________ 20___года</w:t>
      </w:r>
    </w:p>
    <w:bookmarkEnd w:id="7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