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c8f4" w14:textId="d5f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промышленной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511. Зарегистрирован в Министерстве юстиции Республики Казахстан 16 июня 2015 года № 11363.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юридических лиц на право проведения работ в области промышленной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"Регистрация деклараций промышленной безопасности опасного производственного объекта"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разрешения на постоянное применение взрывчатых веществ и изделий на их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разрешений на производство взрывных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безопасностью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2015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юридических лиц на право проведения работ в области промышленной безопасности"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юридических лиц на право проведения работ в области промышленной безопасности" (далее – государственная услуга).</w:t>
      </w:r>
    </w:p>
    <w:bookmarkEnd w:id="7"/>
    <w:bookmarkStart w:name="z6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8"/>
    <w:bookmarkStart w:name="z6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9"/>
    <w:bookmarkStart w:name="z6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посредством веб-портала "электронного правительства" www.egov.kz (далее – портал).</w:t>
      </w:r>
    </w:p>
    <w:bookmarkEnd w:id="10"/>
    <w:bookmarkStart w:name="z6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6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bookmarkStart w:name="z6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подачи пакета документов на портал – 20 (двадцать) рабочих дней;</w:t>
      </w:r>
    </w:p>
    <w:bookmarkEnd w:id="13"/>
    <w:bookmarkStart w:name="z6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–5 (пять) рабочих дней.</w:t>
      </w:r>
    </w:p>
    <w:bookmarkEnd w:id="14"/>
    <w:bookmarkStart w:name="z6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5"/>
    <w:bookmarkStart w:name="z6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16"/>
    <w:bookmarkStart w:name="z6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7"/>
    <w:bookmarkStart w:name="z6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— аттестат на право проведения работ в области промышленной безопасности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18"/>
    <w:bookmarkStart w:name="z6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9"/>
    <w:bookmarkStart w:name="z6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6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юридическим лицам (далее – услугополучатель) бесплатно. </w:t>
      </w:r>
    </w:p>
    <w:bookmarkEnd w:id="21"/>
    <w:bookmarkStart w:name="z6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22"/>
    <w:bookmarkStart w:name="z6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3"/>
    <w:bookmarkStart w:name="z6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 указанием отрасли промышленности и вида осуществляемой деятельности,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4"/>
    <w:bookmarkStart w:name="z6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о соответствии организации заявленным видам работ, требованиям промышленной безопасности.</w:t>
      </w:r>
    </w:p>
    <w:bookmarkEnd w:id="25"/>
    <w:bookmarkStart w:name="z6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в форме электронного документа о квалификационном составе специалистов, прошедших проверку на знание требований промышленной безопасности, материально-технической базе.</w:t>
      </w:r>
    </w:p>
    <w:bookmarkEnd w:id="26"/>
    <w:bookmarkStart w:name="z6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содержит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7"/>
    <w:bookmarkStart w:name="z6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6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"/>
    <w:bookmarkStart w:name="z6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0"/>
    <w:bookmarkStart w:name="z6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документы, указанные в пункте 9 настоящего стандарта государственной услуги;</w:t>
      </w:r>
    </w:p>
    <w:bookmarkEnd w:id="31"/>
    <w:bookmarkStart w:name="z6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требованиям, предъявляемым к юридическим лицам, аттестуемым на право проведения работ в области промышленной безопасности.</w:t>
      </w:r>
    </w:p>
    <w:bookmarkEnd w:id="32"/>
    <w:bookmarkStart w:name="z6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государственных услуг</w:t>
      </w:r>
    </w:p>
    <w:bookmarkEnd w:id="33"/>
    <w:bookmarkStart w:name="z6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</w:t>
      </w:r>
    </w:p>
    <w:bookmarkEnd w:id="34"/>
    <w:bookmarkStart w:name="z6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подается на имя руководителя услугодателя или на имя руководителя Министерства по адресам указанным в пункте 13 настоящего стандарта государственной услуги.</w:t>
      </w:r>
    </w:p>
    <w:bookmarkEnd w:id="35"/>
    <w:bookmarkStart w:name="z6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36"/>
    <w:bookmarkStart w:name="z6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7"/>
    <w:bookmarkStart w:name="z6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портала информацию о порядке обжалования можно получить по телефону Единого контакт-центра 1414, 8 800 080 7777.</w:t>
      </w:r>
    </w:p>
    <w:bookmarkEnd w:id="38"/>
    <w:bookmarkStart w:name="z6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9"/>
    <w:bookmarkStart w:name="z6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40"/>
    <w:bookmarkStart w:name="z6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1"/>
    <w:bookmarkStart w:name="z6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"/>
    <w:bookmarkStart w:name="z6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3"/>
    <w:bookmarkStart w:name="z6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4"/>
    <w:bookmarkStart w:name="z6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45"/>
    <w:bookmarkStart w:name="z6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46"/>
    <w:bookmarkStart w:name="z6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услуги".</w:t>
      </w:r>
    </w:p>
    <w:bookmarkEnd w:id="47"/>
    <w:bookmarkStart w:name="z6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посредством портала при условии наличия ЭЦП.</w:t>
      </w:r>
    </w:p>
    <w:bookmarkEnd w:id="48"/>
    <w:bookmarkStart w:name="z6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49"/>
    <w:bookmarkStart w:name="z6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(далее – Ф.И.О.)</w:t>
            </w:r>
          </w:p>
        </w:tc>
      </w:tr>
    </w:tbl>
    <w:bookmarkStart w:name="z6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аттестата на право проведения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промышленной безопасности</w:t>
      </w:r>
    </w:p>
    <w:bookmarkEnd w:id="51"/>
    <w:bookmarkStart w:name="z6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  Республики Казахстан от 11 апреля 2014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гражданской защите" просит вас выдать аттестат на право проведения работ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следующей отрасли промышленности:________________________________________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отрасль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организации)                   (Ф.И.О. подпись руководителя)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bookmarkStart w:name="z6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организации требованиям промышленной безопасности</w:t>
      </w:r>
    </w:p>
    <w:bookmarkEnd w:id="53"/>
    <w:bookmarkStart w:name="z6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организации требованиям промышленной безопасности содержит:</w:t>
      </w:r>
    </w:p>
    <w:bookmarkEnd w:id="54"/>
    <w:bookmarkStart w:name="z6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55"/>
    <w:bookmarkStart w:name="z7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требований промышленной безопасности и аттестата на право проведения экспертизы промышленной безопасности;</w:t>
      </w:r>
    </w:p>
    <w:bookmarkEnd w:id="56"/>
    <w:bookmarkStart w:name="z7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57"/>
    <w:bookmarkStart w:name="z7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58"/>
    <w:bookmarkStart w:name="z7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59"/>
    <w:bookmarkStart w:name="z7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рассмотренных в процессе экспертизы документах;</w:t>
      </w:r>
    </w:p>
    <w:bookmarkEnd w:id="60"/>
    <w:bookmarkStart w:name="z7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61"/>
    <w:bookmarkStart w:name="z7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62"/>
    <w:bookmarkStart w:name="z7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выводами;</w:t>
      </w:r>
    </w:p>
    <w:bookmarkEnd w:id="63"/>
    <w:bookmarkStart w:name="z7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документации;</w:t>
      </w:r>
    </w:p>
    <w:bookmarkEnd w:id="64"/>
    <w:bookmarkStart w:name="z7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</w:p>
    <w:bookmarkEnd w:id="65"/>
    <w:bookmarkStart w:name="z7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о соответствии организации на право подготовки, переподготовки специалистов, работников в области промышленной безопасности дополнительно содержит:</w:t>
      </w:r>
    </w:p>
    <w:bookmarkEnd w:id="66"/>
    <w:bookmarkStart w:name="z7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учебно-методических материалов, пособий, их достаточности для экспертируемых видов обучения;</w:t>
      </w:r>
    </w:p>
    <w:bookmarkEnd w:id="67"/>
    <w:bookmarkStart w:name="z7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учебных рабочих планах по каждому виду обучения, профессии, их соответствии учебным программам;</w:t>
      </w:r>
    </w:p>
    <w:bookmarkEnd w:id="68"/>
    <w:bookmarkStart w:name="z7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организации контроля качества обучения;</w:t>
      </w:r>
    </w:p>
    <w:bookmarkEnd w:id="69"/>
    <w:bookmarkStart w:name="z7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материальной базе: учебных классах (аудиториях), их техническое оснащение, ее достаточность для проведения учебного процесса, наличие базы для производственной практики обучаемых;</w:t>
      </w:r>
    </w:p>
    <w:bookmarkEnd w:id="70"/>
    <w:bookmarkStart w:name="z7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компетентности преподавателей, входящих в штат учебной организации (учебного центра) и/или специалистов, имеющих соответствующее преподаваемой дисциплине высшее образование. Наличие заключенных с ними договоров на проведение обучения по преподаваемым дисциплинам.</w:t>
      </w:r>
    </w:p>
    <w:bookmarkEnd w:id="71"/>
    <w:bookmarkStart w:name="z7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о соответствии организации на право проведения экспертизы промышленной безопасности дополнительно содержит:</w:t>
      </w:r>
    </w:p>
    <w:bookmarkEnd w:id="72"/>
    <w:bookmarkStart w:name="z7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нормативно правовых актов, нормативные технические документы, учебно-методические материалы, необходимые для проведения экспертизы промышленной безопасности;</w:t>
      </w:r>
    </w:p>
    <w:bookmarkEnd w:id="73"/>
    <w:bookmarkStart w:name="z7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материально-техническом оснащении (сертифицированные приборы, средства измерения и контроля) на праве собственности или ином законном основании для проведения экспертизы технологий, технических устройств, материалов на их соответствие требованиям промышленной безопасности;</w:t>
      </w:r>
    </w:p>
    <w:bookmarkEnd w:id="74"/>
    <w:bookmarkStart w:name="z7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специалистах и лаборатории неразрушающего контроля на праве собственности или ином законном основании;</w:t>
      </w:r>
    </w:p>
    <w:bookmarkEnd w:id="75"/>
    <w:bookmarkStart w:name="z7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оформленных на постоянную работу не менее трех специалистов, имеющих высшее техническое образование (соответствующее отрасли промышленности) и практический опыт работы на опасных производственных объектах более пяти лет, прошедших подготовку и проверку знаний в области промышленной безопасности.</w:t>
      </w:r>
    </w:p>
    <w:bookmarkEnd w:id="76"/>
    <w:bookmarkStart w:name="z7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Экспертное заключение о соответствии организации на право проведения экспертизы в области взрывных работ дополнительно содержит:</w:t>
      </w:r>
    </w:p>
    <w:bookmarkEnd w:id="77"/>
    <w:bookmarkStart w:name="z7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прошедших обучение и проверку знаний в области промышленной безопасности;</w:t>
      </w:r>
    </w:p>
    <w:bookmarkEnd w:id="78"/>
    <w:bookmarkStart w:name="z7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материальной базе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79"/>
    <w:bookmarkStart w:name="z7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полигоне для проведения испытаний взрывчатых веществ на праве собственности или ином законном основании.</w:t>
      </w:r>
    </w:p>
    <w:bookmarkEnd w:id="80"/>
    <w:bookmarkStart w:name="z7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 о соответствии организации на право разработки деклараций промышленной безопасности опасного производственного объекта дополнительно содержит:</w:t>
      </w:r>
    </w:p>
    <w:bookmarkEnd w:id="81"/>
    <w:bookmarkStart w:name="z7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трех специалистов, имеющих высшее техническое образование, практический опыт работы на декларируемых объектах не менее пяти лет, прошедших подготовку и проверку знаний в области промышленной безопасности;</w:t>
      </w:r>
    </w:p>
    <w:bookmarkEnd w:id="82"/>
    <w:bookmarkStart w:name="z7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материальной базе на праве собственности или договорной основе, техническое оснащение для разработки деклараций промышленной безопасности.</w:t>
      </w:r>
    </w:p>
    <w:bookmarkEnd w:id="83"/>
    <w:bookmarkStart w:name="z7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Экспертное заключение о соответствии организации на право производство работ по техническому обслуживанию (диагностированию, освидетельствованию газоиспользующего оборудования) газопотребляющих систем дополнительно содержит:</w:t>
      </w:r>
    </w:p>
    <w:bookmarkEnd w:id="84"/>
    <w:bookmarkStart w:name="z7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пяти специалистов, имеющих соответствующее техническое образование и практический опыт работы на объектах газоснабжения не менее трех лет, прошедших обучение и проверку знаний в области промышленной безопасности на объектах систем газоснабжения, безопасной эксплуатации оборудования, работающего под давлением, по организации и ведению газоопасных работ;</w:t>
      </w:r>
    </w:p>
    <w:bookmarkEnd w:id="85"/>
    <w:bookmarkStart w:name="z7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нормативно-техническом документе для проведения обследований систем газоснабжения, материалов, технического диагностирования систем газоснабжения;</w:t>
      </w:r>
    </w:p>
    <w:bookmarkEnd w:id="86"/>
    <w:bookmarkStart w:name="z7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производственных зданиях и оборудованиях (цех, мастерская), станочном парке, механизмах, о наличии специального инструментального оснащения для обслуживания газоиспользующего оборудования, контрольно-измерительных приборах, испытательных стендов на праве собственности или ином законном основании;</w:t>
      </w:r>
    </w:p>
    <w:bookmarkEnd w:id="87"/>
    <w:bookmarkStart w:name="z7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службе, обеспечивающей:</w:t>
      </w:r>
    </w:p>
    <w:bookmarkEnd w:id="88"/>
    <w:bookmarkStart w:name="z7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89"/>
    <w:bookmarkStart w:name="z7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90"/>
    <w:bookmarkStart w:name="z7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Экспертное заключение действует в течение одного года со дня проведения экспертизы промышленной безопасности.</w:t>
      </w:r>
    </w:p>
    <w:bookmarkEnd w:id="91"/>
    <w:bookmarkStart w:name="z7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4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деклараций промышленной безопасности опасного производственного объекта"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2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деклараций промышленной безопасности опасного производственного объекта" (далее - государственная услуга).</w:t>
      </w:r>
    </w:p>
    <w:bookmarkEnd w:id="95"/>
    <w:bookmarkStart w:name="z2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97"/>
    <w:bookmarkStart w:name="z2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8"/>
    <w:bookmarkStart w:name="z2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9"/>
    <w:bookmarkStart w:name="z2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00"/>
    <w:bookmarkStart w:name="z2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1"/>
    <w:bookmarkStart w:name="z3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2"/>
    <w:bookmarkStart w:name="z3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7 (семь) рабочих дней.</w:t>
      </w:r>
    </w:p>
    <w:bookmarkEnd w:id="103"/>
    <w:bookmarkStart w:name="z3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04"/>
    <w:bookmarkStart w:name="z3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105"/>
    <w:bookmarkStart w:name="z3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06"/>
    <w:bookmarkStart w:name="z3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107"/>
    <w:bookmarkStart w:name="z3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108"/>
    <w:bookmarkStart w:name="z3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09"/>
    <w:bookmarkStart w:name="z3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регистрация декларации промышленной безопасности опасного производственного объекта с присвоением регистрационного шифра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0"/>
    <w:bookmarkStart w:name="z3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11"/>
    <w:bookmarkStart w:name="z3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12"/>
    <w:bookmarkStart w:name="z3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113"/>
    <w:bookmarkStart w:name="z3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14"/>
    <w:bookmarkStart w:name="z3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услугополучатель) бесплатно.</w:t>
      </w:r>
    </w:p>
    <w:bookmarkEnd w:id="115"/>
    <w:bookmarkStart w:name="z3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6"/>
    <w:bookmarkStart w:name="z3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117"/>
    <w:bookmarkStart w:name="z3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118"/>
    <w:bookmarkStart w:name="z3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119"/>
    <w:bookmarkStart w:name="z3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120"/>
    <w:bookmarkStart w:name="z3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21"/>
    <w:bookmarkStart w:name="z3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22"/>
    <w:bookmarkStart w:name="z3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3"/>
    <w:bookmarkStart w:name="z3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промышленной безопасности опасного производственного объекта;</w:t>
      </w:r>
    </w:p>
    <w:bookmarkEnd w:id="124"/>
    <w:bookmarkStart w:name="z3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экспертное заключение о соответствии декларации промышленной безопасности опасного производственного объекта;</w:t>
      </w:r>
    </w:p>
    <w:bookmarkEnd w:id="125"/>
    <w:bookmarkStart w:name="z3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6"/>
    <w:bookmarkStart w:name="z3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27"/>
    <w:bookmarkStart w:name="z3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28"/>
    <w:bookmarkStart w:name="z3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29"/>
    <w:bookmarkStart w:name="z3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0"/>
    <w:bookmarkStart w:name="z3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объекта;</w:t>
      </w:r>
    </w:p>
    <w:bookmarkEnd w:id="131"/>
    <w:bookmarkStart w:name="z3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экспертного заключения о соответствии декларации промышленной безопасности опасного производственного объекта;</w:t>
      </w:r>
    </w:p>
    <w:bookmarkEnd w:id="132"/>
    <w:bookmarkStart w:name="z3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производственного объекта.</w:t>
      </w:r>
    </w:p>
    <w:bookmarkEnd w:id="133"/>
    <w:bookmarkStart w:name="z3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промышленной безопасности опасного производственного объекта должна соответствовать Правилам, определяющим критерии отнесения опасных производственных объектов к декларируемым,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утвержденным приказом Министра по инвестициям и развитию Республики Казахстан от 30 декабря 2014 года № 341 (зарегистрированный в Реестре государственной регистрации нормативных правовых актов за № 10257).</w:t>
      </w:r>
    </w:p>
    <w:bookmarkEnd w:id="134"/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государственную регистрацию (перерегистрацию) юридического лица, содержащиеся в государственных информационных системах, услугодатель или сотрудник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35"/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электронную копию с оригиналом, после чего возвращает оригинал услугополучателю;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139"/>
    <w:bookmarkStart w:name="z3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40"/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41"/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доверенности);</w:t>
      </w:r>
    </w:p>
    <w:bookmarkEnd w:id="142"/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3"/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45"/>
    <w:bookmarkStart w:name="z3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6"/>
    <w:bookmarkStart w:name="z3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июля 2014 года № 864 "Об утверждении критериев отнесения опасных производственных объектов к декларируемым",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(зарегистрированный в Реестре государственной регистрации нормативных правовых актах № 10257);</w:t>
      </w:r>
    </w:p>
    <w:bookmarkEnd w:id="147"/>
    <w:bookmarkStart w:name="z3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148"/>
    <w:bookmarkStart w:name="z34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149"/>
    <w:bookmarkStart w:name="z3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0"/>
    <w:bookmarkStart w:name="z3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151"/>
    <w:bookmarkStart w:name="z3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52"/>
    <w:bookmarkStart w:name="z3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3"/>
    <w:bookmarkStart w:name="z3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54"/>
    <w:bookmarkStart w:name="z3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55"/>
    <w:bookmarkStart w:name="z3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56"/>
    <w:bookmarkStart w:name="z3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7"/>
    <w:bookmarkStart w:name="z3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8"/>
    <w:bookmarkStart w:name="z3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59"/>
    <w:bookmarkStart w:name="z35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60"/>
    <w:bookmarkStart w:name="z3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61"/>
    <w:bookmarkStart w:name="z3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62"/>
    <w:bookmarkStart w:name="z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163"/>
    <w:bookmarkStart w:name="z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65"/>
    <w:bookmarkStart w:name="z3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167"/>
    <w:bookmarkStart w:name="z3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присвоение регистрационного шифра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промышленной безопасности</w:t>
      </w:r>
    </w:p>
    <w:bookmarkEnd w:id="168"/>
    <w:bookmarkStart w:name="z3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апреля 2014 года "О гражданской защите"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Вас присвоить регистрационный шифр декларации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      (Ф.И.О. подпись руководителя)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</w:tbl>
    <w:bookmarkStart w:name="z37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экспертного заключения о соответствии деклараций промышленной безопасности опасного производственного объекта</w:t>
      </w:r>
    </w:p>
    <w:bookmarkEnd w:id="170"/>
    <w:bookmarkStart w:name="z3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деклараций промышленной безопасности опасного производственного объекта требованиям промышленной безопасности должно содержать:</w:t>
      </w:r>
    </w:p>
    <w:bookmarkEnd w:id="171"/>
    <w:bookmarkStart w:name="z3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172"/>
    <w:bookmarkStart w:name="z3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173"/>
    <w:bookmarkStart w:name="z3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174"/>
    <w:bookmarkStart w:name="z3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175"/>
    <w:bookmarkStart w:name="z3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176"/>
    <w:bookmarkStart w:name="z3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 декларациях промышленной безопасности), технологиях, технических устройствах и материалах с указанием объема материалов, имеющих шифр, номер, марку или другую индикацию, необходимую для идентификации;</w:t>
      </w:r>
    </w:p>
    <w:bookmarkEnd w:id="177"/>
    <w:bookmarkStart w:name="z3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178"/>
    <w:bookmarkStart w:name="z3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179"/>
    <w:bookmarkStart w:name="z3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</w:p>
    <w:bookmarkEnd w:id="180"/>
    <w:bookmarkStart w:name="z3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</w:p>
    <w:bookmarkEnd w:id="181"/>
    <w:bookmarkStart w:name="z3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безопасности;</w:t>
      </w:r>
    </w:p>
    <w:bookmarkEnd w:id="182"/>
    <w:bookmarkStart w:name="z3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соответствии полноты и достоверности информации, представленной в декларации, требованиям промышленной безопасности;</w:t>
      </w:r>
    </w:p>
    <w:bookmarkEnd w:id="183"/>
    <w:bookmarkStart w:name="z3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обоснованности результатов анализа риска аварий, инцидентов на опасном производственном объекте, изложенных в декларации;</w:t>
      </w:r>
    </w:p>
    <w:bookmarkEnd w:id="184"/>
    <w:bookmarkStart w:name="z3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достаточности разработанных и/или реализованных мер по обеспечению требований промышленной безопасности.</w:t>
      </w:r>
    </w:p>
    <w:bookmarkEnd w:id="185"/>
    <w:bookmarkStart w:name="z3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действует в течение одного года со дня проведения экспертизы промышленной безопасности.</w:t>
      </w:r>
    </w:p>
    <w:bookmarkEnd w:id="186"/>
    <w:bookmarkStart w:name="z3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</w:tbl>
    <w:bookmarkStart w:name="z3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188"/>
    <w:bookmarkStart w:name="z39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89"/>
    <w:bookmarkStart w:name="z3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7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3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(далее - государственная услуга).</w:t>
      </w:r>
    </w:p>
    <w:bookmarkEnd w:id="193"/>
    <w:bookmarkStart w:name="z3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195"/>
    <w:bookmarkStart w:name="z3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6"/>
    <w:bookmarkStart w:name="z3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97"/>
    <w:bookmarkStart w:name="z3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98"/>
    <w:bookmarkStart w:name="z40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9"/>
    <w:bookmarkStart w:name="z4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0"/>
    <w:bookmarkStart w:name="z4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15 (пятнадцать) календарных дней.</w:t>
      </w:r>
    </w:p>
    <w:bookmarkEnd w:id="201"/>
    <w:bookmarkStart w:name="z4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202"/>
    <w:bookmarkStart w:name="z4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203"/>
    <w:bookmarkStart w:name="z4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04"/>
    <w:bookmarkStart w:name="z4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205"/>
    <w:bookmarkStart w:name="z4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206"/>
    <w:bookmarkStart w:name="z4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207"/>
    <w:bookmarkStart w:name="z4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применение технологий, технических устройств, материалов, применяемых на опасных производственных объектах, опасных технических устройств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08"/>
    <w:bookmarkStart w:name="z4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209"/>
    <w:bookmarkStart w:name="z4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10"/>
    <w:bookmarkStart w:name="z4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11"/>
    <w:bookmarkStart w:name="z4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12"/>
    <w:bookmarkStart w:name="z4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лицам, а также юридическому лицу-нерезиденту Республики Казахстан (далее - услугополучатель).</w:t>
      </w:r>
    </w:p>
    <w:bookmarkEnd w:id="213"/>
    <w:bookmarkStart w:name="z4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4"/>
    <w:bookmarkStart w:name="z4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215"/>
    <w:bookmarkStart w:name="z4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216"/>
    <w:bookmarkStart w:name="z4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217"/>
    <w:bookmarkStart w:name="z4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218"/>
    <w:bookmarkStart w:name="z4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19"/>
    <w:bookmarkStart w:name="z4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20"/>
    <w:bookmarkStart w:name="z4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с краткой информацией о назначении технологий, технических устройств, материалов, применяемых на опасных производственных объектах, опасных технических устройств и области их применения,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1"/>
    <w:bookmarkStart w:name="z4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технологий, технических устройств, материалов, применяемых на опасных производственных объектах, опасных технических устройств требованиям промышленной безопасности.</w:t>
      </w:r>
    </w:p>
    <w:bookmarkEnd w:id="222"/>
    <w:bookmarkStart w:name="z4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23"/>
    <w:bookmarkStart w:name="z4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224"/>
    <w:bookmarkStart w:name="z4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25"/>
    <w:bookmarkStart w:name="z4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26"/>
    <w:bookmarkStart w:name="z4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 краткой информацией о назначении технологий, технических устройств, применяемых на опасных производственных объектах, опасных технических устройств и области их применения,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удостоверенного ЭЦП услугополучателя;</w:t>
      </w:r>
    </w:p>
    <w:bookmarkEnd w:id="227"/>
    <w:bookmarkStart w:name="z4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о соответствии технологий, технических устройств, материалов, применяемых на опасных производственных объектах, опасных технических устройств.</w:t>
      </w:r>
    </w:p>
    <w:bookmarkEnd w:id="228"/>
    <w:bookmarkStart w:name="z4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29"/>
    <w:bookmarkStart w:name="z4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государственную регистрацию (перерегистрацию) юридического лица,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30"/>
    <w:bookmarkStart w:name="z4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31"/>
    <w:bookmarkStart w:name="z4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32"/>
    <w:bookmarkStart w:name="z4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233"/>
    <w:bookmarkStart w:name="z4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34"/>
    <w:bookmarkStart w:name="z4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35"/>
    <w:bookmarkStart w:name="z4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доверенности);</w:t>
      </w:r>
    </w:p>
    <w:bookmarkEnd w:id="236"/>
    <w:bookmarkStart w:name="z4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37"/>
    <w:bookmarkStart w:name="z4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38"/>
    <w:bookmarkStart w:name="z4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39"/>
    <w:bookmarkStart w:name="z4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0"/>
    <w:bookmarkStart w:name="z4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промышленной безопасности;</w:t>
      </w:r>
    </w:p>
    <w:bookmarkEnd w:id="241"/>
    <w:bookmarkStart w:name="z4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242"/>
    <w:bookmarkStart w:name="z44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243"/>
    <w:bookmarkStart w:name="z4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4"/>
    <w:bookmarkStart w:name="z4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245"/>
    <w:bookmarkStart w:name="z4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46"/>
    <w:bookmarkStart w:name="z4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7"/>
    <w:bookmarkStart w:name="z4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248"/>
    <w:bookmarkStart w:name="z4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49"/>
    <w:bookmarkStart w:name="z4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50"/>
    <w:bookmarkStart w:name="z4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51"/>
    <w:bookmarkStart w:name="z4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52"/>
    <w:bookmarkStart w:name="z4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53"/>
    <w:bookmarkStart w:name="z45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254"/>
    <w:bookmarkStart w:name="z4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55"/>
    <w:bookmarkStart w:name="z4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56"/>
    <w:bookmarkStart w:name="z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257"/>
    <w:bookmarkStart w:name="z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услуги";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59"/>
    <w:bookmarkStart w:name="z4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261"/>
    <w:bookmarkStart w:name="z4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 выдачу разрешений на применение технологий,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устройств, материалов, применяемых на опасных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объектах, опасных технических устройств</w:t>
      </w:r>
    </w:p>
    <w:bookmarkEnd w:id="262"/>
    <w:bookmarkStart w:name="z4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апреля 2014 года "О гражданской защите"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Вас выдать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разрешения на применение технологий, технических устройств,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применяемых на опасных производственных объектах, опасных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устройств:____________________________________________________________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технических устройств,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краткая информация о назначении технологий,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устройств, материалов и область их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(Ф.И.О. подпись руководителя)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bookmarkStart w:name="z46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технологий, технических устройств, материалов, применяемых на опасных производственных объектах, опасных технических устройств</w:t>
      </w:r>
    </w:p>
    <w:bookmarkEnd w:id="264"/>
    <w:bookmarkStart w:name="z4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технологий, технических устройств, материалов требованиям промышленной безопасности должно содержать:</w:t>
      </w:r>
    </w:p>
    <w:bookmarkEnd w:id="265"/>
    <w:bookmarkStart w:name="z4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266"/>
    <w:bookmarkStart w:name="z4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267"/>
    <w:bookmarkStart w:name="z4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268"/>
    <w:bookmarkStart w:name="z4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269"/>
    <w:bookmarkStart w:name="z4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270"/>
    <w:bookmarkStart w:name="z4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технических устройствах и материалах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</w:r>
    </w:p>
    <w:bookmarkEnd w:id="271"/>
    <w:bookmarkStart w:name="z4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использованных оборудованиях при проведении экспертизы промышленной безопасности;</w:t>
      </w:r>
    </w:p>
    <w:bookmarkEnd w:id="272"/>
    <w:bookmarkStart w:name="z4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краткую характеристику и назначение объекта экспертизы;</w:t>
      </w:r>
    </w:p>
    <w:bookmarkEnd w:id="273"/>
    <w:bookmarkStart w:name="z4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проведенной экспертизы;</w:t>
      </w:r>
    </w:p>
    <w:bookmarkEnd w:id="274"/>
    <w:bookmarkStart w:name="z4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заключительную часть с обоснованными выводами, рекомендациями по техническим решениям и мероприятиям;</w:t>
      </w:r>
    </w:p>
    <w:bookmarkEnd w:id="275"/>
    <w:bookmarkStart w:name="z4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приложения, содержащие перечень использованной при экспертизе нормативной правовой, технической и методической документации, копии протокола проверки знаний специалистов по вопросам промышленной безопасности, актов проведенных испытаний;</w:t>
      </w:r>
    </w:p>
    <w:bookmarkEnd w:id="276"/>
    <w:bookmarkStart w:name="z4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</w:p>
    <w:bookmarkEnd w:id="277"/>
    <w:bookmarkStart w:name="z4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соответствии полученных в результате экспертизы данных действующим в Республике Казахстан нормам.</w:t>
      </w:r>
    </w:p>
    <w:bookmarkEnd w:id="278"/>
    <w:bookmarkStart w:name="z4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о соответствии технологий требованиям промышленной безопасности дополнительно должно содержать:</w:t>
      </w:r>
    </w:p>
    <w:bookmarkEnd w:id="279"/>
    <w:bookmarkStart w:name="z4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</w:r>
    </w:p>
    <w:bookmarkEnd w:id="280"/>
    <w:bookmarkStart w:name="z4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</w:r>
    </w:p>
    <w:bookmarkEnd w:id="281"/>
    <w:bookmarkStart w:name="z4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282"/>
    <w:bookmarkStart w:name="z4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о соответствии технических устройств требованиям промышленной безопасности дополнительно должно содержать:</w:t>
      </w:r>
    </w:p>
    <w:bookmarkEnd w:id="283"/>
    <w:bookmarkStart w:name="z4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всех вредных и опасных факторов, возникающих при работе технического устройства;</w:t>
      </w:r>
    </w:p>
    <w:bookmarkEnd w:id="284"/>
    <w:bookmarkStart w:name="z4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285"/>
    <w:bookmarkStart w:name="z4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Экспертное заключение о соответствии материалов требованиям промышленной безопасности дополнительно должно содержать:</w:t>
      </w:r>
    </w:p>
    <w:bookmarkEnd w:id="286"/>
    <w:bookmarkStart w:name="z4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вредных и опасных производственных факторов, возникающих при применении данного материала;</w:t>
      </w:r>
    </w:p>
    <w:bookmarkEnd w:id="287"/>
    <w:bookmarkStart w:name="z4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технических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288"/>
    <w:bookmarkStart w:name="z4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 действует в течение одного года со дня проведения экспертизы промышленной безопасности.</w:t>
      </w:r>
    </w:p>
    <w:bookmarkEnd w:id="289"/>
    <w:bookmarkStart w:name="z4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bookmarkStart w:name="z4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291"/>
    <w:bookmarkStart w:name="z49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92"/>
    <w:bookmarkStart w:name="z4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1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постоянное применение взрывчатых веществ и изделий на их основе"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5"/>
    <w:bookmarkStart w:name="z5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постоянное применение взрывчатых веществ и изделий на их основе" (далее - государственная услуга).</w:t>
      </w:r>
    </w:p>
    <w:bookmarkEnd w:id="296"/>
    <w:bookmarkStart w:name="z5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298"/>
    <w:bookmarkStart w:name="z5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"электронное правительство" www.egov.kz (далее - портал).</w:t>
      </w:r>
    </w:p>
    <w:bookmarkEnd w:id="299"/>
    <w:bookmarkStart w:name="z50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0"/>
    <w:bookmarkStart w:name="z5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301"/>
    <w:bookmarkStart w:name="z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03"/>
    <w:bookmarkStart w:name="z5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постоянное применение взрывчатых веществ и изделий на их основе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4"/>
    <w:bookmarkStart w:name="z5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305"/>
    <w:bookmarkStart w:name="z5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306"/>
    <w:bookmarkStart w:name="z5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лицам, а также юридическому лицу-нерезиденту Республики Казахстан (далее – услугополучатель) бесплатно.</w:t>
      </w:r>
    </w:p>
    <w:bookmarkEnd w:id="307"/>
    <w:bookmarkStart w:name="z5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308"/>
    <w:bookmarkStart w:name="z5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309"/>
    <w:bookmarkStart w:name="z5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заявления на выдачу разрешения на постоянное применение взрывчатых веществ и изделий на их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0"/>
    <w:bookmarkStart w:name="z5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</w:r>
    </w:p>
    <w:bookmarkEnd w:id="311"/>
    <w:bookmarkStart w:name="z5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</w:r>
    </w:p>
    <w:bookmarkEnd w:id="312"/>
    <w:bookmarkStart w:name="z5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</w:r>
    </w:p>
    <w:bookmarkEnd w:id="313"/>
    <w:bookmarkStart w:name="z5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4"/>
    <w:bookmarkStart w:name="z5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15"/>
    <w:bookmarkStart w:name="z5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16"/>
    <w:bookmarkStart w:name="z5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7"/>
    <w:bookmarkStart w:name="z5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взрывчатых веществ и изделий на их основе" (ТР ТС 028/2012),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318"/>
    <w:bookmarkStart w:name="z5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319"/>
    <w:bookmarkStart w:name="z5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20"/>
    <w:bookmarkStart w:name="z5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или на имя руководителя Министерства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21"/>
    <w:bookmarkStart w:name="z5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</w:t>
      </w:r>
    </w:p>
    <w:bookmarkEnd w:id="322"/>
    <w:bookmarkStart w:name="z5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23"/>
    <w:bookmarkStart w:name="z5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24"/>
    <w:bookmarkStart w:name="z5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325"/>
    <w:bookmarkStart w:name="z5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26"/>
    <w:bookmarkStart w:name="z5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7"/>
    <w:bookmarkStart w:name="z5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28"/>
    <w:bookmarkStart w:name="z5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29"/>
    <w:bookmarkStart w:name="z5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31"/>
    <w:bookmarkStart w:name="z5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32"/>
    <w:bookmarkStart w:name="z5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334"/>
    <w:bookmarkStart w:name="z5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на выдачу разрешения на постоянное применение взрывчатых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изделий на их основе</w:t>
      </w:r>
    </w:p>
    <w:bookmarkEnd w:id="335"/>
    <w:bookmarkStart w:name="z5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__________________________________________просит Вас рассмотреть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прилагаемый перечень документов и выдать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постоянное применение взрывчатых веществ и изделий на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взрывчатых вещества или изделий на их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технических условий (стандарта)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Разработчик 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(изготовители)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его (их) государственной регистрации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Код товарной номенклатуры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Таможенного союза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транспортной опасности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Подкласс транспортной опасности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 совместимости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Серийный номер Организации объединенных наций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Код экстренных мер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Назначение, область и условия применения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электронная копия акта приемочных испытаний опытной партии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электронная копия экспертного заключения организации, аттестованной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экспертизы в области взрывных работ, о соответствии взрывчатых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изделий на их основе требованиям промышленной безопасности в виде электронной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________________________________________</w:t>
      </w:r>
    </w:p>
    <w:bookmarkEnd w:id="336"/>
    <w:bookmarkStart w:name="z5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 руководителя организации) (Ф.И.О. подпись руководителя)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bookmarkStart w:name="z54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</w:t>
      </w:r>
    </w:p>
    <w:bookmarkEnd w:id="338"/>
    <w:bookmarkStart w:name="z5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взрывчатых веществ и изделий на их основе требованиям промышленной безопасности должно содержать:</w:t>
      </w:r>
    </w:p>
    <w:bookmarkEnd w:id="339"/>
    <w:bookmarkStart w:name="z5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340"/>
    <w:bookmarkStart w:name="z5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341"/>
    <w:bookmarkStart w:name="z5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342"/>
    <w:bookmarkStart w:name="z5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343"/>
    <w:bookmarkStart w:name="z5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344"/>
    <w:bookmarkStart w:name="z5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документах, в том числе программы и методики контрольных и приемочных испытаний, взрывчатых веществ и изделий на их основе с указанием завода и страны изготовителя, шифра, номера, марки или другой индикации, необходимой для идентификации;</w:t>
      </w:r>
    </w:p>
    <w:bookmarkEnd w:id="345"/>
    <w:bookmarkStart w:name="z5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использованных оборудованиях при проведении экспертизы промышленной безопасности;</w:t>
      </w:r>
    </w:p>
    <w:bookmarkEnd w:id="346"/>
    <w:bookmarkStart w:name="z5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краткую характеристику и назначение объекта экспертизы;</w:t>
      </w:r>
    </w:p>
    <w:bookmarkEnd w:id="347"/>
    <w:bookmarkStart w:name="z5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проведенной экспертизы, проведенных испытаний, в том числе по показателям, необходимых для оценки безопасности взрывчатых веществ при их разработке;</w:t>
      </w:r>
    </w:p>
    <w:bookmarkEnd w:id="348"/>
    <w:bookmarkStart w:name="z5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заключительную часть с указанием обоснованных выводов, рекомендаций по техническим решениям и мероприятиям, наименования взрывчатого вещества или изделия на его основе, данными о разработчике и изготовителе (номер свидетельства о их государственной регистрации, дата выдачи, наименование органа, выдавшего свидетельство), номера технических условий (стандарта) взрывчатого вещества или изделия на его основе, кода товарной номенклатуры внешнеэкономической деятельности Таможенного союза, класса и подкласса транспортной опасности, группы совместимости, серийного номера Организации объединенных наций, кода экстренных мер, назначения, области и условий применения взрывчатого вещества или изделия, дополнительные требования (в случае необходимости);</w:t>
      </w:r>
    </w:p>
    <w:bookmarkEnd w:id="349"/>
    <w:bookmarkStart w:name="z5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приложения, содержащие перечень использованной при экспертизе нормативных правовых актов, технической и методической документации, копии протокола проверки знаний специалистов по вопросам промышленной безопасности, актов проведенных контрольных и приемочных испытаний, программ и методик контрольных и приемочных испытаний;</w:t>
      </w:r>
    </w:p>
    <w:bookmarkEnd w:id="350"/>
    <w:bookmarkStart w:name="z5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инцидентов.</w:t>
      </w:r>
    </w:p>
    <w:bookmarkEnd w:id="351"/>
    <w:bookmarkStart w:name="z5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действует в течение одного года со дня проведения экспертизы промышленной безопасности.</w:t>
      </w:r>
    </w:p>
    <w:bookmarkEnd w:id="352"/>
    <w:bookmarkStart w:name="z5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организации, аттестованной на право проведения экспертизы в области взрывных работ, заверяется печатью экспертной организации, прошивается с указанием количества сшитых страниц.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12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производство взрывных работ"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3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5"/>
    <w:bookmarkStart w:name="z7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производство взрывных работ" (далее – государственная услуга).</w:t>
      </w:r>
    </w:p>
    <w:bookmarkEnd w:id="356"/>
    <w:bookmarkStart w:name="z7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57"/>
    <w:bookmarkStart w:name="z7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индустриального развития и промышленной безопасности Министерства (далее – услугодатель).</w:t>
      </w:r>
    </w:p>
    <w:bookmarkEnd w:id="358"/>
    <w:bookmarkStart w:name="z7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"электронное правительство" www.egov.kz (далее – портал).</w:t>
      </w:r>
    </w:p>
    <w:bookmarkEnd w:id="359"/>
    <w:bookmarkStart w:name="z74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0"/>
    <w:bookmarkStart w:name="z7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пакета документов через портал – 5 (пять) рабочих дней.</w:t>
      </w:r>
    </w:p>
    <w:bookmarkEnd w:id="361"/>
    <w:bookmarkStart w:name="z7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362"/>
    <w:bookmarkStart w:name="z7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363"/>
    <w:bookmarkStart w:name="z7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364"/>
    <w:bookmarkStart w:name="z7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производство взрывных работ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65"/>
    <w:bookmarkStart w:name="z7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366"/>
    <w:bookmarkStart w:name="z7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67"/>
    <w:bookmarkStart w:name="z7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368"/>
    <w:bookmarkStart w:name="z7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следующей рабочий день).</w:t>
      </w:r>
    </w:p>
    <w:bookmarkEnd w:id="369"/>
    <w:bookmarkStart w:name="z7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в порядке очереди без предварительной записи и ускоренного обслуживания.</w:t>
      </w:r>
    </w:p>
    <w:bookmarkEnd w:id="370"/>
    <w:bookmarkStart w:name="z7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услуги:</w:t>
      </w:r>
    </w:p>
    <w:bookmarkEnd w:id="371"/>
    <w:bookmarkStart w:name="z7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разрешения на производство взрывных работ согласно приложению к настоящему стандарту государственной услуги в форме электронного документа, удостоверенного ЭЦП услугополучателя;</w:t>
      </w:r>
    </w:p>
    <w:bookmarkEnd w:id="372"/>
    <w:bookmarkStart w:name="z7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документ, содержащий cведения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373"/>
    <w:bookmarkStart w:name="z7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взрывных работ:</w:t>
      </w:r>
    </w:p>
    <w:bookmarkEnd w:id="374"/>
    <w:bookmarkStart w:name="z7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375"/>
    <w:bookmarkStart w:name="z7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пыли;</w:t>
      </w:r>
    </w:p>
    <w:bookmarkEnd w:id="376"/>
    <w:bookmarkStart w:name="z7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377"/>
    <w:bookmarkStart w:name="z7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лицензиях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8"/>
    <w:bookmarkStart w:name="z7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79"/>
    <w:bookmarkStart w:name="z7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80"/>
    <w:bookmarkStart w:name="z7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81"/>
    <w:bookmarkStart w:name="z7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утвержденными приказом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</w:r>
    </w:p>
    <w:bookmarkEnd w:id="382"/>
    <w:bookmarkStart w:name="z7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383"/>
    <w:bookmarkStart w:name="z7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384"/>
    <w:bookmarkStart w:name="z76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85"/>
    <w:bookmarkStart w:name="z7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010000, город Нур-Султан, проспект Кабанбай Батыра, 32/1.</w:t>
      </w:r>
    </w:p>
    <w:bookmarkEnd w:id="386"/>
    <w:bookmarkStart w:name="z7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или Министерства, либо через портал услугополучателя из "личного кабинета".</w:t>
      </w:r>
    </w:p>
    <w:bookmarkEnd w:id="387"/>
    <w:bookmarkStart w:name="z7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bookmarkEnd w:id="388"/>
    <w:bookmarkStart w:name="z7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389"/>
    <w:bookmarkStart w:name="z7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канцеляриях услугодателя или Министерства.</w:t>
      </w:r>
    </w:p>
    <w:bookmarkEnd w:id="390"/>
    <w:bookmarkStart w:name="z7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1414, 8 800 080 7777.</w:t>
      </w:r>
    </w:p>
    <w:bookmarkEnd w:id="391"/>
    <w:bookmarkStart w:name="z7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92"/>
    <w:bookmarkStart w:name="z7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 подлежит рассмотрению в течение 5 (пяти) рабочих дней со дня ее регистрации.</w:t>
      </w:r>
    </w:p>
    <w:bookmarkEnd w:id="393"/>
    <w:bookmarkStart w:name="z7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4"/>
    <w:bookmarkStart w:name="z7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5"/>
    <w:bookmarkStart w:name="z7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</w:p>
    <w:bookmarkEnd w:id="396"/>
    <w:bookmarkStart w:name="z7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97"/>
    <w:bookmarkStart w:name="z78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398"/>
    <w:bookmarkStart w:name="z7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399"/>
    <w:bookmarkStart w:name="z7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www.miid.gov.kz;</w:t>
      </w:r>
    </w:p>
    <w:bookmarkEnd w:id="400"/>
    <w:bookmarkStart w:name="z7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www.comprom.miid.gov.kz, раздел "Государственные услуги".</w:t>
      </w:r>
    </w:p>
    <w:bookmarkEnd w:id="401"/>
    <w:bookmarkStart w:name="z7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02"/>
    <w:bookmarkStart w:name="z7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03"/>
    <w:bookmarkStart w:name="z7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 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 (областей,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</w:tr>
    </w:tbl>
    <w:bookmarkStart w:name="z79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выдачу разрешения на производство взрывных работ</w:t>
      </w:r>
    </w:p>
    <w:bookmarkEnd w:id="405"/>
    <w:bookmarkStart w:name="z79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и выдать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 на производство взрывных работ 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места производства взрывных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Руководство взрывными работами возложено 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должность, номер единой книжки взрывника,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хранения взрывчатых материалов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(название, расположение)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06"/>
    <w:bookmarkStart w:name="z79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номер и дату выдачи лицензии по отраслевой принадлежности (в первом и во втором пунктах обязательно наличие обеих лицензий).</w:t>
      </w:r>
    </w:p>
    <w:bookmarkEnd w:id="407"/>
    <w:bookmarkStart w:name="z79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основной вид не подлежит лицензированию, то достаточно лицензии, указанной в пункте 3.</w:t>
      </w:r>
    </w:p>
    <w:bookmarkEnd w:id="408"/>
    <w:bookmarkStart w:name="z79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-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</w:r>
    </w:p>
    <w:bookmarkEnd w:id="409"/>
    <w:bookmarkStart w:name="z79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10"/>
    <w:bookmarkStart w:name="z79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взрывчатых и пиротехнических (за исключением гражданских) веществ и изделий с их применением.</w:t>
      </w:r>
    </w:p>
    <w:bookmarkEnd w:id="411"/>
    <w:bookmarkStart w:name="z79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деятельности по эксплуатации горных и химических производств с приложением к лицензии на подвид деятельности -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</w:r>
    </w:p>
    <w:bookmarkEnd w:id="412"/>
    <w:bookmarkStart w:name="z7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13"/>
    <w:bookmarkStart w:name="z7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взрывчатых и пиротехнических (за исключением гражданских) веществ и изделий с их применением.</w:t>
      </w:r>
    </w:p>
    <w:bookmarkEnd w:id="414"/>
    <w:bookmarkStart w:name="z80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</w:r>
    </w:p>
    <w:bookmarkEnd w:id="415"/>
    <w:bookmarkStart w:name="z8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16"/>
    <w:bookmarkStart w:name="z80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взрывчатых и пиротехнических (за исключением гражданских) веществ и изделий с их применением.</w:t>
      </w:r>
    </w:p>
    <w:bookmarkEnd w:id="417"/>
    <w:bookmarkStart w:name="z80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18"/>
    <w:bookmarkStart w:name="z80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цифровая подпись руководителя организации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14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5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1"/>
    <w:bookmarkStart w:name="z56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услуга).</w:t>
      </w:r>
    </w:p>
    <w:bookmarkEnd w:id="422"/>
    <w:bookmarkStart w:name="z56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и территориальными департаментами Комитета индустриального развития и промышленной безопасности Министерства (далее – услугодатель).</w:t>
      </w:r>
    </w:p>
    <w:bookmarkEnd w:id="424"/>
    <w:bookmarkStart w:name="z56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25"/>
    <w:bookmarkStart w:name="z57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и веб-портал "электронного правительства" www.egov.kz (далее – портал).</w:t>
      </w:r>
    </w:p>
    <w:bookmarkEnd w:id="426"/>
    <w:bookmarkStart w:name="z57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27"/>
    <w:bookmarkStart w:name="z57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28"/>
    <w:bookmarkStart w:name="z1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для получения государственной услуги через территориальные департаменты Комитета индустриального развития и промышленной безопасности – 15 (пятнадцать) рабочих дней;</w:t>
      </w:r>
    </w:p>
    <w:bookmarkEnd w:id="429"/>
    <w:bookmarkStart w:name="z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документов в Государственную корпорацию для получения государственной услуги через Комитет индустриального развития и промышленной безопасности расположенные в городе Нур-Султан – 15 (пятнадцать) рабочих дней, с других регионов – 22 (двадцать два) рабочих дня.</w:t>
      </w:r>
    </w:p>
    <w:bookmarkEnd w:id="430"/>
    <w:bookmarkStart w:name="z1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пакета документов в Государственную корпорацию – 15 (пятнадцать) минут;</w:t>
      </w:r>
    </w:p>
    <w:bookmarkEnd w:id="431"/>
    <w:bookmarkStart w:name="z1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при обращении в Государственную корпорацию – 15 (пятнадцать) минут.</w:t>
      </w:r>
    </w:p>
    <w:bookmarkEnd w:id="432"/>
    <w:bookmarkStart w:name="z1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434"/>
    <w:bookmarkStart w:name="z57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письмо-согласование проектной документации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5"/>
    <w:bookmarkStart w:name="z58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436"/>
    <w:bookmarkStart w:name="z58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437"/>
    <w:bookmarkStart w:name="z58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38"/>
    <w:bookmarkStart w:name="z58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(далее - услугополучатель) оказывается бесплатно.</w:t>
      </w:r>
    </w:p>
    <w:bookmarkEnd w:id="439"/>
    <w:bookmarkStart w:name="z58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440"/>
    <w:bookmarkStart w:name="z58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портала.</w:t>
      </w:r>
    </w:p>
    <w:bookmarkEnd w:id="441"/>
    <w:bookmarkStart w:name="z58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442"/>
    <w:bookmarkStart w:name="z2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443"/>
    <w:bookmarkStart w:name="z2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направлении проектной документации на согласование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44"/>
    <w:bookmarkStart w:name="z2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проектной документации;</w:t>
      </w:r>
    </w:p>
    <w:bookmarkEnd w:id="445"/>
    <w:bookmarkStart w:name="z2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экспертного заключения промышленной безопасности для проектной документации в области добычи урана.</w:t>
      </w:r>
    </w:p>
    <w:bookmarkEnd w:id="446"/>
    <w:bookmarkStart w:name="z2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 приложении 1-1 к настоящему стандарту государственной услуги.</w:t>
      </w:r>
    </w:p>
    <w:bookmarkEnd w:id="447"/>
    <w:bookmarkStart w:name="z2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электронную копию с оригиналом, после чего возвращает оригинал услугополучателю.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3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49"/>
    <w:bookmarkStart w:name="z3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450"/>
    <w:bookmarkStart w:name="z3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предусмотренным настоящим пунктом, работником Государственной корпорации выдается расписка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52"/>
    <w:bookmarkStart w:name="z5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53"/>
    <w:bookmarkStart w:name="z5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промышленной безопасности;</w:t>
      </w:r>
    </w:p>
    <w:bookmarkEnd w:id="454"/>
    <w:bookmarkStart w:name="z6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455"/>
    <w:bookmarkStart w:name="z60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456"/>
    <w:bookmarkStart w:name="z60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57"/>
    <w:bookmarkStart w:name="z60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458"/>
    <w:bookmarkStart w:name="z6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59"/>
    <w:bookmarkStart w:name="z60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60"/>
    <w:bookmarkStart w:name="z6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461"/>
    <w:bookmarkStart w:name="z60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462"/>
    <w:bookmarkStart w:name="z60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463"/>
    <w:bookmarkStart w:name="z60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64"/>
    <w:bookmarkStart w:name="z61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5"/>
    <w:bookmarkStart w:name="z6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66"/>
    <w:bookmarkStart w:name="z61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467"/>
    <w:bookmarkStart w:name="z61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68"/>
    <w:bookmarkStart w:name="z61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469"/>
    <w:bookmarkStart w:name="z3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470"/>
    <w:bookmarkStart w:name="z3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услуги";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72"/>
    <w:bookmarkStart w:name="z6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физического)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 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(областей,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согласовании проектной документации на строительство, расширение,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реконструкцию, модернизацию, консервацию и ликвидацию 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руководствуясь статьей 78 Закона Республики Казахстан от 11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 направляет Вам на согласование проектную документацию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организации)       (Ф.И.О. подпись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</w:tbl>
    <w:bookmarkStart w:name="z63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промышленной безопасности проектной документации в области добычи урана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1-1 в соответствии с приказом Министра по инвестициям и развитию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3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организации требованиям промышленной безопасности должно содержать:</w:t>
      </w:r>
    </w:p>
    <w:bookmarkEnd w:id="475"/>
    <w:bookmarkStart w:name="z63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476"/>
    <w:bookmarkStart w:name="z63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наличие аттестата на право проведения экспертизы промышленной безопасности;</w:t>
      </w:r>
    </w:p>
    <w:bookmarkEnd w:id="477"/>
    <w:bookmarkStart w:name="z63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478"/>
    <w:bookmarkStart w:name="z63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479"/>
    <w:bookmarkStart w:name="z63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480"/>
    <w:bookmarkStart w:name="z63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рассмотренных в процессе экспертизы проектных, конструкторских документах;</w:t>
      </w:r>
    </w:p>
    <w:bookmarkEnd w:id="481"/>
    <w:bookmarkStart w:name="z63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482"/>
    <w:bookmarkStart w:name="z64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483"/>
    <w:bookmarkStart w:name="z64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</w:p>
    <w:bookmarkEnd w:id="484"/>
    <w:bookmarkStart w:name="z64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</w:p>
    <w:bookmarkEnd w:id="485"/>
    <w:bookmarkStart w:name="z64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</w:p>
    <w:bookmarkEnd w:id="486"/>
    <w:bookmarkStart w:name="z64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действует в течение одного года со дня проведения экспертизы промышленной безопасности.</w:t>
      </w:r>
    </w:p>
    <w:bookmarkEnd w:id="487"/>
    <w:bookmarkStart w:name="z64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прошивается с указанием количества сшитых страниц.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489"/>
    <w:bookmarkStart w:name="z6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490"/>
    <w:bookmarkStart w:name="z62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 отдел № 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"Правительство для граждан" (адрес: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4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