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9f38" w14:textId="d959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получения гражданами Республики Казахстан, оралманами, а также иностранцами и лицами без гражданства, постоянно проживающими на территории Республики Казахстан, гарантированного объема бесплатной медицинской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13 мая 2015 года № 344. Зарегистрирован в Министерстве юстиции Республики Казахстан 16 июня 2015 года № 11361. Утратил силу приказом и.о. Министра здравоохранения Республики Казахстан от 18 июля 2023 года № 132.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18.07.2023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здравоохранения РК от 04.08.2017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77)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получения гражданами Республики Казахстан, оралманами, а также иностранцами и лицами без гражданства, постоянно проживающими на территории Республики Казахстан, гарантированного объема бесплатной медицинской помощи.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04.08.2017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на официальное опубликование настоящего приказа в периодических печатных изданиях и в информационно- 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 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2015 года № 344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получения гражданами Республики Казахстан, оралманами, а также иностранцами и лицами без гражданства, постоянно проживающими на территории Республики Казахстан, гарантированного объема бесплатной медицинской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РК от 04.08.2017 </w:t>
      </w:r>
      <w:r>
        <w:rPr>
          <w:rFonts w:ascii="Times New Roman"/>
          <w:b w:val="false"/>
          <w:i w:val="false"/>
          <w:color w:val="ff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получения гражданами Республики Казахстан, оралманами, а также иностранцами и лицами без гражданства, постоянно проживающими на территории Республики Казахстан (далее – население) гарантированного объема бесплатной медицинской помощи.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Гарантированный объем бесплатной медицинской помощи (далее - ГОБМП) – объем медицинской помощи, предоставляемой за счет бюджетных средств, гражданам Республики Казахстан, оралманам, а также иностранцам и лицам без гражданства, постоянно проживающим на территории Республики Казахстан в соответствии с подпунктом 99)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(далее – Кодекс).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получения гражданами Республики Казахстан, оралманами, а также иностранцами и лицами без гражданства, постоянно проживающими на территории Республики Казахстан гарантированного объема бесплатной медицинской помощи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c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 гарантированный объем бесплатной медицинской помощи входят: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скорая медицинская помощь и санитарная авиация;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амбулаторно-поликлиническая помощь при социально значимых заболеваниях, заболеваниях, представляющих опасность для окружающих, включающая: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первичную медико-санитарную помощь;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консультативно-диагностическую помощь по направлению специалиста первичной медико-санитарной помощи и профильных специалистов;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стационарная помощь при социально значимых заболеваниях, заболеваниях, представляющих опасность для окружающих: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направлению специалиста первичной медико-санитарной помощи или медицинской организации в рамках планируемого количества случаев госпитализации уполномоченным органом;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экстренным показаниям – вне зависимости от наличия направления специалиста первичной медико-санитарной помощи или медицинской организации;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стационарозамещающая помощь при социально значимых заболеваниях, заболеваниях, представляющих опасность для окружающих по направлению специалиста первичной медико-санитарной помощи или медицинской организации;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профилактические прививки.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получения скорой медицинской помощи и медицинской помощи в форме санитарной авиации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Скорая медицинская помощь предоставляется населению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местным органом государственного управления здравоохранения области (города республиканского значения, столицы), с учетом численности, плотности и возрастного состава населения, особенностей застройки, насыщенности района промышленными предприятиями, крупными сельскохозяйственными комплексами, наличием и состоянием транспортных магистралей, интенсивности движения и других особенностей региона.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Скорая медицинская помощь в рамках гарантированного объема бесплатной медицинской помощи включает: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медицинской помощи по экстренным показаниям;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доставку пациентов в медицинские организации по экстренным показаниям, а также при необходимости транспортировки органов (части органов) и тканей для последующей трансплантации;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медицинское обеспечение массовых мероприятий (общественные, культурно-массовые, спортивные) районного, областного, республиканского значения по согласованию с уполномоченным органом или местным исполнительным органом.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Санитарная авиация предоставляется населению для оказания экстренной медицинской помощи при невозможности оказания медицинской помощи из-за отсутствия специалистов соответствующей квалификации в медицинской организации по месту нахождения пациента и (или) медицинского оборудования, либо транспортировки больного, а также органов (части органов) и тканей для последующей трансплантации в соответствующую медицинскую организацию воздушным и наземным транспортом.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Скорая медицинская помощь и медицинская помощь в форме санитарной авиации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 в Республике Казахстан, утвержденными приказом Министра здравоохранения Республики Казахстан от 3 июля 2017 года № 450 (зарегистрированный в Реестре государственной регистрации нормативных правовых актов под № 15473).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получения амбулаторно-поликлинической помощи при социально значимых заболеваниях, заболеваниях, представляющих опасность для окружающих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Первичная медико-санитарная помощь (далее – ПМСП) оказывается в виде доврачебной или квалифицированной медицинской помощи без круглосуточного медицинского наблюдения, включающая: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диагностику и лечение наиболее распространенных заболеваний, а также травм, отравлений и других неотложных состояний;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санитарно-противоэпидемические (профилактические) мероприятия в очагах инфекционных заболеваний;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гигиеническое обучение населения, охрану семьи, материнства, отцовства и детства;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разъяснительную работу по безопасному водоснабжению и рациональному питанию населения.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первичной медико-санитарной помощи осуществляется органами местного государственного управления.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организаций, оказывающих первичную медико-санитарную помощь, строится по территориальному принципу в целях обеспечения доступности медицинской помощи по месту жительства и (или) прикрепления с учетом права выбора медицинской организации.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ПМСП и прикрепление к организациям ПМСП осуществляется в соответствии с Правилами оказания ПМСП и Правилами прикрепления граждан к организациям первичной медико-санитарной помощи, утвержденными приказом Министра здравоохранения и социального развития Республики Казахстан от 28 апреля 2015 года № 281 (зарегистрированный в Реестре государственной регистрации нормативных правовых актов под № 11268).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Консультативно-диагностическая помощь (далее – КДП) предоставляется в форме специализированной медицинской помощи без круглосуточного медицинского наблюдения по направлению специалиста ПМСП и профильных специалистов и оказывается: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консультативно-диагностическими центрами;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консультативно-диагностическими поликлиниками;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консультативно-диагностическими отделениями.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предоставления населению КДП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консультативно-диагностической помощи утвержденными приказом и.о. Министра здравоохранения и социального развития Республики Казахстан от 28 июля 2015 года №626 (зарегистрированный в Реестре государственной регистрации нормативных правовых актов под № 11958).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получения стационарной помощи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Стационарная медицинская помощь предоставляется в форме доврачебной, квалифицированной, специализированной медицинской помощи, в том числе с применением высокотехнологических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услуг</w:t>
      </w:r>
      <w:r>
        <w:rPr>
          <w:rFonts w:ascii="Times New Roman"/>
          <w:b w:val="false"/>
          <w:i w:val="false"/>
          <w:color w:val="000000"/>
          <w:sz w:val="28"/>
        </w:rPr>
        <w:t>, с медицинским наблюдением.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Госпитализация пациента в стационар в рамках ГОБМП осуществляется: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плановом порядке - по направлению специалистов первичной медико-санитарной помощи (далее – ПМСП) или медицинской организации;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экстренным показаниям - вне зависимости от наличия направления.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госпитализации пациента в стационар оформляется </w:t>
      </w:r>
      <w:r>
        <w:rPr>
          <w:rFonts w:ascii="Times New Roman"/>
          <w:b w:val="false"/>
          <w:i w:val="false"/>
          <w:color w:val="000000"/>
          <w:sz w:val="28"/>
        </w:rPr>
        <w:t>медицинская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листом назначений (далее – медицинская карта) по форме 003/у, утвержденной приказом исполняющего обязанности Министра здравоохранения Республики Казахстан от 23 ноября 2010 № 907 "Об утверждении форм первичной медицинской документации организаций здравоохранения", (зарегистрированный в Реестре государственной регистрации нормативно-правовых актов за № 6697).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предоставления населению стационарной помощи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 утвержденными приказом Министра здравоохранения и социального развития Республики Казахстан от 29 сентября 2015 года № 761 (зарегистрированный в Реестре государственной регистрации нормативных правовых актов под № 12204).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получения стационарозамещающей помощи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Стационарозамещающая помощь предоставляется в форме доврачебной, квалифицированной, специализированной медицинской помощи, в том числе с применением высокотехнологичных медицинских услуг с медицинским наблюдением.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Стационарозамещающая помощь оказывается при социально значимых заболеваниях, заболеваниях, представляющих опасность для окружающих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утвержденным приказом Министра здравоохранения и социального развития Республики Казахстан от 21 мая 2015 года № 367(зарегистрированный в Реестре государственной регистрации нормативных правовых актов под № 11512).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Стационарозамещающая помощь в дневных стационарах предоставляется субъектами здравоохранения, оказывающими амбулаторно-поликлиническую, стационарную помощь, в стационарах на дому - субъектами здравоохранения, оказывающими амбулаторно-поликлиническую помощь.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Стационарозамещающая помощь в рамках ГОБМП предоставляется в условиях дневного стационара и стационара на дому по направлению специалиста первичной медико-санитарной помощи или медицинской организации с результатами лабораторных, инструментальных исследований и консультаций профильных специалистов, необходимых для лечения данного пациента. Экстренная стационарозамещаюшая помощь оказывается – вне зависимости от наличия направления.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Стационарозамещающая помощь оказывается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стационарозамещающей помощи утвержденными приказом Министра здравоохранения и социального развития Республики Казахстан от 17 августа 2017 года № 669 (зарегистрированный в Реестре государственной регистрации нормативных правовых актов под № 12106).</w:t>
      </w:r>
    </w:p>
    <w:bookmarkEnd w:id="54"/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получения профилактических прививок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Население получают профилактические прививки против инфекционных и паразитарных заболеваний в рамках гарантированного объема бесплатной медицинской помощи по месту прикрепления к организациям здравоохранения, оказывающих ПМСП.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прививки проводят юридические лица при наличии лицензии на осуществление первичной медико-санитарной помощи, консультативно-диагностической и (или) стационарной медицинской помощи взрослому и (или) детскому населению.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профилактических прививок осуществляется руководителями медицинских организаций.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Профилактические прививки проводятся в специально оборудованных прививочных кабинетах медицинских организаций и (или) организаций образования.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Помещения, где проводятся профилактические прививки, обеспечиваются наборами для неотложной и противошоковой терапии с инструкцией по их применению.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получения профилактических прививок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2295 "Об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прививкам".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