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4e82" w14:textId="38b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специального государственного архива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мая 2015 года № 440. Зарегистрирован в Министерстве юстиции Республики Казахстан от 16 июня 2015 года № 11359. Утратил силу приказом Министра внутренних дел Республики Казахстан от 27 марта 2020 года № 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приказы Министра внутренних дел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26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государственных услуг специального государственного архива Министерства внутренних дел Республики Казахстан" (государственная регистрация от 15 марта 2014 года за № 9223; официальное опубликование в информационно-правовой системе "Әділет" - 12 августа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внутренних дел Республики Казахстан от 26 февраля 2014 года № 109 "Об утверждении регламентов государственных услуг специального государственного архива Министерства внутренних дел Республики Казахстан" (государственная регистрация от 22 июля 2014 года № 9602; официальное опубликование в информационно-правовой системе "Әділет" - 12 августа 2014 года).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Информационно-аналитическому центру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 и Информационно-аналитический центр Министерства внутренних дел Республики Казахстан (Закаргаева Р.Н.).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21.08.2019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 оказывается Министерством внутренних дел Республики Казахстан, его территориальными подразделениями, учебными заведениями Министерства внутренних дел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внутренних дел Республики Казахстан от 8 апреля 2015 года № 320 "Об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Реестре государственной регистрации нормативных правовых актов № 11087) – (далее - Стандарт).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через: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-портал).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канцелярию услугодателя или Государственную корпорацию.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– архивная справка и/или копия архивного документа, либо мотивированный ответ об отказе в оказании государственной услуги.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услуги: бумажная.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 юридическим лицам (далее - услугополучатель).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услугодателем,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от услугополучателя путем проверки документов на соответствие пункту 9 Стандарта и регистрация заявления в течение 15 (пятнадцати) минут (в случае поступления после 17.30 часов, документы регистрируются на следующий рабочий день).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отказ работника канцелярии в приеме заявления;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в течение 1 (одного) часа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 в течение 1 (одного) часа документов ответственному исполнителю;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услугодателя, выявление ответственным исполнителем необходимых сведений по теме запроса и подготовка на их основе архивной справки и/или копии архивных документов, в случае отсутствия сведений, мотивированного ответа об отказе в оказании государственной услуги в течение 8 (восьми) календарных дней;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в течение 2 (двух) часов;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сотрудником канцелярии результата оказания государственной услуги в течение 2 (двух) часов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Стандартом;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поступлении запроса через портал услугополучателю в "личный кабинет" направляется статус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запроса ответственному исполнителю, выявление документов по теме запроса;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архивной справки, подготовка копии выявленных архивных документов, проект мотивированного ответа об отказе в оказании государственной услуги;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подписанная архивная справка, заверенные копии архивных документов, подписанный мотивированный ответ об отказе в оказании государственной услуги;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зарегистрированная архивная справка, зарегистрированные заверенные копии архивных документов, зарегистрированный мотивированный ответ об отказе в оказании государственной услуги;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отправка результата оказания государственной услуги по назначению.</w:t>
      </w:r>
    </w:p>
    <w:bookmarkEnd w:id="38"/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в течение 15 (пятнадцати) минут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(в случае поступления документов после 17.30 часов, заявление регистрируется на следующий рабочий день).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работник канцелярии отказывает в приеме заявления;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1 (одного) часа направляет документы руководителю услугодателя, для принятия решения по его исполнению;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в течение 1 (одного) часа передает рассмотренные документы ответственному исполнителю;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научно-справочный аппарат и учетные данные о наличии документов по теме запроса. При наличии документов, выявляет их для подготовки архивной справки и в течение 8 (восьми) календарных дней готовит архивную справку и/или копирует выявленные архивные документы, в случае отсутствия сведений готовит мотивированный ответ об отказе в оказании государственной услуги;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соответствующего структурного подразделения услугодателя в течение 1 (одного) часа визирует результат оказания государственной услуги;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подписывает результат оказания государственной услуги;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и отправляет результат оказания государственной услуги в течение 2 (двух) часов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Стандартом;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поступлении запроса через портал услугополучателю в "личный кабинет" направляется статус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54"/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информационной системы Государственной корпорации логина и пароля (процесс авторизации) для оказания государственной услуги в течение 5 (пяти) минут;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государственной услуги;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электронной цифровой подписью работника Государственной корпорации, через шлюз "электронного правительства" в автоматизированное рабочее место государственного органа в течение 2 (двух) минут либо направление документов услугодателю в бумажном виде через курьерскую связь;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2)-6) пункта 5 настоящего регламента;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результата оказания государственной услуги.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архивной справки и/или копии архивных документов, мотивированного ответа об отказе в оказании государственной услуги производится через работника Государственной корпорации в течение 20 (двадцати) минут.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течении 5 (пяти) лет.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электронной цифровой подписью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(ИИН/БИН) и пароль в течение 2 (двух) минут;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 в течение 15 (пятнадцати) минут;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электронной цифровой подписи) в течение 2 (двух) минут;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электронной цифровой подписи услугополучателя в течение 2 (двух) минут;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электронной цифровой подписи услугополучателя либо одноразового пароля и направление электронного документа (запроса) через шлюз "электронного правительства" в автоматизированное рабочее место услугодателя для обработки услугодателем в течение 7 (семи) минут;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автоматизированном рабочем месте услугодателя в течение 2 (двух) минут;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поступивших документов на соответствие пункту 9 стандарта в течение 15 (пятнадцати) минут;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оказании государственной услуги в случае не соответствия документов пункту 9 стандарта в течение 2 (двух) минут;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осуществление процедур (действий), предусмотренных подпунктами 2)-6) пункта 5 настоящего регламента;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статуса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услуги, сформированной автоматизированным рабочим местом услугодателя, удостоверенного электронной цифровой подписью уполномоченного лица услугодателя.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Справочник бизнес-процессов оказания государственной услуги размещается на интернет-ресурсе услугодателя.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12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портал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0104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</w:t>
            </w:r>
          </w:p>
        </w:tc>
      </w:tr>
    </w:tbl>
    <w:bookmarkStart w:name="z13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архивных справок и/или копии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8834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портала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2015 года № 440 </w:t>
            </w:r>
          </w:p>
        </w:tc>
      </w:tr>
    </w:tbl>
    <w:bookmarkStart w:name="z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"Апостилирование</w:t>
      </w:r>
      <w:r>
        <w:br/>
      </w:r>
      <w:r>
        <w:rPr>
          <w:rFonts w:ascii="Times New Roman"/>
          <w:b/>
          <w:i w:val="false"/>
          <w:color w:val="000000"/>
        </w:rPr>
        <w:t>архивных справок и копий архивных документов, исходящих из</w:t>
      </w:r>
      <w:r>
        <w:br/>
      </w:r>
      <w:r>
        <w:rPr>
          <w:rFonts w:ascii="Times New Roman"/>
          <w:b/>
          <w:i w:val="false"/>
          <w:color w:val="000000"/>
        </w:rPr>
        <w:t>Специального государственного архива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дел Республики Казахстан и его территориальных подразделений"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21.08.2019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 оказывается Министерством внутренних дел Республики Казахстан, его территориальными подразделениями, учебными заведениями Министерства внутренних дел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внутренних дел Республики Казахстан в соответствии со стандартом государственной услуги утвержденным приказом Министра внутренних дел Республики Казахстан от 8 апреля 2015 года № 320 "Об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Реестре государственной регистрации нормативных правовых актов № 11087) – (далее - Стандарт).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штамп апостиля на архивных справках и копиях архивных документов, исходящих из специального государственного архива Республики Казахстан и направляемых за рубеж,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услуги.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108"/>
    <w:bookmarkStart w:name="z14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услугодателем, Государственной корпорацией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от услугополучателя путем проверки документов на соответствие пункту 9 Стандарта и регистрация заявления в течение 15 (пятнадцати) минут (в случае поступления после 17.30 часов, документы регистрируются на следующий рабочий день).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отказ работника канцелярии в приеме заявления;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в течение 1 (одного) часа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 в течение 1 (одного) часа документов ответственному исполнителю;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 осуществление ответственным исполнителем проверки подлинности официального документа, проставление апостиля, в случае несоответствия представленных документов подготовка мотивированного ответа об отказе в оказании государственной услуги в течение 8 (восьми) рабочих дней;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в течение 2 (двух) часов;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сотрудником канцелярии результата оказания государственной услуги в течение 2 (двух) часов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Стандартом.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 на подлинность;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проставление апостиля либо подготовка проекта ответа об отказе в оказании государственной услуги;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апостиль либо ответ об отказе в оказании государственной услуги;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в Книге регистрации документов, представленных для проставления апостиля;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отправка документов по назначению.</w:t>
      </w:r>
    </w:p>
    <w:bookmarkEnd w:id="127"/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в течение 15 (пятнадцати) минут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(в случае поступления документов после 17.30 часов, заявление регистрируется на следующий рабочий день).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работник канцелярии отказывает в приеме заявления;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1 (одного) часа направляет документы руководителю услугодателя, для принятия решения по его исполнению;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в течение 1 (одного) часа передает рассмотренные документы ответственному исполнителю;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8 (восьми) рабочих дней проверяет подлинность официального документа, проставляет штамп апостиля, гербовую печать на штамп апостиля, заполняет Книгу регистрации документов, представленных для проставления апостиля, в случае несоответствия представленных документов готовит мотивированный ответ об отказе в оказании государственной услуги;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соответствующего структурного подразделения услугодателя в течение 1 (одного) часа визирует результат оказания государственной услуги;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подписывает результат оказания государственной услуги;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 течение 2 (двух) часов регистрирует и направляет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Стандартом.</w:t>
      </w:r>
    </w:p>
    <w:bookmarkEnd w:id="142"/>
    <w:bookmarkStart w:name="z17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информационной системы Государственной корпорации логина и пароля (процесс авторизации) для оказания государственной услуги в течение 5 (пяти) минут;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государственной услуги;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электронной цифровой подписью работника Государственной корпорации, через шлюз "электронного правительства" в автоматизированное рабочее место государственного органа в течение 2 (двух) минут либо направление документов услугодателю в бумажном виде через курьерскую связь;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услугодателя;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2)-6) пункта 5 настоящего регламента;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результата оказания государственной услуги.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документов со штампом апостиля либо ответа об отказе в оказании государственной услуги производится через работника Государственной корпорации в течение 20 (двадцати) минут.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со штампом апостиля либо мотивированного ответа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течении 5 (пяти) лет.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размещается на интернет-ресурсе услугодателя.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6794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