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56a8" w14:textId="082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294. Зарегистрирован в Министерстве юстиции Республики Казахстан 16 июня 2015 года № 11356.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70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сертификата специалиста для допуска к клинической практике"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свидетельства о присвоении квалификационной категории специалистам с медицинским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"Аккредитация медицинских организаций в целях признания соответствия их деятельности стандартам аккредитации"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7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проведение клинических исследований медицинских технологий"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7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7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стандарт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согласно приложению 10 к настоящему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09.01.2019 </w:t>
      </w:r>
      <w:r>
        <w:rPr>
          <w:rFonts w:ascii="Times New Roman"/>
          <w:b w:val="false"/>
          <w:i w:val="false"/>
          <w:color w:val="000000"/>
          <w:sz w:val="28"/>
        </w:rPr>
        <w:t>№ ҚР ДСМ-1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13"/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</w:t>
      </w:r>
      <w:r>
        <w:br/>
      </w:r>
      <w:r>
        <w:rPr>
          <w:rFonts w:ascii="Times New Roman"/>
          <w:b/>
          <w:i w:val="false"/>
          <w:color w:val="000000"/>
        </w:rPr>
        <w:t>специалиста для допуска к клинической практике"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специалиста для допуска к клинической практике" (далее – государственная услуга).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департаментами Комитета охраны общественного здоровья Министерства (далее – услугодатель).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на портал – 5 (пять)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специалиста для допуска к клинической практике (далее – сертификат)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пунктом 9-1 настоящего стандарта.</w:t>
      </w:r>
    </w:p>
    <w:bookmarkEnd w:id="23"/>
    <w:bookmarkStart w:name="z3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выдается сроком на 5 лет, со дня вынесения решения о его выдаче руководителем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сертификации специалистов в области здравоохранения, утвержденных приказом Министра здравоохранения и социального развития Республики Казахстан от 28 августа 2015 года № 693 (зарегистрирован в Реестре государственной регистрации нормативных правовых актов за № 12134).</w:t>
      </w:r>
    </w:p>
    <w:bookmarkEnd w:id="24"/>
    <w:bookmarkStart w:name="z3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5"/>
    <w:bookmarkStart w:name="z3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26"/>
    <w:bookmarkStart w:name="z3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услуги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приложению 3 к настоящему стандарту государственной услуги и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результата оценки профессиональной подготовленности и подтверждения соответствия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диплома о медицинском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электронные копии документа об окончании интернатуры, резидентуры либо клинической ординатуры по заявляемой специальности (при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удостоверения о переподготовке по заявляемой специальности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свидетельства о повышении квалификации за последние 5 лет по заявляемой специальности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копия нотариально заверенного перевода на государственном или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693 (зарегистрирован в Реестре государственной регистрации нормативных правовых актов за № 12134);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34"/>
    <w:bookmarkStart w:name="z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www.mz.gov.kz.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 к клинической практике"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4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</w:t>
      </w:r>
    </w:p>
    <w:bookmarkEnd w:id="41"/>
    <w:bookmarkStart w:name="z4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настоящий сертификат специалиста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деятельности и допуска к клинической практике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от "____" ___________ 20 ____ года № ________</w:t>
      </w:r>
    </w:p>
    <w:bookmarkStart w:name="z4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до "____" ___________ 20___ года</w:t>
      </w:r>
    </w:p>
    <w:bookmarkEnd w:id="43"/>
    <w:bookmarkStart w:name="z4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___________________________________</w:t>
      </w:r>
    </w:p>
    <w:bookmarkEnd w:id="44"/>
    <w:bookmarkStart w:name="z4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"____" ___________ 20 ___ года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клинической практике"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4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проживания_____________________________</w:t>
      </w:r>
    </w:p>
    <w:bookmarkStart w:name="z4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7"/>
    <w:bookmarkStart w:name="z4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для осуществления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деятельности и допуска к клинической практике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несу ответственность за достоверность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оказания государственной услуги.</w:t>
      </w:r>
    </w:p>
    <w:bookmarkStart w:name="z4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</w:t>
      </w:r>
    </w:p>
    <w:bookmarkStart w:name="z4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клинической практике"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51"/>
    <w:bookmarkStart w:name="z41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выдачи сертификата специалиста для допуска к клинической практике</w:t>
      </w:r>
    </w:p>
    <w:bookmarkEnd w:id="52"/>
    <w:bookmarkStart w:name="z4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квалификации специалистов для специалистов с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образованием, занимающихся клинической практикой,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санитарно-эпидемиологического профиля (прикрепляется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результата Оценки):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заявляемой специальности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выдавший заключение Оценки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число, месяц, год получения заключения Оценки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(среднее медицинское образование, послесреднее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образование, высшее медицинское образование) (сканированная копия диплома):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серия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 организации образования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обучения_________________________________________________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специальность по диплому________________________________________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по диплому_________________________________________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нострификация и/или признание документов об образовании (для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получивших медицинское образование за пределами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диплом, интернатура, резидентура, клиническая ординатура, магистратура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другие), (сканированная копия документа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удостоверение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интернатуры, клинической ординатуры,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резидентуры по заявляемой специальности (для специалистов с высшим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образованием)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интернатуры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поступления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 окончания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обучения______________________________________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обучения в часах___________________________________________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полное наименование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прохождения интернатуры___________________________________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специальность клинической ординатуры_____________________________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год поступления_________________________________________________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год окончания__________________________________________________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продолжительность обучения_____________________________________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обучения в часах__________________________________________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полное наименование организации_________________________________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прохождения резидентуры__________________________________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специальность резидентуры______________________________________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 поступления________________________________________________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год окончания__________________________________________________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продолжительность обучения_____________________________________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объем обучения в часах__________________________________________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полное наименование организации_________________________________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место прохождения______________________________________________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удостоверения по переподготовке_____________________________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специальность переподготовки_____________________________________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обучающей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обучения в часах___________________________________________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действующего свидетельства (сертификата специалиста)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присвоением категории по заявляемой специальности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код административного документа (далее – НИКАД)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/регистрационный номер_________________________________________________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свидетельство (сертификат)________________________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(сертификата)__________________________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категория______________________________________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действующего сертификата специалиста, для допуска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клинической практике по заявляемой специальности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НИКАД/регистрационный номер_____________________________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сертификата________________________________________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настоящем месте работы:_______________________________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по заявляемой специальности (лет, месяцев,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медицинский стаж (лет, месяцев, дней)_______________________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работы в настоящее время___________________________________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занимаемая должность___________________________________________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деятельность по заявляемой специальности_________________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5 лет по заявляемой специальности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bookmarkStart w:name="z3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 присвоении квалификационной категории специалистам</w:t>
      </w:r>
      <w:r>
        <w:br/>
      </w:r>
      <w:r>
        <w:rPr>
          <w:rFonts w:ascii="Times New Roman"/>
          <w:b/>
          <w:i w:val="false"/>
          <w:color w:val="000000"/>
        </w:rPr>
        <w:t>с медицинским образованием"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присвоении квалификационной категории специалистам с медицинским образованием" (далее – государственная услуга).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департаментами Комитета охраны общественного здоровья Министерства (далее – услугодатель).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осуществляется по месту основной работы услугополучателя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на портал – 5 (пять)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62"/>
    <w:bookmarkStart w:name="z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присвоении квалификационной категории специалистам с медицинским образованием (далее –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пунктом 9-1 настоящего стандарта. Свидетельство выдается сроком на 5 лет, со дня вынесения решения о его выдаче руководителем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населения, утвержденных приказом Министра здравоохранения и социального развития Республики Казахстан от 29 июня 2015 года № 531 (зарегистрирован в Реестре государственной регистрации нормативных правовых актов за № 11787) (далее – Приказ № 531);</w:t>
      </w:r>
    </w:p>
    <w:bookmarkEnd w:id="63"/>
    <w:bookmarkStart w:name="z4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64"/>
    <w:bookmarkStart w:name="z4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65"/>
    <w:bookmarkStart w:name="z4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услуги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67"/>
    <w:bookmarkStart w:name="z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свидетельства со сроком на 5 (пять) лет с присвоением соответствующей квалификационной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3 к настоящему стандарту государственной услуги и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результата оценки профессиональной подготовленности и подтверждения соответствия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медицинском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 об окончании интернатуры, резидентуры либо клинической ординатуры по заявляемой специальности (при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переподготовке по заявляемой специальности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за последние 5 лет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либо сертификата специалиста с присвоением квалификационной категории по заявляемой специальности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сертификата специалиста для допуска к клинической практике лицам занимающимся клинической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удостоверения о признании и нострификации документов об образовании, для лиц, получивших медицинское образование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государственном или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бессрочного (на постоянный срок) свидетельства с присвоением первой или высшей квалификационной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населения, утвержденными приказом Министра здравоохранения и социального развития Республики Казахстан от 29 июня 2015 года № 531 (зарегистрирован в Реестре государственной регистрации нормативных правовых актов за № 11787):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ранее выданных трех равнозначных свидетельств (сертификатов) с присвоением первой, высшей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повышении квалификации по заявляемой специальности за последние пять лет на момент подачи документов, в объеме не менее 216 часов для специалистов с высшим и средним медицинским и фармацевтическим образованием.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531 (зарегистрирован в Реестре государственной регистрации нормативных правовых актов за № 11787);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73"/>
    <w:bookmarkStart w:name="z5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75"/>
    <w:bookmarkStart w:name="z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www.mz.gov.kz.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получает государственную услугу в электронной форме через портал при условии наличия ЭЦП. 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4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квалификационной категории</w:t>
      </w:r>
    </w:p>
    <w:bookmarkEnd w:id="80"/>
    <w:bookmarkStart w:name="z4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настоящее свидетельство о присвоении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(специальность по номенклатуре) </w:t>
      </w:r>
    </w:p>
    <w:bookmarkStart w:name="z4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от " _"_____________ 20____ года №_____</w:t>
      </w:r>
    </w:p>
    <w:bookmarkStart w:name="z4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на срок 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5 лет или постоянно)</w:t>
      </w:r>
    </w:p>
    <w:bookmarkStart w:name="z4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№___________________</w:t>
      </w:r>
    </w:p>
    <w:bookmarkEnd w:id="84"/>
    <w:bookmarkStart w:name="z4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 ___________ 20 ___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4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Start w:name="z4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bookmarkStart w:name="z4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несу ответственность за достоверность указанных сведений.</w:t>
      </w:r>
    </w:p>
    <w:bookmarkStart w:name="z4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персональных данных,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оказания государственной услуги.</w:t>
      </w:r>
    </w:p>
    <w:bookmarkStart w:name="z4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 услугополучателя)</w:t>
      </w:r>
    </w:p>
    <w:bookmarkEnd w:id="90"/>
    <w:bookmarkStart w:name="z4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(дата заполнения)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6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92"/>
    <w:bookmarkStart w:name="z4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 присвоении квалификационной категории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с медицинским образованием</w:t>
      </w:r>
    </w:p>
    <w:bookmarkStart w:name="z4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квалификации специалистов для специалистов с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образованием, за исключением специалистов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профиля (прикрепляется сканированная копия результата Оценки):</w:t>
      </w:r>
    </w:p>
    <w:bookmarkStart w:name="z5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заявляемой специальности 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заявляемой категории: вторая, первая, высшая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заключение Оценки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число, месяц, год получения заключения Оценки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 (сканированная копия диплома об образовании):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(среднее медицинское образование, послесреднее медицинское,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серия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наименование организации образования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специальность по диплому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квалификация по диплому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нострификация и/или признание документов об образовании (для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получивших медицинское образование за пределами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диплом, интернатура, резидентура, клиническая ординатура, магистратура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другие), (сканированная копия документа о нострификации и/или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о нострификации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нострификации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нострификации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нострификации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интернатуры, клинической ординатуры,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резидентуры по заявляемой специальности (для специалистов с высшим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образованием)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интернатуры________________________________________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поступления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 окончания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обучения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обучения в часах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полное наименование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прохождения интернатуры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специальность клинической ординатуры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год поступления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год окончания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продолжительность обучения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обучения в часах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полное наименование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прохождения клинической ординатуры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специальность резидентуры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 поступления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год окончания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продолжительность обучения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объем обучения в часах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полное наименование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место прохождения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удостоверении по переподготовке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удостоверения по переподготовке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специальность переподготовки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обучающей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обучения в часах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действующего свидетельства (сертификата специалиста)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присвоением категории по заявляемой специальности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код административного документа (далее – НИКАД)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/регистрационный номер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свидетельство_____________________________________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(сертификата)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категория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действующего сертификата для допуска к 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практике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НИКАД/регистрационный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настоящем месте работы:_________________________________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по заявляемой специальности (лет, месяцев, дней)___________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медицинский стаж (лет, месяцев, дней)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работы в настоящее время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занимаемая должность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деятельность по заявляемой специальности</w:t>
      </w:r>
      <w:r>
        <w:rPr>
          <w:rFonts w:ascii="Times New Roman"/>
          <w:b/>
          <w:i w:val="false"/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5 лет по заявляемой специальности: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(сканированная копия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Start w:name="z5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проживания, контактный телефон,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Start w:name="z5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99"/>
    <w:bookmarkStart w:name="z5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 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категории по специальности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(сертификат) № ________, от " "_____20___год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(сертификат) № ________, от " "_____20____год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(сертификат) № ________, от " " ______20____год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специальности)</w:t>
      </w:r>
    </w:p>
    <w:bookmarkStart w:name="z5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несу ответственность за достоверность указанных сведений.</w:t>
      </w:r>
    </w:p>
    <w:bookmarkEnd w:id="101"/>
    <w:bookmarkStart w:name="z5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услуги.</w:t>
      </w:r>
    </w:p>
    <w:bookmarkStart w:name="z5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</w:t>
      </w:r>
    </w:p>
    <w:bookmarkStart w:name="z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заполнения)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медицинским образованием"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End w:id="105"/>
    <w:bookmarkStart w:name="z5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о присвоении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первой, высшей квалификационной категории </w:t>
      </w:r>
    </w:p>
    <w:bookmarkStart w:name="z5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месте работы 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по заявляемой специальности (лет, месяцев, дней)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медицинский стаж (лет, месяцев, дней)_________________________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работы в настоящее время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занимаемая должность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деятельность по заявляемой специальности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411"/>
        <w:gridCol w:w="1411"/>
        <w:gridCol w:w="66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(приема либо увольнения с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трех ранее выданных свидетельствах, либо сертификатах специалиста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присвоении квалификационной категории (сканированные копии свидетельств, либо сертификатов):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(сертификат специалиста)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НИКАД/регистрационный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выдавший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категория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Свидетельство (сертификат специалиста) 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НИКАД/регистрационный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свидетельство (сертификат)_________________________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категория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(сертификат специалиста)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приказа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НИКАД/регистрационный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свидетельство____________________________________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свидетельства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категория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за последние 5 лет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(сканированная копия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обучения в часах 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bookmarkStart w:name="z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медицинских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 в целях признания соответствия их деятельности</w:t>
      </w:r>
      <w:r>
        <w:br/>
      </w:r>
      <w:r>
        <w:rPr>
          <w:rFonts w:ascii="Times New Roman"/>
          <w:b/>
          <w:i w:val="false"/>
          <w:color w:val="000000"/>
        </w:rPr>
        <w:t>стандартам аккредитации"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медицинских организаций в целях признания соответствия их деятельности стандартам аккредитации" (далее – государственная услуга).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охраны общественного здоровья Министерства, его территориальными подразделениями и организацией, аккредитованной уполномоченным органом в области здравоохранения (далее – услугодатель).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 - Комитет охраны общественного здоровья Министерства, его территориальные подразделения Комитета охраны общественного здоровья Министерства и организация, аккредитованная уполномоченным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www.elicense.kz (далее – 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свидетельства об аккредитации – 45 (сорок 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 об аккредитации, в случае изменения наименования, организационно – правовой формы медицинской организаций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 (частично автоматизированная) и (или) бумажная. </w:t>
      </w:r>
    </w:p>
    <w:bookmarkEnd w:id="116"/>
    <w:bookmarkStart w:name="z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об аккредитации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9-1 настоящего стандарта.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выдается сроком на 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Комитета охраны общественного здоровья Министерства и организацией аккредитованной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платно юридическим лицам (далее – услугополучатель).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 с перерывом на обед с 13.00 часов до 14.30 часов, кроме выходных и праздничных дней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9.00. часов до 17.30.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 графиком проведения аккредитации медицинских организаций, в порядке очереди, без предварительной записи и ускоренного обслуживания. </w:t>
      </w:r>
    </w:p>
    <w:bookmarkStart w:name="z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аккредитации субъектов здравоохранения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подтверждающий изменение наименования или организационно - правовой формы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подтверждающего изменение наименования или организационно – правовой формы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в качестве юридического лица, о результатах самооценки услугополучателя на соответствие стандартам аккредитации, утвержденным уполномоченным органом в области здравоохранения, о лицензии на право осуществления медицинской и (или) фармацевтической деятельности,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предусмотренных настоящим пунктом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121"/>
    <w:bookmarkStart w:name="z5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2"/>
    <w:bookmarkStart w:name="z5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медицинских организаций, утвержденным приказом Министра здравоохранения Республики Казахстан от 2 октября 2012 года № 676 (зарегистрирован в Реестре государственной регистрации нормативных правовых актов за № 8064) и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для организаций здравоохранения, осуществляющих деятельность в сфере службы крови, утвержденным приказом Министра здравоохранения Республики Казахстан от 6 января 2014 года № 2 (зарегистрирован в Реестре государственной регистрации нормативных правовых актов за № 9148);</w:t>
      </w:r>
    </w:p>
    <w:bookmarkEnd w:id="123"/>
    <w:bookmarkStart w:name="z5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деятельности;</w:t>
      </w:r>
    </w:p>
    <w:bookmarkEnd w:id="124"/>
    <w:bookmarkStart w:name="z5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номер, дата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Start w:name="z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128"/>
    <w:bookmarkStart w:name="z8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130"/>
    <w:bookmarkStart w:name="z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www.mz.gov.kz.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132"/>
    <w:bookmarkStart w:name="z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3"/>
    <w:bookmarkStart w:name="z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 www.mz.gov.kz, Единый контакт-центр: 1414, 8-800-080-7777.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Герб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Казахстан Министерство здравоохранения Республики Казахстан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Название аккредитующего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здравоохранения", результатов внешней комплексной оценки и решения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(приказ от "___"____20__ года № 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признается аккредитованной сроком на  3 (три) года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(вторая, первая, высшая)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удостоверяет о соответствии деятельности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стандартам аккредитации в области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"_____" 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аккредитации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медицинской организации)</w:t>
      </w:r>
    </w:p>
    <w:bookmarkStart w:name="z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 прохождение внешней комплексной оценки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внешнюю комплексную оценку в 20______г.,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предпочтительный месяц (даты): ________________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ИИН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Форма собственности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Год создания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Номер, дата выдачи, серия лицензии на медицинскую деятельность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фармацевтическую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(перерегистрации)(справка)________________________________________________________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серия, кем и когда выдано, статус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Расчетный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Вид деятельности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(перечислить виды, профили оказываемых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8.Структурные подразделения, филиалы, представительства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количество коек стационара: ___ коек и/или мощность амбулаторно-поликлинической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организации/подразделения ___ посещений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среднее число пролеченных пациентов в течение 12 месяцев в стационаре: ___ пациентов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и/или посещений в поликлинике всего в течение 12 месяцев ___ посещений;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в) общее число штатных единиц: ___, из них занятых:___, вакантных: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г) перечислить услуги, отданные в аутсорсинг /выполняемые субподрядными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организациями: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Ответственное лицо за ввод данных по самооценке: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ИИН, занимаемая должность,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 электронный адрес____________________________________________________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Координатор по аккредитации (основное контактное лицо с аккредитующим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органом):______________________________________________________________________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занимаемая должность,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телефон и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Адрес медицинской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город, район, область, улица, № дома,  телефон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указанием кода,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Электронный адрес медицинской организаций и ссылка на веб-сайт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Прилагаемые документы (организационная структура, копия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деятельность, свидетельство о государственной регистрации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проведение постаккредитационного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"__" 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ответственного лица аккредитующего органа, подпись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End w:id="137"/>
    <w:bookmarkStart w:name="z5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в области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медицинской организации)</w:t>
      </w:r>
    </w:p>
    <w:bookmarkStart w:name="z5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bookmarkEnd w:id="139"/>
    <w:bookmarkStart w:name="z5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собственности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Уставной капитал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Фамилия, имя, отчество (при его наличии)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регистрации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или справка о государственной (учетной)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серия, кем и когда выдано, организационно-правовая форма)</w:t>
      </w:r>
    </w:p>
    <w:bookmarkStart w:name="z5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 (стационарного помещения))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Расчетный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Филиалы, представительства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документа "результат самооценки", дата прохождения самооценки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лицензии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 деятельности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Прилагаемые документы:_________________________________________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услуги.</w:t>
      </w:r>
    </w:p>
    <w:bookmarkStart w:name="z5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 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bookmarkEnd w:id="143"/>
    <w:bookmarkStart w:name="z5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в области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медицинской организации)</w:t>
      </w:r>
    </w:p>
    <w:bookmarkStart w:name="z5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переоформлении свидетельства об аккредитации </w:t>
      </w:r>
    </w:p>
    <w:bookmarkStart w:name="z5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свидетельство об аккредитации в связи 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Уставной капитал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Фамилия, имя, отчество (при его наличии)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регистрации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или справка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серия, кем и когда выдано,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Расчетный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Филиалы, представительства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реквизиты)</w:t>
      </w:r>
    </w:p>
    <w:bookmarkStart w:name="z5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услуги.</w:t>
      </w:r>
    </w:p>
    <w:bookmarkStart w:name="z5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признания 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стандартам аккредитации"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– государственная услуга).</w:t>
      </w:r>
    </w:p>
    <w:bookmarkEnd w:id="150"/>
    <w:bookmarkStart w:name="z1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152"/>
    <w:bookmarkStart w:name="z8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осуществляется через:</w:t>
      </w:r>
    </w:p>
    <w:bookmarkEnd w:id="153"/>
    <w:bookmarkStart w:name="z8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4"/>
    <w:bookmarkStart w:name="z8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57"/>
    <w:bookmarkStart w:name="z8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портал: </w:t>
      </w:r>
    </w:p>
    <w:bookmarkEnd w:id="158"/>
    <w:bookmarkStart w:name="z8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</w:p>
    <w:bookmarkEnd w:id="159"/>
    <w:bookmarkStart w:name="z8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дня; </w:t>
      </w:r>
    </w:p>
    <w:bookmarkEnd w:id="160"/>
    <w:bookmarkStart w:name="z8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161"/>
    <w:bookmarkStart w:name="z8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63"/>
    <w:bookmarkStart w:name="z1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– услугополучатель).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100 % от ставки при выдаче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bookmarkStart w:name="z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6"/>
    <w:bookmarkStart w:name="z8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субботу, в соответствии с установленным графиком работы с 9-00 часов до 20-00 часов, без перерыва на обед,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7"/>
    <w:bookmarkStart w:name="z8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"электронной" очереди, без ускоренного обслуживания.</w:t>
      </w:r>
    </w:p>
    <w:bookmarkEnd w:id="168"/>
    <w:bookmarkStart w:name="z8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(за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70"/>
    <w:bookmarkStart w:name="z8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71"/>
    <w:bookmarkStart w:name="z8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приложения к лицензии:</w:t>
      </w:r>
    </w:p>
    <w:bookmarkEnd w:id="172"/>
    <w:bookmarkStart w:name="z8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3"/>
    <w:bookmarkStart w:name="z8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(требуется для идентификации личности);</w:t>
      </w:r>
    </w:p>
    <w:bookmarkEnd w:id="174"/>
    <w:bookmarkStart w:name="z8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175"/>
    <w:bookmarkStart w:name="z8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подтверждающая наличие сведений и документов в соответствии с квалификационными требованиями, предъявляемые при лицензировании медицинской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6"/>
    <w:bookmarkStart w:name="z8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177"/>
    <w:bookmarkStart w:name="z8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178"/>
    <w:bookmarkStart w:name="z8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179"/>
    <w:bookmarkStart w:name="z8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специалиста по заявляемой специальности;</w:t>
      </w:r>
    </w:p>
    <w:bookmarkEnd w:id="180"/>
    <w:bookmarkStart w:name="z9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(нотариально засвидетельствованного в случае непредставления оригинала);</w:t>
      </w:r>
    </w:p>
    <w:bookmarkEnd w:id="181"/>
    <w:bookmarkStart w:name="z9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bookmarkEnd w:id="182"/>
    <w:bookmarkStart w:name="z9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3"/>
    <w:bookmarkStart w:name="z9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право занятия отдельными видами деятельности, за исключением оплаты через ПШЭП, для случаев переоформления лицензии;</w:t>
      </w:r>
    </w:p>
    <w:bookmarkEnd w:id="184"/>
    <w:bookmarkStart w:name="z9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85"/>
    <w:bookmarkStart w:name="z9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</w:r>
    </w:p>
    <w:bookmarkEnd w:id="186"/>
    <w:bookmarkStart w:name="z9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и (или) приложения к лицензии:</w:t>
      </w:r>
    </w:p>
    <w:bookmarkEnd w:id="187"/>
    <w:bookmarkStart w:name="z9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8"/>
    <w:bookmarkStart w:name="z9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деятельности.</w:t>
      </w:r>
    </w:p>
    <w:bookmarkEnd w:id="189"/>
    <w:bookmarkStart w:name="z9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о регистрации объекта недвижимости являющиеся государственными информационными ресурсами,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90"/>
    <w:bookmarkStart w:name="z9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91"/>
    <w:bookmarkStart w:name="z9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92"/>
    <w:bookmarkStart w:name="z9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193"/>
    <w:bookmarkStart w:name="z9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194"/>
    <w:bookmarkStart w:name="z9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95"/>
    <w:bookmarkStart w:name="z9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документов:</w:t>
      </w:r>
    </w:p>
    <w:bookmarkEnd w:id="196"/>
    <w:bookmarkStart w:name="z9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bookmarkEnd w:id="197"/>
    <w:bookmarkStart w:name="z9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"портал" - в личном кабинете услугополучателя отображается статус о принятии запроса для оказания государственной услуги.</w:t>
      </w:r>
    </w:p>
    <w:bookmarkEnd w:id="198"/>
    <w:bookmarkStart w:name="z9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на портал документы подаются в электронных копиях, указанные в подпунктах 1), 2) и 3) настоящего пункта.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и социального развития РК от 27.01.2016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номер, дата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 является ее регистрация (штамп, входящий номер и дата регистрации проставляется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государственной услуги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и социального развития РК от 27.01.2016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03"/>
    <w:bookmarkStart w:name="z14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Государственной корпорации – www.gov4c.kz.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получает государственную услугу в электронной форме через портал при условии наличия ЭЦП.</w:t>
      </w:r>
    </w:p>
    <w:bookmarkEnd w:id="207"/>
    <w:bookmarkStart w:name="z1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08"/>
    <w:bookmarkStart w:name="z1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государственных услуг 8-800-080-7777, 1414.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физического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(или) приложения к лицензии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Физическое лицо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Дата заполнения: "___"_____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(или) приложения к лицензии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лица),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вида деятельности и (или) подвида(ов)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работника Государственной корпорации (в случае обращения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 для переоформления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(или) приложения к лицензии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 от _________ 20___ года, выданную(ое)(ых)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____________________________________________________(полное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наличии)физического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от 16 мая 2014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 (или) подвидом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       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Дата заполнения: "__" 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 для переоформления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№__________от "___"_________20___года, выданную (ое)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(ых)______________________________________________________________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осуществление________________________________________ (полное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деятельности и (или) подвида (ов) деятельности)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 от 14 мая 2014 года (далее – Закон)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предусмотрена приложением 1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заявителю не запрещено судом заниматься лицензируемым видом и (или)подвидом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заявитель согласен на использование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заявитель согласен на удостоверение заявления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работника Государственной корпорации (в случае обращения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подтверждающая наличие сведений и документов в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квалификационными требованиями, предъявляемые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лицензировании медицинской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аренды и поэтажного плана указанного помещения (здания):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об аренде__________________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договора об аренде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Медицинского и (или) специального оборудования, аппаратуры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инструментария, приборов, мебели, инвентаря, транспортных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согласно заявляемым подвидам медицинской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7200"/>
        <w:gridCol w:w="646"/>
        <w:gridCol w:w="647"/>
        <w:gridCol w:w="397"/>
        <w:gridCol w:w="647"/>
        <w:gridCol w:w="183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Соответствующего образования согласно заявляемым подвидам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по диплому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по диплому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диплома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диплома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наименование организации образования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нострификации диплома (при необходимости)________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Специализации или усовершенствования и других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за последние 5 лет по заявляемым подвидам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обучающей организации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часов______________________________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Соответствующего сертификата специалиста: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сертификате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специальности, по которой выдан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(при наличие–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сертификата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Штат медицинских работников, который подтверждается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сведениями о медицинских работниках: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работниках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состоянию на "__"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6"/>
        <w:gridCol w:w="507"/>
        <w:gridCol w:w="507"/>
        <w:gridCol w:w="824"/>
        <w:gridCol w:w="507"/>
        <w:gridCol w:w="1142"/>
        <w:gridCol w:w="3047"/>
        <w:gridCol w:w="1459"/>
        <w:gridCol w:w="293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 диплома Специальность и квалификация по диплому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нострификации диплома (при необходимости)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 по заявляемым подвидам медицинской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специальности(для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Занимаемая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приема на работу по заявляемой специальности___________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увольнения 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физического лица для получения дубликата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лицензии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выдаче лицензии 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юридического лица для получения дубликата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лицензии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здравоохранения и социального развития РК от 27.01.2016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лицензии на ввоз на территорию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(или) вывоз с территории Республики Казахстан органов (части</w:t>
      </w:r>
      <w:r>
        <w:br/>
      </w:r>
      <w:r>
        <w:rPr>
          <w:rFonts w:ascii="Times New Roman"/>
          <w:b/>
          <w:i w:val="false"/>
          <w:color w:val="000000"/>
        </w:rPr>
        <w:t>органов) и (или) тканей человека, крови и ее компонентов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ввоз на территорию Республики и (или) вывоз с территории Республики Казахстан органов (части органов) и (или) тканей человека, крови и ее компонентов" (далее – государственная услуга).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охраны общественного здоровья Министерства (далее – услугодатель).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2"/>
    <w:bookmarkStart w:name="z5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223"/>
    <w:bookmarkStart w:name="z5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– 3 (три) рабочих дня;</w:t>
      </w:r>
    </w:p>
    <w:bookmarkEnd w:id="224"/>
    <w:bookmarkStart w:name="z5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 – 1 (один) рабочий день.</w:t>
      </w:r>
    </w:p>
    <w:bookmarkEnd w:id="225"/>
    <w:bookmarkStart w:name="z5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на полноту представленных документов: </w:t>
      </w:r>
    </w:p>
    <w:bookmarkEnd w:id="226"/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выдаче лицензии на ввоз, вывоз тканей человека, крови и ее компонентов в течении 2 (двух) рабочих дней с даты подачи документов;</w:t>
      </w:r>
    </w:p>
    <w:bookmarkEnd w:id="227"/>
    <w:bookmarkStart w:name="z5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выдаче лицензии на ввоз, вывоз органов (части органов) человека в течение 1 (одного) рабочего дня с даты подачи документов.</w:t>
      </w:r>
    </w:p>
    <w:bookmarkEnd w:id="228"/>
    <w:bookmarkStart w:name="z5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229"/>
    <w:bookmarkStart w:name="z5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30"/>
    <w:bookmarkStart w:name="z5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 (или) бумажная.</w:t>
      </w:r>
    </w:p>
    <w:bookmarkEnd w:id="232"/>
    <w:bookmarkStart w:name="z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ввоз на территорию Республики и (или) вывоз с территории Республики Казахстан органов (части органов) и (или) тканей человека, крови и ее компонентов (далее – лицензия)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на одно перемещение через границу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также может осуществляться через платежный шлюз "электронного правительства" (далее – ПШЭП).</w:t>
      </w:r>
    </w:p>
    <w:bookmarkStart w:name="z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заявления и выдача результата оказания государственной услуги осуществляется следующим рабочим днем.</w:t>
      </w:r>
    </w:p>
    <w:bookmarkStart w:name="z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нему, а в случае отсутствия внешнеторгового договора (контракта) копия иного документа, подтверждающего намерения сторон, заверенная печатью и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государственных органов третьих стран, уполномоченных принимать решение о возможности ввоза, вывоза тканей и (или) органов (части органов) человека,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а в случае отсутствия внешнеторгового договора (контракта) копия иного документа, подтверждающего намерения сторон в виде электронной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органов) и (или) тканей человека,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оплате лицензионного сбора (в случае оплаты через ПШЭП), о лицензии на медицинскую деятельность и копии приложения к лицензии по специальностям "трансплантология", "гематология", "заготовка крови",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лицензии осуществляется в случаях, если: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деятельности, запрещено законами Республики Казахстан,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государственной услуги имеется вступившее в законную силу решение (приговор) суда, о приостановлении или запрещении деятельности отдельного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 - должнику лицензию.</w:t>
      </w:r>
    </w:p>
    <w:bookmarkStart w:name="z23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номер, дата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 – 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порядке.</w:t>
      </w:r>
    </w:p>
    <w:bookmarkEnd w:id="240"/>
    <w:bookmarkStart w:name="z23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42"/>
    <w:bookmarkStart w:name="z2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 места оказания государственной услуги размещен на интернет-ресурсе Министерства: www.mz.gov.kz.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44"/>
    <w:bookmarkStart w:name="z2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5"/>
    <w:bookmarkStart w:name="z2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Министерства: www.mz.gov.kz., Единый контакт-центр: 1414, 8-800-080-7777.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Лицензия на экспорт отдельных видов товаров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               по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            от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Лицензия на импорт отдельных видов товаров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5"/>
        <w:gridCol w:w="3622"/>
        <w:gridCol w:w="3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 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                по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   от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2"/>
        <w:gridCol w:w="2142"/>
        <w:gridCol w:w="4556"/>
        <w:gridCol w:w="73"/>
        <w:gridCol w:w="32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    от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листов                       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 на выдачу лицензии на экспорт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7"/>
        <w:gridCol w:w="2684"/>
        <w:gridCol w:w="3039"/>
      </w:tblGrid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              по 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Контракт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 от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 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даю согласие на использование сведений, содержащих в информационных ресурсах.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Заявление на выдачу лицензии на импорт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2"/>
        <w:gridCol w:w="2764"/>
        <w:gridCol w:w="2764"/>
      </w:tblGrid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 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Период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              по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Контракт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           от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информации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даю согласие на использование сведений, содержащих в информационных ресурсах.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или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2"/>
        <w:gridCol w:w="2142"/>
        <w:gridCol w:w="4556"/>
        <w:gridCol w:w="73"/>
        <w:gridCol w:w="32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     от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251"/>
    <w:bookmarkStart w:name="z61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52"/>
    <w:bookmarkStart w:name="z6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лицензиара, выдавшего лицензию и (или) приложение(я) к лицензии)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наименования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объекты", вместе с объектом в пользу третьих лиц в случаях,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разрешениях и уведомлениях" от 16 мая 2014 года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 (в случае обращения через Государственную корпорацию)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6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Дата заполнения: "__" _____ 20____ года 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55"/>
    <w:bookmarkStart w:name="z62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 биззнес-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№__________от "___" _________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выданную(ое)(ых)__________________________________________________________________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разрешениях и уведомлениях" от 14 мая 2014 года путем (укажите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мая 2014 года_______________________________________________________________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с указанием объектов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согласен на удостоверение заявления электронной цифровой подписью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(в случае обращения через Государственную корпорацию).</w:t>
      </w:r>
    </w:p>
    <w:bookmarkStart w:name="z62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Start w:name="z62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и вывоз с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гемопоэтических стволовых клеток, костного мозга в</w:t>
      </w:r>
      <w:r>
        <w:br/>
      </w:r>
      <w:r>
        <w:rPr>
          <w:rFonts w:ascii="Times New Roman"/>
          <w:b/>
          <w:i w:val="false"/>
          <w:color w:val="000000"/>
        </w:rPr>
        <w:t>случае их перемещения с целью проведения неродственной</w:t>
      </w:r>
      <w:r>
        <w:br/>
      </w:r>
      <w:r>
        <w:rPr>
          <w:rFonts w:ascii="Times New Roman"/>
          <w:b/>
          <w:i w:val="false"/>
          <w:color w:val="000000"/>
        </w:rPr>
        <w:t>трансплантации, а также образцов клеток, тканей, биологических</w:t>
      </w:r>
      <w:r>
        <w:br/>
      </w:r>
      <w:r>
        <w:rPr>
          <w:rFonts w:ascii="Times New Roman"/>
          <w:b/>
          <w:i w:val="false"/>
          <w:color w:val="000000"/>
        </w:rPr>
        <w:t>жидкостей и секретов, в том числе продуктов жизнедеятельности</w:t>
      </w:r>
      <w:r>
        <w:br/>
      </w:r>
      <w:r>
        <w:rPr>
          <w:rFonts w:ascii="Times New Roman"/>
          <w:b/>
          <w:i w:val="false"/>
          <w:color w:val="000000"/>
        </w:rPr>
        <w:t>человека, физиологических и патологических выделений, мазков,</w:t>
      </w:r>
      <w:r>
        <w:br/>
      </w:r>
      <w:r>
        <w:rPr>
          <w:rFonts w:ascii="Times New Roman"/>
          <w:b/>
          <w:i w:val="false"/>
          <w:color w:val="000000"/>
        </w:rPr>
        <w:t>соскобов, смывов, предназначенных для диагностических целей или</w:t>
      </w:r>
      <w:r>
        <w:br/>
      </w:r>
      <w:r>
        <w:rPr>
          <w:rFonts w:ascii="Times New Roman"/>
          <w:b/>
          <w:i w:val="false"/>
          <w:color w:val="000000"/>
        </w:rPr>
        <w:t>полученных в процессе проведения биомедицинских исследований"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(далее – государственная услуга).</w:t>
      </w:r>
    </w:p>
    <w:bookmarkEnd w:id="260"/>
    <w:bookmarkStart w:name="z25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охраны общественного здоровья Министерства (далее – услугодатель). 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4"/>
    <w:bookmarkStart w:name="z5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3 (трех) рабочих дней, со дня сдачи пакета документов услугодателю;</w:t>
      </w:r>
    </w:p>
    <w:bookmarkEnd w:id="265"/>
    <w:bookmarkStart w:name="z5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 – в течении 3 (трех) рабочих дней.</w:t>
      </w:r>
    </w:p>
    <w:bookmarkEnd w:id="266"/>
    <w:bookmarkStart w:name="z5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67"/>
    <w:bookmarkStart w:name="z5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 </w:t>
      </w:r>
    </w:p>
    <w:bookmarkEnd w:id="268"/>
    <w:bookmarkStart w:name="z5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69"/>
    <w:bookmarkStart w:name="z5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71"/>
    <w:bookmarkStart w:name="z2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72"/>
    <w:bookmarkStart w:name="z5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3"/>
    <w:bookmarkStart w:name="z5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 по форме, согласно приложению 3 к настоящему стандарту государственной услуги;</w:t>
      </w:r>
    </w:p>
    <w:bookmarkEnd w:id="274"/>
    <w:bookmarkStart w:name="z5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по основаниям установленным пунктом 9-1 настоящего стандарта.</w:t>
      </w:r>
    </w:p>
    <w:bookmarkEnd w:id="275"/>
    <w:bookmarkStart w:name="z5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на срок, определяемый заявителем, но не превышающий один год.</w:t>
      </w:r>
    </w:p>
    <w:bookmarkEnd w:id="276"/>
    <w:bookmarkStart w:name="z5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277"/>
    <w:bookmarkStart w:name="z5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</w:p>
    <w:bookmarkEnd w:id="278"/>
    <w:bookmarkStart w:name="z5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бесплатно, юридическим лицам (далее – услугополучатель). </w:t>
      </w:r>
    </w:p>
    <w:bookmarkEnd w:id="280"/>
    <w:bookmarkStart w:name="z2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2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при перемещении их с целью проведения неродственной трансплантации: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медицинскую деятельность по специальности "гематология" или "онкология";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заключенного с организацией здравоохранения страны-импортера или страны-экспортера о проведении неродственной трансплантации гемопоэтических стволовых клеток и (или) костного мозга человека, с аутентичным переводом на государственный и (или) русский язык, заверенного нотариально либо копию договора (контракта) заключенного с организацией осуществляющей функции регистра гемопоэтических стволовых клеток и (или) костного мозга страны-импортера или страны-экспортера о проведении поиска и активации донора для осуществления неродственной трансплантации гемопоэтических стволовых клеток и (или) костного мозга человека, с аутентичным переводом на государственный и (или)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результатов исследования на биологическую безопасность образцов гемопоэтических стволовых клеток, костного мозга человека в случае их перемещения с целью проведения неродственной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на основании которого медицинская организация страны – импортера или страны – экспортера оказывает медицинские услуги, с аутентичным переводом на государственный и (или)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8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заключенного с организацией здравоохранения страны-импортера или страны-экспортера об оказании соответствующего вида медицинских услуг, с аутентичным переводом на государственный и (или) русский язык, заверенного нотариально;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 полученных в процессе проведения биомедицинских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8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занятие научной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заключенного с организацией здравоохранения или организацией осуществляющей научную деятельность страны-импортера или страны-экспортера о совместной научной деятельности, с аутентичным переводом на государственный и (или) русский язык, заверенного нотариально.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при перемещении их с целью проведения неродственной трансплантации: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(контракта), заключенного с организацией здравоохранения страны-импортера или страны-экспортера о проведении неродственной трансплантации гемопоэтических стволовых клеток и (или) костного мозга человека, с аутентичным переводом на государственный и (или) русский язык, заверенного нотариально либо копию договора (контракта) заключенного с организацией осуществляющей функции регистра гемопоэтических стволовых клеток и (или) костного мозга страны-импортера или страны-экспортера о проведении поиска и активации донора для осуществления неродственной трансплантации гемопоэтических стволовых клеток и (или) костного мозга человека, с аутентичным переводом на государственный и (или)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результатов исследования на биологическую безопасность образцов гемопоэтических стволовых клеток, костного мозга человека в случае их перемещения с целью проведения неродственной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на основании которого медицинская организация страны – импортера или страны – экспортера оказывает медицинские услуги, с аутентичным переводом на государственный и (или) русский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заключенного с организацией здравоохранения страны-импортера или страны-экспортера об оказании соответсвующего вида медицинских услуг, с аутентичным переводом на государственный и (или) русский язык, заверенного нотариально;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полученных в процессе проведения биомедицинских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занятие научной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(контракта), заключенного с организацией здравоохранения или организацией осуществляющей научную деятельность страны-импортера или страны-экспортера о совместной научной деятельности, с аутентичным переводом на государственный и (или) русский язык, заверенного нотариально.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 на медицинскую деятельность и копии приложения к лицензии по специальностям "трансплантология", "гематология", "заготовка крови",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283"/>
    <w:bookmarkStart w:name="z5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4"/>
    <w:bookmarkStart w:name="z5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исследований, утвержденными приказом исполняющего обязанности Министра здравоохранения Республики Казахстан от 26 марта 2014 года № 151 (зарегистрирован в Реестре государственной регистрации нормативных правовых актов за № 9372);</w:t>
      </w:r>
    </w:p>
    <w:bookmarkEnd w:id="285"/>
    <w:bookmarkStart w:name="z5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86"/>
    <w:bookmarkStart w:name="z6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номер, дата и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поступившая в адрес услугодателя или Министерства, подлежит рассмотрению в течении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Start w:name="z26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290"/>
    <w:bookmarkStart w:name="z26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292"/>
    <w:bookmarkStart w:name="z2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Министерства: www.mz.gov.kz.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294"/>
    <w:bookmarkStart w:name="z27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95"/>
    <w:bookmarkStart w:name="z2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размещены на интернет-ресурсе Министерства: www.mz.gov.kz., Единый контакт-центр: 1414, 8-800-080-7777.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(или)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гемопоэтических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стволовых клеток, костного мозга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перемещения с целью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неродственной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____/20 /_____/____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власти,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организации, юридический адрес, страна/ 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_____________________________________/ 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(раздел Единого перечня товаров) (Код ТН ВЭД ТС)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*______________________________________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&lt;*&gt;__________________________________________________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жидкостей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(или)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образцов клеток,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тканей, биологических жидкостей и секретов,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продуктов жизнедеятельности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физиологических и патологических выделений,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мазков, соскобов, смывов,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целей или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биомедицинских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____/20 /_____/____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месяц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название организации,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3392"/>
        <w:gridCol w:w="551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*______________________________________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жидкостей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получения заключения (разрешительного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ввоз на территорию Республики Казахстан и (или) вывоз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гемопоэтических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стволовых клеток, костного мозга человека 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перемещения с целью проведения неродственной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импортирующей (экспортирующей)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разрешить ввоз(вывоз) на (с) территорию (территории)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контракту № _____от 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гемопоэтических стволовых клеток, костного мозга в целях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неродственной транплантации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конкретную цель ввоза/вывоза)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(прилагается оригинал)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здравоохранения страны-импортера №_______ от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 документы:_______________________________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 руководителя организации, подпись,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жидкостей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получения заключения (разрешительного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на территорию Республики Казахстан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вывоз с территории Республики Казахстан образцов клеток,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тканей, биологических жидкостей и секретов,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продуктов жизнедеятельности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физиологических и патологических выделений,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мазков, соскобов, смывов,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(диагностических целей) или (полученных в процессе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биомедицинских исследований)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_______________________(нужное подчеркнуть)__________________________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импортирующей (экспортирующей)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разрешить ввоз/вывоз на (с) территорию (территории)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согласно контракту № _____от 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клеток, тканей, биологических жидкостей и секретов,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продуктов жизнедеятельности человека, физиологических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патологических выделений, мазков, соскобов, смывов___________________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диагностических целей, полученных в процессе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биомедицинских исследований__________________________________________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(цель ввоза/вывоза, 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(прилагается оригинал)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здравоохранения страны-импортера №_______ от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 документы:_______________________________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использование сведений,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 руководителя организации) 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 числе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 целей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9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09.01.2019 </w:t>
      </w:r>
      <w:r>
        <w:rPr>
          <w:rFonts w:ascii="Times New Roman"/>
          <w:b w:val="false"/>
          <w:i w:val="false"/>
          <w:color w:val="ff0000"/>
          <w:sz w:val="28"/>
        </w:rPr>
        <w:t>№ ҚР ДСМ-1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2"/>
    <w:bookmarkStart w:name="z9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и (или)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(далее – государственная услуга).</w:t>
      </w:r>
    </w:p>
    <w:bookmarkEnd w:id="303"/>
    <w:bookmarkStart w:name="z9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04"/>
    <w:bookmarkStart w:name="z9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филиалами некоммерческого акционерного общества "Фонд социального медицинского страхования" (далее – НАО "ФСМС") в областях, городах Астана, Алматы и Шымкент (далее – услугодатель).</w:t>
      </w:r>
    </w:p>
    <w:bookmarkEnd w:id="305"/>
    <w:bookmarkStart w:name="z9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306"/>
    <w:bookmarkStart w:name="z92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7"/>
    <w:bookmarkStart w:name="z9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8"/>
    <w:bookmarkStart w:name="z9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не более 3 (трех) календарных дней;</w:t>
      </w:r>
    </w:p>
    <w:bookmarkEnd w:id="309"/>
    <w:bookmarkStart w:name="z9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10"/>
    <w:bookmarkStart w:name="z9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обслуживания-20 (двадцать минут).</w:t>
      </w:r>
    </w:p>
    <w:bookmarkEnd w:id="311"/>
    <w:bookmarkStart w:name="z9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государственной услуги – бумажная.</w:t>
      </w:r>
    </w:p>
    <w:bookmarkEnd w:id="312"/>
    <w:bookmarkStart w:name="z9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либо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13"/>
    <w:bookmarkStart w:name="z9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субъектам здравоохранения: физическим и юридическим лицам.</w:t>
      </w:r>
    </w:p>
    <w:bookmarkEnd w:id="314"/>
    <w:bookmarkStart w:name="z9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315"/>
    <w:bookmarkStart w:name="z9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с 9-00 до 18-30 часов с перерывом на обед с 13-00 до 14-30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316"/>
    <w:bookmarkStart w:name="z9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оказание государственной услуги устанавливается с 9-00 часов до 18-00 часов с перерывом на обед с 13-00 часов до 14-30 часов.</w:t>
      </w:r>
    </w:p>
    <w:bookmarkEnd w:id="317"/>
    <w:bookmarkStart w:name="z9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18"/>
    <w:bookmarkStart w:name="z9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9"/>
    <w:bookmarkStart w:name="z9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(справка) о государственной регистрации (перерегистрации) юридического лица или копию свидетельства о регистрации в качестве индивидуального предпринимателя (для физических лиц);</w:t>
      </w:r>
    </w:p>
    <w:bookmarkEnd w:id="320"/>
    <w:bookmarkStart w:name="z9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(для физического лица); </w:t>
      </w:r>
    </w:p>
    <w:bookmarkEnd w:id="321"/>
    <w:bookmarkStart w:name="z9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лицензий на занятие медицинской деятельностью и приложений к ним, подтверждающих право на оказание соответствующих медицинских услуг, в том числе расположение производственной базы субъекта здравоохранения или его представительства, филиала (при подаче заявки на участие представительством);</w:t>
      </w:r>
    </w:p>
    <w:bookmarkEnd w:id="322"/>
    <w:bookmarkStart w:name="z9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ответственных лицах, уполномоченных на ведение информационных систем здравоохранения,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для последующего предоставления субъекту здравоохранения субъектом информатизации логина и пароля к необходимым информационным системам здравоохранения.</w:t>
      </w:r>
    </w:p>
    <w:bookmarkEnd w:id="323"/>
    <w:bookmarkStart w:name="z9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заявления.</w:t>
      </w:r>
    </w:p>
    <w:bookmarkEnd w:id="324"/>
    <w:bookmarkStart w:name="z9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325"/>
    <w:bookmarkStart w:name="z9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6"/>
    <w:bookmarkStart w:name="z9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27"/>
    <w:bookmarkStart w:name="z9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28"/>
    <w:bookmarkStart w:name="z95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29"/>
    <w:bookmarkStart w:name="z9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руководителя НАО "ФСМС"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30"/>
    <w:bookmarkStart w:name="z9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услугодателя, канцелярию НАО "ФСМС" или Министерства.</w:t>
      </w:r>
    </w:p>
    <w:bookmarkEnd w:id="331"/>
    <w:bookmarkStart w:name="z9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в канцелярии НАО "ФСМС"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332"/>
    <w:bookmarkStart w:name="z9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33"/>
    <w:bookmarkStart w:name="z9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34"/>
    <w:bookmarkStart w:name="z9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335"/>
    <w:bookmarkStart w:name="z9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НАО "ФСМС" или Министерства, подлежит рассмотрению в течение 5 (пяти) рабочих дней со дня ее регистрации. </w:t>
      </w:r>
    </w:p>
    <w:bookmarkEnd w:id="336"/>
    <w:bookmarkStart w:name="z9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интернет-ресурса, почтовой связи либо выдается нарочно в помещении услугодателя или Министерства.</w:t>
      </w:r>
    </w:p>
    <w:bookmarkEnd w:id="337"/>
    <w:bookmarkStart w:name="z9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38"/>
    <w:bookmarkStart w:name="z9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9"/>
    <w:bookmarkStart w:name="z9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340"/>
    <w:bookmarkStart w:name="z96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41"/>
    <w:bookmarkStart w:name="z9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bookmarkEnd w:id="342"/>
    <w:bookmarkStart w:name="z9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– www.mz.gov.kz;</w:t>
      </w:r>
    </w:p>
    <w:bookmarkEnd w:id="343"/>
    <w:bookmarkStart w:name="z9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"ФСМС" – www.fms.kz;</w:t>
      </w:r>
    </w:p>
    <w:bookmarkEnd w:id="344"/>
    <w:bookmarkStart w:name="z9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стендах в помещении услугодателя.</w:t>
      </w:r>
    </w:p>
    <w:bookmarkEnd w:id="345"/>
    <w:bookmarkStart w:name="z9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Министерства, НАО "ФСМС". Единый контакт-центр по вопросам оказания государственных услуг: 1414, 8 800 080 77 77.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потенциального поставщика)</w:t>
            </w:r>
          </w:p>
        </w:tc>
      </w:tr>
    </w:tbl>
    <w:bookmarkStart w:name="z9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утвержденных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под № 15604), филиал некоммерческого акционерного общества "Фонд социального медицинского страхования" (далее – НАО "ФСМС")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во включении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в связи с непредставлением (несоответствием)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НАО "ФСМС"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фамилия, имя, отчество (при его наличии)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"___" ____________________ 20__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некоммерческое акционерное общество "Фонд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страхования" (филиал)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 (филиала)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здравоохранения)</w:t>
      </w:r>
    </w:p>
    <w:bookmarkStart w:name="z9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включения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объема бесплатной медицинской помощи 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медицинского страхования*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и электронный адрес, контактные телефоны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субъекта здравоохранения (ИИН, БИН, ИИК) полное наименование и адрес банка или его филиала, в котором субъект здравоохранения обслуживается;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субъекта здравоохранения.</w:t>
      </w:r>
    </w:p>
    <w:bookmarkStart w:name="z9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Заявляет в качестве (нужное указать):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 здравоохранения, претендующего на оказание медицинских услуг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по договору закупа медицинских услуг (поставщика);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соисполнителя, претендующего на оказание части обязательств поставщика услуг по договору закупа медицинских услуг на основании договора в соответствии с гражданским законодательством Республики Казахстан) на следующую (-ие) форму (-ы)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форма (-ы) медицинской помощи, на оказание которой (-ых) претендует субъект здравоохранения/соисполнитель)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виду(-ам)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вид(ы) медицинской помощи, на оказание которого(-ых) претендует субъект здравоохранения/соисполнитель);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наименование услуг)</w:t>
      </w:r>
    </w:p>
    <w:bookmarkStart w:name="z9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медицинские услуги оказываются на территории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области, городов республиканского значения или столицы)</w:t>
      </w:r>
    </w:p>
    <w:bookmarkStart w:name="z9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Настоящей заявкой субъект здравоохранения выражает желание принять участие в процедуре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в соответствии с 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Республики Казахстан под № 15604) (далее – Правила).</w:t>
      </w:r>
    </w:p>
    <w:bookmarkEnd w:id="352"/>
    <w:bookmarkStart w:name="z9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Настоящей заявкой субъект здравоохранения подтверждает отсутствие нарушений требований, предъявляемых Правилами к субъектам здравоохранения/соисполнителям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и достоверность представленных сведений. </w:t>
      </w:r>
    </w:p>
    <w:bookmarkEnd w:id="353"/>
    <w:bookmarkStart w:name="z9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Заявка на участие является формой выражения: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субъекта здравоохранения на получение сведений о нем, подтверждающих соответствие требованиям и ограничениям, установленным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осведомленности с условиями оказания медицинских услуг в рамках ГОБМП и (или) в системе ОСМС и оплаты за их оказание.</w:t>
      </w:r>
    </w:p>
    <w:bookmarkStart w:name="z9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настоящей заявке прилагаются следующие документы: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(справка) о государственной регистрации (перерегистрации) юридического лица или копию свидетельства о регистрации в качестве индивидуального предпринимателя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(для физического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лицензий на занятие медицинской деятельностью и приложений к ним, подтверждающих право на оказание соответствующих медицинских услуг, в том числе расположение производственной базы субъекта здравоохранения или его представительства, филиала (при подаче заявки на участие представительством);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ответственных лицах, уполномоченных на ведение информационных систем здравоохранения, по форме согласно приложению 3 к настоящему стандарту государственной услуги для последующего предоставления субъекту здравоохранения субъектом информатизации логина и пароля к необходимым информационным системам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_______________________________________________________/_____________ (должность, фамилия, имя, отчество (при его наличии) руководителя субъекта   здравоохранения/соисполнителя,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Start w:name="z9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заполняется субъектом здравоохранения, претендующим на оказание медицинских услуг в рамках ГОБМП и (или) в системе ОСМС по договору закупа услуг, или соисполнителем, претендующим на оказание части обязательств поставщика услуг по договору закупа медицинских услуг в рамках ГОБМП и (или) в системе ОСМС;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указывается при подаче заявки на участие на оказание высокотехнологичных медицинских услуг, отдельных видов консультативно-диагностических услуг (дорогостоящих видов медицинских услуг и др.).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ответственных лицах, уполномоченных на ведение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здравоохранения ____________________________________________________________________________________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705"/>
        <w:gridCol w:w="2131"/>
        <w:gridCol w:w="2131"/>
        <w:gridCol w:w="2132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медицинских технологий"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проведение клинических исследований медицинских технологий" (далее – государственная услуга).</w:t>
      </w:r>
    </w:p>
    <w:bookmarkEnd w:id="359"/>
    <w:bookmarkStart w:name="z34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Министерством (далее – услугодатель). 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63"/>
    <w:bookmarkStart w:name="z6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22 (двадцать два) рабочих дня;</w:t>
      </w:r>
    </w:p>
    <w:bookmarkEnd w:id="364"/>
    <w:bookmarkStart w:name="z6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65"/>
    <w:bookmarkStart w:name="z6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66"/>
    <w:bookmarkStart w:name="z6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бумажная.</w:t>
      </w:r>
    </w:p>
    <w:bookmarkEnd w:id="368"/>
    <w:bookmarkStart w:name="z35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проведение клинических исследований медицинских технологий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 установленным пунктом 9-1 настоящего стандарта.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3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проведение клинических исследований медицинских технологий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медико-биологических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экспериментов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доклинических (неклинических) исследований в 3-х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клинического исследования (в 3-х экземплярах);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положительное заключение Центральной комиссии по вопросам этики (в 3-х 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указанных в данном пункте настоящего стандарта государственной услуги (нарочно либо посредством почтовой связи),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документов.</w:t>
      </w:r>
    </w:p>
    <w:bookmarkStart w:name="z6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по следующим основаниям:</w:t>
      </w:r>
    </w:p>
    <w:bookmarkEnd w:id="372"/>
    <w:bookmarkStart w:name="z6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и/или несоответствие следующих документов, представленных услугополучателем:</w:t>
      </w:r>
    </w:p>
    <w:bookmarkEnd w:id="373"/>
    <w:bookmarkStart w:name="z6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положительного заключения локальной комиссии по вопросам этики - для экспериментов и (или) исследований, планируемых к проведению на базе конкретного исследовательского центра; Центральной комиссии по вопросам этики – для экспериментов и (или) исследований, планируемых к проведению на международном и республиканском уровнях у исследователей, вовлеченных в эксперимент и (или) исследование,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медико-биологических экспериментов, доклинических (неклинических) и клинических исследований, утвержденными приказом Министра здравоохранения Республики Казахстан от 12 ноября 2009 года № 697 (зарегистрирован в Реестре государственной регистрации нормативных правовых актов за № 5932); </w:t>
      </w:r>
    </w:p>
    <w:bookmarkEnd w:id="374"/>
    <w:bookmarkStart w:name="z6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об образовании и уровня квалификации, соответствующих направлению и профилю проводимого эксперимента и (или) исследования;</w:t>
      </w:r>
    </w:p>
    <w:bookmarkEnd w:id="375"/>
    <w:bookmarkStart w:name="z6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76"/>
    <w:bookmarkStart w:name="z6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и социального развития РК от 30.09.2016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Результат рассмотрения жалобы направляется услогополучателю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35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380"/>
    <w:bookmarkStart w:name="z35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физическими возможностями (пандусы и лифты).</w:t>
      </w:r>
    </w:p>
    <w:bookmarkEnd w:id="382"/>
    <w:bookmarkStart w:name="z36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Министерства - www.mz.gov.kz, раздел "Государственные услуги".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</w:p>
    <w:bookmarkEnd w:id="384"/>
    <w:bookmarkStart w:name="z36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www.mz.gov.kz., Единый контакт-центр: 1414, 8-800-080-7777.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10.07.2017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технологий"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6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проведение клинических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исследований медицинских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(Ф.И.О. или наименование организации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медицинской технологии)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протокольного решения Ученого совета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 и социального развития № 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технологий"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6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клинических исследований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разрешить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или наименование организации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ведомственная принадлежность, адрес, телефон,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здравоохранения РК от 10.07.2017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</w:t>
      </w:r>
    </w:p>
    <w:bookmarkEnd w:id="388"/>
    <w:bookmarkStart w:name="z62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63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(далее – государственная услуга).</w:t>
      </w:r>
    </w:p>
    <w:bookmarkEnd w:id="390"/>
    <w:bookmarkStart w:name="z6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91"/>
    <w:bookmarkStart w:name="z6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департаментами Комитета охраны общественного здоровья Министерства (далее – услугодатель).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3"/>
    <w:bookmarkStart w:name="z6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94"/>
    <w:bookmarkStart w:name="z9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10 (десять) рабочих дней;</w:t>
      </w:r>
    </w:p>
    <w:bookmarkEnd w:id="395"/>
    <w:bookmarkStart w:name="z9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396"/>
    <w:bookmarkStart w:name="z9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97"/>
    <w:bookmarkStart w:name="z9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документов.</w:t>
      </w:r>
    </w:p>
    <w:bookmarkEnd w:id="398"/>
    <w:bookmarkStart w:name="z9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00"/>
    <w:bookmarkStart w:name="z64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специалиста (далее – сертификат)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01"/>
    <w:bookmarkStart w:name="z64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402"/>
    <w:bookmarkStart w:name="z64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403"/>
    <w:bookmarkStart w:name="z64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за исключением воскресения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20.00 часов, без перерыва.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405"/>
    <w:bookmarkStart w:name="z6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406"/>
    <w:bookmarkStart w:name="z6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заявителя; </w:t>
      </w:r>
    </w:p>
    <w:bookmarkEnd w:id="407"/>
    <w:bookmarkStart w:name="z6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о признании и (или) нострификации документов об образовании, об окончании интернатуры или резидентуры либо клинической ординатуры (при их наличии) по заявляемой специальности на территории Республики Казахстан,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за № 5135); </w:t>
      </w:r>
    </w:p>
    <w:bookmarkEnd w:id="408"/>
    <w:bookmarkStart w:name="z6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осуществление клинической практики по заявляемой специальности, выданный в стране проживания иностранного специалиста; </w:t>
      </w:r>
    </w:p>
    <w:bookmarkEnd w:id="409"/>
    <w:bookmarkStart w:name="z6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прохождение повышения квалификации по заявляемой специальности за последние пять лет, в общем объеме не менее 108 часов; </w:t>
      </w:r>
    </w:p>
    <w:bookmarkEnd w:id="410"/>
    <w:bookmarkStart w:name="z6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столицы; </w:t>
      </w:r>
    </w:p>
    <w:bookmarkEnd w:id="412"/>
    <w:bookmarkStart w:name="z65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перемене имени, отчества, фамилии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образовании;</w:t>
      </w:r>
    </w:p>
    <w:bookmarkEnd w:id="413"/>
    <w:bookmarkStart w:name="z65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положительный результат Оценки,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здравоохранения, утвержденными приказом Министра здравоохранения и социального развития Республики Казахстан от 28 мая 2015 года № 404 (зарегистрирован в Реестре государственной регистрации нормативных правовых актов за № 11449).</w:t>
      </w:r>
    </w:p>
    <w:bookmarkEnd w:id="414"/>
    <w:bookmarkStart w:name="z65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4) настоящего пункта не предоставляется лицами, впервые поступающими на работу.</w:t>
      </w:r>
    </w:p>
    <w:bookmarkEnd w:id="415"/>
    <w:bookmarkStart w:name="z66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5) настоящего пункта не предоставляется лицами до истечения пяти лет со дня окончания учебного заведения.</w:t>
      </w:r>
    </w:p>
    <w:bookmarkEnd w:id="416"/>
    <w:bookmarkStart w:name="z66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6) настоящего пункта не предоставляется лицами, впервые поступающими на работу по окончанию учебного заведения.</w:t>
      </w:r>
    </w:p>
    <w:bookmarkEnd w:id="417"/>
    <w:bookmarkStart w:name="z6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8) настоящего пункта 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Договора о Евразийском экономическом союзе от 29 мая 2014 года.</w:t>
      </w:r>
    </w:p>
    <w:bookmarkEnd w:id="418"/>
    <w:bookmarkStart w:name="z66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10) настоящего пункта не предоставляется иностранными гражданами из стран организаций экономического сотрудничества и развития при условии наличия лицензии либо иного документа, дающего право на занятие медицинской деятельностью.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20"/>
    <w:bookmarkStart w:name="z6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1"/>
    <w:bookmarkStart w:name="z6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733 (зарегистрирован в Реестре государственной регистрации нормативных правовых актов за № 12185);</w:t>
      </w:r>
    </w:p>
    <w:bookmarkEnd w:id="422"/>
    <w:bookmarkStart w:name="z6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медицинской деятельности по заявляемой специальности;</w:t>
      </w:r>
    </w:p>
    <w:bookmarkEnd w:id="423"/>
    <w:bookmarkStart w:name="z6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24"/>
    <w:bookmarkStart w:name="z67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426"/>
    <w:bookmarkStart w:name="z6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bookmarkEnd w:id="427"/>
    <w:bookmarkStart w:name="z6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428"/>
    <w:bookmarkStart w:name="z6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bookmarkEnd w:id="429"/>
    <w:bookmarkStart w:name="z6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30"/>
    <w:bookmarkStart w:name="z6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31"/>
    <w:bookmarkStart w:name="z6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32"/>
    <w:bookmarkStart w:name="z6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33"/>
    <w:bookmarkStart w:name="z67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Государственной корпорации – www.gov4c.kz.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01.03.2018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 www.mz.gov.kz., Единый контакт-центр: 1414, 8-800-080-7777.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приглашенных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а также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Сертификат специалиста</w:t>
      </w:r>
    </w:p>
    <w:bookmarkEnd w:id="438"/>
    <w:bookmarkStart w:name="z68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действительно получил(-а)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сертификат специалиста для допуска к клинической практике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 от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 ____ года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"____" 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за исключением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приглашенных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а также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телефон_________________________</w:t>
      </w:r>
    </w:p>
    <w:bookmarkEnd w:id="440"/>
    <w:bookmarkStart w:name="z69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сертификата специалиста</w:t>
      </w:r>
    </w:p>
    <w:bookmarkEnd w:id="441"/>
    <w:bookmarkStart w:name="z69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специальности________________________________________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медицинскую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организации____________________________________________________________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Филиалы, представительства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прилагаемые к заявлению (количество и наименования):_________________________________________________________________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Иностранный специалист________________________________________________________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_______________20__г. 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bookmarkStart w:name="z71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здравоохранения РК от 01.03.2018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4"/>
    <w:bookmarkStart w:name="z72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(далее – государственная услуга).</w:t>
      </w:r>
    </w:p>
    <w:bookmarkEnd w:id="445"/>
    <w:bookmarkStart w:name="z72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46"/>
    <w:bookmarkStart w:name="z72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(далее – услугодатель).</w:t>
      </w:r>
    </w:p>
    <w:bookmarkEnd w:id="447"/>
    <w:bookmarkStart w:name="z7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48"/>
    <w:bookmarkStart w:name="z72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9"/>
    <w:bookmarkStart w:name="z7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50"/>
    <w:bookmarkStart w:name="z7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15 (пятнадцать) рабочих дней.</w:t>
      </w:r>
    </w:p>
    <w:bookmarkEnd w:id="451"/>
    <w:bookmarkStart w:name="z7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452"/>
    <w:bookmarkStart w:name="z7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453"/>
    <w:bookmarkStart w:name="z7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454"/>
    <w:bookmarkStart w:name="z7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55"/>
    <w:bookmarkStart w:name="z7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субъекта здравоохранения, осуществляющего оценку профессиональной подготовленности и подтверждению соответствия квалификации специалистов в области здравоохранения - (далее – свидетельство),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456"/>
    <w:bookmarkStart w:name="z7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7"/>
    <w:bookmarkStart w:name="z7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458"/>
    <w:bookmarkStart w:name="z7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9"/>
    <w:bookmarkStart w:name="z7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460"/>
    <w:bookmarkStart w:name="z7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61"/>
    <w:bookmarkStart w:name="z7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462"/>
    <w:bookmarkStart w:name="z7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Стандарту;</w:t>
      </w:r>
    </w:p>
    <w:bookmarkEnd w:id="463"/>
    <w:bookmarkStart w:name="z7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(справка) о государственной регистрации (перерегистрации) юридического лица и (или) филиалов (представительств);</w:t>
      </w:r>
    </w:p>
    <w:bookmarkEnd w:id="464"/>
    <w:bookmarkStart w:name="z7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наличие помещения или здания на праве собственности или договора аренды, заверенные нотариально;</w:t>
      </w:r>
    </w:p>
    <w:bookmarkEnd w:id="465"/>
    <w:bookmarkStart w:name="z7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сведения о персонале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форме согласно приложению 3 к настоящим Правилам;</w:t>
      </w:r>
    </w:p>
    <w:bookmarkEnd w:id="466"/>
    <w:bookmarkStart w:name="z7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составляющих методологию организации по оценке: стратегический план развития, перечень экзаменационного материала (банк тестовых заданий и клинических сценариев) для проведения независимой оценки специалистов здравоохранения и выпускников организаций медицинского образования и науки;</w:t>
      </w:r>
    </w:p>
    <w:bookmarkEnd w:id="467"/>
    <w:bookmarkStart w:name="z7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симуляционного и медицинского оборудования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оценке по форме согласно приложению 4 к настоящим Правилам.</w:t>
      </w:r>
    </w:p>
    <w:bookmarkEnd w:id="468"/>
    <w:bookmarkStart w:name="z74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69"/>
    <w:bookmarkStart w:name="z7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в представленных документах недостоверной информации;</w:t>
      </w:r>
    </w:p>
    <w:bookmarkEnd w:id="470"/>
    <w:bookmarkStart w:name="z7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организации по оценке стандартам аккредитации;</w:t>
      </w:r>
    </w:p>
    <w:bookmarkEnd w:id="471"/>
    <w:bookmarkStart w:name="z7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 запрете на занятие деятельностью по заявляемому виду.</w:t>
      </w:r>
    </w:p>
    <w:bookmarkEnd w:id="472"/>
    <w:bookmarkStart w:name="z74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473"/>
    <w:bookmarkStart w:name="z7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пункте 14 настоящего стандарта государственной услуги.</w:t>
      </w:r>
    </w:p>
    <w:bookmarkEnd w:id="474"/>
    <w:bookmarkStart w:name="z7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bookmarkEnd w:id="475"/>
    <w:bookmarkStart w:name="z7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476"/>
    <w:bookmarkStart w:name="z7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bookmarkEnd w:id="477"/>
    <w:bookmarkStart w:name="z7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78"/>
    <w:bookmarkStart w:name="z7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79"/>
    <w:bookmarkStart w:name="z7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80"/>
    <w:bookmarkStart w:name="z7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481"/>
    <w:bookmarkStart w:name="z75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82"/>
    <w:bookmarkStart w:name="z7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483"/>
    <w:bookmarkStart w:name="z7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484"/>
    <w:bookmarkStart w:name="z7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www.mz.gov.kz;</w:t>
      </w:r>
    </w:p>
    <w:bookmarkEnd w:id="485"/>
    <w:bookmarkStart w:name="z7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www.kooz.mz.gov.kz.</w:t>
      </w:r>
    </w:p>
    <w:bookmarkEnd w:id="486"/>
    <w:bookmarkStart w:name="z7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</w:t>
      </w:r>
    </w:p>
    <w:bookmarkEnd w:id="488"/>
    <w:bookmarkStart w:name="z76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организации по оценке профессиональной подготовленности и подтверждению соответствия квалификации специалистов в области здравоохранения</w:t>
      </w:r>
    </w:p>
    <w:bookmarkEnd w:id="489"/>
    <w:bookmarkStart w:name="z76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bookmarkEnd w:id="490"/>
    <w:bookmarkStart w:name="z76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вышеуказанная организация аккредитована в качестве организации по оценке профессиональной подготовленности и подтверждению соответствия квалификации специалистов в области здравоохранения на территории Республики Казахстан на период 5 (пять) лет до "____"______________20____г.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здравоохранения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(при его наличии)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"____"______________20____г.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аккредитующего органа)</w:t>
      </w:r>
    </w:p>
    <w:bookmarkEnd w:id="495"/>
    <w:bookmarkStart w:name="z77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6"/>
    <w:bookmarkStart w:name="z77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на осуществление деятельности по оценке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подготовленности и подтверждения соответствия квалификации специалистов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регион на территории Республики Казахстан)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bookmarkEnd w:id="498"/>
    <w:bookmarkStart w:name="z77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_____________________________________________________</w:t>
      </w:r>
    </w:p>
    <w:bookmarkEnd w:id="499"/>
    <w:bookmarkStart w:name="z77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____________________________________________________________</w:t>
      </w:r>
    </w:p>
    <w:bookmarkEnd w:id="500"/>
    <w:bookmarkStart w:name="z78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(справка)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кем и когда выдано)</w:t>
      </w:r>
    </w:p>
    <w:bookmarkEnd w:id="501"/>
    <w:bookmarkStart w:name="z78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2"/>
    <w:bookmarkStart w:name="z78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счета, наименование и местонахождение банка)</w:t>
      </w:r>
    </w:p>
    <w:bookmarkEnd w:id="503"/>
    <w:bookmarkStart w:name="z78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(местонахождение и реквизиты)</w:t>
      </w:r>
    </w:p>
    <w:bookmarkEnd w:id="504"/>
    <w:bookmarkStart w:name="z78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(фамилия, имя, отчество (при наличии)</w:t>
      </w:r>
    </w:p>
    <w:bookmarkEnd w:id="506"/>
    <w:bookmarkStart w:name="z78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телефон сотрудника,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 связь с аккредитующим органом)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"______"_____________20____г.</w:t>
      </w:r>
    </w:p>
    <w:bookmarkEnd w:id="508"/>
    <w:bookmarkStart w:name="z78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наличии)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аккредитующего органа)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персонале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</w:t>
      </w:r>
    </w:p>
    <w:bookmarkEnd w:id="511"/>
    <w:bookmarkStart w:name="z79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68"/>
        <w:gridCol w:w="1860"/>
        <w:gridCol w:w="1586"/>
        <w:gridCol w:w="1199"/>
        <w:gridCol w:w="594"/>
        <w:gridCol w:w="760"/>
        <w:gridCol w:w="4839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13"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месту регистрации и по месту фактического проживания)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наименование ВУЗа и год его окончания,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диплому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адрес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прохождении повышения квалификации № удостоверения о повышении квалификации, (сроки обучения, № и дата выдачи удостоверения, за последние 5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по оценке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(фамилия, имя, отчество (при наличии)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симуляционного и медицинского оборудования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342"/>
        <w:gridCol w:w="2460"/>
        <w:gridCol w:w="2184"/>
        <w:gridCol w:w="1343"/>
        <w:gridCol w:w="1343"/>
        <w:gridCol w:w="1344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18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                              (фамилия, имя, отчество (при наличии)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