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a070" w14:textId="7c3a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поддержания летной годности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28 апреля 2015 года № 499. Зарегистрирован в Министерстве юстиции Республики Казахстан 16 июня 2015 года № 11349. Утратил силу приказом Министра индустрии и инфраструктурного развития Республики Казахстан от 13 октября 2020 года № 527.</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13.10.2020 </w:t>
      </w:r>
      <w:r>
        <w:rPr>
          <w:rFonts w:ascii="Times New Roman"/>
          <w:b w:val="false"/>
          <w:i w:val="false"/>
          <w:color w:val="ff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1. Утвердить:</w:t>
      </w:r>
    </w:p>
    <w:bookmarkEnd w:id="0"/>
    <w:p>
      <w:pPr>
        <w:spacing w:after="0"/>
        <w:ind w:left="0"/>
        <w:jc w:val="both"/>
      </w:pPr>
      <w:r>
        <w:rPr>
          <w:rFonts w:ascii="Times New Roman"/>
          <w:b w:val="false"/>
          <w:i w:val="false"/>
          <w:color w:val="000000"/>
          <w:sz w:val="28"/>
        </w:rPr>
        <w:t xml:space="preserve">
      1) стандарт государственной услуги "Выдача свидетельств о государственной регистрации гражданских воздушных судов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стандарт государственной услуги "Выдача решения о признании сертификата летной годности гражданских воздушных судов, выданных иностранным государством"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стандарт государственной услуги "Выдача сертификата воздушного судна по шуму"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стандарт государственной услуги "Выдача разрешения на использование радиопередающей аппаратуры"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стандарт государственной услуги "Выдача разрешения на выполнение специального полета"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стандарт государственной услуги "Выдача экспортного сертификата летной годности"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стандарт государственной услуги "Выдача сертификата летной годности воздушного судна сверхлегкой авиации"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стандарт государственной услуги "Выдача удостоверения соответствия экземпляра гражданского воздушного судна нормам летной годности"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стандарт государственной услуги "Выдача сертификата летной годности гражданского воздушного судна"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стандарт государственной услуги "Выдача сертификата типа гражданского воздушного судна"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стандарт государственной услуги "Выдача сертификата организации по техническому обслуживанию и ремонту авиационной техники гражданской авиации"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2" w:id="1"/>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1"/>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инвестициям и развитию</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А.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от 15 мая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6" w:id="4"/>
    <w:p>
      <w:pPr>
        <w:spacing w:after="0"/>
        <w:ind w:left="0"/>
        <w:jc w:val="left"/>
      </w:pPr>
      <w:r>
        <w:rPr>
          <w:rFonts w:ascii="Times New Roman"/>
          <w:b/>
          <w:i w:val="false"/>
          <w:color w:val="000000"/>
        </w:rPr>
        <w:t xml:space="preserve"> Стандарт государственной услуги "Выдача свидетельств о государственной регистрации гражданских воздушных судов Республики Казахстан"</w:t>
      </w:r>
    </w:p>
    <w:bookmarkEnd w:id="4"/>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24" w:id="5"/>
    <w:p>
      <w:pPr>
        <w:spacing w:after="0"/>
        <w:ind w:left="0"/>
        <w:jc w:val="left"/>
      </w:pPr>
      <w:r>
        <w:rPr>
          <w:rFonts w:ascii="Times New Roman"/>
          <w:b/>
          <w:i w:val="false"/>
          <w:color w:val="000000"/>
        </w:rPr>
        <w:t xml:space="preserve"> Глава 1. Общие положения</w:t>
      </w:r>
    </w:p>
    <w:bookmarkEnd w:id="5"/>
    <w:bookmarkStart w:name="z325" w:id="6"/>
    <w:p>
      <w:pPr>
        <w:spacing w:after="0"/>
        <w:ind w:left="0"/>
        <w:jc w:val="both"/>
      </w:pPr>
      <w:r>
        <w:rPr>
          <w:rFonts w:ascii="Times New Roman"/>
          <w:b w:val="false"/>
          <w:i w:val="false"/>
          <w:color w:val="000000"/>
          <w:sz w:val="28"/>
        </w:rPr>
        <w:t xml:space="preserve">
      1. Государственная услуга "Выдача свидетельств о государственной регистрации гражданских воздушных судов Республики Казахстан" (далее – государственная услуга). </w:t>
      </w:r>
    </w:p>
    <w:bookmarkEnd w:id="6"/>
    <w:bookmarkStart w:name="z326" w:id="7"/>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7"/>
    <w:bookmarkStart w:name="z327" w:id="8"/>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8"/>
    <w:bookmarkStart w:name="z328"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9"/>
    <w:bookmarkStart w:name="z329" w:id="10"/>
    <w:p>
      <w:pPr>
        <w:spacing w:after="0"/>
        <w:ind w:left="0"/>
        <w:jc w:val="left"/>
      </w:pPr>
      <w:r>
        <w:rPr>
          <w:rFonts w:ascii="Times New Roman"/>
          <w:b/>
          <w:i w:val="false"/>
          <w:color w:val="000000"/>
        </w:rPr>
        <w:t xml:space="preserve"> Глава 2. Порядок оказания государственной услуги</w:t>
      </w:r>
    </w:p>
    <w:bookmarkEnd w:id="10"/>
    <w:bookmarkStart w:name="z330" w:id="11"/>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услугодателем на портал – 20 (двадцать) рабочих дней;</w:t>
      </w:r>
    </w:p>
    <w:bookmarkEnd w:id="11"/>
    <w:bookmarkStart w:name="z331" w:id="1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w:t>
      </w:r>
    </w:p>
    <w:bookmarkEnd w:id="12"/>
    <w:bookmarkStart w:name="z332" w:id="13"/>
    <w:p>
      <w:pPr>
        <w:spacing w:after="0"/>
        <w:ind w:left="0"/>
        <w:jc w:val="both"/>
      </w:pPr>
      <w:r>
        <w:rPr>
          <w:rFonts w:ascii="Times New Roman"/>
          <w:b w:val="false"/>
          <w:i w:val="false"/>
          <w:color w:val="000000"/>
          <w:sz w:val="28"/>
        </w:rPr>
        <w:t>
      6. Результат оказания государственной услуги – свидетельство о государственной регистрации гражданского воздушного судна.</w:t>
      </w:r>
    </w:p>
    <w:bookmarkEnd w:id="13"/>
    <w:bookmarkStart w:name="z333" w:id="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w:t>
      </w:r>
    </w:p>
    <w:bookmarkEnd w:id="14"/>
    <w:bookmarkStart w:name="z334" w:id="15"/>
    <w:p>
      <w:pPr>
        <w:spacing w:after="0"/>
        <w:ind w:left="0"/>
        <w:jc w:val="both"/>
      </w:pPr>
      <w:r>
        <w:rPr>
          <w:rFonts w:ascii="Times New Roman"/>
          <w:b w:val="false"/>
          <w:i w:val="false"/>
          <w:color w:val="000000"/>
          <w:sz w:val="28"/>
        </w:rPr>
        <w:t>
      Электронная.</w:t>
      </w:r>
    </w:p>
    <w:bookmarkEnd w:id="15"/>
    <w:bookmarkStart w:name="z335" w:id="16"/>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6"/>
    <w:bookmarkStart w:name="z336" w:id="17"/>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17"/>
    <w:bookmarkStart w:name="z337" w:id="18"/>
    <w:p>
      <w:pPr>
        <w:spacing w:after="0"/>
        <w:ind w:left="0"/>
        <w:jc w:val="both"/>
      </w:pPr>
      <w:r>
        <w:rPr>
          <w:rFonts w:ascii="Times New Roman"/>
          <w:b w:val="false"/>
          <w:i w:val="false"/>
          <w:color w:val="000000"/>
          <w:sz w:val="28"/>
        </w:rPr>
        <w:t xml:space="preserve">
      Оплата сбора за регистрацию гражданского воздушного судна осуществляется в порядке и размерах,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8"/>
    <w:bookmarkStart w:name="z338" w:id="19"/>
    <w:p>
      <w:pPr>
        <w:spacing w:after="0"/>
        <w:ind w:left="0"/>
        <w:jc w:val="both"/>
      </w:pPr>
      <w:r>
        <w:rPr>
          <w:rFonts w:ascii="Times New Roman"/>
          <w:b w:val="false"/>
          <w:i w:val="false"/>
          <w:color w:val="000000"/>
          <w:sz w:val="28"/>
        </w:rPr>
        <w:t>
      Ставки сбора за регистрацию гражданского воздушного судна составляют:</w:t>
      </w:r>
    </w:p>
    <w:bookmarkEnd w:id="19"/>
    <w:bookmarkStart w:name="z339" w:id="20"/>
    <w:p>
      <w:pPr>
        <w:spacing w:after="0"/>
        <w:ind w:left="0"/>
        <w:jc w:val="both"/>
      </w:pPr>
      <w:r>
        <w:rPr>
          <w:rFonts w:ascii="Times New Roman"/>
          <w:b w:val="false"/>
          <w:i w:val="false"/>
          <w:color w:val="000000"/>
          <w:sz w:val="28"/>
        </w:rPr>
        <w:t>
      1) за государственную регистрацию гражданских воздушных судов – 7 месячных расчетных показателя, действующих на дату оплаты сбора;</w:t>
      </w:r>
    </w:p>
    <w:bookmarkEnd w:id="20"/>
    <w:bookmarkStart w:name="z340" w:id="21"/>
    <w:p>
      <w:pPr>
        <w:spacing w:after="0"/>
        <w:ind w:left="0"/>
        <w:jc w:val="both"/>
      </w:pPr>
      <w:r>
        <w:rPr>
          <w:rFonts w:ascii="Times New Roman"/>
          <w:b w:val="false"/>
          <w:i w:val="false"/>
          <w:color w:val="000000"/>
          <w:sz w:val="28"/>
        </w:rPr>
        <w:t>
      2) за перерегистрацию гражданских воздушных судов – 7 месячных расчетных показателя, действующих на дату оплаты сбора.</w:t>
      </w:r>
    </w:p>
    <w:bookmarkEnd w:id="21"/>
    <w:bookmarkStart w:name="z341" w:id="22"/>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bookmarkEnd w:id="22"/>
    <w:bookmarkStart w:name="z342" w:id="23"/>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3"/>
    <w:bookmarkStart w:name="z343" w:id="2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24"/>
    <w:bookmarkStart w:name="z344" w:id="25"/>
    <w:p>
      <w:pPr>
        <w:spacing w:after="0"/>
        <w:ind w:left="0"/>
        <w:jc w:val="both"/>
      </w:pPr>
      <w:r>
        <w:rPr>
          <w:rFonts w:ascii="Times New Roman"/>
          <w:b w:val="false"/>
          <w:i w:val="false"/>
          <w:color w:val="000000"/>
          <w:sz w:val="28"/>
        </w:rPr>
        <w:t xml:space="preserve">
      1) электронная копия заявки на государственную регистрацию воздушного судна,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5"/>
    <w:bookmarkStart w:name="z345" w:id="26"/>
    <w:p>
      <w:pPr>
        <w:spacing w:after="0"/>
        <w:ind w:left="0"/>
        <w:jc w:val="both"/>
      </w:pPr>
      <w:r>
        <w:rPr>
          <w:rFonts w:ascii="Times New Roman"/>
          <w:b w:val="false"/>
          <w:i w:val="false"/>
          <w:color w:val="000000"/>
          <w:sz w:val="28"/>
        </w:rPr>
        <w:t>
      2) электронная копия учредительного документа (для юридических лиц) или документ удостоверяющих личность (для иностранных физических лиц);</w:t>
      </w:r>
    </w:p>
    <w:bookmarkEnd w:id="26"/>
    <w:bookmarkStart w:name="z346" w:id="27"/>
    <w:p>
      <w:pPr>
        <w:spacing w:after="0"/>
        <w:ind w:left="0"/>
        <w:jc w:val="both"/>
      </w:pPr>
      <w:r>
        <w:rPr>
          <w:rFonts w:ascii="Times New Roman"/>
          <w:b w:val="false"/>
          <w:i w:val="false"/>
          <w:color w:val="000000"/>
          <w:sz w:val="28"/>
        </w:rPr>
        <w:t>
      в случае, когда физическое или юридическое лицо является нерезидентом Республики Казахстан, электронные копии документов представляются в нотариально заверенном виде;</w:t>
      </w:r>
    </w:p>
    <w:bookmarkEnd w:id="27"/>
    <w:bookmarkStart w:name="z347" w:id="28"/>
    <w:p>
      <w:pPr>
        <w:spacing w:after="0"/>
        <w:ind w:left="0"/>
        <w:jc w:val="both"/>
      </w:pPr>
      <w:r>
        <w:rPr>
          <w:rFonts w:ascii="Times New Roman"/>
          <w:b w:val="false"/>
          <w:i w:val="false"/>
          <w:color w:val="000000"/>
          <w:sz w:val="28"/>
        </w:rPr>
        <w:t>
      3) нотариально заверенная электронная копия договора купли-продажи или иной документ, подтверждающий право собственности (для иностранных юридических и физических лиц);</w:t>
      </w:r>
    </w:p>
    <w:bookmarkEnd w:id="28"/>
    <w:bookmarkStart w:name="z348" w:id="29"/>
    <w:p>
      <w:pPr>
        <w:spacing w:after="0"/>
        <w:ind w:left="0"/>
        <w:jc w:val="both"/>
      </w:pPr>
      <w:r>
        <w:rPr>
          <w:rFonts w:ascii="Times New Roman"/>
          <w:b w:val="false"/>
          <w:i w:val="false"/>
          <w:color w:val="000000"/>
          <w:sz w:val="28"/>
        </w:rPr>
        <w:t>
      4) нотариально заверенная электронная копия договора аренды, лизинга, имущественного найма, иной документ, подтверждающий право пользования воздушным судном;</w:t>
      </w:r>
    </w:p>
    <w:bookmarkEnd w:id="29"/>
    <w:bookmarkStart w:name="z349" w:id="30"/>
    <w:p>
      <w:pPr>
        <w:spacing w:after="0"/>
        <w:ind w:left="0"/>
        <w:jc w:val="both"/>
      </w:pPr>
      <w:r>
        <w:rPr>
          <w:rFonts w:ascii="Times New Roman"/>
          <w:b w:val="false"/>
          <w:i w:val="false"/>
          <w:color w:val="000000"/>
          <w:sz w:val="28"/>
        </w:rPr>
        <w:t>
      5) электронная копия акта приема-передачи гражданского воздушного судна;</w:t>
      </w:r>
    </w:p>
    <w:bookmarkEnd w:id="30"/>
    <w:bookmarkStart w:name="z350" w:id="31"/>
    <w:p>
      <w:pPr>
        <w:spacing w:after="0"/>
        <w:ind w:left="0"/>
        <w:jc w:val="both"/>
      </w:pPr>
      <w:r>
        <w:rPr>
          <w:rFonts w:ascii="Times New Roman"/>
          <w:b w:val="false"/>
          <w:i w:val="false"/>
          <w:color w:val="000000"/>
          <w:sz w:val="28"/>
        </w:rPr>
        <w:t xml:space="preserve">
      6) электронная копия акта проверки технического состояния воздушного судна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31"/>
    <w:bookmarkStart w:name="z351" w:id="32"/>
    <w:p>
      <w:pPr>
        <w:spacing w:after="0"/>
        <w:ind w:left="0"/>
        <w:jc w:val="both"/>
      </w:pPr>
      <w:r>
        <w:rPr>
          <w:rFonts w:ascii="Times New Roman"/>
          <w:b w:val="false"/>
          <w:i w:val="false"/>
          <w:color w:val="000000"/>
          <w:sz w:val="28"/>
        </w:rPr>
        <w:t>
      7) электронная копия сертификата типа или эквивалентного ему документа, удостоверяющего его соответствие нормам летной годности, выданной государством разработчиком гражданского воздушного судна.</w:t>
      </w:r>
    </w:p>
    <w:bookmarkEnd w:id="32"/>
    <w:bookmarkStart w:name="z352" w:id="33"/>
    <w:p>
      <w:pPr>
        <w:spacing w:after="0"/>
        <w:ind w:left="0"/>
        <w:jc w:val="both"/>
      </w:pPr>
      <w:r>
        <w:rPr>
          <w:rFonts w:ascii="Times New Roman"/>
          <w:b w:val="false"/>
          <w:i w:val="false"/>
          <w:color w:val="000000"/>
          <w:sz w:val="28"/>
        </w:rPr>
        <w:t>
      При наличии предоставляются следующие документы:</w:t>
      </w:r>
    </w:p>
    <w:bookmarkEnd w:id="33"/>
    <w:bookmarkStart w:name="z353" w:id="34"/>
    <w:p>
      <w:pPr>
        <w:spacing w:after="0"/>
        <w:ind w:left="0"/>
        <w:jc w:val="both"/>
      </w:pPr>
      <w:r>
        <w:rPr>
          <w:rFonts w:ascii="Times New Roman"/>
          <w:b w:val="false"/>
          <w:i w:val="false"/>
          <w:color w:val="000000"/>
          <w:sz w:val="28"/>
        </w:rPr>
        <w:t>
      1) электронная копия документа,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w:t>
      </w:r>
    </w:p>
    <w:bookmarkEnd w:id="34"/>
    <w:bookmarkStart w:name="z354" w:id="35"/>
    <w:p>
      <w:pPr>
        <w:spacing w:after="0"/>
        <w:ind w:left="0"/>
        <w:jc w:val="both"/>
      </w:pPr>
      <w:r>
        <w:rPr>
          <w:rFonts w:ascii="Times New Roman"/>
          <w:b w:val="false"/>
          <w:i w:val="false"/>
          <w:color w:val="000000"/>
          <w:sz w:val="28"/>
        </w:rPr>
        <w:t>
      2) электронная копия экспортного сертификата летной годности;</w:t>
      </w:r>
    </w:p>
    <w:bookmarkEnd w:id="35"/>
    <w:bookmarkStart w:name="z355" w:id="36"/>
    <w:p>
      <w:pPr>
        <w:spacing w:after="0"/>
        <w:ind w:left="0"/>
        <w:jc w:val="both"/>
      </w:pPr>
      <w:r>
        <w:rPr>
          <w:rFonts w:ascii="Times New Roman"/>
          <w:b w:val="false"/>
          <w:i w:val="false"/>
          <w:color w:val="000000"/>
          <w:sz w:val="28"/>
        </w:rPr>
        <w:t>
      3) электронные копии документов о переоборудовании воздушного судна;</w:t>
      </w:r>
    </w:p>
    <w:bookmarkEnd w:id="36"/>
    <w:bookmarkStart w:name="z356" w:id="37"/>
    <w:p>
      <w:pPr>
        <w:spacing w:after="0"/>
        <w:ind w:left="0"/>
        <w:jc w:val="both"/>
      </w:pPr>
      <w:r>
        <w:rPr>
          <w:rFonts w:ascii="Times New Roman"/>
          <w:b w:val="false"/>
          <w:i w:val="false"/>
          <w:color w:val="000000"/>
          <w:sz w:val="28"/>
        </w:rPr>
        <w:t>
      4) электронная копия временного удостоверения о годности воздушного судна к полетам, выданная заводом-изготовителем.</w:t>
      </w:r>
    </w:p>
    <w:bookmarkEnd w:id="37"/>
    <w:bookmarkStart w:name="z357" w:id="38"/>
    <w:p>
      <w:pPr>
        <w:spacing w:after="0"/>
        <w:ind w:left="0"/>
        <w:jc w:val="both"/>
      </w:pPr>
      <w:r>
        <w:rPr>
          <w:rFonts w:ascii="Times New Roman"/>
          <w:b w:val="false"/>
          <w:i w:val="false"/>
          <w:color w:val="000000"/>
          <w:sz w:val="28"/>
        </w:rPr>
        <w:t xml:space="preserve">
      По результатам проведенных работ по проверке документации и осмотра воздушного судна уполномоченным органом составляется акт оценки о годности к эксплуатации гражданского воздушного судна (далее – акт оценки),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38"/>
    <w:bookmarkStart w:name="z358" w:id="39"/>
    <w:p>
      <w:pPr>
        <w:spacing w:after="0"/>
        <w:ind w:left="0"/>
        <w:jc w:val="both"/>
      </w:pPr>
      <w:r>
        <w:rPr>
          <w:rFonts w:ascii="Times New Roman"/>
          <w:b w:val="false"/>
          <w:i w:val="false"/>
          <w:color w:val="000000"/>
          <w:sz w:val="28"/>
        </w:rPr>
        <w:t xml:space="preserve">
      10. Для получения свидетельства о государственной регистрации (при изменении собственника, при изменении назначения воздушного судна, при изменении эксплуатанта) гражданских воздушных судов услугополучатель подает заявку в форме электронного документа, удостоверенного ЭЦП услугополучателя,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9"/>
    <w:bookmarkStart w:name="z359" w:id="40"/>
    <w:p>
      <w:pPr>
        <w:spacing w:after="0"/>
        <w:ind w:left="0"/>
        <w:jc w:val="both"/>
      </w:pPr>
      <w:r>
        <w:rPr>
          <w:rFonts w:ascii="Times New Roman"/>
          <w:b w:val="false"/>
          <w:i w:val="false"/>
          <w:color w:val="000000"/>
          <w:sz w:val="28"/>
        </w:rPr>
        <w:t xml:space="preserve">
      11. При исключении гражданского воздушного судна из Государственного реестра гражданских воздушных судов Республики Казахстан услугополучатель подает заявку в форме электронного документа, удостоверенного ЭЦП услугополучателя,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40"/>
    <w:bookmarkStart w:name="z360" w:id="41"/>
    <w:p>
      <w:pPr>
        <w:spacing w:after="0"/>
        <w:ind w:left="0"/>
        <w:jc w:val="both"/>
      </w:pPr>
      <w:r>
        <w:rPr>
          <w:rFonts w:ascii="Times New Roman"/>
          <w:b w:val="false"/>
          <w:i w:val="false"/>
          <w:color w:val="000000"/>
          <w:sz w:val="28"/>
        </w:rPr>
        <w:t>
      12.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41"/>
    <w:bookmarkStart w:name="z361" w:id="42"/>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сертификата по шумам на местности, сертификата на радиостанцию, свидетельства на право выполнения авиационных работ, услугодатель получает из соответствующих государственных информационных систем через шлюз "электронного правительства".</w:t>
      </w:r>
    </w:p>
    <w:bookmarkEnd w:id="42"/>
    <w:bookmarkStart w:name="z362" w:id="4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43"/>
    <w:bookmarkStart w:name="z363" w:id="44"/>
    <w:p>
      <w:pPr>
        <w:spacing w:after="0"/>
        <w:ind w:left="0"/>
        <w:jc w:val="both"/>
      </w:pPr>
      <w:r>
        <w:rPr>
          <w:rFonts w:ascii="Times New Roman"/>
          <w:b w:val="false"/>
          <w:i w:val="false"/>
          <w:color w:val="000000"/>
          <w:sz w:val="28"/>
        </w:rPr>
        <w:t>
      13. Основанием для отказа в оказании государственной услуги являются:</w:t>
      </w:r>
    </w:p>
    <w:bookmarkEnd w:id="44"/>
    <w:bookmarkStart w:name="z364" w:id="45"/>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45"/>
    <w:bookmarkStart w:name="z365" w:id="46"/>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46"/>
    <w:bookmarkStart w:name="z366" w:id="47"/>
    <w:p>
      <w:pPr>
        <w:spacing w:after="0"/>
        <w:ind w:left="0"/>
        <w:jc w:val="both"/>
      </w:pPr>
      <w:r>
        <w:rPr>
          <w:rFonts w:ascii="Times New Roman"/>
          <w:b w:val="false"/>
          <w:i w:val="false"/>
          <w:color w:val="000000"/>
          <w:sz w:val="28"/>
        </w:rPr>
        <w:t>
      3) несоответствие услугополучателя и (или) представленных материалов, данных и сведений, необходимых для оказания государственной услуги;</w:t>
      </w:r>
    </w:p>
    <w:bookmarkEnd w:id="47"/>
    <w:bookmarkStart w:name="z367" w:id="48"/>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8"/>
    <w:bookmarkStart w:name="z368" w:id="49"/>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w:t>
      </w:r>
    </w:p>
    <w:bookmarkEnd w:id="49"/>
    <w:bookmarkStart w:name="z369" w:id="5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50"/>
    <w:bookmarkStart w:name="z370" w:id="51"/>
    <w:p>
      <w:pPr>
        <w:spacing w:after="0"/>
        <w:ind w:left="0"/>
        <w:jc w:val="both"/>
      </w:pPr>
      <w:r>
        <w:rPr>
          <w:rFonts w:ascii="Times New Roman"/>
          <w:b w:val="false"/>
          <w:i w:val="false"/>
          <w:color w:val="000000"/>
          <w:sz w:val="28"/>
        </w:rPr>
        <w:t xml:space="preserve">
      14.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16</w:t>
      </w:r>
      <w:r>
        <w:rPr>
          <w:rFonts w:ascii="Times New Roman"/>
          <w:b w:val="false"/>
          <w:i w:val="false"/>
          <w:color w:val="000000"/>
          <w:sz w:val="28"/>
        </w:rPr>
        <w:t xml:space="preserve"> настоящего стандарта. </w:t>
      </w:r>
    </w:p>
    <w:bookmarkEnd w:id="51"/>
    <w:bookmarkStart w:name="z371" w:id="5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52"/>
    <w:bookmarkStart w:name="z372" w:id="5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53"/>
    <w:bookmarkStart w:name="z373" w:id="54"/>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54"/>
    <w:bookmarkStart w:name="z374" w:id="55"/>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5"/>
    <w:bookmarkStart w:name="z375" w:id="56"/>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56"/>
    <w:bookmarkStart w:name="z376" w:id="5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7"/>
    <w:bookmarkStart w:name="z377" w:id="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8"/>
    <w:bookmarkStart w:name="z378" w:id="59"/>
    <w:p>
      <w:pPr>
        <w:spacing w:after="0"/>
        <w:ind w:left="0"/>
        <w:jc w:val="both"/>
      </w:pPr>
      <w:r>
        <w:rPr>
          <w:rFonts w:ascii="Times New Roman"/>
          <w:b w:val="false"/>
          <w:i w:val="false"/>
          <w:color w:val="000000"/>
          <w:sz w:val="28"/>
        </w:rPr>
        <w:t>
       В жалобе:</w:t>
      </w:r>
    </w:p>
    <w:bookmarkEnd w:id="59"/>
    <w:bookmarkStart w:name="z379" w:id="60"/>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60"/>
    <w:bookmarkStart w:name="z380" w:id="61"/>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61"/>
    <w:bookmarkStart w:name="z381" w:id="62"/>
    <w:p>
      <w:pPr>
        <w:spacing w:after="0"/>
        <w:ind w:left="0"/>
        <w:jc w:val="both"/>
      </w:pPr>
      <w:r>
        <w:rPr>
          <w:rFonts w:ascii="Times New Roman"/>
          <w:b w:val="false"/>
          <w:i w:val="false"/>
          <w:color w:val="000000"/>
          <w:sz w:val="28"/>
        </w:rPr>
        <w:t>
      15.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2"/>
    <w:bookmarkStart w:name="z382" w:id="6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63"/>
    <w:bookmarkStart w:name="z383" w:id="64"/>
    <w:p>
      <w:pPr>
        <w:spacing w:after="0"/>
        <w:ind w:left="0"/>
        <w:jc w:val="both"/>
      </w:pPr>
      <w:r>
        <w:rPr>
          <w:rFonts w:ascii="Times New Roman"/>
          <w:b w:val="false"/>
          <w:i w:val="false"/>
          <w:color w:val="000000"/>
          <w:sz w:val="28"/>
        </w:rPr>
        <w:t>
      16.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w:t>
      </w:r>
    </w:p>
    <w:bookmarkEnd w:id="64"/>
    <w:bookmarkStart w:name="z384" w:id="65"/>
    <w:p>
      <w:pPr>
        <w:spacing w:after="0"/>
        <w:ind w:left="0"/>
        <w:jc w:val="both"/>
      </w:pPr>
      <w:r>
        <w:rPr>
          <w:rFonts w:ascii="Times New Roman"/>
          <w:b w:val="false"/>
          <w:i w:val="false"/>
          <w:color w:val="000000"/>
          <w:sz w:val="28"/>
        </w:rPr>
        <w:t xml:space="preserve">
      17. Жалоба подается на имя руководителя услугодателя по адресу, указанному в </w:t>
      </w:r>
      <w:r>
        <w:rPr>
          <w:rFonts w:ascii="Times New Roman"/>
          <w:b w:val="false"/>
          <w:i w:val="false"/>
          <w:color w:val="000000"/>
          <w:sz w:val="28"/>
        </w:rPr>
        <w:t>пункте 16</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caa@miid.gov.kz, телефон приемной: 8 (7172) 75-48-02.</w:t>
      </w:r>
    </w:p>
    <w:bookmarkEnd w:id="65"/>
    <w:bookmarkStart w:name="z385" w:id="66"/>
    <w:p>
      <w:pPr>
        <w:spacing w:after="0"/>
        <w:ind w:left="0"/>
        <w:jc w:val="both"/>
      </w:pPr>
      <w:r>
        <w:rPr>
          <w:rFonts w:ascii="Times New Roman"/>
          <w:b w:val="false"/>
          <w:i w:val="false"/>
          <w:color w:val="000000"/>
          <w:sz w:val="28"/>
        </w:rPr>
        <w:t>
      18.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6"/>
    <w:bookmarkStart w:name="z386" w:id="67"/>
    <w:p>
      <w:pPr>
        <w:spacing w:after="0"/>
        <w:ind w:left="0"/>
        <w:jc w:val="both"/>
      </w:pPr>
      <w:r>
        <w:rPr>
          <w:rFonts w:ascii="Times New Roman"/>
          <w:b w:val="false"/>
          <w:i w:val="false"/>
          <w:color w:val="000000"/>
          <w:sz w:val="28"/>
        </w:rPr>
        <w:t>
      19. Информацию о порядке оказания государственной услуги можно получить по телефонам услугодателей, указанным на интернет-ресурсе Министерства www.mіid.gov.kz, либо по телефону единого контакт-центра по вопросам оказания государственных услуг: 1414.</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уполномоченного органа </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адрес, 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p>
        </w:tc>
      </w:tr>
    </w:tbl>
    <w:bookmarkStart w:name="z389" w:id="68"/>
    <w:p>
      <w:pPr>
        <w:spacing w:after="0"/>
        <w:ind w:left="0"/>
        <w:jc w:val="left"/>
      </w:pPr>
      <w:r>
        <w:rPr>
          <w:rFonts w:ascii="Times New Roman"/>
          <w:b/>
          <w:i w:val="false"/>
          <w:color w:val="000000"/>
        </w:rPr>
        <w:t xml:space="preserve"> Заявка на государственную регистрацию воздушного судна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625"/>
        <w:gridCol w:w="7955"/>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Прошу произвести государственную регистрацию воздушного судна (тип ВС) ________________: Выдать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Внести изменения в Свидетельство о государственной регистрации гражданского воздушного судна принадлежащее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собственнику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эксплуатанту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воздушном судне: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Государство прежней регистрации гражданского воздушного судна: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и опознавательный знак государства прежней регистрации)</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Опознавательный знак:</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 (день, месяц, год)</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(завод, государство):</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гражданского воздушного судна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гражданского воздушного судна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двигателя (кВт)</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произведен технический осмотр или летное испытание</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воздушного судно до ремонта (в часах, посадках, годах)</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базирования воздушного судна: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на воздушное судно (нужное подчеркнуть):</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право собственности; </w:t>
            </w:r>
            <w:r>
              <w:br/>
            </w:r>
            <w:r>
              <w:rPr>
                <w:rFonts w:ascii="Times New Roman"/>
                <w:b w:val="false"/>
                <w:i w:val="false"/>
                <w:color w:val="000000"/>
                <w:sz w:val="20"/>
              </w:rPr>
              <w:t xml:space="preserve">
 2) право эксплуатации; </w:t>
            </w:r>
            <w:r>
              <w:br/>
            </w:r>
            <w:r>
              <w:rPr>
                <w:rFonts w:ascii="Times New Roman"/>
                <w:b w:val="false"/>
                <w:i w:val="false"/>
                <w:color w:val="000000"/>
                <w:sz w:val="20"/>
              </w:rPr>
              <w:t xml:space="preserve">
 3) право оперативного управления; </w:t>
            </w:r>
            <w:r>
              <w:br/>
            </w:r>
            <w:r>
              <w:rPr>
                <w:rFonts w:ascii="Times New Roman"/>
                <w:b w:val="false"/>
                <w:i w:val="false"/>
                <w:color w:val="000000"/>
                <w:sz w:val="20"/>
              </w:rPr>
              <w:t>
4) право хозяйственного управления</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и дата приобретения: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Собственником</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Эксплуатантом</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"__"__________20__ года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собственника (подчеркнуть):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физическое лицо; </w:t>
            </w:r>
            <w:r>
              <w:br/>
            </w:r>
            <w:r>
              <w:rPr>
                <w:rFonts w:ascii="Times New Roman"/>
                <w:b w:val="false"/>
                <w:i w:val="false"/>
                <w:color w:val="000000"/>
                <w:sz w:val="20"/>
              </w:rPr>
              <w:t xml:space="preserve">
 2) юридическое лицо. </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собственника (для юридического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собственника (область, район, населенный пункт, улица, номер дома, квартира)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 собственника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собственника (для физического лица)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дата выдачи документа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 20__ года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дата рождения</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"__" ___________20__ года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(область, район, населенный пункт, улица, номер дома, квартира)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эксплуатанта (для юридического лица):</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эксплуатанта (область, район, населенный пункт, улица, номер дома, квартира)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 эксплуатанта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эксплуатанта (для физического лица)</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 "__" _____ 20__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"__" ___________20__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(область, район, населенный пункт, улица, номер дома, квартира)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сумма сбора: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"__" __________ 20___ года _________ тенге.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(Фамилия Имя Отчество (при наличии), должность, номер телефона, факса и e-mail адрес)</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под услуг (как Сертификата по шуму, Радиопередающую аппаратуру) Заполните данные по ниже указанным таблицам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сумма сбора: № ____ "__" __________ 20___ года _______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0"/>
        <w:gridCol w:w="3885"/>
        <w:gridCol w:w="995"/>
      </w:tblGrid>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воздушного винта (при наличии)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сбоку от взлетно-посадочной полосы/на режиме полной мощности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заходе на посадке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пролете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перелете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взлете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установленной на гражданских воздушных судах</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радиопередающих устройств, работающих в авиационном радиочастотном диапазоне: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на использования сведений, составляющих охраняемую законом тайну, содержащихся в информационных системах (Собственник/ Эксплуатант)</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гражданского воздушного судна (для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гражданского воздушного судна (для юридического 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наличии)                  "___" ___________ 20__года       (для физического лица):             _____________________________________                                            подпись, Фамилия Имя Отчество (при наличии)                                      "___" ___________ 20__года</w:t>
            </w: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 организации</w:t>
            </w:r>
            <w:r>
              <w:br/>
            </w:r>
            <w:r>
              <w:rPr>
                <w:rFonts w:ascii="Times New Roman"/>
                <w:b w:val="false"/>
                <w:i w:val="false"/>
                <w:color w:val="000000"/>
                <w:sz w:val="20"/>
              </w:rPr>
              <w:t>_________ ____________________</w:t>
            </w:r>
            <w:r>
              <w:br/>
            </w:r>
            <w:r>
              <w:rPr>
                <w:rFonts w:ascii="Times New Roman"/>
                <w:b w:val="false"/>
                <w:i w:val="false"/>
                <w:color w:val="000000"/>
                <w:sz w:val="20"/>
              </w:rPr>
              <w:t>(подпись) (Ф.И.О.) (при наличии)</w:t>
            </w:r>
            <w:r>
              <w:br/>
            </w:r>
            <w:r>
              <w:rPr>
                <w:rFonts w:ascii="Times New Roman"/>
                <w:b w:val="false"/>
                <w:i w:val="false"/>
                <w:color w:val="000000"/>
                <w:sz w:val="20"/>
              </w:rPr>
              <w:t>"___" ____________ 20__ года</w:t>
            </w:r>
          </w:p>
        </w:tc>
      </w:tr>
    </w:tbl>
    <w:bookmarkStart w:name="z391" w:id="69"/>
    <w:p>
      <w:pPr>
        <w:spacing w:after="0"/>
        <w:ind w:left="0"/>
        <w:jc w:val="left"/>
      </w:pPr>
      <w:r>
        <w:rPr>
          <w:rFonts w:ascii="Times New Roman"/>
          <w:b/>
          <w:i w:val="false"/>
          <w:color w:val="000000"/>
        </w:rPr>
        <w:t xml:space="preserve">                    Акт проверки технического состояния воздушного судна</w:t>
      </w:r>
    </w:p>
    <w:bookmarkEnd w:id="69"/>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Председатель: 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w:t>
      </w:r>
    </w:p>
    <w:p>
      <w:pPr>
        <w:spacing w:after="0"/>
        <w:ind w:left="0"/>
        <w:jc w:val="both"/>
      </w:pPr>
      <w:r>
        <w:rPr>
          <w:rFonts w:ascii="Times New Roman"/>
          <w:b w:val="false"/>
          <w:i w:val="false"/>
          <w:color w:val="000000"/>
          <w:sz w:val="28"/>
        </w:rPr>
        <w:t>
      Члены комиссии: 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"___" _____________ 20__ года произвела технический осмотр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(тип и назначение гражданского воздушного судна, государственный и </w:t>
      </w:r>
      <w:r>
        <w:br/>
      </w:r>
      <w:r>
        <w:rPr>
          <w:rFonts w:ascii="Times New Roman"/>
          <w:b w:val="false"/>
          <w:i w:val="false"/>
          <w:color w:val="000000"/>
          <w:sz w:val="28"/>
        </w:rPr>
        <w:t xml:space="preserve">             регистрационный опознавательные знаки, серийный (заводской) номер)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 Сведения о воздушном судне: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061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bl>
    <w:p>
      <w:pPr>
        <w:spacing w:after="0"/>
        <w:ind w:left="0"/>
        <w:jc w:val="both"/>
      </w:pPr>
      <w:r>
        <w:rPr>
          <w:rFonts w:ascii="Times New Roman"/>
          <w:b w:val="false"/>
          <w:i w:val="false"/>
          <w:color w:val="000000"/>
          <w:sz w:val="28"/>
        </w:rPr>
        <w:t>
      2. Основание для продления ресурса воздушного судна ________________</w:t>
      </w:r>
    </w:p>
    <w:p>
      <w:pPr>
        <w:spacing w:after="0"/>
        <w:ind w:left="0"/>
        <w:jc w:val="both"/>
      </w:pPr>
      <w:r>
        <w:rPr>
          <w:rFonts w:ascii="Times New Roman"/>
          <w:b w:val="false"/>
          <w:i w:val="false"/>
          <w:color w:val="000000"/>
          <w:sz w:val="28"/>
        </w:rPr>
        <w:t>
      3. Основание для продления ресурса двигателя ________________________</w:t>
      </w:r>
    </w:p>
    <w:p>
      <w:pPr>
        <w:spacing w:after="0"/>
        <w:ind w:left="0"/>
        <w:jc w:val="both"/>
      </w:pPr>
      <w:r>
        <w:rPr>
          <w:rFonts w:ascii="Times New Roman"/>
          <w:b w:val="false"/>
          <w:i w:val="false"/>
          <w:color w:val="000000"/>
          <w:sz w:val="28"/>
        </w:rPr>
        <w:t>
      4. Сведения о двигателях и воздушных винтах: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799"/>
        <w:gridCol w:w="1799"/>
        <w:gridCol w:w="1799"/>
        <w:gridCol w:w="1799"/>
        <w:gridCol w:w="2089"/>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Двигатель/воздушный винт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установка/Главный редуктор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Воздушное судно осмотрено в объеме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(форма технического обслуживания или ремонта) __________________________</w:t>
      </w:r>
    </w:p>
    <w:p>
      <w:pPr>
        <w:spacing w:after="0"/>
        <w:ind w:left="0"/>
        <w:jc w:val="both"/>
      </w:pPr>
      <w:r>
        <w:rPr>
          <w:rFonts w:ascii="Times New Roman"/>
          <w:b w:val="false"/>
          <w:i w:val="false"/>
          <w:color w:val="000000"/>
          <w:sz w:val="28"/>
        </w:rPr>
        <w:t>
      о чем внесена запись в формуляр 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6. Комплектность воздушного судна ______________________________________</w:t>
      </w:r>
    </w:p>
    <w:p>
      <w:pPr>
        <w:spacing w:after="0"/>
        <w:ind w:left="0"/>
        <w:jc w:val="both"/>
      </w:pPr>
      <w:r>
        <w:rPr>
          <w:rFonts w:ascii="Times New Roman"/>
          <w:b w:val="false"/>
          <w:i w:val="false"/>
          <w:color w:val="000000"/>
          <w:sz w:val="28"/>
        </w:rPr>
        <w:t>
      7. Наличие бортовой системы предупреждения столкновения в воздухе</w:t>
      </w:r>
    </w:p>
    <w:p>
      <w:pPr>
        <w:spacing w:after="0"/>
        <w:ind w:left="0"/>
        <w:jc w:val="both"/>
      </w:pPr>
      <w:r>
        <w:rPr>
          <w:rFonts w:ascii="Times New Roman"/>
          <w:b w:val="false"/>
          <w:i w:val="false"/>
          <w:color w:val="000000"/>
          <w:sz w:val="28"/>
        </w:rPr>
        <w:t>
      8. Все доработки данного типа воздушного судна, обязательные для выполнения на дату составления настоящего акта выполнены;</w:t>
      </w:r>
    </w:p>
    <w:p>
      <w:pPr>
        <w:spacing w:after="0"/>
        <w:ind w:left="0"/>
        <w:jc w:val="both"/>
      </w:pPr>
      <w:r>
        <w:rPr>
          <w:rFonts w:ascii="Times New Roman"/>
          <w:b w:val="false"/>
          <w:i w:val="false"/>
          <w:color w:val="000000"/>
          <w:sz w:val="28"/>
        </w:rPr>
        <w:t>
      изменений типовой конструкции, не предусмотренных утвержденной документацией, (имеются/не имеются).</w:t>
      </w:r>
    </w:p>
    <w:p>
      <w:pPr>
        <w:spacing w:after="0"/>
        <w:ind w:left="0"/>
        <w:jc w:val="both"/>
      </w:pPr>
      <w:r>
        <w:rPr>
          <w:rFonts w:ascii="Times New Roman"/>
          <w:b w:val="false"/>
          <w:i w:val="false"/>
          <w:color w:val="000000"/>
          <w:sz w:val="28"/>
        </w:rPr>
        <w:t>
      9. Организация, утвердившая изменения в Руководстве по летной эксплуатации, дата утверждения ____________________________________________________________________</w:t>
      </w:r>
    </w:p>
    <w:p>
      <w:pPr>
        <w:spacing w:after="0"/>
        <w:ind w:left="0"/>
        <w:jc w:val="both"/>
      </w:pPr>
      <w:r>
        <w:rPr>
          <w:rFonts w:ascii="Times New Roman"/>
          <w:b w:val="false"/>
          <w:i w:val="false"/>
          <w:color w:val="000000"/>
          <w:sz w:val="28"/>
        </w:rPr>
        <w:t>
      10. Заключение комиссии о техническом состоянии, годности к полетам гражданского воздушного судна и возможности выдачи (продления срока действия) сертификата летной годности ___________________________________________________________________</w:t>
      </w:r>
    </w:p>
    <w:p>
      <w:pPr>
        <w:spacing w:after="0"/>
        <w:ind w:left="0"/>
        <w:jc w:val="both"/>
      </w:pPr>
      <w:r>
        <w:rPr>
          <w:rFonts w:ascii="Times New Roman"/>
          <w:b w:val="false"/>
          <w:i w:val="false"/>
          <w:color w:val="000000"/>
          <w:sz w:val="28"/>
        </w:rPr>
        <w:t>
      11. Заключение руководителя инженерно-авиационной службы* эксплуатанта о годности гражданского воздушного судна к полетам (в том числе к полетам по международным трассам при наличии необходимого оборудования)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Председатель: _____________________________________________________________</w:t>
      </w:r>
    </w:p>
    <w:p>
      <w:pPr>
        <w:spacing w:after="0"/>
        <w:ind w:left="0"/>
        <w:jc w:val="both"/>
      </w:pPr>
      <w:r>
        <w:rPr>
          <w:rFonts w:ascii="Times New Roman"/>
          <w:b w:val="false"/>
          <w:i w:val="false"/>
          <w:color w:val="000000"/>
          <w:sz w:val="28"/>
        </w:rPr>
        <w:t>
                         подпись, дата, Фамилия Имя Отчество (при наличии)</w:t>
      </w:r>
    </w:p>
    <w:p>
      <w:pPr>
        <w:spacing w:after="0"/>
        <w:ind w:left="0"/>
        <w:jc w:val="both"/>
      </w:pPr>
      <w:r>
        <w:rPr>
          <w:rFonts w:ascii="Times New Roman"/>
          <w:b w:val="false"/>
          <w:i w:val="false"/>
          <w:color w:val="000000"/>
          <w:sz w:val="28"/>
        </w:rPr>
        <w:t xml:space="preserve">
      Члены комиссии: ___________________________________________________________ </w:t>
      </w:r>
    </w:p>
    <w:p>
      <w:pPr>
        <w:spacing w:after="0"/>
        <w:ind w:left="0"/>
        <w:jc w:val="both"/>
      </w:pPr>
      <w:r>
        <w:rPr>
          <w:rFonts w:ascii="Times New Roman"/>
          <w:b w:val="false"/>
          <w:i w:val="false"/>
          <w:color w:val="000000"/>
          <w:sz w:val="28"/>
        </w:rPr>
        <w:t xml:space="preserve">
                         подпись, дата, Фамилия Имя Отчество (при наличии) </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 – в пункте 11 Руководитель инженерно-авиационной службы делает следующее заключение:</w:t>
      </w:r>
    </w:p>
    <w:p>
      <w:pPr>
        <w:spacing w:after="0"/>
        <w:ind w:left="0"/>
        <w:jc w:val="both"/>
      </w:pPr>
      <w:r>
        <w:rPr>
          <w:rFonts w:ascii="Times New Roman"/>
          <w:b w:val="false"/>
          <w:i w:val="false"/>
          <w:color w:val="000000"/>
          <w:sz w:val="28"/>
        </w:rPr>
        <w:t>
      "Самолет (вертолет) технически исправен и годен к эксплуатации"</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"Самолет (вертолет) технически не исправен и не годен к эксплуатации".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bl>
    <w:bookmarkStart w:name="z393" w:id="70"/>
    <w:p>
      <w:pPr>
        <w:spacing w:after="0"/>
        <w:ind w:left="0"/>
        <w:jc w:val="left"/>
      </w:pPr>
      <w:r>
        <w:rPr>
          <w:rFonts w:ascii="Times New Roman"/>
          <w:b/>
          <w:i w:val="false"/>
          <w:color w:val="000000"/>
        </w:rPr>
        <w:t xml:space="preserve">              Акт оценки о годности к эксплуатации гражданского воздушного судна</w:t>
      </w:r>
    </w:p>
    <w:bookmarkEnd w:id="70"/>
    <w:p>
      <w:pPr>
        <w:spacing w:after="0"/>
        <w:ind w:left="0"/>
        <w:jc w:val="both"/>
      </w:pPr>
      <w:r>
        <w:rPr>
          <w:rFonts w:ascii="Times New Roman"/>
          <w:b w:val="false"/>
          <w:i w:val="false"/>
          <w:color w:val="000000"/>
          <w:sz w:val="28"/>
        </w:rPr>
        <w:t>
      В соответствии с письмом заявителя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или Фамилия Имя Отчество (при наличии)</w:t>
      </w:r>
    </w:p>
    <w:p>
      <w:pPr>
        <w:spacing w:after="0"/>
        <w:ind w:left="0"/>
        <w:jc w:val="both"/>
      </w:pPr>
      <w:r>
        <w:rPr>
          <w:rFonts w:ascii="Times New Roman"/>
          <w:b w:val="false"/>
          <w:i w:val="false"/>
          <w:color w:val="000000"/>
          <w:sz w:val="28"/>
        </w:rPr>
        <w:t>
      физического лица) от "___" __________ 20___ года исх. № _____ авиационным инспектором по  реестру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проведена оценка воздушного судна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(тип ВС, серийный (заводской) номер, назначение ВС)</w:t>
      </w:r>
    </w:p>
    <w:p>
      <w:pPr>
        <w:spacing w:after="0"/>
        <w:ind w:left="0"/>
        <w:jc w:val="both"/>
      </w:pPr>
      <w:r>
        <w:rPr>
          <w:rFonts w:ascii="Times New Roman"/>
          <w:b w:val="false"/>
          <w:i w:val="false"/>
          <w:color w:val="000000"/>
          <w:sz w:val="28"/>
        </w:rPr>
        <w:t>
      Сведения о воздушном судне: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061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bl>
    <w:p>
      <w:pPr>
        <w:spacing w:after="0"/>
        <w:ind w:left="0"/>
        <w:jc w:val="both"/>
      </w:pPr>
      <w:r>
        <w:rPr>
          <w:rFonts w:ascii="Times New Roman"/>
          <w:b w:val="false"/>
          <w:i w:val="false"/>
          <w:color w:val="000000"/>
          <w:sz w:val="28"/>
        </w:rPr>
        <w:t>
      Текст Акта оценки о годности к эксплуатации гражданского воздушного судна</w:t>
      </w:r>
    </w:p>
    <w:p>
      <w:pPr>
        <w:spacing w:after="0"/>
        <w:ind w:left="0"/>
        <w:jc w:val="both"/>
      </w:pPr>
      <w:r>
        <w:rPr>
          <w:rFonts w:ascii="Times New Roman"/>
          <w:b w:val="false"/>
          <w:i w:val="false"/>
          <w:color w:val="000000"/>
          <w:sz w:val="28"/>
        </w:rPr>
        <w:t>
      Заключение: Текст заключения акта оценки о годности к эксплуатации гражданского воздушного судна</w:t>
      </w:r>
    </w:p>
    <w:p>
      <w:pPr>
        <w:spacing w:after="0"/>
        <w:ind w:left="0"/>
        <w:jc w:val="both"/>
      </w:pPr>
      <w:r>
        <w:rPr>
          <w:rFonts w:ascii="Times New Roman"/>
          <w:b w:val="false"/>
          <w:i w:val="false"/>
          <w:color w:val="000000"/>
          <w:sz w:val="28"/>
        </w:rPr>
        <w:t>
      Авиационный инспектор 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Дата составления акта</w:t>
      </w:r>
    </w:p>
    <w:p>
      <w:pPr>
        <w:spacing w:after="0"/>
        <w:ind w:left="0"/>
        <w:jc w:val="both"/>
      </w:pPr>
      <w:r>
        <w:rPr>
          <w:rFonts w:ascii="Times New Roman"/>
          <w:b w:val="false"/>
          <w:i w:val="false"/>
          <w:color w:val="000000"/>
          <w:sz w:val="28"/>
        </w:rPr>
        <w:t>
      С экспертным актом ознакомлен:</w:t>
      </w:r>
    </w:p>
    <w:p>
      <w:pPr>
        <w:spacing w:after="0"/>
        <w:ind w:left="0"/>
        <w:jc w:val="both"/>
      </w:pPr>
      <w:r>
        <w:rPr>
          <w:rFonts w:ascii="Times New Roman"/>
          <w:b w:val="false"/>
          <w:i w:val="false"/>
          <w:color w:val="000000"/>
          <w:sz w:val="28"/>
        </w:rPr>
        <w:t>
      Заявитель (представитель заявителя) 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Дата ознакомления с актом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уполномоченной организации</w:t>
            </w:r>
            <w:r>
              <w:br/>
            </w:r>
            <w:r>
              <w:rPr>
                <w:rFonts w:ascii="Times New Roman"/>
                <w:b w:val="false"/>
                <w:i w:val="false"/>
                <w:color w:val="000000"/>
                <w:sz w:val="20"/>
              </w:rPr>
              <w:t>от _________________________</w:t>
            </w:r>
            <w:r>
              <w:br/>
            </w:r>
            <w:r>
              <w:rPr>
                <w:rFonts w:ascii="Times New Roman"/>
                <w:b w:val="false"/>
                <w:i w:val="false"/>
                <w:color w:val="000000"/>
                <w:sz w:val="20"/>
              </w:rPr>
              <w:t>Ф.И.О. (при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адрес, 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наличии)</w:t>
            </w:r>
          </w:p>
        </w:tc>
      </w:tr>
    </w:tbl>
    <w:bookmarkStart w:name="z396" w:id="71"/>
    <w:p>
      <w:pPr>
        <w:spacing w:after="0"/>
        <w:ind w:left="0"/>
        <w:jc w:val="left"/>
      </w:pPr>
      <w:r>
        <w:rPr>
          <w:rFonts w:ascii="Times New Roman"/>
          <w:b/>
          <w:i w:val="false"/>
          <w:color w:val="000000"/>
        </w:rPr>
        <w:t xml:space="preserve">                                            Заявка</w:t>
      </w:r>
    </w:p>
    <w:bookmarkEnd w:id="71"/>
    <w:p>
      <w:pPr>
        <w:spacing w:after="0"/>
        <w:ind w:left="0"/>
        <w:jc w:val="both"/>
      </w:pPr>
      <w:r>
        <w:rPr>
          <w:rFonts w:ascii="Times New Roman"/>
          <w:b w:val="false"/>
          <w:i w:val="false"/>
          <w:color w:val="000000"/>
          <w:sz w:val="28"/>
        </w:rPr>
        <w:t>
      Прошу исключить воздушное судно ___________________________________,</w:t>
      </w:r>
    </w:p>
    <w:p>
      <w:pPr>
        <w:spacing w:after="0"/>
        <w:ind w:left="0"/>
        <w:jc w:val="both"/>
      </w:pPr>
      <w:r>
        <w:rPr>
          <w:rFonts w:ascii="Times New Roman"/>
          <w:b w:val="false"/>
          <w:i w:val="false"/>
          <w:color w:val="000000"/>
          <w:sz w:val="28"/>
        </w:rPr>
        <w:t>
                                           (тип воздушного судна)</w:t>
      </w:r>
    </w:p>
    <w:p>
      <w:pPr>
        <w:spacing w:after="0"/>
        <w:ind w:left="0"/>
        <w:jc w:val="both"/>
      </w:pPr>
      <w:r>
        <w:rPr>
          <w:rFonts w:ascii="Times New Roman"/>
          <w:b w:val="false"/>
          <w:i w:val="false"/>
          <w:color w:val="000000"/>
          <w:sz w:val="28"/>
        </w:rPr>
        <w:t>
      принадлежащее:</w:t>
      </w:r>
    </w:p>
    <w:p>
      <w:pPr>
        <w:spacing w:after="0"/>
        <w:ind w:left="0"/>
        <w:jc w:val="both"/>
      </w:pPr>
      <w:r>
        <w:rPr>
          <w:rFonts w:ascii="Times New Roman"/>
          <w:b w:val="false"/>
          <w:i w:val="false"/>
          <w:color w:val="000000"/>
          <w:sz w:val="28"/>
        </w:rPr>
        <w:t>
      собственнику _____________________________________________________</w:t>
      </w:r>
    </w:p>
    <w:p>
      <w:pPr>
        <w:spacing w:after="0"/>
        <w:ind w:left="0"/>
        <w:jc w:val="both"/>
      </w:pPr>
      <w:r>
        <w:rPr>
          <w:rFonts w:ascii="Times New Roman"/>
          <w:b w:val="false"/>
          <w:i w:val="false"/>
          <w:color w:val="000000"/>
          <w:sz w:val="28"/>
        </w:rPr>
        <w:t>
      эксплуатанту _____________________________________________________</w:t>
      </w:r>
    </w:p>
    <w:p>
      <w:pPr>
        <w:spacing w:after="0"/>
        <w:ind w:left="0"/>
        <w:jc w:val="both"/>
      </w:pPr>
      <w:r>
        <w:rPr>
          <w:rFonts w:ascii="Times New Roman"/>
          <w:b w:val="false"/>
          <w:i w:val="false"/>
          <w:color w:val="000000"/>
          <w:sz w:val="28"/>
        </w:rPr>
        <w:t>
      из Государственного реестра гражданских воздушных судов Республики Казахстан и</w:t>
      </w:r>
      <w:r>
        <w:br/>
      </w:r>
      <w:r>
        <w:rPr>
          <w:rFonts w:ascii="Times New Roman"/>
          <w:b w:val="false"/>
          <w:i w:val="false"/>
          <w:color w:val="000000"/>
          <w:sz w:val="28"/>
        </w:rPr>
        <w:t>выдать на него Свидетельство об исключении.</w:t>
      </w:r>
    </w:p>
    <w:p>
      <w:pPr>
        <w:spacing w:after="0"/>
        <w:ind w:left="0"/>
        <w:jc w:val="both"/>
      </w:pPr>
      <w:r>
        <w:rPr>
          <w:rFonts w:ascii="Times New Roman"/>
          <w:b w:val="false"/>
          <w:i w:val="false"/>
          <w:color w:val="000000"/>
          <w:sz w:val="28"/>
        </w:rPr>
        <w:t>
      Причина, по которой воздушное судно исключается ____________________</w:t>
      </w:r>
    </w:p>
    <w:p>
      <w:pPr>
        <w:spacing w:after="0"/>
        <w:ind w:left="0"/>
        <w:jc w:val="both"/>
      </w:pPr>
      <w:r>
        <w:rPr>
          <w:rFonts w:ascii="Times New Roman"/>
          <w:b w:val="false"/>
          <w:i w:val="false"/>
          <w:color w:val="000000"/>
          <w:sz w:val="28"/>
        </w:rPr>
        <w:t>
      Данные о воздушном судне:</w:t>
      </w:r>
    </w:p>
    <w:p>
      <w:pPr>
        <w:spacing w:after="0"/>
        <w:ind w:left="0"/>
        <w:jc w:val="both"/>
      </w:pPr>
      <w:r>
        <w:rPr>
          <w:rFonts w:ascii="Times New Roman"/>
          <w:b w:val="false"/>
          <w:i w:val="false"/>
          <w:color w:val="000000"/>
          <w:sz w:val="28"/>
        </w:rPr>
        <w:t>
      1. Тип гражданского воздушного судна: _______________________________</w:t>
      </w:r>
    </w:p>
    <w:p>
      <w:pPr>
        <w:spacing w:after="0"/>
        <w:ind w:left="0"/>
        <w:jc w:val="both"/>
      </w:pPr>
      <w:r>
        <w:rPr>
          <w:rFonts w:ascii="Times New Roman"/>
          <w:b w:val="false"/>
          <w:i w:val="false"/>
          <w:color w:val="000000"/>
          <w:sz w:val="28"/>
        </w:rPr>
        <w:t>
      2. Опознавательный знак: ___________________________________________</w:t>
      </w:r>
    </w:p>
    <w:p>
      <w:pPr>
        <w:spacing w:after="0"/>
        <w:ind w:left="0"/>
        <w:jc w:val="both"/>
      </w:pPr>
      <w:r>
        <w:rPr>
          <w:rFonts w:ascii="Times New Roman"/>
          <w:b w:val="false"/>
          <w:i w:val="false"/>
          <w:color w:val="000000"/>
          <w:sz w:val="28"/>
        </w:rPr>
        <w:t>
      3. Серийный (заводской) номер: ______________________________________</w:t>
      </w:r>
    </w:p>
    <w:p>
      <w:pPr>
        <w:spacing w:after="0"/>
        <w:ind w:left="0"/>
        <w:jc w:val="both"/>
      </w:pPr>
      <w:r>
        <w:rPr>
          <w:rFonts w:ascii="Times New Roman"/>
          <w:b w:val="false"/>
          <w:i w:val="false"/>
          <w:color w:val="000000"/>
          <w:sz w:val="28"/>
        </w:rPr>
        <w:t>
      4. Дата выпуска с завода: (день, месяц, год) ___________________________</w:t>
      </w:r>
    </w:p>
    <w:p>
      <w:pPr>
        <w:spacing w:after="0"/>
        <w:ind w:left="0"/>
        <w:jc w:val="both"/>
      </w:pPr>
      <w:r>
        <w:rPr>
          <w:rFonts w:ascii="Times New Roman"/>
          <w:b w:val="false"/>
          <w:i w:val="false"/>
          <w:color w:val="000000"/>
          <w:sz w:val="28"/>
        </w:rPr>
        <w:t>
      5. Изготовитель (завод, государство): ________________________________</w:t>
      </w:r>
    </w:p>
    <w:p>
      <w:pPr>
        <w:spacing w:after="0"/>
        <w:ind w:left="0"/>
        <w:jc w:val="both"/>
      </w:pPr>
      <w:r>
        <w:rPr>
          <w:rFonts w:ascii="Times New Roman"/>
          <w:b w:val="false"/>
          <w:i w:val="false"/>
          <w:color w:val="000000"/>
          <w:sz w:val="28"/>
        </w:rPr>
        <w:t>
      6. Назначение гражданского воздушного судна: _______________________</w:t>
      </w:r>
    </w:p>
    <w:p>
      <w:pPr>
        <w:spacing w:after="0"/>
        <w:ind w:left="0"/>
        <w:jc w:val="both"/>
      </w:pPr>
      <w:r>
        <w:rPr>
          <w:rFonts w:ascii="Times New Roman"/>
          <w:b w:val="false"/>
          <w:i w:val="false"/>
          <w:color w:val="000000"/>
          <w:sz w:val="28"/>
        </w:rPr>
        <w:t>
      7. Мощность двигателя (кВт): ______________________________________</w:t>
      </w:r>
    </w:p>
    <w:p>
      <w:pPr>
        <w:spacing w:after="0"/>
        <w:ind w:left="0"/>
        <w:jc w:val="both"/>
      </w:pPr>
      <w:r>
        <w:rPr>
          <w:rFonts w:ascii="Times New Roman"/>
          <w:b w:val="false"/>
          <w:i w:val="false"/>
          <w:color w:val="000000"/>
          <w:sz w:val="28"/>
        </w:rPr>
        <w:t>
      8. Максимальная взлетная масса ____________________________________</w:t>
      </w:r>
    </w:p>
    <w:p>
      <w:pPr>
        <w:spacing w:after="0"/>
        <w:ind w:left="0"/>
        <w:jc w:val="both"/>
      </w:pPr>
      <w:r>
        <w:rPr>
          <w:rFonts w:ascii="Times New Roman"/>
          <w:b w:val="false"/>
          <w:i w:val="false"/>
          <w:color w:val="000000"/>
          <w:sz w:val="28"/>
        </w:rPr>
        <w:t>
      9. Остаток ресурса воздушного судно до ремонта:</w:t>
      </w:r>
    </w:p>
    <w:p>
      <w:pPr>
        <w:spacing w:after="0"/>
        <w:ind w:left="0"/>
        <w:jc w:val="both"/>
      </w:pPr>
      <w:r>
        <w:rPr>
          <w:rFonts w:ascii="Times New Roman"/>
          <w:b w:val="false"/>
          <w:i w:val="false"/>
          <w:color w:val="000000"/>
          <w:sz w:val="28"/>
        </w:rPr>
        <w:t>
      (в часах, посадках, годах) __________________________________________</w:t>
      </w:r>
    </w:p>
    <w:p>
      <w:pPr>
        <w:spacing w:after="0"/>
        <w:ind w:left="0"/>
        <w:jc w:val="both"/>
      </w:pPr>
      <w:r>
        <w:rPr>
          <w:rFonts w:ascii="Times New Roman"/>
          <w:b w:val="false"/>
          <w:i w:val="false"/>
          <w:color w:val="000000"/>
          <w:sz w:val="28"/>
        </w:rPr>
        <w:t>
      10. Кем и когда произведен технический осмотр или летное испытание: ___</w:t>
      </w:r>
    </w:p>
    <w:p>
      <w:pPr>
        <w:spacing w:after="0"/>
        <w:ind w:left="0"/>
        <w:jc w:val="both"/>
      </w:pPr>
      <w:r>
        <w:rPr>
          <w:rFonts w:ascii="Times New Roman"/>
          <w:b w:val="false"/>
          <w:i w:val="false"/>
          <w:color w:val="000000"/>
          <w:sz w:val="28"/>
        </w:rPr>
        <w:t>
      11. Дата снятия опознавательных знаков с воздушного судна:____________</w:t>
      </w:r>
    </w:p>
    <w:p>
      <w:pPr>
        <w:spacing w:after="0"/>
        <w:ind w:left="0"/>
        <w:jc w:val="both"/>
      </w:pPr>
      <w:r>
        <w:rPr>
          <w:rFonts w:ascii="Times New Roman"/>
          <w:b w:val="false"/>
          <w:i w:val="false"/>
          <w:color w:val="000000"/>
          <w:sz w:val="28"/>
        </w:rPr>
        <w:t>
      12. Дата аннулирования 24-х битового кода: __________________________</w:t>
      </w:r>
    </w:p>
    <w:p>
      <w:pPr>
        <w:spacing w:after="0"/>
        <w:ind w:left="0"/>
        <w:jc w:val="both"/>
      </w:pPr>
      <w:r>
        <w:rPr>
          <w:rFonts w:ascii="Times New Roman"/>
          <w:b w:val="false"/>
          <w:i w:val="false"/>
          <w:color w:val="000000"/>
          <w:sz w:val="28"/>
        </w:rPr>
        <w:t>
      13. Дата исключения ВС из приложения к Сертификату эксплуатанта</w:t>
      </w:r>
    </w:p>
    <w:p>
      <w:pPr>
        <w:spacing w:after="0"/>
        <w:ind w:left="0"/>
        <w:jc w:val="both"/>
      </w:pPr>
      <w:r>
        <w:rPr>
          <w:rFonts w:ascii="Times New Roman"/>
          <w:b w:val="false"/>
          <w:i w:val="false"/>
          <w:color w:val="000000"/>
          <w:sz w:val="28"/>
        </w:rPr>
        <w:t>
      (Свидетельства на выполнения авиационных работ) _____________________</w:t>
      </w:r>
    </w:p>
    <w:p>
      <w:pPr>
        <w:spacing w:after="0"/>
        <w:ind w:left="0"/>
        <w:jc w:val="both"/>
      </w:pPr>
      <w:r>
        <w:rPr>
          <w:rFonts w:ascii="Times New Roman"/>
          <w:b w:val="false"/>
          <w:i w:val="false"/>
          <w:color w:val="000000"/>
          <w:sz w:val="28"/>
        </w:rPr>
        <w:t>
      14. Дата согласия залогодержателя ВС ________________________________</w:t>
      </w:r>
    </w:p>
    <w:p>
      <w:pPr>
        <w:spacing w:after="0"/>
        <w:ind w:left="0"/>
        <w:jc w:val="both"/>
      </w:pPr>
      <w:r>
        <w:rPr>
          <w:rFonts w:ascii="Times New Roman"/>
          <w:b w:val="false"/>
          <w:i w:val="false"/>
          <w:color w:val="000000"/>
          <w:sz w:val="28"/>
        </w:rPr>
        <w:t>
      15. Дата списания ВС ______________________________________________</w:t>
      </w:r>
    </w:p>
    <w:p>
      <w:pPr>
        <w:spacing w:after="0"/>
        <w:ind w:left="0"/>
        <w:jc w:val="both"/>
      </w:pPr>
      <w:r>
        <w:rPr>
          <w:rFonts w:ascii="Times New Roman"/>
          <w:b w:val="false"/>
          <w:i w:val="false"/>
          <w:color w:val="000000"/>
          <w:sz w:val="28"/>
        </w:rPr>
        <w:t>
      16. Место базирования: _____________________________________________</w:t>
      </w:r>
    </w:p>
    <w:p>
      <w:pPr>
        <w:spacing w:after="0"/>
        <w:ind w:left="0"/>
        <w:jc w:val="both"/>
      </w:pPr>
      <w:r>
        <w:rPr>
          <w:rFonts w:ascii="Times New Roman"/>
          <w:b w:val="false"/>
          <w:i w:val="false"/>
          <w:color w:val="000000"/>
          <w:sz w:val="28"/>
        </w:rPr>
        <w:t>
      17. Государство, в которое экспортируется воздушное судно: _____________</w:t>
      </w:r>
    </w:p>
    <w:p>
      <w:pPr>
        <w:spacing w:after="0"/>
        <w:ind w:left="0"/>
        <w:jc w:val="both"/>
      </w:pPr>
      <w:r>
        <w:rPr>
          <w:rFonts w:ascii="Times New Roman"/>
          <w:b w:val="false"/>
          <w:i w:val="false"/>
          <w:color w:val="000000"/>
          <w:sz w:val="28"/>
        </w:rPr>
        <w:t>
      18. Категория документа собственника (для юридического лица):</w:t>
      </w:r>
    </w:p>
    <w:p>
      <w:pPr>
        <w:spacing w:after="0"/>
        <w:ind w:left="0"/>
        <w:jc w:val="both"/>
      </w:pPr>
      <w:r>
        <w:rPr>
          <w:rFonts w:ascii="Times New Roman"/>
          <w:b w:val="false"/>
          <w:i w:val="false"/>
          <w:color w:val="000000"/>
          <w:sz w:val="28"/>
        </w:rPr>
        <w:t>
      1) наименование юридического лица:__________________________________</w:t>
      </w:r>
    </w:p>
    <w:p>
      <w:pPr>
        <w:spacing w:after="0"/>
        <w:ind w:left="0"/>
        <w:jc w:val="both"/>
      </w:pPr>
      <w:r>
        <w:rPr>
          <w:rFonts w:ascii="Times New Roman"/>
          <w:b w:val="false"/>
          <w:i w:val="false"/>
          <w:color w:val="000000"/>
          <w:sz w:val="28"/>
        </w:rPr>
        <w:t>
      2) БИН юридического лица: _________________________________________</w:t>
      </w:r>
    </w:p>
    <w:p>
      <w:pPr>
        <w:spacing w:after="0"/>
        <w:ind w:left="0"/>
        <w:jc w:val="both"/>
      </w:pPr>
      <w:r>
        <w:rPr>
          <w:rFonts w:ascii="Times New Roman"/>
          <w:b w:val="false"/>
          <w:i w:val="false"/>
          <w:color w:val="000000"/>
          <w:sz w:val="28"/>
        </w:rPr>
        <w:t>
      3) юридический адрес собственника (область, район, населенный пункт, улица, номер дома, квартира)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номер телефона, факса и e-mail адрес собственника: __________________</w:t>
      </w:r>
    </w:p>
    <w:p>
      <w:pPr>
        <w:spacing w:after="0"/>
        <w:ind w:left="0"/>
        <w:jc w:val="both"/>
      </w:pPr>
      <w:r>
        <w:rPr>
          <w:rFonts w:ascii="Times New Roman"/>
          <w:b w:val="false"/>
          <w:i w:val="false"/>
          <w:color w:val="000000"/>
          <w:sz w:val="28"/>
        </w:rPr>
        <w:t>
      Категория документа собственника (для физического лица):</w:t>
      </w:r>
    </w:p>
    <w:p>
      <w:pPr>
        <w:spacing w:after="0"/>
        <w:ind w:left="0"/>
        <w:jc w:val="both"/>
      </w:pPr>
      <w:r>
        <w:rPr>
          <w:rFonts w:ascii="Times New Roman"/>
          <w:b w:val="false"/>
          <w:i w:val="false"/>
          <w:color w:val="000000"/>
          <w:sz w:val="28"/>
        </w:rPr>
        <w:t>
      1) серия и дата выдачи документа: № ___ "__" _____ 20__ года.</w:t>
      </w:r>
    </w:p>
    <w:p>
      <w:pPr>
        <w:spacing w:after="0"/>
        <w:ind w:left="0"/>
        <w:jc w:val="both"/>
      </w:pPr>
      <w:r>
        <w:rPr>
          <w:rFonts w:ascii="Times New Roman"/>
          <w:b w:val="false"/>
          <w:i w:val="false"/>
          <w:color w:val="000000"/>
          <w:sz w:val="28"/>
        </w:rPr>
        <w:t>
      2) Ф.И.О. (при наличии), дата рождения: ____ "__" ________20__ года,</w:t>
      </w:r>
      <w:r>
        <w:br/>
      </w:r>
      <w:r>
        <w:rPr>
          <w:rFonts w:ascii="Times New Roman"/>
          <w:b w:val="false"/>
          <w:i w:val="false"/>
          <w:color w:val="000000"/>
          <w:sz w:val="28"/>
        </w:rPr>
        <w:t>ИИН _______________________</w:t>
      </w:r>
    </w:p>
    <w:p>
      <w:pPr>
        <w:spacing w:after="0"/>
        <w:ind w:left="0"/>
        <w:jc w:val="both"/>
      </w:pPr>
      <w:r>
        <w:rPr>
          <w:rFonts w:ascii="Times New Roman"/>
          <w:b w:val="false"/>
          <w:i w:val="false"/>
          <w:color w:val="000000"/>
          <w:sz w:val="28"/>
        </w:rPr>
        <w:t>
      3) адрес (область, район, населенный пункт, улица, номер дома, квартира)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номер телефона, факса и e-mail адрес: _____________________________</w:t>
      </w:r>
    </w:p>
    <w:p>
      <w:pPr>
        <w:spacing w:after="0"/>
        <w:ind w:left="0"/>
        <w:jc w:val="both"/>
      </w:pPr>
      <w:r>
        <w:rPr>
          <w:rFonts w:ascii="Times New Roman"/>
          <w:b w:val="false"/>
          <w:i w:val="false"/>
          <w:color w:val="000000"/>
          <w:sz w:val="28"/>
        </w:rPr>
        <w:t>
      19. Категория документа эксплуатанта (для юридического лица):</w:t>
      </w:r>
    </w:p>
    <w:p>
      <w:pPr>
        <w:spacing w:after="0"/>
        <w:ind w:left="0"/>
        <w:jc w:val="both"/>
      </w:pPr>
      <w:r>
        <w:rPr>
          <w:rFonts w:ascii="Times New Roman"/>
          <w:b w:val="false"/>
          <w:i w:val="false"/>
          <w:color w:val="000000"/>
          <w:sz w:val="28"/>
        </w:rPr>
        <w:t>
      1) наименование юридического лица: ________________________________</w:t>
      </w:r>
    </w:p>
    <w:p>
      <w:pPr>
        <w:spacing w:after="0"/>
        <w:ind w:left="0"/>
        <w:jc w:val="both"/>
      </w:pPr>
      <w:r>
        <w:rPr>
          <w:rFonts w:ascii="Times New Roman"/>
          <w:b w:val="false"/>
          <w:i w:val="false"/>
          <w:color w:val="000000"/>
          <w:sz w:val="28"/>
        </w:rPr>
        <w:t>
      2) БИН юридического лица: ________________________________________</w:t>
      </w:r>
    </w:p>
    <w:p>
      <w:pPr>
        <w:spacing w:after="0"/>
        <w:ind w:left="0"/>
        <w:jc w:val="both"/>
      </w:pPr>
      <w:r>
        <w:rPr>
          <w:rFonts w:ascii="Times New Roman"/>
          <w:b w:val="false"/>
          <w:i w:val="false"/>
          <w:color w:val="000000"/>
          <w:sz w:val="28"/>
        </w:rPr>
        <w:t>
      3) юридический адрес эксплуатанта (область, район, населенный пункт, улица, номер дома, квартира)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номер телефона, факса и e-mail адрес эксплуатанта: __________________</w:t>
      </w:r>
    </w:p>
    <w:p>
      <w:pPr>
        <w:spacing w:after="0"/>
        <w:ind w:left="0"/>
        <w:jc w:val="both"/>
      </w:pPr>
      <w:r>
        <w:rPr>
          <w:rFonts w:ascii="Times New Roman"/>
          <w:b w:val="false"/>
          <w:i w:val="false"/>
          <w:color w:val="000000"/>
          <w:sz w:val="28"/>
        </w:rPr>
        <w:t>
      Категория документа эксплуатанта (для физического лица):</w:t>
      </w:r>
    </w:p>
    <w:p>
      <w:pPr>
        <w:spacing w:after="0"/>
        <w:ind w:left="0"/>
        <w:jc w:val="both"/>
      </w:pPr>
      <w:r>
        <w:rPr>
          <w:rFonts w:ascii="Times New Roman"/>
          <w:b w:val="false"/>
          <w:i w:val="false"/>
          <w:color w:val="000000"/>
          <w:sz w:val="28"/>
        </w:rPr>
        <w:t>
      1) серия и дата выдачи документа: № ___ "__" _____ 20__ года.</w:t>
      </w:r>
    </w:p>
    <w:p>
      <w:pPr>
        <w:spacing w:after="0"/>
        <w:ind w:left="0"/>
        <w:jc w:val="both"/>
      </w:pPr>
      <w:r>
        <w:rPr>
          <w:rFonts w:ascii="Times New Roman"/>
          <w:b w:val="false"/>
          <w:i w:val="false"/>
          <w:color w:val="000000"/>
          <w:sz w:val="28"/>
        </w:rPr>
        <w:t>
      2) Ф.И.О. (при наличии), дата рождения: _____ "__" _________20__ года,</w:t>
      </w:r>
    </w:p>
    <w:p>
      <w:pPr>
        <w:spacing w:after="0"/>
        <w:ind w:left="0"/>
        <w:jc w:val="both"/>
      </w:pPr>
      <w:r>
        <w:rPr>
          <w:rFonts w:ascii="Times New Roman"/>
          <w:b w:val="false"/>
          <w:i w:val="false"/>
          <w:color w:val="000000"/>
          <w:sz w:val="28"/>
        </w:rPr>
        <w:t>
      ИИН _______________</w:t>
      </w:r>
    </w:p>
    <w:p>
      <w:pPr>
        <w:spacing w:after="0"/>
        <w:ind w:left="0"/>
        <w:jc w:val="both"/>
      </w:pPr>
      <w:r>
        <w:rPr>
          <w:rFonts w:ascii="Times New Roman"/>
          <w:b w:val="false"/>
          <w:i w:val="false"/>
          <w:color w:val="000000"/>
          <w:sz w:val="28"/>
        </w:rPr>
        <w:t>
      3) адрес (область, район, населенный пункт, улица, номер дома, квартира)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номер телефона, факса и e-mail адрес:_______________________________</w:t>
      </w:r>
    </w:p>
    <w:p>
      <w:pPr>
        <w:spacing w:after="0"/>
        <w:ind w:left="0"/>
        <w:jc w:val="both"/>
      </w:pPr>
      <w:r>
        <w:rPr>
          <w:rFonts w:ascii="Times New Roman"/>
          <w:b w:val="false"/>
          <w:i w:val="false"/>
          <w:color w:val="000000"/>
          <w:sz w:val="28"/>
        </w:rPr>
        <w:t>
      20. Контактное лицо (Ф.И.О. (при наличии), должность, номер телефона, факса и e-mail адрес):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Собственник гражданского воздушного судна (для юридического лица):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подпись руководителя, Ф.И.О.(при наличии)</w:t>
      </w:r>
    </w:p>
    <w:p>
      <w:pPr>
        <w:spacing w:after="0"/>
        <w:ind w:left="0"/>
        <w:jc w:val="both"/>
      </w:pPr>
      <w:r>
        <w:rPr>
          <w:rFonts w:ascii="Times New Roman"/>
          <w:b w:val="false"/>
          <w:i w:val="false"/>
          <w:color w:val="000000"/>
          <w:sz w:val="28"/>
        </w:rPr>
        <w:t>
      Место печати (при наличии) "___" ___________ 20__года (для физического лица):</w:t>
      </w:r>
      <w:r>
        <w:br/>
      </w: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подпись, Ф.И.О.(при наличии)</w:t>
      </w:r>
    </w:p>
    <w:p>
      <w:pPr>
        <w:spacing w:after="0"/>
        <w:ind w:left="0"/>
        <w:jc w:val="both"/>
      </w:pPr>
      <w:r>
        <w:rPr>
          <w:rFonts w:ascii="Times New Roman"/>
          <w:b w:val="false"/>
          <w:i w:val="false"/>
          <w:color w:val="000000"/>
          <w:sz w:val="28"/>
        </w:rPr>
        <w:t>
      "___" ___________ 20__года</w:t>
      </w:r>
    </w:p>
    <w:p>
      <w:pPr>
        <w:spacing w:after="0"/>
        <w:ind w:left="0"/>
        <w:jc w:val="both"/>
      </w:pPr>
      <w:r>
        <w:rPr>
          <w:rFonts w:ascii="Times New Roman"/>
          <w:b w:val="false"/>
          <w:i w:val="false"/>
          <w:color w:val="000000"/>
          <w:sz w:val="28"/>
        </w:rPr>
        <w:t>
      Эксплуатант гражданского воздушного судна (для юридического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подпись руководителя, (Ф.И.О.(при наличии)</w:t>
      </w:r>
    </w:p>
    <w:p>
      <w:pPr>
        <w:spacing w:after="0"/>
        <w:ind w:left="0"/>
        <w:jc w:val="both"/>
      </w:pPr>
      <w:r>
        <w:rPr>
          <w:rFonts w:ascii="Times New Roman"/>
          <w:b w:val="false"/>
          <w:i w:val="false"/>
          <w:color w:val="000000"/>
          <w:sz w:val="28"/>
        </w:rPr>
        <w:t xml:space="preserve">
      Место печати (при наличии) "___" ___________ 20__года (для физического лица):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подпись, Ф.И.О.(при наличии)</w:t>
      </w:r>
    </w:p>
    <w:p>
      <w:pPr>
        <w:spacing w:after="0"/>
        <w:ind w:left="0"/>
        <w:jc w:val="both"/>
      </w:pPr>
      <w:r>
        <w:rPr>
          <w:rFonts w:ascii="Times New Roman"/>
          <w:b w:val="false"/>
          <w:i w:val="false"/>
          <w:color w:val="000000"/>
          <w:sz w:val="28"/>
        </w:rPr>
        <w:t>
      "___" ___________ 20__года</w:t>
      </w:r>
    </w:p>
    <w:p>
      <w:pPr>
        <w:spacing w:after="0"/>
        <w:ind w:left="0"/>
        <w:jc w:val="both"/>
      </w:pPr>
      <w:r>
        <w:rPr>
          <w:rFonts w:ascii="Times New Roman"/>
          <w:b w:val="false"/>
          <w:i w:val="false"/>
          <w:color w:val="000000"/>
          <w:sz w:val="28"/>
        </w:rPr>
        <w:t>
      Примечание: расшифровка аббревиатур: Ф.И.О. – Фамилия имя отчество; ИИН – индивидуальный идентификационный номер;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34" w:id="72"/>
    <w:p>
      <w:pPr>
        <w:spacing w:after="0"/>
        <w:ind w:left="0"/>
        <w:jc w:val="left"/>
      </w:pPr>
      <w:r>
        <w:rPr>
          <w:rFonts w:ascii="Times New Roman"/>
          <w:b/>
          <w:i w:val="false"/>
          <w:color w:val="000000"/>
        </w:rPr>
        <w:t xml:space="preserve"> Стандарт государственной услуги "Выдача решения о признании сертификата летной годности гражданских воздушных судов, выданных иностранным государством"</w:t>
      </w:r>
    </w:p>
    <w:bookmarkEnd w:id="72"/>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97" w:id="73"/>
    <w:p>
      <w:pPr>
        <w:spacing w:after="0"/>
        <w:ind w:left="0"/>
        <w:jc w:val="left"/>
      </w:pPr>
      <w:r>
        <w:rPr>
          <w:rFonts w:ascii="Times New Roman"/>
          <w:b/>
          <w:i w:val="false"/>
          <w:color w:val="000000"/>
        </w:rPr>
        <w:t xml:space="preserve"> Глава 1. Общие положения</w:t>
      </w:r>
    </w:p>
    <w:bookmarkEnd w:id="73"/>
    <w:bookmarkStart w:name="z398" w:id="74"/>
    <w:p>
      <w:pPr>
        <w:spacing w:after="0"/>
        <w:ind w:left="0"/>
        <w:jc w:val="both"/>
      </w:pPr>
      <w:r>
        <w:rPr>
          <w:rFonts w:ascii="Times New Roman"/>
          <w:b w:val="false"/>
          <w:i w:val="false"/>
          <w:color w:val="000000"/>
          <w:sz w:val="28"/>
        </w:rPr>
        <w:t>
      1. Государственная услуга "Выдача решения о признании сертификата летной годности гражданских воздушных судов, выданных иностранным государством" (далее – государственная услуга).</w:t>
      </w:r>
    </w:p>
    <w:bookmarkEnd w:id="74"/>
    <w:bookmarkStart w:name="z399" w:id="75"/>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75"/>
    <w:bookmarkStart w:name="z400" w:id="76"/>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76"/>
    <w:bookmarkStart w:name="z401" w:id="7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77"/>
    <w:bookmarkStart w:name="z402" w:id="78"/>
    <w:p>
      <w:pPr>
        <w:spacing w:after="0"/>
        <w:ind w:left="0"/>
        <w:jc w:val="left"/>
      </w:pPr>
      <w:r>
        <w:rPr>
          <w:rFonts w:ascii="Times New Roman"/>
          <w:b/>
          <w:i w:val="false"/>
          <w:color w:val="000000"/>
        </w:rPr>
        <w:t xml:space="preserve"> Глава 2. Порядок оказания государственной услуги</w:t>
      </w:r>
    </w:p>
    <w:bookmarkEnd w:id="78"/>
    <w:bookmarkStart w:name="z403" w:id="79"/>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5 (пять) рабочих дней.</w:t>
      </w:r>
    </w:p>
    <w:bookmarkEnd w:id="79"/>
    <w:bookmarkStart w:name="z404" w:id="80"/>
    <w:p>
      <w:pPr>
        <w:spacing w:after="0"/>
        <w:ind w:left="0"/>
        <w:jc w:val="both"/>
      </w:pPr>
      <w:r>
        <w:rPr>
          <w:rFonts w:ascii="Times New Roman"/>
          <w:b w:val="false"/>
          <w:i w:val="false"/>
          <w:color w:val="000000"/>
          <w:sz w:val="28"/>
        </w:rPr>
        <w:t xml:space="preserve">
      5. Форма оказания государственной услуги: электронная (полностью автоматизированная). </w:t>
      </w:r>
    </w:p>
    <w:bookmarkEnd w:id="80"/>
    <w:bookmarkStart w:name="z405" w:id="81"/>
    <w:p>
      <w:pPr>
        <w:spacing w:after="0"/>
        <w:ind w:left="0"/>
        <w:jc w:val="both"/>
      </w:pPr>
      <w:r>
        <w:rPr>
          <w:rFonts w:ascii="Times New Roman"/>
          <w:b w:val="false"/>
          <w:i w:val="false"/>
          <w:color w:val="000000"/>
          <w:sz w:val="28"/>
        </w:rPr>
        <w:t>
      6. Результат оказания государственной услуги – решение о признании сертификата летной годности гражданских воздушных судов, выданных иностранным государством.</w:t>
      </w:r>
    </w:p>
    <w:bookmarkEnd w:id="81"/>
    <w:bookmarkStart w:name="z406" w:id="8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82"/>
    <w:bookmarkStart w:name="z407" w:id="83"/>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83"/>
    <w:bookmarkStart w:name="z408" w:id="84"/>
    <w:p>
      <w:pPr>
        <w:spacing w:after="0"/>
        <w:ind w:left="0"/>
        <w:jc w:val="both"/>
      </w:pPr>
      <w:r>
        <w:rPr>
          <w:rFonts w:ascii="Times New Roman"/>
          <w:b w:val="false"/>
          <w:i w:val="false"/>
          <w:color w:val="000000"/>
          <w:sz w:val="28"/>
        </w:rPr>
        <w:t>
      7. Государственная услуга оказывается бесплатно.</w:t>
      </w:r>
    </w:p>
    <w:bookmarkEnd w:id="84"/>
    <w:bookmarkStart w:name="z409" w:id="85"/>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85"/>
    <w:bookmarkStart w:name="z410" w:id="8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86"/>
    <w:bookmarkStart w:name="z411" w:id="87"/>
    <w:p>
      <w:pPr>
        <w:spacing w:after="0"/>
        <w:ind w:left="0"/>
        <w:jc w:val="both"/>
      </w:pPr>
      <w:r>
        <w:rPr>
          <w:rFonts w:ascii="Times New Roman"/>
          <w:b w:val="false"/>
          <w:i w:val="false"/>
          <w:color w:val="000000"/>
          <w:sz w:val="28"/>
        </w:rPr>
        <w:t xml:space="preserve">
      1) заявка для признания сертификата летной годности гражданского воздушного судна,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87"/>
    <w:bookmarkStart w:name="z412" w:id="88"/>
    <w:p>
      <w:pPr>
        <w:spacing w:after="0"/>
        <w:ind w:left="0"/>
        <w:jc w:val="both"/>
      </w:pPr>
      <w:r>
        <w:rPr>
          <w:rFonts w:ascii="Times New Roman"/>
          <w:b w:val="false"/>
          <w:i w:val="false"/>
          <w:color w:val="000000"/>
          <w:sz w:val="28"/>
        </w:rPr>
        <w:t>
      2) электронная копия сертификата летной годности воздушного судна, выданного иностранным государством;</w:t>
      </w:r>
    </w:p>
    <w:bookmarkEnd w:id="88"/>
    <w:bookmarkStart w:name="z413" w:id="89"/>
    <w:p>
      <w:pPr>
        <w:spacing w:after="0"/>
        <w:ind w:left="0"/>
        <w:jc w:val="both"/>
      </w:pPr>
      <w:r>
        <w:rPr>
          <w:rFonts w:ascii="Times New Roman"/>
          <w:b w:val="false"/>
          <w:i w:val="false"/>
          <w:color w:val="000000"/>
          <w:sz w:val="28"/>
        </w:rPr>
        <w:t xml:space="preserve">
      3) электронная копия акта проверки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89"/>
    <w:bookmarkStart w:name="z414" w:id="90"/>
    <w:p>
      <w:pPr>
        <w:spacing w:after="0"/>
        <w:ind w:left="0"/>
        <w:jc w:val="both"/>
      </w:pPr>
      <w:r>
        <w:rPr>
          <w:rFonts w:ascii="Times New Roman"/>
          <w:b w:val="false"/>
          <w:i w:val="false"/>
          <w:color w:val="000000"/>
          <w:sz w:val="28"/>
        </w:rPr>
        <w:t>
      10.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90"/>
    <w:bookmarkStart w:name="z415" w:id="9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сертификате эксплуатанта, свидетельстве на право выполнения авиационных работ, свидетельстве на право выполнения полетов услугодатель получает из соответствующих государственных информационных систем через шлюз "электронного правительства".</w:t>
      </w:r>
    </w:p>
    <w:bookmarkEnd w:id="91"/>
    <w:bookmarkStart w:name="z416" w:id="92"/>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92"/>
    <w:bookmarkStart w:name="z417" w:id="93"/>
    <w:p>
      <w:pPr>
        <w:spacing w:after="0"/>
        <w:ind w:left="0"/>
        <w:jc w:val="both"/>
      </w:pPr>
      <w:r>
        <w:rPr>
          <w:rFonts w:ascii="Times New Roman"/>
          <w:b w:val="false"/>
          <w:i w:val="false"/>
          <w:color w:val="000000"/>
          <w:sz w:val="28"/>
        </w:rPr>
        <w:t>
      11. Основанием для отказа в оказании государственной услуги являются:</w:t>
      </w:r>
    </w:p>
    <w:bookmarkEnd w:id="93"/>
    <w:bookmarkStart w:name="z418" w:id="94"/>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94"/>
    <w:bookmarkStart w:name="z419" w:id="95"/>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95"/>
    <w:bookmarkStart w:name="z420" w:id="96"/>
    <w:p>
      <w:pPr>
        <w:spacing w:after="0"/>
        <w:ind w:left="0"/>
        <w:jc w:val="both"/>
      </w:pPr>
      <w:r>
        <w:rPr>
          <w:rFonts w:ascii="Times New Roman"/>
          <w:b w:val="false"/>
          <w:i w:val="false"/>
          <w:color w:val="000000"/>
          <w:sz w:val="28"/>
        </w:rPr>
        <w:t>
      3) несоответствие услугополучателя и (или) представленных материалов, данных и сведений, необходимых для оказания государственной услуги;</w:t>
      </w:r>
    </w:p>
    <w:bookmarkEnd w:id="96"/>
    <w:bookmarkStart w:name="z421" w:id="9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97"/>
    <w:bookmarkStart w:name="z422" w:id="98"/>
    <w:p>
      <w:pPr>
        <w:spacing w:after="0"/>
        <w:ind w:left="0"/>
        <w:jc w:val="both"/>
      </w:pPr>
      <w:r>
        <w:rPr>
          <w:rFonts w:ascii="Times New Roman"/>
          <w:b w:val="false"/>
          <w:i w:val="false"/>
          <w:color w:val="000000"/>
          <w:sz w:val="28"/>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 </w:t>
      </w:r>
    </w:p>
    <w:bookmarkEnd w:id="98"/>
    <w:bookmarkStart w:name="z423" w:id="9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99"/>
    <w:bookmarkStart w:name="z424" w:id="100"/>
    <w:p>
      <w:pPr>
        <w:spacing w:after="0"/>
        <w:ind w:left="0"/>
        <w:jc w:val="both"/>
      </w:pPr>
      <w:r>
        <w:rPr>
          <w:rFonts w:ascii="Times New Roman"/>
          <w:b w:val="false"/>
          <w:i w:val="false"/>
          <w:color w:val="000000"/>
          <w:sz w:val="28"/>
        </w:rPr>
        <w:t xml:space="preserve">
      12.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w:t>
      </w:r>
    </w:p>
    <w:bookmarkEnd w:id="100"/>
    <w:bookmarkStart w:name="z425" w:id="10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101"/>
    <w:bookmarkStart w:name="z426" w:id="10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102"/>
    <w:bookmarkStart w:name="z427" w:id="103"/>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103"/>
    <w:bookmarkStart w:name="z428" w:id="104"/>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4"/>
    <w:bookmarkStart w:name="z429" w:id="105"/>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105"/>
    <w:bookmarkStart w:name="z430" w:id="10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06"/>
    <w:bookmarkStart w:name="z431" w:id="10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07"/>
    <w:bookmarkStart w:name="z432" w:id="108"/>
    <w:p>
      <w:pPr>
        <w:spacing w:after="0"/>
        <w:ind w:left="0"/>
        <w:jc w:val="both"/>
      </w:pPr>
      <w:r>
        <w:rPr>
          <w:rFonts w:ascii="Times New Roman"/>
          <w:b w:val="false"/>
          <w:i w:val="false"/>
          <w:color w:val="000000"/>
          <w:sz w:val="28"/>
        </w:rPr>
        <w:t>
       В жалобе:</w:t>
      </w:r>
    </w:p>
    <w:bookmarkEnd w:id="108"/>
    <w:bookmarkStart w:name="z433" w:id="109"/>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109"/>
    <w:bookmarkStart w:name="z434" w:id="110"/>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110"/>
    <w:bookmarkStart w:name="z435" w:id="111"/>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11"/>
    <w:bookmarkStart w:name="z436" w:id="11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112"/>
    <w:bookmarkStart w:name="z437" w:id="11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w:t>
      </w:r>
    </w:p>
    <w:bookmarkEnd w:id="113"/>
    <w:bookmarkStart w:name="z438" w:id="114"/>
    <w:p>
      <w:pPr>
        <w:spacing w:after="0"/>
        <w:ind w:left="0"/>
        <w:jc w:val="both"/>
      </w:pPr>
      <w:r>
        <w:rPr>
          <w:rFonts w:ascii="Times New Roman"/>
          <w:b w:val="false"/>
          <w:i w:val="false"/>
          <w:color w:val="000000"/>
          <w:sz w:val="28"/>
        </w:rPr>
        <w:t xml:space="preserve">
      15.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caa@miіd.gov.kz, телефон приемной: 8 (7172) 75-48-02.</w:t>
      </w:r>
    </w:p>
    <w:bookmarkEnd w:id="114"/>
    <w:bookmarkStart w:name="z439" w:id="115"/>
    <w:p>
      <w:pPr>
        <w:spacing w:after="0"/>
        <w:ind w:left="0"/>
        <w:jc w:val="both"/>
      </w:pPr>
      <w:r>
        <w:rPr>
          <w:rFonts w:ascii="Times New Roman"/>
          <w:b w:val="false"/>
          <w:i w:val="false"/>
          <w:color w:val="000000"/>
          <w:sz w:val="28"/>
        </w:rPr>
        <w:t>
      16.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15"/>
    <w:bookmarkStart w:name="z440" w:id="116"/>
    <w:p>
      <w:pPr>
        <w:spacing w:after="0"/>
        <w:ind w:left="0"/>
        <w:jc w:val="both"/>
      </w:pPr>
      <w:r>
        <w:rPr>
          <w:rFonts w:ascii="Times New Roman"/>
          <w:b w:val="false"/>
          <w:i w:val="false"/>
          <w:color w:val="000000"/>
          <w:sz w:val="28"/>
        </w:rPr>
        <w:t>
      17.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решения о признании</w:t>
            </w:r>
            <w:r>
              <w:br/>
            </w:r>
            <w:r>
              <w:rPr>
                <w:rFonts w:ascii="Times New Roman"/>
                <w:b w:val="false"/>
                <w:i w:val="false"/>
                <w:color w:val="000000"/>
                <w:sz w:val="20"/>
              </w:rPr>
              <w:t>сертификата летной годности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выданного иностранным государством"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117"/>
    <w:p>
      <w:pPr>
        <w:spacing w:after="0"/>
        <w:ind w:left="0"/>
        <w:jc w:val="left"/>
      </w:pPr>
      <w:r>
        <w:rPr>
          <w:rFonts w:ascii="Times New Roman"/>
          <w:b/>
          <w:i w:val="false"/>
          <w:color w:val="000000"/>
        </w:rPr>
        <w:t xml:space="preserve">                    Заявка для признания сертификата летной годности</w:t>
      </w:r>
      <w:r>
        <w:br/>
      </w:r>
      <w:r>
        <w:rPr>
          <w:rFonts w:ascii="Times New Roman"/>
          <w:b/>
          <w:i w:val="false"/>
          <w:color w:val="000000"/>
        </w:rPr>
        <w:t xml:space="preserve">             гражданского воздушного судна, выданного иностранным государством</w:t>
      </w:r>
    </w:p>
    <w:bookmarkEnd w:id="117"/>
    <w:p>
      <w:pPr>
        <w:spacing w:after="0"/>
        <w:ind w:left="0"/>
        <w:jc w:val="both"/>
      </w:pPr>
      <w:r>
        <w:rPr>
          <w:rFonts w:ascii="Times New Roman"/>
          <w:b w:val="false"/>
          <w:i w:val="false"/>
          <w:color w:val="000000"/>
          <w:sz w:val="28"/>
        </w:rPr>
        <w:t>
      Прошу выдать Решение о признании действительным сертификата летной годности</w:t>
      </w:r>
      <w:r>
        <w:br/>
      </w:r>
      <w:r>
        <w:rPr>
          <w:rFonts w:ascii="Times New Roman"/>
          <w:b w:val="false"/>
          <w:i w:val="false"/>
          <w:color w:val="000000"/>
          <w:sz w:val="28"/>
        </w:rPr>
        <w:t>гражданского воздушного судна, выданного иностранным государством № _____________</w:t>
      </w:r>
      <w:r>
        <w:br/>
      </w:r>
      <w:r>
        <w:rPr>
          <w:rFonts w:ascii="Times New Roman"/>
          <w:b w:val="false"/>
          <w:i w:val="false"/>
          <w:color w:val="000000"/>
          <w:sz w:val="28"/>
        </w:rPr>
        <w:t>на воздушное судно _________________ ___________________________________________,</w:t>
      </w:r>
      <w:r>
        <w:br/>
      </w:r>
      <w:r>
        <w:rPr>
          <w:rFonts w:ascii="Times New Roman"/>
          <w:b w:val="false"/>
          <w:i w:val="false"/>
          <w:color w:val="000000"/>
          <w:sz w:val="28"/>
        </w:rPr>
        <w:t>принадлежащее _______ (тип воздушного судна, опознавательный знак)</w:t>
      </w:r>
      <w:r>
        <w:br/>
      </w:r>
      <w:r>
        <w:rPr>
          <w:rFonts w:ascii="Times New Roman"/>
          <w:b w:val="false"/>
          <w:i w:val="false"/>
          <w:color w:val="000000"/>
          <w:sz w:val="28"/>
        </w:rPr>
        <w:t>______________________, внесенное в реестр ______________________________________</w:t>
      </w:r>
      <w:r>
        <w:br/>
      </w:r>
      <w:r>
        <w:rPr>
          <w:rFonts w:ascii="Times New Roman"/>
          <w:b w:val="false"/>
          <w:i w:val="false"/>
          <w:color w:val="000000"/>
          <w:sz w:val="28"/>
        </w:rPr>
        <w:t xml:space="preserve">                                                 (наименование государства)</w:t>
      </w:r>
      <w:r>
        <w:br/>
      </w:r>
      <w:r>
        <w:rPr>
          <w:rFonts w:ascii="Times New Roman"/>
          <w:b w:val="false"/>
          <w:i w:val="false"/>
          <w:color w:val="000000"/>
          <w:sz w:val="28"/>
        </w:rPr>
        <w:t>___________________ "_______" ______________ __________ г. за № _____</w:t>
      </w:r>
      <w:r>
        <w:br/>
      </w:r>
      <w:r>
        <w:rPr>
          <w:rFonts w:ascii="Times New Roman"/>
          <w:b w:val="false"/>
          <w:i w:val="false"/>
          <w:color w:val="000000"/>
          <w:sz w:val="28"/>
        </w:rPr>
        <w:t>Данные о воздушном судне:</w:t>
      </w:r>
    </w:p>
    <w:p>
      <w:pPr>
        <w:spacing w:after="0"/>
        <w:ind w:left="0"/>
        <w:jc w:val="both"/>
      </w:pPr>
      <w:r>
        <w:rPr>
          <w:rFonts w:ascii="Times New Roman"/>
          <w:b w:val="false"/>
          <w:i w:val="false"/>
          <w:color w:val="000000"/>
          <w:sz w:val="28"/>
        </w:rPr>
        <w:t>
      1. Сертификат типа или эквивалентный документ и его номер</w:t>
      </w:r>
    </w:p>
    <w:p>
      <w:pPr>
        <w:spacing w:after="0"/>
        <w:ind w:left="0"/>
        <w:jc w:val="both"/>
      </w:pPr>
      <w:r>
        <w:rPr>
          <w:rFonts w:ascii="Times New Roman"/>
          <w:b w:val="false"/>
          <w:i w:val="false"/>
          <w:color w:val="000000"/>
          <w:sz w:val="28"/>
        </w:rPr>
        <w:t>
      1) воздушное судно ___________________________________________________</w:t>
      </w:r>
    </w:p>
    <w:p>
      <w:pPr>
        <w:spacing w:after="0"/>
        <w:ind w:left="0"/>
        <w:jc w:val="both"/>
      </w:pPr>
      <w:r>
        <w:rPr>
          <w:rFonts w:ascii="Times New Roman"/>
          <w:b w:val="false"/>
          <w:i w:val="false"/>
          <w:color w:val="000000"/>
          <w:sz w:val="28"/>
        </w:rPr>
        <w:t>
      2) двигатели _________________________________________________________</w:t>
      </w:r>
    </w:p>
    <w:p>
      <w:pPr>
        <w:spacing w:after="0"/>
        <w:ind w:left="0"/>
        <w:jc w:val="both"/>
      </w:pPr>
      <w:r>
        <w:rPr>
          <w:rFonts w:ascii="Times New Roman"/>
          <w:b w:val="false"/>
          <w:i w:val="false"/>
          <w:color w:val="000000"/>
          <w:sz w:val="28"/>
        </w:rPr>
        <w:t>
      3) воздушные винты __________________________________________________</w:t>
      </w:r>
    </w:p>
    <w:p>
      <w:pPr>
        <w:spacing w:after="0"/>
        <w:ind w:left="0"/>
        <w:jc w:val="both"/>
      </w:pPr>
      <w:r>
        <w:rPr>
          <w:rFonts w:ascii="Times New Roman"/>
          <w:b w:val="false"/>
          <w:i w:val="false"/>
          <w:color w:val="000000"/>
          <w:sz w:val="28"/>
        </w:rPr>
        <w:t>
      2. Государственный и регистрационный знаки ____________________________</w:t>
      </w:r>
    </w:p>
    <w:p>
      <w:pPr>
        <w:spacing w:after="0"/>
        <w:ind w:left="0"/>
        <w:jc w:val="both"/>
      </w:pPr>
      <w:r>
        <w:rPr>
          <w:rFonts w:ascii="Times New Roman"/>
          <w:b w:val="false"/>
          <w:i w:val="false"/>
          <w:color w:val="000000"/>
          <w:sz w:val="28"/>
        </w:rPr>
        <w:t>
      3. Тип и назначение воздушного судна ___________________________________</w:t>
      </w:r>
    </w:p>
    <w:p>
      <w:pPr>
        <w:spacing w:after="0"/>
        <w:ind w:left="0"/>
        <w:jc w:val="both"/>
      </w:pPr>
      <w:r>
        <w:rPr>
          <w:rFonts w:ascii="Times New Roman"/>
          <w:b w:val="false"/>
          <w:i w:val="false"/>
          <w:color w:val="000000"/>
          <w:sz w:val="28"/>
        </w:rPr>
        <w:t>
      4. Дата изготовления и серийный номер воздушного судна__________ ________</w:t>
      </w:r>
    </w:p>
    <w:p>
      <w:pPr>
        <w:spacing w:after="0"/>
        <w:ind w:left="0"/>
        <w:jc w:val="both"/>
      </w:pPr>
      <w:r>
        <w:rPr>
          <w:rFonts w:ascii="Times New Roman"/>
          <w:b w:val="false"/>
          <w:i w:val="false"/>
          <w:color w:val="000000"/>
          <w:sz w:val="28"/>
        </w:rPr>
        <w:t>
      5. Дата и место проведения последнего ремонта ___________________________</w:t>
      </w:r>
    </w:p>
    <w:p>
      <w:pPr>
        <w:spacing w:after="0"/>
        <w:ind w:left="0"/>
        <w:jc w:val="both"/>
      </w:pPr>
      <w:r>
        <w:rPr>
          <w:rFonts w:ascii="Times New Roman"/>
          <w:b w:val="false"/>
          <w:i w:val="false"/>
          <w:color w:val="000000"/>
          <w:sz w:val="28"/>
        </w:rPr>
        <w:t>
      6. Налет воздушного судна:</w:t>
      </w:r>
    </w:p>
    <w:p>
      <w:pPr>
        <w:spacing w:after="0"/>
        <w:ind w:left="0"/>
        <w:jc w:val="both"/>
      </w:pPr>
      <w:r>
        <w:rPr>
          <w:rFonts w:ascii="Times New Roman"/>
          <w:b w:val="false"/>
          <w:i w:val="false"/>
          <w:color w:val="000000"/>
          <w:sz w:val="28"/>
        </w:rPr>
        <w:t xml:space="preserve">
      1) с начала эксплуатации __________ часов _________ посадок _____ лет </w:t>
      </w:r>
    </w:p>
    <w:p>
      <w:pPr>
        <w:spacing w:after="0"/>
        <w:ind w:left="0"/>
        <w:jc w:val="both"/>
      </w:pPr>
      <w:r>
        <w:rPr>
          <w:rFonts w:ascii="Times New Roman"/>
          <w:b w:val="false"/>
          <w:i w:val="false"/>
          <w:color w:val="000000"/>
          <w:sz w:val="28"/>
        </w:rPr>
        <w:t xml:space="preserve">
      ) после последнего ремонта: _______ часов ________ посадок _____ лет </w:t>
      </w:r>
    </w:p>
    <w:p>
      <w:pPr>
        <w:spacing w:after="0"/>
        <w:ind w:left="0"/>
        <w:jc w:val="both"/>
      </w:pPr>
      <w:r>
        <w:rPr>
          <w:rFonts w:ascii="Times New Roman"/>
          <w:b w:val="false"/>
          <w:i w:val="false"/>
          <w:color w:val="000000"/>
          <w:sz w:val="28"/>
        </w:rPr>
        <w:t>
      7. Остаток ресурса до ремонта: ______ часов _______ посадок______лет</w:t>
      </w:r>
    </w:p>
    <w:p>
      <w:pPr>
        <w:spacing w:after="0"/>
        <w:ind w:left="0"/>
        <w:jc w:val="both"/>
      </w:pPr>
      <w:r>
        <w:rPr>
          <w:rFonts w:ascii="Times New Roman"/>
          <w:b w:val="false"/>
          <w:i w:val="false"/>
          <w:color w:val="000000"/>
          <w:sz w:val="28"/>
        </w:rPr>
        <w:t>
      8. Тип и количество двигателей ________________________________________</w:t>
      </w:r>
    </w:p>
    <w:p>
      <w:pPr>
        <w:spacing w:after="0"/>
        <w:ind w:left="0"/>
        <w:jc w:val="both"/>
      </w:pPr>
      <w:r>
        <w:rPr>
          <w:rFonts w:ascii="Times New Roman"/>
          <w:b w:val="false"/>
          <w:i w:val="false"/>
          <w:color w:val="000000"/>
          <w:sz w:val="28"/>
        </w:rPr>
        <w:t>
      9. Тип воздушных винтов _____________________________________________</w:t>
      </w:r>
    </w:p>
    <w:p>
      <w:pPr>
        <w:spacing w:after="0"/>
        <w:ind w:left="0"/>
        <w:jc w:val="both"/>
      </w:pPr>
      <w:r>
        <w:rPr>
          <w:rFonts w:ascii="Times New Roman"/>
          <w:b w:val="false"/>
          <w:i w:val="false"/>
          <w:color w:val="000000"/>
          <w:sz w:val="28"/>
        </w:rPr>
        <w:t>
      10. Максимальная масса: 1) взлета ___________ 2) посадки ________________</w:t>
      </w:r>
    </w:p>
    <w:p>
      <w:pPr>
        <w:spacing w:after="0"/>
        <w:ind w:left="0"/>
        <w:jc w:val="both"/>
      </w:pPr>
      <w:r>
        <w:rPr>
          <w:rFonts w:ascii="Times New Roman"/>
          <w:b w:val="false"/>
          <w:i w:val="false"/>
          <w:color w:val="000000"/>
          <w:sz w:val="28"/>
        </w:rPr>
        <w:t>
      11. Количество мест: 1) пассажиры ___________ 2) экипаж ________________</w:t>
      </w:r>
    </w:p>
    <w:p>
      <w:pPr>
        <w:spacing w:after="0"/>
        <w:ind w:left="0"/>
        <w:jc w:val="both"/>
      </w:pPr>
      <w:r>
        <w:rPr>
          <w:rFonts w:ascii="Times New Roman"/>
          <w:b w:val="false"/>
          <w:i w:val="false"/>
          <w:color w:val="000000"/>
          <w:sz w:val="28"/>
        </w:rPr>
        <w:t>
      12. Свидетельство по шуму на местности _______________________________</w:t>
      </w:r>
    </w:p>
    <w:p>
      <w:pPr>
        <w:spacing w:after="0"/>
        <w:ind w:left="0"/>
        <w:jc w:val="both"/>
      </w:pPr>
      <w:r>
        <w:rPr>
          <w:rFonts w:ascii="Times New Roman"/>
          <w:b w:val="false"/>
          <w:i w:val="false"/>
          <w:color w:val="000000"/>
          <w:sz w:val="28"/>
        </w:rPr>
        <w:t>
      13. Собственник воздушного судна и его адрес __________________________</w:t>
      </w:r>
    </w:p>
    <w:p>
      <w:pPr>
        <w:spacing w:after="0"/>
        <w:ind w:left="0"/>
        <w:jc w:val="both"/>
      </w:pPr>
      <w:r>
        <w:rPr>
          <w:rFonts w:ascii="Times New Roman"/>
          <w:b w:val="false"/>
          <w:i w:val="false"/>
          <w:color w:val="000000"/>
          <w:sz w:val="28"/>
        </w:rPr>
        <w:t>
      14. Эксплуатант воздушного судна, номер свидетельства эксплуатанта и его</w:t>
      </w:r>
      <w:r>
        <w:br/>
      </w:r>
      <w:r>
        <w:rPr>
          <w:rFonts w:ascii="Times New Roman"/>
          <w:b w:val="false"/>
          <w:i w:val="false"/>
          <w:color w:val="000000"/>
          <w:sz w:val="28"/>
        </w:rPr>
        <w:t>юридический адрес _______________________________________________________</w:t>
      </w:r>
    </w:p>
    <w:p>
      <w:pPr>
        <w:spacing w:after="0"/>
        <w:ind w:left="0"/>
        <w:jc w:val="both"/>
      </w:pPr>
      <w:r>
        <w:rPr>
          <w:rFonts w:ascii="Times New Roman"/>
          <w:b w:val="false"/>
          <w:i w:val="false"/>
          <w:color w:val="000000"/>
          <w:sz w:val="28"/>
        </w:rPr>
        <w:t>
      15. Наименование организации по техническому обслуживанию воздушного судна</w:t>
      </w:r>
      <w:r>
        <w:br/>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Место печати (при наличии) 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 _________ 20__ г.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Заключение руководителя инженерно-авиационной службы авиакомпании о годности</w:t>
      </w:r>
      <w:r>
        <w:br/>
      </w:r>
      <w:r>
        <w:rPr>
          <w:rFonts w:ascii="Times New Roman"/>
          <w:b w:val="false"/>
          <w:i w:val="false"/>
          <w:color w:val="000000"/>
          <w:sz w:val="28"/>
        </w:rPr>
        <w:t>воздушного судна к полетам ________________________________________________</w:t>
      </w:r>
    </w:p>
    <w:p>
      <w:pPr>
        <w:spacing w:after="0"/>
        <w:ind w:left="0"/>
        <w:jc w:val="both"/>
      </w:pPr>
      <w:r>
        <w:rPr>
          <w:rFonts w:ascii="Times New Roman"/>
          <w:b w:val="false"/>
          <w:i w:val="false"/>
          <w:color w:val="000000"/>
          <w:sz w:val="28"/>
        </w:rPr>
        <w:t>
      Место печати (при наличии) 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 _________ 20__ г.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______________ "___"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решения о признании</w:t>
            </w:r>
            <w:r>
              <w:br/>
            </w:r>
            <w:r>
              <w:rPr>
                <w:rFonts w:ascii="Times New Roman"/>
                <w:b w:val="false"/>
                <w:i w:val="false"/>
                <w:color w:val="000000"/>
                <w:sz w:val="20"/>
              </w:rPr>
              <w:t>сертификата летной годности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выданного иностранным государством"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Первый руководитель </w:t>
            </w:r>
            <w:r>
              <w:br/>
            </w:r>
            <w:r>
              <w:rPr>
                <w:rFonts w:ascii="Times New Roman"/>
                <w:b w:val="false"/>
                <w:i w:val="false"/>
                <w:color w:val="000000"/>
                <w:sz w:val="20"/>
              </w:rPr>
              <w:t>Эксплуатанта ____________________</w:t>
            </w:r>
            <w:r>
              <w:br/>
            </w:r>
            <w:r>
              <w:rPr>
                <w:rFonts w:ascii="Times New Roman"/>
                <w:b w:val="false"/>
                <w:i w:val="false"/>
                <w:color w:val="000000"/>
                <w:sz w:val="20"/>
              </w:rPr>
              <w:t xml:space="preserve">(подпись, Фамилия имя </w:t>
            </w:r>
            <w:r>
              <w:br/>
            </w:r>
            <w:r>
              <w:rPr>
                <w:rFonts w:ascii="Times New Roman"/>
                <w:b w:val="false"/>
                <w:i w:val="false"/>
                <w:color w:val="000000"/>
                <w:sz w:val="20"/>
              </w:rPr>
              <w:t>Отчество (при его наличии))</w:t>
            </w:r>
          </w:p>
        </w:tc>
      </w:tr>
    </w:tbl>
    <w:bookmarkStart w:name="z446" w:id="118"/>
    <w:p>
      <w:pPr>
        <w:spacing w:after="0"/>
        <w:ind w:left="0"/>
        <w:jc w:val="left"/>
      </w:pPr>
      <w:r>
        <w:rPr>
          <w:rFonts w:ascii="Times New Roman"/>
          <w:b/>
          <w:i w:val="false"/>
          <w:color w:val="000000"/>
        </w:rPr>
        <w:t xml:space="preserve">                                      АКТ</w:t>
      </w:r>
      <w:r>
        <w:br/>
      </w:r>
      <w:r>
        <w:rPr>
          <w:rFonts w:ascii="Times New Roman"/>
          <w:b/>
          <w:i w:val="false"/>
          <w:color w:val="000000"/>
        </w:rPr>
        <w:t xml:space="preserve"> проверки технического состояния и определения годности воздушного судна к полетам</w:t>
      </w:r>
    </w:p>
    <w:bookmarkEnd w:id="118"/>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Председателя 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Члены комиссии___________________________________________________________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 20 __ года произвела технический осмотр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(тип и назначение воздушного судна) </w:t>
      </w:r>
    </w:p>
    <w:p>
      <w:pPr>
        <w:spacing w:after="0"/>
        <w:ind w:left="0"/>
        <w:jc w:val="both"/>
      </w:pPr>
      <w:r>
        <w:rPr>
          <w:rFonts w:ascii="Times New Roman"/>
          <w:b w:val="false"/>
          <w:i w:val="false"/>
          <w:color w:val="000000"/>
          <w:sz w:val="28"/>
        </w:rPr>
        <w:t>
      государственный и регистрационный знаки ____________________________________</w:t>
      </w:r>
    </w:p>
    <w:p>
      <w:pPr>
        <w:spacing w:after="0"/>
        <w:ind w:left="0"/>
        <w:jc w:val="both"/>
      </w:pPr>
      <w:r>
        <w:rPr>
          <w:rFonts w:ascii="Times New Roman"/>
          <w:b w:val="false"/>
          <w:i w:val="false"/>
          <w:color w:val="000000"/>
          <w:sz w:val="28"/>
        </w:rPr>
        <w:t>
      серийный (заводской) номер _________________________________________________</w:t>
      </w:r>
    </w:p>
    <w:p>
      <w:pPr>
        <w:spacing w:after="0"/>
        <w:ind w:left="0"/>
        <w:jc w:val="both"/>
      </w:pPr>
      <w:r>
        <w:rPr>
          <w:rFonts w:ascii="Times New Roman"/>
          <w:b w:val="false"/>
          <w:i w:val="false"/>
          <w:color w:val="000000"/>
          <w:sz w:val="28"/>
        </w:rPr>
        <w:t>
      1. Сведения о воздушном судне: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041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ВС с завода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 АРЗ</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tc>
      </w:tr>
    </w:tbl>
    <w:p>
      <w:pPr>
        <w:spacing w:after="0"/>
        <w:ind w:left="0"/>
        <w:jc w:val="both"/>
      </w:pPr>
      <w:r>
        <w:rPr>
          <w:rFonts w:ascii="Times New Roman"/>
          <w:b w:val="false"/>
          <w:i w:val="false"/>
          <w:color w:val="000000"/>
          <w:sz w:val="28"/>
        </w:rPr>
        <w:t>
      2. Основание для продления ресурса ГВС ________________________</w:t>
      </w:r>
    </w:p>
    <w:p>
      <w:pPr>
        <w:spacing w:after="0"/>
        <w:ind w:left="0"/>
        <w:jc w:val="both"/>
      </w:pPr>
      <w:r>
        <w:rPr>
          <w:rFonts w:ascii="Times New Roman"/>
          <w:b w:val="false"/>
          <w:i w:val="false"/>
          <w:color w:val="000000"/>
          <w:sz w:val="28"/>
        </w:rPr>
        <w:t>
      3. Основание для продления ресурса двигателя ___________________</w:t>
      </w:r>
    </w:p>
    <w:p>
      <w:pPr>
        <w:spacing w:after="0"/>
        <w:ind w:left="0"/>
        <w:jc w:val="both"/>
      </w:pPr>
      <w:r>
        <w:rPr>
          <w:rFonts w:ascii="Times New Roman"/>
          <w:b w:val="false"/>
          <w:i w:val="false"/>
          <w:color w:val="000000"/>
          <w:sz w:val="28"/>
        </w:rPr>
        <w:t>
      4. Сведения о двигателях и воздушных винтах: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8563"/>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Двигатель/воздушный винт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ВСУ</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Воздушное судно осмотрено в объеме_______________________________________</w:t>
      </w:r>
    </w:p>
    <w:p>
      <w:pPr>
        <w:spacing w:after="0"/>
        <w:ind w:left="0"/>
        <w:jc w:val="both"/>
      </w:pPr>
      <w:r>
        <w:rPr>
          <w:rFonts w:ascii="Times New Roman"/>
          <w:b w:val="false"/>
          <w:i w:val="false"/>
          <w:color w:val="000000"/>
          <w:sz w:val="28"/>
        </w:rPr>
        <w:t>
                                           (форма периодического ТО или ремонта)</w:t>
      </w:r>
    </w:p>
    <w:p>
      <w:pPr>
        <w:spacing w:after="0"/>
        <w:ind w:left="0"/>
        <w:jc w:val="both"/>
      </w:pPr>
      <w:r>
        <w:rPr>
          <w:rFonts w:ascii="Times New Roman"/>
          <w:b w:val="false"/>
          <w:i w:val="false"/>
          <w:color w:val="000000"/>
          <w:sz w:val="28"/>
        </w:rPr>
        <w:t>
      ____________________, о чем внесена запись в формуляр_________________________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6. Комплектность воздушного судна___________________________________________</w:t>
      </w:r>
    </w:p>
    <w:p>
      <w:pPr>
        <w:spacing w:after="0"/>
        <w:ind w:left="0"/>
        <w:jc w:val="both"/>
      </w:pPr>
      <w:r>
        <w:rPr>
          <w:rFonts w:ascii="Times New Roman"/>
          <w:b w:val="false"/>
          <w:i w:val="false"/>
          <w:color w:val="000000"/>
          <w:sz w:val="28"/>
        </w:rPr>
        <w:t>
      7. Наличие бортовой системы предупреждения столкновения в воздухе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Все доработки данного типа воздушного судна, обязательные для выполнения на дату составления настоящего акта выполнены;</w:t>
      </w:r>
    </w:p>
    <w:p>
      <w:pPr>
        <w:spacing w:after="0"/>
        <w:ind w:left="0"/>
        <w:jc w:val="both"/>
      </w:pPr>
      <w:r>
        <w:rPr>
          <w:rFonts w:ascii="Times New Roman"/>
          <w:b w:val="false"/>
          <w:i w:val="false"/>
          <w:color w:val="000000"/>
          <w:sz w:val="28"/>
        </w:rPr>
        <w:t>
      изменений типовой конструкции, не предусмотренных утвержденной документацией, нет.</w:t>
      </w:r>
    </w:p>
    <w:p>
      <w:pPr>
        <w:spacing w:after="0"/>
        <w:ind w:left="0"/>
        <w:jc w:val="both"/>
      </w:pPr>
      <w:r>
        <w:rPr>
          <w:rFonts w:ascii="Times New Roman"/>
          <w:b w:val="false"/>
          <w:i w:val="false"/>
          <w:color w:val="000000"/>
          <w:sz w:val="28"/>
        </w:rPr>
        <w:t>
      9. Организация, утвердившая изменения РЛЭ, дата утверждения__________________</w:t>
      </w:r>
    </w:p>
    <w:p>
      <w:pPr>
        <w:spacing w:after="0"/>
        <w:ind w:left="0"/>
        <w:jc w:val="both"/>
      </w:pPr>
      <w:r>
        <w:rPr>
          <w:rFonts w:ascii="Times New Roman"/>
          <w:b w:val="false"/>
          <w:i w:val="false"/>
          <w:color w:val="000000"/>
          <w:sz w:val="28"/>
        </w:rPr>
        <w:t>
      10. Заключение комиссии о техническом состоянии, годности к полетам гражданского воздушного судна</w:t>
      </w:r>
      <w:r>
        <w:br/>
      </w:r>
      <w:r>
        <w:rPr>
          <w:rFonts w:ascii="Times New Roman"/>
          <w:b w:val="false"/>
          <w:i w:val="false"/>
          <w:color w:val="000000"/>
          <w:sz w:val="28"/>
        </w:rPr>
        <w:t>и возможности выдачи (продления срока действия) Сертификата летной годности</w:t>
      </w:r>
      <w:r>
        <w:br/>
      </w: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Председатель:______________________________________________________________</w:t>
      </w:r>
    </w:p>
    <w:p>
      <w:pPr>
        <w:spacing w:after="0"/>
        <w:ind w:left="0"/>
        <w:jc w:val="both"/>
      </w:pPr>
      <w:r>
        <w:rPr>
          <w:rFonts w:ascii="Times New Roman"/>
          <w:b w:val="false"/>
          <w:i w:val="false"/>
          <w:color w:val="000000"/>
          <w:sz w:val="28"/>
        </w:rPr>
        <w:t>
                               (подпись, дата, Фамилия, Имя, Отчество (при его наличии))</w:t>
      </w:r>
    </w:p>
    <w:p>
      <w:pPr>
        <w:spacing w:after="0"/>
        <w:ind w:left="0"/>
        <w:jc w:val="both"/>
      </w:pPr>
      <w:r>
        <w:rPr>
          <w:rFonts w:ascii="Times New Roman"/>
          <w:b w:val="false"/>
          <w:i w:val="false"/>
          <w:color w:val="000000"/>
          <w:sz w:val="28"/>
        </w:rPr>
        <w:t>
      Члены комиссии:___________________________________________________________</w:t>
      </w:r>
    </w:p>
    <w:p>
      <w:pPr>
        <w:spacing w:after="0"/>
        <w:ind w:left="0"/>
        <w:jc w:val="both"/>
      </w:pPr>
      <w:r>
        <w:rPr>
          <w:rFonts w:ascii="Times New Roman"/>
          <w:b w:val="false"/>
          <w:i w:val="false"/>
          <w:color w:val="000000"/>
          <w:sz w:val="28"/>
        </w:rPr>
        <w:t>
                         (подпись, дата, Фамилия, Имя, Отчество (при его наличии))</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11. Заключение руководителя инженерно-авиационной службы эксплуатанта о годности</w:t>
      </w:r>
      <w:r>
        <w:br/>
      </w:r>
      <w:r>
        <w:rPr>
          <w:rFonts w:ascii="Times New Roman"/>
          <w:b w:val="false"/>
          <w:i w:val="false"/>
          <w:color w:val="000000"/>
          <w:sz w:val="28"/>
        </w:rPr>
        <w:t>гражданского воздушного судна к полетам (в том числе к полетам по международным трассам</w:t>
      </w:r>
      <w:r>
        <w:br/>
      </w:r>
      <w:r>
        <w:rPr>
          <w:rFonts w:ascii="Times New Roman"/>
          <w:b w:val="false"/>
          <w:i w:val="false"/>
          <w:color w:val="000000"/>
          <w:sz w:val="28"/>
        </w:rPr>
        <w:t>при наличии необходимого оборудования)</w:t>
      </w:r>
    </w:p>
    <w:p>
      <w:pPr>
        <w:spacing w:after="0"/>
        <w:ind w:left="0"/>
        <w:jc w:val="both"/>
      </w:pPr>
      <w:r>
        <w:rPr>
          <w:rFonts w:ascii="Times New Roman"/>
          <w:b w:val="false"/>
          <w:i w:val="false"/>
          <w:color w:val="000000"/>
          <w:sz w:val="28"/>
        </w:rPr>
        <w:t>
      Заключение: "Самолет (вертолет) технически исправен и годен к эксплуатации" или</w:t>
      </w:r>
      <w:r>
        <w:br/>
      </w:r>
      <w:r>
        <w:rPr>
          <w:rFonts w:ascii="Times New Roman"/>
          <w:b w:val="false"/>
          <w:i w:val="false"/>
          <w:color w:val="000000"/>
          <w:sz w:val="28"/>
        </w:rPr>
        <w:t>"Самолет (вертолет) технически не исправен и не годен к эксплуатации".</w:t>
      </w:r>
    </w:p>
    <w:p>
      <w:pPr>
        <w:spacing w:after="0"/>
        <w:ind w:left="0"/>
        <w:jc w:val="both"/>
      </w:pPr>
      <w:r>
        <w:rPr>
          <w:rFonts w:ascii="Times New Roman"/>
          <w:b w:val="false"/>
          <w:i w:val="false"/>
          <w:color w:val="000000"/>
          <w:sz w:val="28"/>
        </w:rPr>
        <w:t>
      Председатель:______________________________________________________________</w:t>
      </w:r>
    </w:p>
    <w:p>
      <w:pPr>
        <w:spacing w:after="0"/>
        <w:ind w:left="0"/>
        <w:jc w:val="both"/>
      </w:pPr>
      <w:r>
        <w:rPr>
          <w:rFonts w:ascii="Times New Roman"/>
          <w:b w:val="false"/>
          <w:i w:val="false"/>
          <w:color w:val="000000"/>
          <w:sz w:val="28"/>
        </w:rPr>
        <w:t xml:space="preserve">
                         (подпись, дата, Фамилия, Имя, Отчество (при его наличии)) </w:t>
      </w:r>
    </w:p>
    <w:p>
      <w:pPr>
        <w:spacing w:after="0"/>
        <w:ind w:left="0"/>
        <w:jc w:val="both"/>
      </w:pPr>
      <w:r>
        <w:rPr>
          <w:rFonts w:ascii="Times New Roman"/>
          <w:b w:val="false"/>
          <w:i w:val="false"/>
          <w:color w:val="000000"/>
          <w:sz w:val="28"/>
        </w:rPr>
        <w:t>
      Члены комиссии:___________________________________________________________</w:t>
      </w:r>
    </w:p>
    <w:p>
      <w:pPr>
        <w:spacing w:after="0"/>
        <w:ind w:left="0"/>
        <w:jc w:val="both"/>
      </w:pPr>
      <w:r>
        <w:rPr>
          <w:rFonts w:ascii="Times New Roman"/>
          <w:b w:val="false"/>
          <w:i w:val="false"/>
          <w:color w:val="000000"/>
          <w:sz w:val="28"/>
        </w:rPr>
        <w:t>
                         (подпись, дата, Фамилия, Имя, Отчество (при его наличии))</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58" w:id="119"/>
    <w:p>
      <w:pPr>
        <w:spacing w:after="0"/>
        <w:ind w:left="0"/>
        <w:jc w:val="left"/>
      </w:pPr>
      <w:r>
        <w:rPr>
          <w:rFonts w:ascii="Times New Roman"/>
          <w:b/>
          <w:i w:val="false"/>
          <w:color w:val="000000"/>
        </w:rPr>
        <w:t xml:space="preserve"> Стандарт государственной услуги "Выдача сертификата воздушного судна по шуму"</w:t>
      </w:r>
    </w:p>
    <w:bookmarkEnd w:id="119"/>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47" w:id="120"/>
    <w:p>
      <w:pPr>
        <w:spacing w:after="0"/>
        <w:ind w:left="0"/>
        <w:jc w:val="left"/>
      </w:pPr>
      <w:r>
        <w:rPr>
          <w:rFonts w:ascii="Times New Roman"/>
          <w:b/>
          <w:i w:val="false"/>
          <w:color w:val="000000"/>
        </w:rPr>
        <w:t xml:space="preserve"> Глава 1. Общие положения</w:t>
      </w:r>
    </w:p>
    <w:bookmarkEnd w:id="120"/>
    <w:bookmarkStart w:name="z448" w:id="121"/>
    <w:p>
      <w:pPr>
        <w:spacing w:after="0"/>
        <w:ind w:left="0"/>
        <w:jc w:val="both"/>
      </w:pPr>
      <w:r>
        <w:rPr>
          <w:rFonts w:ascii="Times New Roman"/>
          <w:b w:val="false"/>
          <w:i w:val="false"/>
          <w:color w:val="000000"/>
          <w:sz w:val="28"/>
        </w:rPr>
        <w:t xml:space="preserve">
      1. Государственная услуга "Выдача сертификата воздушного судна по шуму" (далее – государственная услуга). </w:t>
      </w:r>
    </w:p>
    <w:bookmarkEnd w:id="121"/>
    <w:bookmarkStart w:name="z449" w:id="122"/>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22"/>
    <w:bookmarkStart w:name="z450" w:id="123"/>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123"/>
    <w:bookmarkStart w:name="z451" w:id="12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124"/>
    <w:bookmarkStart w:name="z452" w:id="125"/>
    <w:p>
      <w:pPr>
        <w:spacing w:after="0"/>
        <w:ind w:left="0"/>
        <w:jc w:val="left"/>
      </w:pPr>
      <w:r>
        <w:rPr>
          <w:rFonts w:ascii="Times New Roman"/>
          <w:b/>
          <w:i w:val="false"/>
          <w:color w:val="000000"/>
        </w:rPr>
        <w:t xml:space="preserve"> Глава 2. Порядок оказания государственной услуги</w:t>
      </w:r>
    </w:p>
    <w:bookmarkEnd w:id="125"/>
    <w:bookmarkStart w:name="z453" w:id="126"/>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5 (пять) рабочих дня.</w:t>
      </w:r>
    </w:p>
    <w:bookmarkEnd w:id="126"/>
    <w:bookmarkStart w:name="z454" w:id="127"/>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27"/>
    <w:bookmarkStart w:name="z455" w:id="128"/>
    <w:p>
      <w:pPr>
        <w:spacing w:after="0"/>
        <w:ind w:left="0"/>
        <w:jc w:val="both"/>
      </w:pPr>
      <w:r>
        <w:rPr>
          <w:rFonts w:ascii="Times New Roman"/>
          <w:b w:val="false"/>
          <w:i w:val="false"/>
          <w:color w:val="000000"/>
          <w:sz w:val="28"/>
        </w:rPr>
        <w:t>
      6. Результат оказания государственной услуги – сертификат воздушного судна по шуму.</w:t>
      </w:r>
    </w:p>
    <w:bookmarkEnd w:id="128"/>
    <w:bookmarkStart w:name="z456" w:id="1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29"/>
    <w:bookmarkStart w:name="z457" w:id="130"/>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30"/>
    <w:bookmarkStart w:name="z458" w:id="131"/>
    <w:p>
      <w:pPr>
        <w:spacing w:after="0"/>
        <w:ind w:left="0"/>
        <w:jc w:val="both"/>
      </w:pPr>
      <w:r>
        <w:rPr>
          <w:rFonts w:ascii="Times New Roman"/>
          <w:b w:val="false"/>
          <w:i w:val="false"/>
          <w:color w:val="000000"/>
          <w:sz w:val="28"/>
        </w:rPr>
        <w:t>
      7. Государственная услуга оказывается бесплатно.</w:t>
      </w:r>
    </w:p>
    <w:bookmarkEnd w:id="131"/>
    <w:bookmarkStart w:name="z459" w:id="132"/>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132"/>
    <w:bookmarkStart w:name="z460" w:id="13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133"/>
    <w:bookmarkStart w:name="z461" w:id="134"/>
    <w:p>
      <w:pPr>
        <w:spacing w:after="0"/>
        <w:ind w:left="0"/>
        <w:jc w:val="both"/>
      </w:pPr>
      <w:r>
        <w:rPr>
          <w:rFonts w:ascii="Times New Roman"/>
          <w:b w:val="false"/>
          <w:i w:val="false"/>
          <w:color w:val="000000"/>
          <w:sz w:val="28"/>
        </w:rPr>
        <w:t xml:space="preserve">
      электронная копия заявки, удостоверенного ЭЦП услугополучателя,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134"/>
    <w:bookmarkStart w:name="z462" w:id="13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35"/>
    <w:bookmarkStart w:name="z463" w:id="136"/>
    <w:p>
      <w:pPr>
        <w:spacing w:after="0"/>
        <w:ind w:left="0"/>
        <w:jc w:val="both"/>
      </w:pPr>
      <w:r>
        <w:rPr>
          <w:rFonts w:ascii="Times New Roman"/>
          <w:b w:val="false"/>
          <w:i w:val="false"/>
          <w:color w:val="000000"/>
          <w:sz w:val="28"/>
        </w:rPr>
        <w:t>
      При сдаче услугополучателем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136"/>
    <w:bookmarkStart w:name="z464" w:id="13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37"/>
    <w:bookmarkStart w:name="z465" w:id="138"/>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w:t>
      </w:r>
    </w:p>
    <w:bookmarkEnd w:id="138"/>
    <w:bookmarkStart w:name="z466" w:id="13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139"/>
    <w:bookmarkStart w:name="z467" w:id="14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140"/>
    <w:bookmarkStart w:name="z468" w:id="14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141"/>
    <w:bookmarkStart w:name="z469" w:id="142"/>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42"/>
    <w:bookmarkStart w:name="z470" w:id="143"/>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143"/>
    <w:bookmarkStart w:name="z471" w:id="14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44"/>
    <w:bookmarkStart w:name="z472" w:id="1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45"/>
    <w:bookmarkStart w:name="z473" w:id="146"/>
    <w:p>
      <w:pPr>
        <w:spacing w:after="0"/>
        <w:ind w:left="0"/>
        <w:jc w:val="both"/>
      </w:pPr>
      <w:r>
        <w:rPr>
          <w:rFonts w:ascii="Times New Roman"/>
          <w:b w:val="false"/>
          <w:i w:val="false"/>
          <w:color w:val="000000"/>
          <w:sz w:val="28"/>
        </w:rPr>
        <w:t>
       В жалобе:</w:t>
      </w:r>
    </w:p>
    <w:bookmarkEnd w:id="146"/>
    <w:bookmarkStart w:name="z474" w:id="147"/>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147"/>
    <w:bookmarkStart w:name="z475" w:id="148"/>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148"/>
    <w:bookmarkStart w:name="z476" w:id="149"/>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49"/>
    <w:bookmarkStart w:name="z477" w:id="15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150"/>
    <w:bookmarkStart w:name="z478" w:id="151"/>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151"/>
    <w:bookmarkStart w:name="z479" w:id="152"/>
    <w:p>
      <w:pPr>
        <w:spacing w:after="0"/>
        <w:ind w:left="0"/>
        <w:jc w:val="both"/>
      </w:pPr>
      <w:r>
        <w:rPr>
          <w:rFonts w:ascii="Times New Roman"/>
          <w:b w:val="false"/>
          <w:i w:val="false"/>
          <w:color w:val="000000"/>
          <w:sz w:val="28"/>
        </w:rPr>
        <w:t xml:space="preserve">
      13.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caa@mіid.gov.kz, телефон приемной: 8 (7172) 75-48-02.</w:t>
      </w:r>
    </w:p>
    <w:bookmarkEnd w:id="152"/>
    <w:bookmarkStart w:name="z480" w:id="153"/>
    <w:p>
      <w:pPr>
        <w:spacing w:after="0"/>
        <w:ind w:left="0"/>
        <w:jc w:val="both"/>
      </w:pPr>
      <w:r>
        <w:rPr>
          <w:rFonts w:ascii="Times New Roman"/>
          <w:b w:val="false"/>
          <w:i w:val="false"/>
          <w:color w:val="000000"/>
          <w:sz w:val="28"/>
        </w:rPr>
        <w:t>
      14.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53"/>
    <w:bookmarkStart w:name="z481" w:id="154"/>
    <w:p>
      <w:pPr>
        <w:spacing w:after="0"/>
        <w:ind w:left="0"/>
        <w:jc w:val="both"/>
      </w:pPr>
      <w:r>
        <w:rPr>
          <w:rFonts w:ascii="Times New Roman"/>
          <w:b w:val="false"/>
          <w:i w:val="false"/>
          <w:color w:val="000000"/>
          <w:sz w:val="28"/>
        </w:rPr>
        <w:t>
      15.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w:t>
            </w:r>
            <w:r>
              <w:br/>
            </w:r>
            <w:r>
              <w:rPr>
                <w:rFonts w:ascii="Times New Roman"/>
                <w:b w:val="false"/>
                <w:i w:val="false"/>
                <w:color w:val="000000"/>
                <w:sz w:val="20"/>
              </w:rPr>
              <w:t>воздушного судна по шуму"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84" w:id="155"/>
    <w:p>
      <w:pPr>
        <w:spacing w:after="0"/>
        <w:ind w:left="0"/>
        <w:jc w:val="left"/>
      </w:pPr>
      <w:r>
        <w:rPr>
          <w:rFonts w:ascii="Times New Roman"/>
          <w:b/>
          <w:i w:val="false"/>
          <w:color w:val="000000"/>
        </w:rPr>
        <w:t xml:space="preserve"> Заявка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0"/>
        <w:gridCol w:w="3885"/>
        <w:gridCol w:w="995"/>
      </w:tblGrid>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воздушного винта (при наличии)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сбоку от ВПП/на режиме полной мощности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заходе на посадке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пролете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перелете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взлете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и эксплуатанта воздушного судна, телефон, факс___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 Эксплуатант)</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гражданского воздушного судна (для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гражданского воздушного судна (для юридического 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наличии)</w:t>
            </w:r>
            <w:r>
              <w:br/>
            </w:r>
            <w:r>
              <w:rPr>
                <w:rFonts w:ascii="Times New Roman"/>
                <w:b w:val="false"/>
                <w:i w:val="false"/>
                <w:color w:val="000000"/>
                <w:sz w:val="20"/>
              </w:rPr>
              <w:t xml:space="preserve">
"___" ___________ 20__года </w:t>
            </w:r>
            <w:r>
              <w:br/>
            </w:r>
            <w:r>
              <w:rPr>
                <w:rFonts w:ascii="Times New Roman"/>
                <w:b w:val="false"/>
                <w:i w:val="false"/>
                <w:color w:val="000000"/>
                <w:sz w:val="20"/>
              </w:rPr>
              <w:t xml:space="preserve">
(для физического лица): </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xml:space="preserve">
подпись, Фамилия, Имя, Отчество (при наличии) </w:t>
            </w:r>
            <w:r>
              <w:br/>
            </w:r>
            <w:r>
              <w:rPr>
                <w:rFonts w:ascii="Times New Roman"/>
                <w:b w:val="false"/>
                <w:i w:val="false"/>
                <w:color w:val="000000"/>
                <w:sz w:val="20"/>
              </w:rPr>
              <w:t>
"___" ___________ 20__года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81" w:id="156"/>
    <w:p>
      <w:pPr>
        <w:spacing w:after="0"/>
        <w:ind w:left="0"/>
        <w:jc w:val="left"/>
      </w:pPr>
      <w:r>
        <w:rPr>
          <w:rFonts w:ascii="Times New Roman"/>
          <w:b/>
          <w:i w:val="false"/>
          <w:color w:val="000000"/>
        </w:rPr>
        <w:t xml:space="preserve"> Стандарт государственной услуги "Выдача разрешения на использование радиопередающей аппаратуры"</w:t>
      </w:r>
    </w:p>
    <w:bookmarkEnd w:id="156"/>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85" w:id="157"/>
    <w:p>
      <w:pPr>
        <w:spacing w:after="0"/>
        <w:ind w:left="0"/>
        <w:jc w:val="left"/>
      </w:pPr>
      <w:r>
        <w:rPr>
          <w:rFonts w:ascii="Times New Roman"/>
          <w:b/>
          <w:i w:val="false"/>
          <w:color w:val="000000"/>
        </w:rPr>
        <w:t xml:space="preserve"> Глава 1. Общие положения</w:t>
      </w:r>
    </w:p>
    <w:bookmarkEnd w:id="157"/>
    <w:bookmarkStart w:name="z486" w:id="158"/>
    <w:p>
      <w:pPr>
        <w:spacing w:after="0"/>
        <w:ind w:left="0"/>
        <w:jc w:val="both"/>
      </w:pPr>
      <w:r>
        <w:rPr>
          <w:rFonts w:ascii="Times New Roman"/>
          <w:b w:val="false"/>
          <w:i w:val="false"/>
          <w:color w:val="000000"/>
          <w:sz w:val="28"/>
        </w:rPr>
        <w:t xml:space="preserve">
      1. Государственная услуга "Выдача разрешения на использование радиопередающей аппаратуры" (далее – государственная услуга). </w:t>
      </w:r>
    </w:p>
    <w:bookmarkEnd w:id="158"/>
    <w:bookmarkStart w:name="z487" w:id="159"/>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59"/>
    <w:bookmarkStart w:name="z488" w:id="160"/>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160"/>
    <w:bookmarkStart w:name="z489" w:id="16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161"/>
    <w:bookmarkStart w:name="z490" w:id="162"/>
    <w:p>
      <w:pPr>
        <w:spacing w:after="0"/>
        <w:ind w:left="0"/>
        <w:jc w:val="left"/>
      </w:pPr>
      <w:r>
        <w:rPr>
          <w:rFonts w:ascii="Times New Roman"/>
          <w:b/>
          <w:i w:val="false"/>
          <w:color w:val="000000"/>
        </w:rPr>
        <w:t xml:space="preserve"> Глава 2. Порядок оказания государственной услуги</w:t>
      </w:r>
    </w:p>
    <w:bookmarkEnd w:id="162"/>
    <w:bookmarkStart w:name="z491" w:id="163"/>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5 (пять) рабочих дня.</w:t>
      </w:r>
    </w:p>
    <w:bookmarkEnd w:id="163"/>
    <w:bookmarkStart w:name="z492" w:id="164"/>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64"/>
    <w:bookmarkStart w:name="z493" w:id="165"/>
    <w:p>
      <w:pPr>
        <w:spacing w:after="0"/>
        <w:ind w:left="0"/>
        <w:jc w:val="both"/>
      </w:pPr>
      <w:r>
        <w:rPr>
          <w:rFonts w:ascii="Times New Roman"/>
          <w:b w:val="false"/>
          <w:i w:val="false"/>
          <w:color w:val="000000"/>
          <w:sz w:val="28"/>
        </w:rPr>
        <w:t>
      6. Результат оказания государственной услуги – разрешение на использование радиопередающей аппаратуры.</w:t>
      </w:r>
    </w:p>
    <w:bookmarkEnd w:id="165"/>
    <w:bookmarkStart w:name="z494" w:id="16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66"/>
    <w:bookmarkStart w:name="z495" w:id="167"/>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67"/>
    <w:bookmarkStart w:name="z496" w:id="168"/>
    <w:p>
      <w:pPr>
        <w:spacing w:after="0"/>
        <w:ind w:left="0"/>
        <w:jc w:val="both"/>
      </w:pPr>
      <w:r>
        <w:rPr>
          <w:rFonts w:ascii="Times New Roman"/>
          <w:b w:val="false"/>
          <w:i w:val="false"/>
          <w:color w:val="000000"/>
          <w:sz w:val="28"/>
        </w:rPr>
        <w:t>
      7. Государственная услуга оказывается бесплатно.</w:t>
      </w:r>
    </w:p>
    <w:bookmarkEnd w:id="168"/>
    <w:bookmarkStart w:name="z497" w:id="169"/>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169"/>
    <w:bookmarkStart w:name="z498" w:id="17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170"/>
    <w:bookmarkStart w:name="z499" w:id="171"/>
    <w:p>
      <w:pPr>
        <w:spacing w:after="0"/>
        <w:ind w:left="0"/>
        <w:jc w:val="both"/>
      </w:pPr>
      <w:r>
        <w:rPr>
          <w:rFonts w:ascii="Times New Roman"/>
          <w:b w:val="false"/>
          <w:i w:val="false"/>
          <w:color w:val="000000"/>
          <w:sz w:val="28"/>
        </w:rPr>
        <w:t xml:space="preserve">
      электронная копия заявки, удостоверенного ЭЦП услугополучателя,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171"/>
    <w:bookmarkStart w:name="z500" w:id="172"/>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72"/>
    <w:bookmarkStart w:name="z501" w:id="173"/>
    <w:p>
      <w:pPr>
        <w:spacing w:after="0"/>
        <w:ind w:left="0"/>
        <w:jc w:val="both"/>
      </w:pPr>
      <w:r>
        <w:rPr>
          <w:rFonts w:ascii="Times New Roman"/>
          <w:b w:val="false"/>
          <w:i w:val="false"/>
          <w:color w:val="000000"/>
          <w:sz w:val="28"/>
        </w:rPr>
        <w:t>
      При сдаче услугополучателем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173"/>
    <w:bookmarkStart w:name="z502" w:id="17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74"/>
    <w:bookmarkStart w:name="z503" w:id="175"/>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w:t>
      </w:r>
    </w:p>
    <w:bookmarkEnd w:id="175"/>
    <w:bookmarkStart w:name="z504" w:id="17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176"/>
    <w:bookmarkStart w:name="z505" w:id="17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177"/>
    <w:bookmarkStart w:name="z506" w:id="178"/>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178"/>
    <w:bookmarkStart w:name="z507" w:id="179"/>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79"/>
    <w:bookmarkStart w:name="z508" w:id="18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180"/>
    <w:bookmarkStart w:name="z509" w:id="18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81"/>
    <w:bookmarkStart w:name="z510" w:id="18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82"/>
    <w:bookmarkStart w:name="z511" w:id="183"/>
    <w:p>
      <w:pPr>
        <w:spacing w:after="0"/>
        <w:ind w:left="0"/>
        <w:jc w:val="both"/>
      </w:pPr>
      <w:r>
        <w:rPr>
          <w:rFonts w:ascii="Times New Roman"/>
          <w:b w:val="false"/>
          <w:i w:val="false"/>
          <w:color w:val="000000"/>
          <w:sz w:val="28"/>
        </w:rPr>
        <w:t>
       В жалобе:</w:t>
      </w:r>
    </w:p>
    <w:bookmarkEnd w:id="183"/>
    <w:bookmarkStart w:name="z512" w:id="184"/>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184"/>
    <w:bookmarkStart w:name="z513" w:id="185"/>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должно подписывается услугополучателем.</w:t>
      </w:r>
    </w:p>
    <w:bookmarkEnd w:id="185"/>
    <w:bookmarkStart w:name="z514" w:id="186"/>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86"/>
    <w:bookmarkStart w:name="z515" w:id="18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187"/>
    <w:bookmarkStart w:name="z516" w:id="188"/>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188"/>
    <w:bookmarkStart w:name="z517" w:id="189"/>
    <w:p>
      <w:pPr>
        <w:spacing w:after="0"/>
        <w:ind w:left="0"/>
        <w:jc w:val="both"/>
      </w:pPr>
      <w:r>
        <w:rPr>
          <w:rFonts w:ascii="Times New Roman"/>
          <w:b w:val="false"/>
          <w:i w:val="false"/>
          <w:color w:val="000000"/>
          <w:sz w:val="28"/>
        </w:rPr>
        <w:t xml:space="preserve">
      13.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caa@mіid.gov.kz, телефон приемной: 8 (7172) 75-48-02.</w:t>
      </w:r>
    </w:p>
    <w:bookmarkEnd w:id="189"/>
    <w:bookmarkStart w:name="z518" w:id="190"/>
    <w:p>
      <w:pPr>
        <w:spacing w:after="0"/>
        <w:ind w:left="0"/>
        <w:jc w:val="both"/>
      </w:pPr>
      <w:r>
        <w:rPr>
          <w:rFonts w:ascii="Times New Roman"/>
          <w:b w:val="false"/>
          <w:i w:val="false"/>
          <w:color w:val="000000"/>
          <w:sz w:val="28"/>
        </w:rPr>
        <w:t>
      14.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90"/>
    <w:bookmarkStart w:name="z519" w:id="191"/>
    <w:p>
      <w:pPr>
        <w:spacing w:after="0"/>
        <w:ind w:left="0"/>
        <w:jc w:val="both"/>
      </w:pPr>
      <w:r>
        <w:rPr>
          <w:rFonts w:ascii="Times New Roman"/>
          <w:b w:val="false"/>
          <w:i w:val="false"/>
          <w:color w:val="000000"/>
          <w:sz w:val="28"/>
        </w:rPr>
        <w:t>
      15.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использование радиопередающей аппаратуры"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22" w:id="192"/>
    <w:p>
      <w:pPr>
        <w:spacing w:after="0"/>
        <w:ind w:left="0"/>
        <w:jc w:val="left"/>
      </w:pPr>
      <w:r>
        <w:rPr>
          <w:rFonts w:ascii="Times New Roman"/>
          <w:b/>
          <w:i w:val="false"/>
          <w:color w:val="000000"/>
        </w:rPr>
        <w:t xml:space="preserve"> Заявка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1"/>
        <w:gridCol w:w="4210"/>
        <w:gridCol w:w="1079"/>
      </w:tblGrid>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установленной на гражданских воздушных судах</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радиопередающих устройств, работающих в авиационном радиочастотном диапазоне:</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и эксплуатанта воздушного судна, телефон, факс___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 Эксплуатант)</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гражданского воздушного судна (для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гражданского воздушного судна (для юридического 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наличии)</w:t>
            </w:r>
            <w:r>
              <w:br/>
            </w:r>
            <w:r>
              <w:rPr>
                <w:rFonts w:ascii="Times New Roman"/>
                <w:b w:val="false"/>
                <w:i w:val="false"/>
                <w:color w:val="000000"/>
                <w:sz w:val="20"/>
              </w:rPr>
              <w:t>
"___" ___________ 20__года</w:t>
            </w:r>
            <w:r>
              <w:br/>
            </w:r>
            <w:r>
              <w:rPr>
                <w:rFonts w:ascii="Times New Roman"/>
                <w:b w:val="false"/>
                <w:i w:val="false"/>
                <w:color w:val="000000"/>
                <w:sz w:val="20"/>
              </w:rPr>
              <w:t xml:space="preserve">
(для физического лица): </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xml:space="preserve">
подпись, Фамилия, Имя, Отчество (при наличии) </w:t>
            </w:r>
            <w:r>
              <w:br/>
            </w:r>
            <w:r>
              <w:rPr>
                <w:rFonts w:ascii="Times New Roman"/>
                <w:b w:val="false"/>
                <w:i w:val="false"/>
                <w:color w:val="000000"/>
                <w:sz w:val="20"/>
              </w:rPr>
              <w:t>
"___" ___________ 20__года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102" w:id="193"/>
    <w:p>
      <w:pPr>
        <w:spacing w:after="0"/>
        <w:ind w:left="0"/>
        <w:jc w:val="left"/>
      </w:pPr>
      <w:r>
        <w:rPr>
          <w:rFonts w:ascii="Times New Roman"/>
          <w:b/>
          <w:i w:val="false"/>
          <w:color w:val="000000"/>
        </w:rPr>
        <w:t xml:space="preserve"> Стандарт государственной услуги "Выдача разрешения на выполнение специального полета"</w:t>
      </w:r>
    </w:p>
    <w:bookmarkEnd w:id="193"/>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23" w:id="194"/>
    <w:p>
      <w:pPr>
        <w:spacing w:after="0"/>
        <w:ind w:left="0"/>
        <w:jc w:val="left"/>
      </w:pPr>
      <w:r>
        <w:rPr>
          <w:rFonts w:ascii="Times New Roman"/>
          <w:b/>
          <w:i w:val="false"/>
          <w:color w:val="000000"/>
        </w:rPr>
        <w:t xml:space="preserve"> Глава 1. Общие положения</w:t>
      </w:r>
    </w:p>
    <w:bookmarkEnd w:id="194"/>
    <w:bookmarkStart w:name="z524" w:id="195"/>
    <w:p>
      <w:pPr>
        <w:spacing w:after="0"/>
        <w:ind w:left="0"/>
        <w:jc w:val="both"/>
      </w:pPr>
      <w:r>
        <w:rPr>
          <w:rFonts w:ascii="Times New Roman"/>
          <w:b w:val="false"/>
          <w:i w:val="false"/>
          <w:color w:val="000000"/>
          <w:sz w:val="28"/>
        </w:rPr>
        <w:t>
      1. Государственная услуга "Выдача разрешения на выполнение специального полета" (далее – государственная услуга).</w:t>
      </w:r>
    </w:p>
    <w:bookmarkEnd w:id="195"/>
    <w:bookmarkStart w:name="z525" w:id="196"/>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96"/>
    <w:bookmarkStart w:name="z526" w:id="197"/>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197"/>
    <w:bookmarkStart w:name="z527" w:id="19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198"/>
    <w:bookmarkStart w:name="z528" w:id="199"/>
    <w:p>
      <w:pPr>
        <w:spacing w:after="0"/>
        <w:ind w:left="0"/>
        <w:jc w:val="left"/>
      </w:pPr>
      <w:r>
        <w:rPr>
          <w:rFonts w:ascii="Times New Roman"/>
          <w:b/>
          <w:i w:val="false"/>
          <w:color w:val="000000"/>
        </w:rPr>
        <w:t xml:space="preserve"> Глава 2. Порядок оказания государственной услуги</w:t>
      </w:r>
    </w:p>
    <w:bookmarkEnd w:id="199"/>
    <w:bookmarkStart w:name="z529" w:id="200"/>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3 (три) рабочих дня.</w:t>
      </w:r>
    </w:p>
    <w:bookmarkEnd w:id="200"/>
    <w:bookmarkStart w:name="z530" w:id="201"/>
    <w:p>
      <w:pPr>
        <w:spacing w:after="0"/>
        <w:ind w:left="0"/>
        <w:jc w:val="both"/>
      </w:pPr>
      <w:r>
        <w:rPr>
          <w:rFonts w:ascii="Times New Roman"/>
          <w:b w:val="false"/>
          <w:i w:val="false"/>
          <w:color w:val="000000"/>
          <w:sz w:val="28"/>
        </w:rPr>
        <w:t>
      5. Форма оказания государственной услуги: электронная.</w:t>
      </w:r>
    </w:p>
    <w:bookmarkEnd w:id="201"/>
    <w:bookmarkStart w:name="z531" w:id="202"/>
    <w:p>
      <w:pPr>
        <w:spacing w:after="0"/>
        <w:ind w:left="0"/>
        <w:jc w:val="both"/>
      </w:pPr>
      <w:r>
        <w:rPr>
          <w:rFonts w:ascii="Times New Roman"/>
          <w:b w:val="false"/>
          <w:i w:val="false"/>
          <w:color w:val="000000"/>
          <w:sz w:val="28"/>
        </w:rPr>
        <w:t>
      6. Результат оказания государственной услуги – сертификат на выполнение специального полета.</w:t>
      </w:r>
    </w:p>
    <w:bookmarkEnd w:id="202"/>
    <w:bookmarkStart w:name="z532" w:id="20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(частично автоматизированная).</w:t>
      </w:r>
    </w:p>
    <w:bookmarkEnd w:id="203"/>
    <w:bookmarkStart w:name="z533" w:id="204"/>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204"/>
    <w:bookmarkStart w:name="z534" w:id="205"/>
    <w:p>
      <w:pPr>
        <w:spacing w:after="0"/>
        <w:ind w:left="0"/>
        <w:jc w:val="both"/>
      </w:pPr>
      <w:r>
        <w:rPr>
          <w:rFonts w:ascii="Times New Roman"/>
          <w:b w:val="false"/>
          <w:i w:val="false"/>
          <w:color w:val="000000"/>
          <w:sz w:val="28"/>
        </w:rPr>
        <w:t>
      7. Государственная услуга оказывается бесплатно.</w:t>
      </w:r>
    </w:p>
    <w:bookmarkEnd w:id="205"/>
    <w:bookmarkStart w:name="z535" w:id="206"/>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06"/>
    <w:bookmarkStart w:name="z536" w:id="20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207"/>
    <w:bookmarkStart w:name="z537" w:id="208"/>
    <w:p>
      <w:pPr>
        <w:spacing w:after="0"/>
        <w:ind w:left="0"/>
        <w:jc w:val="both"/>
      </w:pPr>
      <w:r>
        <w:rPr>
          <w:rFonts w:ascii="Times New Roman"/>
          <w:b w:val="false"/>
          <w:i w:val="false"/>
          <w:color w:val="000000"/>
          <w:sz w:val="28"/>
        </w:rPr>
        <w:t xml:space="preserve">
      электронная копия заявки, удостоверенного ЭЦП услугополучателя,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208"/>
    <w:bookmarkStart w:name="z538" w:id="20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209"/>
    <w:bookmarkStart w:name="z539" w:id="210"/>
    <w:p>
      <w:pPr>
        <w:spacing w:after="0"/>
        <w:ind w:left="0"/>
        <w:jc w:val="both"/>
      </w:pPr>
      <w:r>
        <w:rPr>
          <w:rFonts w:ascii="Times New Roman"/>
          <w:b w:val="false"/>
          <w:i w:val="false"/>
          <w:color w:val="000000"/>
          <w:sz w:val="28"/>
        </w:rPr>
        <w:t>
      При сдаче услугополучателем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210"/>
    <w:bookmarkStart w:name="z540" w:id="211"/>
    <w:p>
      <w:pPr>
        <w:spacing w:after="0"/>
        <w:ind w:left="0"/>
        <w:jc w:val="both"/>
      </w:pPr>
      <w:r>
        <w:rPr>
          <w:rFonts w:ascii="Times New Roman"/>
          <w:b w:val="false"/>
          <w:i w:val="false"/>
          <w:color w:val="000000"/>
          <w:sz w:val="28"/>
        </w:rPr>
        <w:t>
      При подаче заявления через портал оригинал акта оценки технического состояния и определения годности воздушного судна подлежат предоставлению услугополучателем при обращении за результатом оказания услуг.</w:t>
      </w:r>
    </w:p>
    <w:bookmarkEnd w:id="211"/>
    <w:bookmarkStart w:name="z541" w:id="212"/>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212"/>
    <w:bookmarkStart w:name="z542" w:id="213"/>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213"/>
    <w:bookmarkStart w:name="z543" w:id="214"/>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214"/>
    <w:bookmarkStart w:name="z544" w:id="215"/>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данных и сведений, необходимых для оказания государственной услуги; </w:t>
      </w:r>
    </w:p>
    <w:bookmarkEnd w:id="215"/>
    <w:bookmarkStart w:name="z545" w:id="216"/>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16"/>
    <w:bookmarkStart w:name="z546" w:id="217"/>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w:t>
      </w:r>
    </w:p>
    <w:bookmarkEnd w:id="217"/>
    <w:bookmarkStart w:name="z547" w:id="21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18"/>
    <w:bookmarkStart w:name="z548" w:id="219"/>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w:t>
      </w:r>
    </w:p>
    <w:bookmarkEnd w:id="219"/>
    <w:bookmarkStart w:name="z549" w:id="22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220"/>
    <w:bookmarkStart w:name="z550" w:id="22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221"/>
    <w:bookmarkStart w:name="z551" w:id="222"/>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222"/>
    <w:bookmarkStart w:name="z552" w:id="223"/>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23"/>
    <w:bookmarkStart w:name="z553" w:id="224"/>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224"/>
    <w:bookmarkStart w:name="z554" w:id="22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225"/>
    <w:bookmarkStart w:name="z555" w:id="22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26"/>
    <w:bookmarkStart w:name="z556" w:id="227"/>
    <w:p>
      <w:pPr>
        <w:spacing w:after="0"/>
        <w:ind w:left="0"/>
        <w:jc w:val="both"/>
      </w:pPr>
      <w:r>
        <w:rPr>
          <w:rFonts w:ascii="Times New Roman"/>
          <w:b w:val="false"/>
          <w:i w:val="false"/>
          <w:color w:val="000000"/>
          <w:sz w:val="28"/>
        </w:rPr>
        <w:t>
       В жалобе:</w:t>
      </w:r>
    </w:p>
    <w:bookmarkEnd w:id="227"/>
    <w:bookmarkStart w:name="z557" w:id="228"/>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228"/>
    <w:bookmarkStart w:name="z558" w:id="229"/>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229"/>
    <w:bookmarkStart w:name="z559" w:id="23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30"/>
    <w:bookmarkStart w:name="z560" w:id="23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231"/>
    <w:bookmarkStart w:name="z561" w:id="23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232"/>
    <w:bookmarkStart w:name="z562" w:id="233"/>
    <w:p>
      <w:pPr>
        <w:spacing w:after="0"/>
        <w:ind w:left="0"/>
        <w:jc w:val="both"/>
      </w:pPr>
      <w:r>
        <w:rPr>
          <w:rFonts w:ascii="Times New Roman"/>
          <w:b w:val="false"/>
          <w:i w:val="false"/>
          <w:color w:val="000000"/>
          <w:sz w:val="28"/>
        </w:rPr>
        <w:t xml:space="preserve">
      14.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caa@miіd.gov.kz, телефон приемной: 8 (7172) 75-48-02.</w:t>
      </w:r>
    </w:p>
    <w:bookmarkEnd w:id="233"/>
    <w:bookmarkStart w:name="z563" w:id="234"/>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34"/>
    <w:bookmarkStart w:name="z564" w:id="235"/>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выполнение специального полета"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7" w:id="236"/>
    <w:p>
      <w:pPr>
        <w:spacing w:after="0"/>
        <w:ind w:left="0"/>
        <w:jc w:val="left"/>
      </w:pPr>
      <w:r>
        <w:rPr>
          <w:rFonts w:ascii="Times New Roman"/>
          <w:b/>
          <w:i w:val="false"/>
          <w:color w:val="000000"/>
        </w:rPr>
        <w:t xml:space="preserve">                                      Заявка</w:t>
      </w:r>
    </w:p>
    <w:bookmarkEnd w:id="236"/>
    <w:p>
      <w:pPr>
        <w:spacing w:after="0"/>
        <w:ind w:left="0"/>
        <w:jc w:val="both"/>
      </w:pPr>
      <w:r>
        <w:rPr>
          <w:rFonts w:ascii="Times New Roman"/>
          <w:b w:val="false"/>
          <w:i w:val="false"/>
          <w:color w:val="000000"/>
          <w:sz w:val="28"/>
        </w:rPr>
        <w:t>
      I. Прошу выдать Разрешение на выполнение специального полета (специальный сертификат летной годности)</w:t>
      </w:r>
      <w:r>
        <w:br/>
      </w:r>
      <w:r>
        <w:rPr>
          <w:rFonts w:ascii="Times New Roman"/>
          <w:b w:val="false"/>
          <w:i w:val="false"/>
          <w:color w:val="000000"/>
          <w:sz w:val="28"/>
        </w:rPr>
        <w:t>воздушного судна, внесенного в Государственный реестр №____ "__" ______ 20____г.:</w:t>
      </w:r>
    </w:p>
    <w:p>
      <w:pPr>
        <w:spacing w:after="0"/>
        <w:ind w:left="0"/>
        <w:jc w:val="both"/>
      </w:pPr>
      <w:r>
        <w:rPr>
          <w:rFonts w:ascii="Times New Roman"/>
          <w:b w:val="false"/>
          <w:i w:val="false"/>
          <w:color w:val="000000"/>
          <w:sz w:val="28"/>
        </w:rPr>
        <w:t>
      1. Цель полета и маршрут_____________________________________________</w:t>
      </w:r>
    </w:p>
    <w:p>
      <w:pPr>
        <w:spacing w:after="0"/>
        <w:ind w:left="0"/>
        <w:jc w:val="both"/>
      </w:pPr>
      <w:r>
        <w:rPr>
          <w:rFonts w:ascii="Times New Roman"/>
          <w:b w:val="false"/>
          <w:i w:val="false"/>
          <w:color w:val="000000"/>
          <w:sz w:val="28"/>
        </w:rPr>
        <w:t>
      2. Сведения о воздушном судне:</w:t>
      </w:r>
    </w:p>
    <w:p>
      <w:pPr>
        <w:spacing w:after="0"/>
        <w:ind w:left="0"/>
        <w:jc w:val="both"/>
      </w:pPr>
      <w:r>
        <w:rPr>
          <w:rFonts w:ascii="Times New Roman"/>
          <w:b w:val="false"/>
          <w:i w:val="false"/>
          <w:color w:val="000000"/>
          <w:sz w:val="28"/>
        </w:rPr>
        <w:t>
      1) Тип воздушного судна _____________________________________________</w:t>
      </w:r>
    </w:p>
    <w:p>
      <w:pPr>
        <w:spacing w:after="0"/>
        <w:ind w:left="0"/>
        <w:jc w:val="both"/>
      </w:pPr>
      <w:r>
        <w:rPr>
          <w:rFonts w:ascii="Times New Roman"/>
          <w:b w:val="false"/>
          <w:i w:val="false"/>
          <w:color w:val="000000"/>
          <w:sz w:val="28"/>
        </w:rPr>
        <w:t>
      2) Серийный (заводской) номер воздушного судна________________________</w:t>
      </w:r>
    </w:p>
    <w:p>
      <w:pPr>
        <w:spacing w:after="0"/>
        <w:ind w:left="0"/>
        <w:jc w:val="both"/>
      </w:pPr>
      <w:r>
        <w:rPr>
          <w:rFonts w:ascii="Times New Roman"/>
          <w:b w:val="false"/>
          <w:i w:val="false"/>
          <w:color w:val="000000"/>
          <w:sz w:val="28"/>
        </w:rPr>
        <w:t>
      3) Государственный и регистрационный опознавательные знаки ____________</w:t>
      </w:r>
    </w:p>
    <w:p>
      <w:pPr>
        <w:spacing w:after="0"/>
        <w:ind w:left="0"/>
        <w:jc w:val="both"/>
      </w:pPr>
      <w:r>
        <w:rPr>
          <w:rFonts w:ascii="Times New Roman"/>
          <w:b w:val="false"/>
          <w:i w:val="false"/>
          <w:color w:val="000000"/>
          <w:sz w:val="28"/>
        </w:rPr>
        <w:t>
      4) Дата изготовления воздушного судна _________________________________</w:t>
      </w:r>
    </w:p>
    <w:p>
      <w:pPr>
        <w:spacing w:after="0"/>
        <w:ind w:left="0"/>
        <w:jc w:val="both"/>
      </w:pPr>
      <w:r>
        <w:rPr>
          <w:rFonts w:ascii="Times New Roman"/>
          <w:b w:val="false"/>
          <w:i w:val="false"/>
          <w:color w:val="000000"/>
          <w:sz w:val="28"/>
        </w:rPr>
        <w:t>
      5) Назначение воздушного судна _______________________________________</w:t>
      </w:r>
    </w:p>
    <w:p>
      <w:pPr>
        <w:spacing w:after="0"/>
        <w:ind w:left="0"/>
        <w:jc w:val="both"/>
      </w:pPr>
      <w:r>
        <w:rPr>
          <w:rFonts w:ascii="Times New Roman"/>
          <w:b w:val="false"/>
          <w:i w:val="false"/>
          <w:color w:val="000000"/>
          <w:sz w:val="28"/>
        </w:rPr>
        <w:t>
      6) Место базирования _________________________________________________</w:t>
      </w:r>
    </w:p>
    <w:p>
      <w:pPr>
        <w:spacing w:after="0"/>
        <w:ind w:left="0"/>
        <w:jc w:val="both"/>
      </w:pPr>
      <w:r>
        <w:rPr>
          <w:rFonts w:ascii="Times New Roman"/>
          <w:b w:val="false"/>
          <w:i w:val="false"/>
          <w:color w:val="000000"/>
          <w:sz w:val="28"/>
        </w:rPr>
        <w:t>
      3. Наименование и адрес эксплуатанта___________________________________</w:t>
      </w:r>
    </w:p>
    <w:p>
      <w:pPr>
        <w:spacing w:after="0"/>
        <w:ind w:left="0"/>
        <w:jc w:val="both"/>
      </w:pPr>
      <w:r>
        <w:rPr>
          <w:rFonts w:ascii="Times New Roman"/>
          <w:b w:val="false"/>
          <w:i w:val="false"/>
          <w:color w:val="000000"/>
          <w:sz w:val="28"/>
        </w:rPr>
        <w:t>
      Эксплуатант гражданского воздушного судна:_____________________________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II. АКТ проверки технического состояния и определения годности воздушного судна к полетам</w:t>
      </w:r>
    </w:p>
    <w:p>
      <w:pPr>
        <w:spacing w:after="0"/>
        <w:ind w:left="0"/>
        <w:jc w:val="both"/>
      </w:pPr>
      <w:r>
        <w:rPr>
          <w:rFonts w:ascii="Times New Roman"/>
          <w:b w:val="false"/>
          <w:i w:val="false"/>
          <w:color w:val="000000"/>
          <w:sz w:val="28"/>
        </w:rPr>
        <w:t>
      2. Сведения о воздушном судне: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53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ВС с завода</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 АРЗ</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tc>
      </w:tr>
    </w:tbl>
    <w:p>
      <w:pPr>
        <w:spacing w:after="0"/>
        <w:ind w:left="0"/>
        <w:jc w:val="both"/>
      </w:pPr>
      <w:r>
        <w:rPr>
          <w:rFonts w:ascii="Times New Roman"/>
          <w:b w:val="false"/>
          <w:i w:val="false"/>
          <w:color w:val="000000"/>
          <w:sz w:val="28"/>
        </w:rPr>
        <w:t>
      3. Основание для продления ресурса ГВС ________________________</w:t>
      </w:r>
    </w:p>
    <w:p>
      <w:pPr>
        <w:spacing w:after="0"/>
        <w:ind w:left="0"/>
        <w:jc w:val="both"/>
      </w:pPr>
      <w:r>
        <w:rPr>
          <w:rFonts w:ascii="Times New Roman"/>
          <w:b w:val="false"/>
          <w:i w:val="false"/>
          <w:color w:val="000000"/>
          <w:sz w:val="28"/>
        </w:rPr>
        <w:t>
      4. Основание для продления ресурса двигателя __________________</w:t>
      </w:r>
    </w:p>
    <w:p>
      <w:pPr>
        <w:spacing w:after="0"/>
        <w:ind w:left="0"/>
        <w:jc w:val="both"/>
      </w:pPr>
      <w:r>
        <w:rPr>
          <w:rFonts w:ascii="Times New Roman"/>
          <w:b w:val="false"/>
          <w:i w:val="false"/>
          <w:color w:val="000000"/>
          <w:sz w:val="28"/>
        </w:rPr>
        <w:t>
      5. Сведения о двигателях и воздушных винтах: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799"/>
        <w:gridCol w:w="1799"/>
        <w:gridCol w:w="1799"/>
        <w:gridCol w:w="1799"/>
        <w:gridCol w:w="2089"/>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Двигатель/воздушный винт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установка/Главный редуктор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Воздушное судно осмотрено в объеме_______________________________________</w:t>
      </w:r>
    </w:p>
    <w:p>
      <w:pPr>
        <w:spacing w:after="0"/>
        <w:ind w:left="0"/>
        <w:jc w:val="both"/>
      </w:pPr>
      <w:r>
        <w:rPr>
          <w:rFonts w:ascii="Times New Roman"/>
          <w:b w:val="false"/>
          <w:i w:val="false"/>
          <w:color w:val="000000"/>
          <w:sz w:val="28"/>
        </w:rPr>
        <w:t>
                                           (форма периодического ТО или ремонта)</w:t>
      </w:r>
    </w:p>
    <w:p>
      <w:pPr>
        <w:spacing w:after="0"/>
        <w:ind w:left="0"/>
        <w:jc w:val="both"/>
      </w:pPr>
      <w:r>
        <w:rPr>
          <w:rFonts w:ascii="Times New Roman"/>
          <w:b w:val="false"/>
          <w:i w:val="false"/>
          <w:color w:val="000000"/>
          <w:sz w:val="28"/>
        </w:rPr>
        <w:t>
      _____________________, о чем внесена запись в формуляр_______________________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7. Комплектность воздушного судна_____________________________</w:t>
      </w:r>
    </w:p>
    <w:p>
      <w:pPr>
        <w:spacing w:after="0"/>
        <w:ind w:left="0"/>
        <w:jc w:val="both"/>
      </w:pPr>
      <w:r>
        <w:rPr>
          <w:rFonts w:ascii="Times New Roman"/>
          <w:b w:val="false"/>
          <w:i w:val="false"/>
          <w:color w:val="000000"/>
          <w:sz w:val="28"/>
        </w:rPr>
        <w:t>
      8. Наличие бортовой системы предупреждения столкновения в воздухе________________________________________________________</w:t>
      </w:r>
    </w:p>
    <w:p>
      <w:pPr>
        <w:spacing w:after="0"/>
        <w:ind w:left="0"/>
        <w:jc w:val="both"/>
      </w:pPr>
      <w:r>
        <w:rPr>
          <w:rFonts w:ascii="Times New Roman"/>
          <w:b w:val="false"/>
          <w:i w:val="false"/>
          <w:color w:val="000000"/>
          <w:sz w:val="28"/>
        </w:rPr>
        <w:t>
      9. Все доработки данного типа воздушного судна, обязательные для выполнения на дату составления настоящего акта выполнены; изменений типовой конструкции, не предусмотренных утвержденной документацией, нет.</w:t>
      </w:r>
    </w:p>
    <w:p>
      <w:pPr>
        <w:spacing w:after="0"/>
        <w:ind w:left="0"/>
        <w:jc w:val="both"/>
      </w:pPr>
      <w:r>
        <w:rPr>
          <w:rFonts w:ascii="Times New Roman"/>
          <w:b w:val="false"/>
          <w:i w:val="false"/>
          <w:color w:val="000000"/>
          <w:sz w:val="28"/>
        </w:rPr>
        <w:t>
      10. Организация, утвердившая изменения Руководство летной эксплуатации, дата утверждения_________</w:t>
      </w:r>
    </w:p>
    <w:p>
      <w:pPr>
        <w:spacing w:after="0"/>
        <w:ind w:left="0"/>
        <w:jc w:val="both"/>
      </w:pPr>
      <w:r>
        <w:rPr>
          <w:rFonts w:ascii="Times New Roman"/>
          <w:b w:val="false"/>
          <w:i w:val="false"/>
          <w:color w:val="000000"/>
          <w:sz w:val="28"/>
        </w:rPr>
        <w:t>
      11. Заключение комиссии о техническом состоянии, годности к полетам гражданского воздушного судна и возможности выдачи (продления срока действия) Сертификата летной годности ______________________</w:t>
      </w:r>
    </w:p>
    <w:p>
      <w:pPr>
        <w:spacing w:after="0"/>
        <w:ind w:left="0"/>
        <w:jc w:val="both"/>
      </w:pPr>
      <w:r>
        <w:rPr>
          <w:rFonts w:ascii="Times New Roman"/>
          <w:b w:val="false"/>
          <w:i w:val="false"/>
          <w:color w:val="000000"/>
          <w:sz w:val="28"/>
        </w:rPr>
        <w:t>
      12. Заключение руководителя инженерно-авиационной службы эксплуатанта о годности гражданского воздушного судна к полетам (в том числе к полетам по международным трассам при наличии необходимого оборудования)</w:t>
      </w:r>
    </w:p>
    <w:p>
      <w:pPr>
        <w:spacing w:after="0"/>
        <w:ind w:left="0"/>
        <w:jc w:val="both"/>
      </w:pPr>
      <w:r>
        <w:rPr>
          <w:rFonts w:ascii="Times New Roman"/>
          <w:b w:val="false"/>
          <w:i w:val="false"/>
          <w:color w:val="000000"/>
          <w:sz w:val="28"/>
        </w:rPr>
        <w:t>
      III. Справка от _________ о несоответствии и эксплуатационных ограничениях воздушного судна</w:t>
      </w:r>
    </w:p>
    <w:p>
      <w:pPr>
        <w:spacing w:after="0"/>
        <w:ind w:left="0"/>
        <w:jc w:val="both"/>
      </w:pPr>
      <w:r>
        <w:rPr>
          <w:rFonts w:ascii="Times New Roman"/>
          <w:b w:val="false"/>
          <w:i w:val="false"/>
          <w:color w:val="000000"/>
          <w:sz w:val="28"/>
        </w:rPr>
        <w:t>
      13. Причина несоответствия: _______________________________________________</w:t>
      </w:r>
    </w:p>
    <w:p>
      <w:pPr>
        <w:spacing w:after="0"/>
        <w:ind w:left="0"/>
        <w:jc w:val="both"/>
      </w:pPr>
      <w:r>
        <w:rPr>
          <w:rFonts w:ascii="Times New Roman"/>
          <w:b w:val="false"/>
          <w:i w:val="false"/>
          <w:color w:val="000000"/>
          <w:sz w:val="28"/>
        </w:rPr>
        <w:t>
      14. Эксплуатационные ограничения: _________________________________________</w:t>
      </w:r>
    </w:p>
    <w:p>
      <w:pPr>
        <w:spacing w:after="0"/>
        <w:ind w:left="0"/>
        <w:jc w:val="both"/>
      </w:pPr>
      <w:r>
        <w:rPr>
          <w:rFonts w:ascii="Times New Roman"/>
          <w:b w:val="false"/>
          <w:i w:val="false"/>
          <w:color w:val="000000"/>
          <w:sz w:val="28"/>
        </w:rPr>
        <w:t>
      15. Методы устранения несоответствий: ______________________________________</w:t>
      </w:r>
    </w:p>
    <w:p>
      <w:pPr>
        <w:spacing w:after="0"/>
        <w:ind w:left="0"/>
        <w:jc w:val="both"/>
      </w:pPr>
      <w:r>
        <w:rPr>
          <w:rFonts w:ascii="Times New Roman"/>
          <w:b w:val="false"/>
          <w:i w:val="false"/>
          <w:color w:val="000000"/>
          <w:sz w:val="28"/>
        </w:rPr>
        <w:t>
      16. Сроки устранения несоответствии: _______________________________________</w:t>
      </w:r>
    </w:p>
    <w:p>
      <w:pPr>
        <w:spacing w:after="0"/>
        <w:ind w:left="0"/>
        <w:jc w:val="both"/>
      </w:pPr>
      <w:r>
        <w:rPr>
          <w:rFonts w:ascii="Times New Roman"/>
          <w:b w:val="false"/>
          <w:i w:val="false"/>
          <w:color w:val="000000"/>
          <w:sz w:val="28"/>
        </w:rPr>
        <w:t>
      Заключение: "Самолет (вертолет) технически исправен и годен к эксплуатации" или "Самолет (вертолет) технически не исправен и не годен к эксплуатации".</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Председатель:______________ _______________________________________________</w:t>
      </w:r>
    </w:p>
    <w:p>
      <w:pPr>
        <w:spacing w:after="0"/>
        <w:ind w:left="0"/>
        <w:jc w:val="both"/>
      </w:pPr>
      <w:r>
        <w:rPr>
          <w:rFonts w:ascii="Times New Roman"/>
          <w:b w:val="false"/>
          <w:i w:val="false"/>
          <w:color w:val="000000"/>
          <w:sz w:val="28"/>
        </w:rPr>
        <w:t xml:space="preserve">
                   (подпись, дата,       Фамилия Имя Отчество (при его наличии) </w:t>
      </w:r>
    </w:p>
    <w:p>
      <w:pPr>
        <w:spacing w:after="0"/>
        <w:ind w:left="0"/>
        <w:jc w:val="both"/>
      </w:pPr>
      <w:r>
        <w:rPr>
          <w:rFonts w:ascii="Times New Roman"/>
          <w:b w:val="false"/>
          <w:i w:val="false"/>
          <w:color w:val="000000"/>
          <w:sz w:val="28"/>
        </w:rPr>
        <w:t>
      Члены комиссии:___________________________________________________________</w:t>
      </w:r>
    </w:p>
    <w:p>
      <w:pPr>
        <w:spacing w:after="0"/>
        <w:ind w:left="0"/>
        <w:jc w:val="both"/>
      </w:pPr>
      <w:r>
        <w:rPr>
          <w:rFonts w:ascii="Times New Roman"/>
          <w:b w:val="false"/>
          <w:i w:val="false"/>
          <w:color w:val="000000"/>
          <w:sz w:val="28"/>
        </w:rPr>
        <w:t>
                   (подпись, дата,       Фамилия Имя Отчество (при его наличии)</w:t>
      </w:r>
    </w:p>
    <w:p>
      <w:pPr>
        <w:spacing w:after="0"/>
        <w:ind w:left="0"/>
        <w:jc w:val="both"/>
      </w:pPr>
      <w:r>
        <w:rPr>
          <w:rFonts w:ascii="Times New Roman"/>
          <w:b w:val="false"/>
          <w:i w:val="false"/>
          <w:color w:val="000000"/>
          <w:sz w:val="28"/>
        </w:rPr>
        <w:t>
      "___"______________ 20 __ года произвела технический осмотр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126" w:id="237"/>
    <w:p>
      <w:pPr>
        <w:spacing w:after="0"/>
        <w:ind w:left="0"/>
        <w:jc w:val="left"/>
      </w:pPr>
      <w:r>
        <w:rPr>
          <w:rFonts w:ascii="Times New Roman"/>
          <w:b/>
          <w:i w:val="false"/>
          <w:color w:val="000000"/>
        </w:rPr>
        <w:t xml:space="preserve"> Стандарт государственной услуги "Выдача экспортного сертификата летной годности"</w:t>
      </w:r>
    </w:p>
    <w:bookmarkEnd w:id="237"/>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68" w:id="238"/>
    <w:p>
      <w:pPr>
        <w:spacing w:after="0"/>
        <w:ind w:left="0"/>
        <w:jc w:val="left"/>
      </w:pPr>
      <w:r>
        <w:rPr>
          <w:rFonts w:ascii="Times New Roman"/>
          <w:b/>
          <w:i w:val="false"/>
          <w:color w:val="000000"/>
        </w:rPr>
        <w:t xml:space="preserve"> Глава 1. Общие положения</w:t>
      </w:r>
    </w:p>
    <w:bookmarkEnd w:id="238"/>
    <w:bookmarkStart w:name="z569" w:id="239"/>
    <w:p>
      <w:pPr>
        <w:spacing w:after="0"/>
        <w:ind w:left="0"/>
        <w:jc w:val="both"/>
      </w:pPr>
      <w:r>
        <w:rPr>
          <w:rFonts w:ascii="Times New Roman"/>
          <w:b w:val="false"/>
          <w:i w:val="false"/>
          <w:color w:val="000000"/>
          <w:sz w:val="28"/>
        </w:rPr>
        <w:t>
      1. Государственная услуга "Выдача экспортного сертификата летной годности" (далее – государственная услуга).</w:t>
      </w:r>
    </w:p>
    <w:bookmarkEnd w:id="239"/>
    <w:bookmarkStart w:name="z570" w:id="240"/>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240"/>
    <w:bookmarkStart w:name="z571" w:id="241"/>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241"/>
    <w:bookmarkStart w:name="z572" w:id="24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242"/>
    <w:bookmarkStart w:name="z573" w:id="243"/>
    <w:p>
      <w:pPr>
        <w:spacing w:after="0"/>
        <w:ind w:left="0"/>
        <w:jc w:val="left"/>
      </w:pPr>
      <w:r>
        <w:rPr>
          <w:rFonts w:ascii="Times New Roman"/>
          <w:b/>
          <w:i w:val="false"/>
          <w:color w:val="000000"/>
        </w:rPr>
        <w:t xml:space="preserve"> Глава 2. Порядок оказания государственной услуги</w:t>
      </w:r>
    </w:p>
    <w:bookmarkEnd w:id="243"/>
    <w:bookmarkStart w:name="z574" w:id="244"/>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5 (пять) рабочих дня.</w:t>
      </w:r>
    </w:p>
    <w:bookmarkEnd w:id="244"/>
    <w:bookmarkStart w:name="z575" w:id="245"/>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245"/>
    <w:bookmarkStart w:name="z576" w:id="246"/>
    <w:p>
      <w:pPr>
        <w:spacing w:after="0"/>
        <w:ind w:left="0"/>
        <w:jc w:val="both"/>
      </w:pPr>
      <w:r>
        <w:rPr>
          <w:rFonts w:ascii="Times New Roman"/>
          <w:b w:val="false"/>
          <w:i w:val="false"/>
          <w:color w:val="000000"/>
          <w:sz w:val="28"/>
        </w:rPr>
        <w:t>
      6. Результат оказания государственной услуги – экспортный сертификат летной годности.</w:t>
      </w:r>
    </w:p>
    <w:bookmarkEnd w:id="246"/>
    <w:bookmarkStart w:name="z577" w:id="24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(полностью автоматизированная).</w:t>
      </w:r>
    </w:p>
    <w:bookmarkEnd w:id="247"/>
    <w:bookmarkStart w:name="z578" w:id="248"/>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248"/>
    <w:bookmarkStart w:name="z579" w:id="249"/>
    <w:p>
      <w:pPr>
        <w:spacing w:after="0"/>
        <w:ind w:left="0"/>
        <w:jc w:val="both"/>
      </w:pPr>
      <w:r>
        <w:rPr>
          <w:rFonts w:ascii="Times New Roman"/>
          <w:b w:val="false"/>
          <w:i w:val="false"/>
          <w:color w:val="000000"/>
          <w:sz w:val="28"/>
        </w:rPr>
        <w:t>
      7. Государственная услуга оказывается бесплатно.</w:t>
      </w:r>
    </w:p>
    <w:bookmarkEnd w:id="249"/>
    <w:bookmarkStart w:name="z580" w:id="250"/>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50"/>
    <w:bookmarkStart w:name="z581" w:id="25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251"/>
    <w:bookmarkStart w:name="z582" w:id="252"/>
    <w:p>
      <w:pPr>
        <w:spacing w:after="0"/>
        <w:ind w:left="0"/>
        <w:jc w:val="both"/>
      </w:pPr>
      <w:r>
        <w:rPr>
          <w:rFonts w:ascii="Times New Roman"/>
          <w:b w:val="false"/>
          <w:i w:val="false"/>
          <w:color w:val="000000"/>
          <w:sz w:val="28"/>
        </w:rPr>
        <w:t xml:space="preserve">
      1) электронную копию заявки на выдачу экспортного сертификата летной годности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252"/>
    <w:bookmarkStart w:name="z583" w:id="253"/>
    <w:p>
      <w:pPr>
        <w:spacing w:after="0"/>
        <w:ind w:left="0"/>
        <w:jc w:val="both"/>
      </w:pPr>
      <w:r>
        <w:rPr>
          <w:rFonts w:ascii="Times New Roman"/>
          <w:b w:val="false"/>
          <w:i w:val="false"/>
          <w:color w:val="000000"/>
          <w:sz w:val="28"/>
        </w:rPr>
        <w:t>
      2) электронную копию свидетельства об исключении из Государственного реестра гражданских воздушных судов Республики Казахстан, электронную копию сертификата по шуму, электронную копию разрешения на использование радиопередающей аппаратуры (при наличии);</w:t>
      </w:r>
    </w:p>
    <w:bookmarkEnd w:id="253"/>
    <w:bookmarkStart w:name="z584" w:id="254"/>
    <w:p>
      <w:pPr>
        <w:spacing w:after="0"/>
        <w:ind w:left="0"/>
        <w:jc w:val="both"/>
      </w:pPr>
      <w:r>
        <w:rPr>
          <w:rFonts w:ascii="Times New Roman"/>
          <w:b w:val="false"/>
          <w:i w:val="false"/>
          <w:color w:val="000000"/>
          <w:sz w:val="28"/>
        </w:rPr>
        <w:t>
      3) оригинал или электронную копию сертификата летной годности воздушного судна (при наличии).</w:t>
      </w:r>
    </w:p>
    <w:bookmarkEnd w:id="254"/>
    <w:bookmarkStart w:name="z585" w:id="255"/>
    <w:p>
      <w:pPr>
        <w:spacing w:after="0"/>
        <w:ind w:left="0"/>
        <w:jc w:val="both"/>
      </w:pPr>
      <w:r>
        <w:rPr>
          <w:rFonts w:ascii="Times New Roman"/>
          <w:b w:val="false"/>
          <w:i w:val="false"/>
          <w:color w:val="000000"/>
          <w:sz w:val="28"/>
        </w:rPr>
        <w:t>
      Ранее выданное свидетельство о регистрации воздушного судна, сертификат летной годности воздушного судна подлежат возврату.</w:t>
      </w:r>
    </w:p>
    <w:bookmarkEnd w:id="255"/>
    <w:bookmarkStart w:name="z586" w:id="256"/>
    <w:p>
      <w:pPr>
        <w:spacing w:after="0"/>
        <w:ind w:left="0"/>
        <w:jc w:val="both"/>
      </w:pPr>
      <w:r>
        <w:rPr>
          <w:rFonts w:ascii="Times New Roman"/>
          <w:b w:val="false"/>
          <w:i w:val="false"/>
          <w:color w:val="000000"/>
          <w:sz w:val="28"/>
        </w:rPr>
        <w:t>
      При сдаче услугополучателем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256"/>
    <w:bookmarkStart w:name="z587" w:id="25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257"/>
    <w:bookmarkStart w:name="z588" w:id="258"/>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258"/>
    <w:bookmarkStart w:name="z589" w:id="259"/>
    <w:p>
      <w:pPr>
        <w:spacing w:after="0"/>
        <w:ind w:left="0"/>
        <w:jc w:val="both"/>
      </w:pPr>
      <w:r>
        <w:rPr>
          <w:rFonts w:ascii="Times New Roman"/>
          <w:b w:val="false"/>
          <w:i w:val="false"/>
          <w:color w:val="000000"/>
          <w:sz w:val="28"/>
        </w:rPr>
        <w:t>
      1) воздушное судно не соответствует требованиям летной годности;</w:t>
      </w:r>
    </w:p>
    <w:bookmarkEnd w:id="259"/>
    <w:bookmarkStart w:name="z590" w:id="260"/>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260"/>
    <w:bookmarkStart w:name="z591" w:id="261"/>
    <w:p>
      <w:pPr>
        <w:spacing w:after="0"/>
        <w:ind w:left="0"/>
        <w:jc w:val="both"/>
      </w:pPr>
      <w:r>
        <w:rPr>
          <w:rFonts w:ascii="Times New Roman"/>
          <w:b w:val="false"/>
          <w:i w:val="false"/>
          <w:color w:val="000000"/>
          <w:sz w:val="28"/>
        </w:rPr>
        <w:t>
      3) несоответствие услугополучателя и (или) представленных материалов, данных и сведений, необходимых для оказания государственной услуги;</w:t>
      </w:r>
    </w:p>
    <w:bookmarkEnd w:id="261"/>
    <w:bookmarkStart w:name="z592" w:id="26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62"/>
    <w:bookmarkStart w:name="z593" w:id="263"/>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w:t>
      </w:r>
    </w:p>
    <w:bookmarkEnd w:id="263"/>
    <w:bookmarkStart w:name="z594" w:id="26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64"/>
    <w:bookmarkStart w:name="z595" w:id="265"/>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w:t>
      </w:r>
    </w:p>
    <w:bookmarkEnd w:id="265"/>
    <w:bookmarkStart w:name="z596" w:id="26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266"/>
    <w:bookmarkStart w:name="z597" w:id="26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267"/>
    <w:bookmarkStart w:name="z598" w:id="268"/>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268"/>
    <w:bookmarkStart w:name="z599" w:id="269"/>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69"/>
    <w:bookmarkStart w:name="z600" w:id="27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270"/>
    <w:bookmarkStart w:name="z601" w:id="27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271"/>
    <w:bookmarkStart w:name="z602" w:id="2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72"/>
    <w:bookmarkStart w:name="z603" w:id="273"/>
    <w:p>
      <w:pPr>
        <w:spacing w:after="0"/>
        <w:ind w:left="0"/>
        <w:jc w:val="both"/>
      </w:pPr>
      <w:r>
        <w:rPr>
          <w:rFonts w:ascii="Times New Roman"/>
          <w:b w:val="false"/>
          <w:i w:val="false"/>
          <w:color w:val="000000"/>
          <w:sz w:val="28"/>
        </w:rPr>
        <w:t>
       В жалобе:</w:t>
      </w:r>
    </w:p>
    <w:bookmarkEnd w:id="273"/>
    <w:bookmarkStart w:name="z604" w:id="274"/>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274"/>
    <w:bookmarkStart w:name="z605" w:id="275"/>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должно быть подписано услугополучателем.</w:t>
      </w:r>
    </w:p>
    <w:bookmarkEnd w:id="275"/>
    <w:bookmarkStart w:name="z606" w:id="27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76"/>
    <w:bookmarkStart w:name="z607" w:id="27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277"/>
    <w:bookmarkStart w:name="z608" w:id="27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www.mіid.gov.kz, (в подразделе "Государственные услуги" раздела "Комитет гражданской авиации").</w:t>
      </w:r>
    </w:p>
    <w:bookmarkEnd w:id="278"/>
    <w:bookmarkStart w:name="z609" w:id="279"/>
    <w:p>
      <w:pPr>
        <w:spacing w:after="0"/>
        <w:ind w:left="0"/>
        <w:jc w:val="both"/>
      </w:pPr>
      <w:r>
        <w:rPr>
          <w:rFonts w:ascii="Times New Roman"/>
          <w:b w:val="false"/>
          <w:i w:val="false"/>
          <w:color w:val="000000"/>
          <w:sz w:val="28"/>
        </w:rPr>
        <w:t xml:space="preserve">
      14.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caa@mіid.gov.kz, телефон приемной: 8 (7172) 75-48-02.</w:t>
      </w:r>
    </w:p>
    <w:bookmarkEnd w:id="279"/>
    <w:bookmarkStart w:name="z610" w:id="280"/>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80"/>
    <w:bookmarkStart w:name="z611" w:id="281"/>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экспортного сертификата</w:t>
            </w:r>
            <w:r>
              <w:br/>
            </w:r>
            <w:r>
              <w:rPr>
                <w:rFonts w:ascii="Times New Roman"/>
                <w:b w:val="false"/>
                <w:i w:val="false"/>
                <w:color w:val="000000"/>
                <w:sz w:val="20"/>
              </w:rPr>
              <w:t>летной годности"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4" w:id="282"/>
    <w:p>
      <w:pPr>
        <w:spacing w:after="0"/>
        <w:ind w:left="0"/>
        <w:jc w:val="left"/>
      </w:pPr>
      <w:r>
        <w:rPr>
          <w:rFonts w:ascii="Times New Roman"/>
          <w:b/>
          <w:i w:val="false"/>
          <w:color w:val="000000"/>
        </w:rPr>
        <w:t xml:space="preserve">                                      Заявка</w:t>
      </w:r>
    </w:p>
    <w:bookmarkEnd w:id="282"/>
    <w:p>
      <w:pPr>
        <w:spacing w:after="0"/>
        <w:ind w:left="0"/>
        <w:jc w:val="both"/>
      </w:pPr>
      <w:r>
        <w:rPr>
          <w:rFonts w:ascii="Times New Roman"/>
          <w:b w:val="false"/>
          <w:i w:val="false"/>
          <w:color w:val="000000"/>
          <w:sz w:val="28"/>
        </w:rPr>
        <w:t>
                         Прошу выдать Экспортный сертификат летной годности</w:t>
      </w:r>
    </w:p>
    <w:p>
      <w:pPr>
        <w:spacing w:after="0"/>
        <w:ind w:left="0"/>
        <w:jc w:val="both"/>
      </w:pPr>
      <w:r>
        <w:rPr>
          <w:rFonts w:ascii="Times New Roman"/>
          <w:b w:val="false"/>
          <w:i w:val="false"/>
          <w:color w:val="000000"/>
          <w:sz w:val="28"/>
        </w:rPr>
        <w:t>
      Тип воздушного судна:______________________________________________</w:t>
      </w:r>
    </w:p>
    <w:p>
      <w:pPr>
        <w:spacing w:after="0"/>
        <w:ind w:left="0"/>
        <w:jc w:val="both"/>
      </w:pPr>
      <w:r>
        <w:rPr>
          <w:rFonts w:ascii="Times New Roman"/>
          <w:b w:val="false"/>
          <w:i w:val="false"/>
          <w:color w:val="000000"/>
          <w:sz w:val="28"/>
        </w:rPr>
        <w:t>
      Серийный (заводской) номер воздушного судна: ________________________</w:t>
      </w:r>
    </w:p>
    <w:p>
      <w:pPr>
        <w:spacing w:after="0"/>
        <w:ind w:left="0"/>
        <w:jc w:val="both"/>
      </w:pPr>
      <w:r>
        <w:rPr>
          <w:rFonts w:ascii="Times New Roman"/>
          <w:b w:val="false"/>
          <w:i w:val="false"/>
          <w:color w:val="000000"/>
          <w:sz w:val="28"/>
        </w:rPr>
        <w:t>
      Наработка планера: _________________________________________________</w:t>
      </w:r>
    </w:p>
    <w:p>
      <w:pPr>
        <w:spacing w:after="0"/>
        <w:ind w:left="0"/>
        <w:jc w:val="both"/>
      </w:pPr>
      <w:r>
        <w:rPr>
          <w:rFonts w:ascii="Times New Roman"/>
          <w:b w:val="false"/>
          <w:i w:val="false"/>
          <w:color w:val="000000"/>
          <w:sz w:val="28"/>
        </w:rPr>
        <w:t>
      Установленные двигатели: ___________________________________________</w:t>
      </w:r>
    </w:p>
    <w:p>
      <w:pPr>
        <w:spacing w:after="0"/>
        <w:ind w:left="0"/>
        <w:jc w:val="both"/>
      </w:pPr>
      <w:r>
        <w:rPr>
          <w:rFonts w:ascii="Times New Roman"/>
          <w:b w:val="false"/>
          <w:i w:val="false"/>
          <w:color w:val="000000"/>
          <w:sz w:val="28"/>
        </w:rPr>
        <w:t>
      Серийные номера двигателей: ________________________________________</w:t>
      </w:r>
    </w:p>
    <w:p>
      <w:pPr>
        <w:spacing w:after="0"/>
        <w:ind w:left="0"/>
        <w:jc w:val="both"/>
      </w:pPr>
      <w:r>
        <w:rPr>
          <w:rFonts w:ascii="Times New Roman"/>
          <w:b w:val="false"/>
          <w:i w:val="false"/>
          <w:color w:val="000000"/>
          <w:sz w:val="28"/>
        </w:rPr>
        <w:t>
      Наработка: _________________________________________________________</w:t>
      </w:r>
    </w:p>
    <w:p>
      <w:pPr>
        <w:spacing w:after="0"/>
        <w:ind w:left="0"/>
        <w:jc w:val="both"/>
      </w:pPr>
      <w:r>
        <w:rPr>
          <w:rFonts w:ascii="Times New Roman"/>
          <w:b w:val="false"/>
          <w:i w:val="false"/>
          <w:color w:val="000000"/>
          <w:sz w:val="28"/>
        </w:rPr>
        <w:t>
      Государство, в которое экспортируется воздушное судно: _________________</w:t>
      </w:r>
    </w:p>
    <w:p>
      <w:pPr>
        <w:spacing w:after="0"/>
        <w:ind w:left="0"/>
        <w:jc w:val="both"/>
      </w:pPr>
      <w:r>
        <w:rPr>
          <w:rFonts w:ascii="Times New Roman"/>
          <w:b w:val="false"/>
          <w:i w:val="false"/>
          <w:color w:val="000000"/>
          <w:sz w:val="28"/>
        </w:rPr>
        <w:t>
      Эксплуатант (владелец) воздушного судна: ______________________________</w:t>
      </w:r>
    </w:p>
    <w:p>
      <w:pPr>
        <w:spacing w:after="0"/>
        <w:ind w:left="0"/>
        <w:jc w:val="both"/>
      </w:pPr>
      <w:r>
        <w:rPr>
          <w:rFonts w:ascii="Times New Roman"/>
          <w:b w:val="false"/>
          <w:i w:val="false"/>
          <w:color w:val="000000"/>
          <w:sz w:val="28"/>
        </w:rPr>
        <w:t>
      _______________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Место печати (при наличии) "____" 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28 апреля 2015 года № 499</w:t>
            </w:r>
          </w:p>
        </w:tc>
      </w:tr>
    </w:tbl>
    <w:bookmarkStart w:name="z149" w:id="283"/>
    <w:p>
      <w:pPr>
        <w:spacing w:after="0"/>
        <w:ind w:left="0"/>
        <w:jc w:val="left"/>
      </w:pPr>
      <w:r>
        <w:rPr>
          <w:rFonts w:ascii="Times New Roman"/>
          <w:b/>
          <w:i w:val="false"/>
          <w:color w:val="000000"/>
        </w:rPr>
        <w:t xml:space="preserve"> Стандарт государственной услуги "Выдача сертификата летной годности воздушного суда сверхлегкой авиации"</w:t>
      </w:r>
    </w:p>
    <w:bookmarkEnd w:id="283"/>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15" w:id="284"/>
    <w:p>
      <w:pPr>
        <w:spacing w:after="0"/>
        <w:ind w:left="0"/>
        <w:jc w:val="left"/>
      </w:pPr>
      <w:r>
        <w:rPr>
          <w:rFonts w:ascii="Times New Roman"/>
          <w:b/>
          <w:i w:val="false"/>
          <w:color w:val="000000"/>
        </w:rPr>
        <w:t xml:space="preserve"> Глава 1. Общие положения</w:t>
      </w:r>
    </w:p>
    <w:bookmarkEnd w:id="284"/>
    <w:bookmarkStart w:name="z616" w:id="285"/>
    <w:p>
      <w:pPr>
        <w:spacing w:after="0"/>
        <w:ind w:left="0"/>
        <w:jc w:val="both"/>
      </w:pPr>
      <w:r>
        <w:rPr>
          <w:rFonts w:ascii="Times New Roman"/>
          <w:b w:val="false"/>
          <w:i w:val="false"/>
          <w:color w:val="000000"/>
          <w:sz w:val="28"/>
        </w:rPr>
        <w:t>
      1. Государственная услуга "Выдача сертификата летной годности воздушного судна сверхлегкой авиации" Республики Казахстан" (далее – государственная услуга).</w:t>
      </w:r>
    </w:p>
    <w:bookmarkEnd w:id="285"/>
    <w:bookmarkStart w:name="z617" w:id="286"/>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286"/>
    <w:bookmarkStart w:name="z618" w:id="287"/>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287"/>
    <w:bookmarkStart w:name="z619" w:id="28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288"/>
    <w:bookmarkStart w:name="z620" w:id="289"/>
    <w:p>
      <w:pPr>
        <w:spacing w:after="0"/>
        <w:ind w:left="0"/>
        <w:jc w:val="left"/>
      </w:pPr>
      <w:r>
        <w:rPr>
          <w:rFonts w:ascii="Times New Roman"/>
          <w:b/>
          <w:i w:val="false"/>
          <w:color w:val="000000"/>
        </w:rPr>
        <w:t xml:space="preserve"> Глава 2. Порядок оказания государственной услуги</w:t>
      </w:r>
    </w:p>
    <w:bookmarkEnd w:id="289"/>
    <w:bookmarkStart w:name="z621" w:id="290"/>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услугодателю через портал выдача сертификата летной годности воздушного судна сверхлегкой авиации – 15 (пятнадцать) рабочих дней.</w:t>
      </w:r>
    </w:p>
    <w:bookmarkEnd w:id="290"/>
    <w:bookmarkStart w:name="z622" w:id="291"/>
    <w:p>
      <w:pPr>
        <w:spacing w:after="0"/>
        <w:ind w:left="0"/>
        <w:jc w:val="both"/>
      </w:pPr>
      <w:r>
        <w:rPr>
          <w:rFonts w:ascii="Times New Roman"/>
          <w:b w:val="false"/>
          <w:i w:val="false"/>
          <w:color w:val="000000"/>
          <w:sz w:val="28"/>
        </w:rPr>
        <w:t>
      В случае необходимости проведения дополнительного изучения или проверки предоставленных документов срок рассмотрения продлевается до 10 (десяти) рабочих дней.</w:t>
      </w:r>
    </w:p>
    <w:bookmarkEnd w:id="291"/>
    <w:bookmarkStart w:name="z623" w:id="29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w:t>
      </w:r>
    </w:p>
    <w:bookmarkEnd w:id="292"/>
    <w:bookmarkStart w:name="z624" w:id="293"/>
    <w:p>
      <w:pPr>
        <w:spacing w:after="0"/>
        <w:ind w:left="0"/>
        <w:jc w:val="both"/>
      </w:pPr>
      <w:r>
        <w:rPr>
          <w:rFonts w:ascii="Times New Roman"/>
          <w:b w:val="false"/>
          <w:i w:val="false"/>
          <w:color w:val="000000"/>
          <w:sz w:val="28"/>
        </w:rPr>
        <w:t>
      6. Результат оказания государственной услуги – сертификат летной годности воздушного судна сверхлегкой авиации.</w:t>
      </w:r>
    </w:p>
    <w:bookmarkEnd w:id="293"/>
    <w:bookmarkStart w:name="z625" w:id="294"/>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294"/>
    <w:bookmarkStart w:name="z626" w:id="295"/>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295"/>
    <w:bookmarkStart w:name="z627" w:id="296"/>
    <w:p>
      <w:pPr>
        <w:spacing w:after="0"/>
        <w:ind w:left="0"/>
        <w:jc w:val="both"/>
      </w:pPr>
      <w:r>
        <w:rPr>
          <w:rFonts w:ascii="Times New Roman"/>
          <w:b w:val="false"/>
          <w:i w:val="false"/>
          <w:color w:val="000000"/>
          <w:sz w:val="28"/>
        </w:rPr>
        <w:t>
      7. Государственная услуга оказывается бесплатно.</w:t>
      </w:r>
    </w:p>
    <w:bookmarkEnd w:id="296"/>
    <w:bookmarkStart w:name="z628" w:id="297"/>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97"/>
    <w:bookmarkStart w:name="z629" w:id="29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298"/>
    <w:bookmarkStart w:name="z630" w:id="299"/>
    <w:p>
      <w:pPr>
        <w:spacing w:after="0"/>
        <w:ind w:left="0"/>
        <w:jc w:val="both"/>
      </w:pPr>
      <w:r>
        <w:rPr>
          <w:rFonts w:ascii="Times New Roman"/>
          <w:b w:val="false"/>
          <w:i w:val="false"/>
          <w:color w:val="000000"/>
          <w:sz w:val="28"/>
        </w:rPr>
        <w:t xml:space="preserve">
      1) электронная копия заявки, удостоверенного ЭЦП услугополучателя,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299"/>
    <w:bookmarkStart w:name="z631" w:id="300"/>
    <w:p>
      <w:pPr>
        <w:spacing w:after="0"/>
        <w:ind w:left="0"/>
        <w:jc w:val="both"/>
      </w:pPr>
      <w:r>
        <w:rPr>
          <w:rFonts w:ascii="Times New Roman"/>
          <w:b w:val="false"/>
          <w:i w:val="false"/>
          <w:color w:val="000000"/>
          <w:sz w:val="28"/>
        </w:rPr>
        <w:t>
      2) электронная копия удостоверения воздушного судна сверхлегкой авиации или сертификата типа.</w:t>
      </w:r>
    </w:p>
    <w:bookmarkEnd w:id="300"/>
    <w:bookmarkStart w:name="z632" w:id="301"/>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301"/>
    <w:bookmarkStart w:name="z633" w:id="302"/>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сертификате эксплуатанта, свидетельстве на право выполнения авиационных работ, свидетельстве на право выполнения полетов услугодатель получает из соответствующих государственных информационных систем через шлюз  "электронного правительства".</w:t>
      </w:r>
    </w:p>
    <w:bookmarkEnd w:id="302"/>
    <w:bookmarkStart w:name="z634" w:id="303"/>
    <w:p>
      <w:pPr>
        <w:spacing w:after="0"/>
        <w:ind w:left="0"/>
        <w:jc w:val="both"/>
      </w:pPr>
      <w:r>
        <w:rPr>
          <w:rFonts w:ascii="Times New Roman"/>
          <w:b w:val="false"/>
          <w:i w:val="false"/>
          <w:color w:val="000000"/>
          <w:sz w:val="28"/>
        </w:rPr>
        <w:t>
      Для получения дубликата сертификата летной годности воздушного судна сверхлегкой авиации услугополучатель подает заявление в произвольной форме, с приложением описания факта порчи и утраты (хищения) сертификата.</w:t>
      </w:r>
    </w:p>
    <w:bookmarkEnd w:id="303"/>
    <w:bookmarkStart w:name="z635" w:id="304"/>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304"/>
    <w:bookmarkStart w:name="z636" w:id="305"/>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305"/>
    <w:bookmarkStart w:name="z637" w:id="306"/>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306"/>
    <w:bookmarkStart w:name="z638" w:id="307"/>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307"/>
    <w:bookmarkStart w:name="z639" w:id="308"/>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данных и сведений, необходимых для оказания государственной услуги; </w:t>
      </w:r>
    </w:p>
    <w:bookmarkEnd w:id="308"/>
    <w:bookmarkStart w:name="z640" w:id="309"/>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09"/>
    <w:bookmarkStart w:name="z641" w:id="310"/>
    <w:p>
      <w:pPr>
        <w:spacing w:after="0"/>
        <w:ind w:left="0"/>
        <w:jc w:val="both"/>
      </w:pPr>
      <w:r>
        <w:rPr>
          <w:rFonts w:ascii="Times New Roman"/>
          <w:b w:val="false"/>
          <w:i w:val="false"/>
          <w:color w:val="000000"/>
          <w:sz w:val="28"/>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 </w:t>
      </w:r>
    </w:p>
    <w:bookmarkEnd w:id="310"/>
    <w:bookmarkStart w:name="z642" w:id="31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11"/>
    <w:bookmarkStart w:name="z643" w:id="312"/>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w:t>
      </w:r>
    </w:p>
    <w:bookmarkEnd w:id="312"/>
    <w:bookmarkStart w:name="z644" w:id="31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313"/>
    <w:bookmarkStart w:name="z645" w:id="31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314"/>
    <w:bookmarkStart w:name="z646" w:id="315"/>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315"/>
    <w:bookmarkStart w:name="z647" w:id="316"/>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16"/>
    <w:bookmarkStart w:name="z648" w:id="317"/>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317"/>
    <w:bookmarkStart w:name="z649" w:id="31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18"/>
    <w:bookmarkStart w:name="z650" w:id="3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19"/>
    <w:bookmarkStart w:name="z651" w:id="320"/>
    <w:p>
      <w:pPr>
        <w:spacing w:after="0"/>
        <w:ind w:left="0"/>
        <w:jc w:val="both"/>
      </w:pPr>
      <w:r>
        <w:rPr>
          <w:rFonts w:ascii="Times New Roman"/>
          <w:b w:val="false"/>
          <w:i w:val="false"/>
          <w:color w:val="000000"/>
          <w:sz w:val="28"/>
        </w:rPr>
        <w:t>
       В жалобе:</w:t>
      </w:r>
    </w:p>
    <w:bookmarkEnd w:id="320"/>
    <w:bookmarkStart w:name="z652" w:id="321"/>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321"/>
    <w:bookmarkStart w:name="z653" w:id="322"/>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322"/>
    <w:bookmarkStart w:name="z654" w:id="32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23"/>
    <w:bookmarkStart w:name="z655" w:id="32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324"/>
    <w:bookmarkStart w:name="z656" w:id="32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325"/>
    <w:bookmarkStart w:name="z657" w:id="326"/>
    <w:p>
      <w:pPr>
        <w:spacing w:after="0"/>
        <w:ind w:left="0"/>
        <w:jc w:val="both"/>
      </w:pPr>
      <w:r>
        <w:rPr>
          <w:rFonts w:ascii="Times New Roman"/>
          <w:b w:val="false"/>
          <w:i w:val="false"/>
          <w:color w:val="000000"/>
          <w:sz w:val="28"/>
        </w:rPr>
        <w:t xml:space="preserve">
      14.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caa@miіd.gov.kz, телефон приемной: 8 (7172) 75-48-02.</w:t>
      </w:r>
    </w:p>
    <w:bookmarkEnd w:id="326"/>
    <w:bookmarkStart w:name="z658" w:id="327"/>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27"/>
    <w:bookmarkStart w:name="z659" w:id="328"/>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летной</w:t>
            </w:r>
            <w:r>
              <w:br/>
            </w:r>
            <w:r>
              <w:rPr>
                <w:rFonts w:ascii="Times New Roman"/>
                <w:b w:val="false"/>
                <w:i w:val="false"/>
                <w:color w:val="000000"/>
                <w:sz w:val="20"/>
              </w:rPr>
              <w:t>годности воздушного</w:t>
            </w:r>
            <w:r>
              <w:br/>
            </w:r>
            <w:r>
              <w:rPr>
                <w:rFonts w:ascii="Times New Roman"/>
                <w:b w:val="false"/>
                <w:i w:val="false"/>
                <w:color w:val="000000"/>
                <w:sz w:val="20"/>
              </w:rPr>
              <w:t>судна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2" w:id="329"/>
    <w:p>
      <w:pPr>
        <w:spacing w:after="0"/>
        <w:ind w:left="0"/>
        <w:jc w:val="left"/>
      </w:pPr>
      <w:r>
        <w:rPr>
          <w:rFonts w:ascii="Times New Roman"/>
          <w:b/>
          <w:i w:val="false"/>
          <w:color w:val="000000"/>
        </w:rPr>
        <w:t xml:space="preserve">                                      Заявка</w:t>
      </w:r>
    </w:p>
    <w:bookmarkEnd w:id="329"/>
    <w:p>
      <w:pPr>
        <w:spacing w:after="0"/>
        <w:ind w:left="0"/>
        <w:jc w:val="both"/>
      </w:pPr>
      <w:r>
        <w:rPr>
          <w:rFonts w:ascii="Times New Roman"/>
          <w:b w:val="false"/>
          <w:i w:val="false"/>
          <w:color w:val="000000"/>
          <w:sz w:val="28"/>
        </w:rPr>
        <w:t>
      1. Прошу выдать сертификат летной годности воздушного судна сверхлегкой</w:t>
      </w:r>
      <w:r>
        <w:br/>
      </w:r>
      <w:r>
        <w:rPr>
          <w:rFonts w:ascii="Times New Roman"/>
          <w:b w:val="false"/>
          <w:i w:val="false"/>
          <w:color w:val="000000"/>
          <w:sz w:val="28"/>
        </w:rPr>
        <w:t>авиации, занесенного в реестр "___" ________ ______ г.  №______________:</w:t>
      </w:r>
      <w:r>
        <w:br/>
      </w:r>
      <w:r>
        <w:rPr>
          <w:rFonts w:ascii="Times New Roman"/>
          <w:b w:val="false"/>
          <w:i w:val="false"/>
          <w:color w:val="000000"/>
          <w:sz w:val="28"/>
        </w:rPr>
        <w:t>Тип_________________________________________________________________</w:t>
      </w:r>
      <w:r>
        <w:br/>
      </w:r>
      <w:r>
        <w:rPr>
          <w:rFonts w:ascii="Times New Roman"/>
          <w:b w:val="false"/>
          <w:i w:val="false"/>
          <w:color w:val="000000"/>
          <w:sz w:val="28"/>
        </w:rPr>
        <w:t>Назначение воздушного судна__________________________________________</w:t>
      </w:r>
      <w:r>
        <w:br/>
      </w:r>
      <w:r>
        <w:rPr>
          <w:rFonts w:ascii="Times New Roman"/>
          <w:b w:val="false"/>
          <w:i w:val="false"/>
          <w:color w:val="000000"/>
          <w:sz w:val="28"/>
        </w:rPr>
        <w:t>1.1. Серийный (заводской) номер воздушного судна________________________</w:t>
      </w:r>
      <w:r>
        <w:br/>
      </w:r>
      <w:r>
        <w:rPr>
          <w:rFonts w:ascii="Times New Roman"/>
          <w:b w:val="false"/>
          <w:i w:val="false"/>
          <w:color w:val="000000"/>
          <w:sz w:val="28"/>
        </w:rPr>
        <w:t>1.2. Дата изготовления воздушного судна_________________________________</w:t>
      </w:r>
      <w:r>
        <w:br/>
      </w:r>
      <w:r>
        <w:rPr>
          <w:rFonts w:ascii="Times New Roman"/>
          <w:b w:val="false"/>
          <w:i w:val="false"/>
          <w:color w:val="000000"/>
          <w:sz w:val="28"/>
        </w:rPr>
        <w:t>1.3. Наименование изготовителя_________________________________________</w:t>
      </w:r>
      <w:r>
        <w:br/>
      </w:r>
      <w:r>
        <w:rPr>
          <w:rFonts w:ascii="Times New Roman"/>
          <w:b w:val="false"/>
          <w:i w:val="false"/>
          <w:color w:val="000000"/>
          <w:sz w:val="28"/>
        </w:rPr>
        <w:t>1.4. Государство-изготовитель___________________________________________</w:t>
      </w:r>
      <w:r>
        <w:br/>
      </w:r>
      <w:r>
        <w:rPr>
          <w:rFonts w:ascii="Times New Roman"/>
          <w:b w:val="false"/>
          <w:i w:val="false"/>
          <w:color w:val="000000"/>
          <w:sz w:val="28"/>
        </w:rPr>
        <w:t>1.5. Сертификат типа (или эквивалентный документ):</w:t>
      </w:r>
      <w:r>
        <w:br/>
      </w:r>
      <w:r>
        <w:rPr>
          <w:rFonts w:ascii="Times New Roman"/>
          <w:b w:val="false"/>
          <w:i w:val="false"/>
          <w:color w:val="000000"/>
          <w:sz w:val="28"/>
        </w:rPr>
        <w:t>№ ______ дата выдачи__________________________________________________</w:t>
      </w:r>
      <w:r>
        <w:br/>
      </w:r>
      <w:r>
        <w:rPr>
          <w:rFonts w:ascii="Times New Roman"/>
          <w:b w:val="false"/>
          <w:i w:val="false"/>
          <w:color w:val="000000"/>
          <w:sz w:val="28"/>
        </w:rPr>
        <w:t>2. Сведения о заявителе:</w:t>
      </w:r>
      <w:r>
        <w:br/>
      </w:r>
      <w:r>
        <w:rPr>
          <w:rFonts w:ascii="Times New Roman"/>
          <w:b w:val="false"/>
          <w:i w:val="false"/>
          <w:color w:val="000000"/>
          <w:sz w:val="28"/>
        </w:rPr>
        <w:t>2.1. Адрес____________________________________________________________</w:t>
      </w:r>
      <w:r>
        <w:br/>
      </w:r>
      <w:r>
        <w:rPr>
          <w:rFonts w:ascii="Times New Roman"/>
          <w:b w:val="false"/>
          <w:i w:val="false"/>
          <w:color w:val="000000"/>
          <w:sz w:val="28"/>
        </w:rPr>
        <w:t>2.2. Телефон ________________________ Факс ____________________________</w:t>
      </w:r>
      <w:r>
        <w:br/>
      </w:r>
      <w:r>
        <w:rPr>
          <w:rFonts w:ascii="Times New Roman"/>
          <w:b w:val="false"/>
          <w:i w:val="false"/>
          <w:color w:val="000000"/>
          <w:sz w:val="28"/>
        </w:rPr>
        <w:t>2.3. Адрес электронной почты (при ее наличии) ___________________________</w:t>
      </w:r>
      <w:r>
        <w:br/>
      </w:r>
      <w:r>
        <w:rPr>
          <w:rFonts w:ascii="Times New Roman"/>
          <w:b w:val="false"/>
          <w:i w:val="false"/>
          <w:color w:val="000000"/>
          <w:sz w:val="28"/>
        </w:rPr>
        <w:t>2.4. Идентификационный индивидуальный номер (ИИН) ____________________</w:t>
      </w:r>
      <w:r>
        <w:br/>
      </w:r>
      <w:r>
        <w:rPr>
          <w:rFonts w:ascii="Times New Roman"/>
          <w:b w:val="false"/>
          <w:i w:val="false"/>
          <w:color w:val="000000"/>
          <w:sz w:val="28"/>
        </w:rPr>
        <w:t>2.5. Бизнес-идентификационный номер (БИН) _____________________________</w:t>
      </w:r>
      <w:r>
        <w:br/>
      </w:r>
      <w:r>
        <w:rPr>
          <w:rFonts w:ascii="Times New Roman"/>
          <w:b w:val="false"/>
          <w:i w:val="false"/>
          <w:color w:val="000000"/>
          <w:sz w:val="28"/>
        </w:rPr>
        <w:t xml:space="preserve">2.6. Если эксплуатант ВС – физическое лицо: </w:t>
      </w:r>
      <w:r>
        <w:br/>
      </w:r>
      <w:r>
        <w:rPr>
          <w:rFonts w:ascii="Times New Roman"/>
          <w:b w:val="false"/>
          <w:i w:val="false"/>
          <w:color w:val="000000"/>
          <w:sz w:val="28"/>
        </w:rPr>
        <w:t>Фамилия, имя, отчество ________________________________________________</w:t>
      </w:r>
      <w:r>
        <w:br/>
      </w:r>
      <w:r>
        <w:rPr>
          <w:rFonts w:ascii="Times New Roman"/>
          <w:b w:val="false"/>
          <w:i w:val="false"/>
          <w:color w:val="000000"/>
          <w:sz w:val="28"/>
        </w:rPr>
        <w:t>2.7. Если эксплуатант ВС – юридическое лицо:</w:t>
      </w:r>
      <w:r>
        <w:br/>
      </w:r>
      <w:r>
        <w:rPr>
          <w:rFonts w:ascii="Times New Roman"/>
          <w:b w:val="false"/>
          <w:i w:val="false"/>
          <w:color w:val="000000"/>
          <w:sz w:val="28"/>
        </w:rPr>
        <w:t>Полное наименование организации _______________________________________</w:t>
      </w:r>
      <w:r>
        <w:br/>
      </w:r>
      <w:r>
        <w:rPr>
          <w:rFonts w:ascii="Times New Roman"/>
          <w:b w:val="false"/>
          <w:i w:val="false"/>
          <w:color w:val="000000"/>
          <w:sz w:val="28"/>
        </w:rPr>
        <w:t>Фамилия, имя, отчество руководителя ____________________________________</w:t>
      </w:r>
      <w:r>
        <w:br/>
      </w:r>
      <w:r>
        <w:rPr>
          <w:rFonts w:ascii="Times New Roman"/>
          <w:b w:val="false"/>
          <w:i w:val="false"/>
          <w:color w:val="000000"/>
          <w:sz w:val="28"/>
        </w:rPr>
        <w:t>3. Место базирования ВС _______________________________________________</w:t>
      </w:r>
      <w:r>
        <w:br/>
      </w:r>
      <w:r>
        <w:rPr>
          <w:rFonts w:ascii="Times New Roman"/>
          <w:b w:val="false"/>
          <w:i w:val="false"/>
          <w:color w:val="000000"/>
          <w:sz w:val="28"/>
        </w:rPr>
        <w:t>4. Дата и место проведения последнего ремонта ____________________________</w:t>
      </w:r>
      <w:r>
        <w:br/>
      </w:r>
      <w:r>
        <w:rPr>
          <w:rFonts w:ascii="Times New Roman"/>
          <w:b w:val="false"/>
          <w:i w:val="false"/>
          <w:color w:val="000000"/>
          <w:sz w:val="28"/>
        </w:rPr>
        <w:t>5. Налет воздушного судна ______________________________________________</w:t>
      </w:r>
      <w:r>
        <w:br/>
      </w:r>
      <w:r>
        <w:rPr>
          <w:rFonts w:ascii="Times New Roman"/>
          <w:b w:val="false"/>
          <w:i w:val="false"/>
          <w:color w:val="000000"/>
          <w:sz w:val="28"/>
        </w:rPr>
        <w:t>начала эксплуатации: _______ час. _______ пос. _______ лет после последнего ремонта:</w:t>
      </w:r>
      <w:r>
        <w:br/>
      </w:r>
      <w:r>
        <w:rPr>
          <w:rFonts w:ascii="Times New Roman"/>
          <w:b w:val="false"/>
          <w:i w:val="false"/>
          <w:color w:val="000000"/>
          <w:sz w:val="28"/>
        </w:rPr>
        <w:t>_______ час. _______ пос. _______ лет</w:t>
      </w:r>
      <w:r>
        <w:br/>
      </w:r>
      <w:r>
        <w:rPr>
          <w:rFonts w:ascii="Times New Roman"/>
          <w:b w:val="false"/>
          <w:i w:val="false"/>
          <w:color w:val="000000"/>
          <w:sz w:val="28"/>
        </w:rPr>
        <w:t>6. Остаток ресурса до ремонта: _____ час. _____ пос. _____ лет</w:t>
      </w:r>
      <w:r>
        <w:br/>
      </w:r>
      <w:r>
        <w:rPr>
          <w:rFonts w:ascii="Times New Roman"/>
          <w:b w:val="false"/>
          <w:i w:val="false"/>
          <w:color w:val="000000"/>
          <w:sz w:val="28"/>
        </w:rPr>
        <w:t>7. Масса, кг ___________________ Центровка, % _____________________________</w:t>
      </w:r>
      <w:r>
        <w:br/>
      </w:r>
      <w:r>
        <w:rPr>
          <w:rFonts w:ascii="Times New Roman"/>
          <w:b w:val="false"/>
          <w:i w:val="false"/>
          <w:color w:val="000000"/>
          <w:sz w:val="28"/>
        </w:rPr>
        <w:t>8. Дата утверждения акта оценки технического состояния ______________________</w:t>
      </w:r>
      <w:r>
        <w:br/>
      </w:r>
      <w:r>
        <w:rPr>
          <w:rFonts w:ascii="Times New Roman"/>
          <w:b w:val="false"/>
          <w:i w:val="false"/>
          <w:color w:val="000000"/>
          <w:sz w:val="28"/>
        </w:rPr>
        <w:t>9. Кем произведен тех. осмотр______________________________________________</w:t>
      </w:r>
      <w:r>
        <w:br/>
      </w:r>
      <w:r>
        <w:rPr>
          <w:rFonts w:ascii="Times New Roman"/>
          <w:b w:val="false"/>
          <w:i w:val="false"/>
          <w:color w:val="000000"/>
          <w:sz w:val="28"/>
        </w:rPr>
        <w:t>10. Организация, выполнившая доработки, изменения воздушного судна, дата выполнения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11. Юридический адрес эксплуатанта, телефон, факс __________________________</w:t>
      </w:r>
      <w:r>
        <w:br/>
      </w:r>
      <w:r>
        <w:rPr>
          <w:rFonts w:ascii="Times New Roman"/>
          <w:b w:val="false"/>
          <w:i w:val="false"/>
          <w:color w:val="000000"/>
          <w:sz w:val="28"/>
        </w:rPr>
        <w:t>12. Почтовый адрес _______________________________________________________</w:t>
      </w:r>
      <w:r>
        <w:br/>
      </w:r>
      <w:r>
        <w:rPr>
          <w:rFonts w:ascii="Times New Roman"/>
          <w:b w:val="false"/>
          <w:i w:val="false"/>
          <w:color w:val="000000"/>
          <w:sz w:val="28"/>
        </w:rPr>
        <w:t>Место печати (при наличии)________________________________</w:t>
      </w:r>
      <w:r>
        <w:br/>
      </w:r>
      <w:r>
        <w:rPr>
          <w:rFonts w:ascii="Times New Roman"/>
          <w:b w:val="false"/>
          <w:i w:val="false"/>
          <w:color w:val="000000"/>
          <w:sz w:val="28"/>
        </w:rPr>
        <w:t>(должность)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172" w:id="330"/>
    <w:p>
      <w:pPr>
        <w:spacing w:after="0"/>
        <w:ind w:left="0"/>
        <w:jc w:val="left"/>
      </w:pPr>
      <w:r>
        <w:rPr>
          <w:rFonts w:ascii="Times New Roman"/>
          <w:b/>
          <w:i w:val="false"/>
          <w:color w:val="000000"/>
        </w:rPr>
        <w:t xml:space="preserve"> Стандарт государственной услуги "Выдача удостоверения соответствия экземпляра гражданского воздушного судна нормам летной годности"</w:t>
      </w:r>
    </w:p>
    <w:bookmarkEnd w:id="330"/>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63" w:id="331"/>
    <w:p>
      <w:pPr>
        <w:spacing w:after="0"/>
        <w:ind w:left="0"/>
        <w:jc w:val="left"/>
      </w:pPr>
      <w:r>
        <w:rPr>
          <w:rFonts w:ascii="Times New Roman"/>
          <w:b/>
          <w:i w:val="false"/>
          <w:color w:val="000000"/>
        </w:rPr>
        <w:t xml:space="preserve"> Глава 1. Общие положения</w:t>
      </w:r>
    </w:p>
    <w:bookmarkEnd w:id="331"/>
    <w:bookmarkStart w:name="z664" w:id="332"/>
    <w:p>
      <w:pPr>
        <w:spacing w:after="0"/>
        <w:ind w:left="0"/>
        <w:jc w:val="both"/>
      </w:pPr>
      <w:r>
        <w:rPr>
          <w:rFonts w:ascii="Times New Roman"/>
          <w:b w:val="false"/>
          <w:i w:val="false"/>
          <w:color w:val="000000"/>
          <w:sz w:val="28"/>
        </w:rPr>
        <w:t>
      1. Государственная услуга "Выдача удостоверения соответствия экземпляра гражданского воздушного судна нормам летной годности" (далее – государственная услуга).</w:t>
      </w:r>
    </w:p>
    <w:bookmarkEnd w:id="332"/>
    <w:bookmarkStart w:name="z665" w:id="333"/>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333"/>
    <w:bookmarkStart w:name="z666" w:id="334"/>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334"/>
    <w:bookmarkStart w:name="z667" w:id="33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www.elicense.kz (далее – портал).</w:t>
      </w:r>
    </w:p>
    <w:bookmarkEnd w:id="335"/>
    <w:bookmarkStart w:name="z668" w:id="336"/>
    <w:p>
      <w:pPr>
        <w:spacing w:after="0"/>
        <w:ind w:left="0"/>
        <w:jc w:val="left"/>
      </w:pPr>
      <w:r>
        <w:rPr>
          <w:rFonts w:ascii="Times New Roman"/>
          <w:b/>
          <w:i w:val="false"/>
          <w:color w:val="000000"/>
        </w:rPr>
        <w:t xml:space="preserve"> Глава 2. Порядок оказания государственной услуги</w:t>
      </w:r>
    </w:p>
    <w:bookmarkEnd w:id="336"/>
    <w:bookmarkStart w:name="z669" w:id="337"/>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15 (пятнадцать) рабочих дней.</w:t>
      </w:r>
    </w:p>
    <w:bookmarkEnd w:id="337"/>
    <w:bookmarkStart w:name="z670" w:id="338"/>
    <w:p>
      <w:pPr>
        <w:spacing w:after="0"/>
        <w:ind w:left="0"/>
        <w:jc w:val="both"/>
      </w:pPr>
      <w:r>
        <w:rPr>
          <w:rFonts w:ascii="Times New Roman"/>
          <w:b w:val="false"/>
          <w:i w:val="false"/>
          <w:color w:val="000000"/>
          <w:sz w:val="28"/>
        </w:rPr>
        <w:t>
      В случае необходимости проведения дополнительного изучения или проверки предоставленных документов срок рассмотрение продлевается до 10 (десять) рабочих дней.</w:t>
      </w:r>
    </w:p>
    <w:bookmarkEnd w:id="338"/>
    <w:bookmarkStart w:name="z671" w:id="33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w:t>
      </w:r>
    </w:p>
    <w:bookmarkEnd w:id="339"/>
    <w:bookmarkStart w:name="z672" w:id="340"/>
    <w:p>
      <w:pPr>
        <w:spacing w:after="0"/>
        <w:ind w:left="0"/>
        <w:jc w:val="both"/>
      </w:pPr>
      <w:r>
        <w:rPr>
          <w:rFonts w:ascii="Times New Roman"/>
          <w:b w:val="false"/>
          <w:i w:val="false"/>
          <w:color w:val="000000"/>
          <w:sz w:val="28"/>
        </w:rPr>
        <w:t>
      6. Результат оказания государственной услуги – удостоверение соответствия экземпляра гражданского воздушного судна нормам летной годности.</w:t>
      </w:r>
    </w:p>
    <w:bookmarkEnd w:id="340"/>
    <w:bookmarkStart w:name="z673" w:id="34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41"/>
    <w:bookmarkStart w:name="z674" w:id="342"/>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342"/>
    <w:bookmarkStart w:name="z675" w:id="343"/>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343"/>
    <w:bookmarkStart w:name="z676" w:id="344"/>
    <w:p>
      <w:pPr>
        <w:spacing w:after="0"/>
        <w:ind w:left="0"/>
        <w:jc w:val="both"/>
      </w:pPr>
      <w:r>
        <w:rPr>
          <w:rFonts w:ascii="Times New Roman"/>
          <w:b w:val="false"/>
          <w:i w:val="false"/>
          <w:color w:val="000000"/>
          <w:sz w:val="28"/>
        </w:rPr>
        <w:t>
       Оплата сбора осуществляется в порядке и размерах, определяемых Кодексом Республики Казахстан "О налогах и других обязательных платежах в бюджет" (Налоговый кодекс).</w:t>
      </w:r>
    </w:p>
    <w:bookmarkEnd w:id="344"/>
    <w:bookmarkStart w:name="z677" w:id="345"/>
    <w:p>
      <w:pPr>
        <w:spacing w:after="0"/>
        <w:ind w:left="0"/>
        <w:jc w:val="both"/>
      </w:pPr>
      <w:r>
        <w:rPr>
          <w:rFonts w:ascii="Times New Roman"/>
          <w:b w:val="false"/>
          <w:i w:val="false"/>
          <w:color w:val="000000"/>
          <w:sz w:val="28"/>
        </w:rPr>
        <w:t>
      Ставки сбора за удостоверение соответствия экземпляра гражданского воздушного судна нормам летной годности в зависимости от категорий, составляют:</w:t>
      </w:r>
    </w:p>
    <w:bookmarkEnd w:id="345"/>
    <w:bookmarkStart w:name="z678" w:id="346"/>
    <w:p>
      <w:pPr>
        <w:spacing w:after="0"/>
        <w:ind w:left="0"/>
        <w:jc w:val="both"/>
      </w:pPr>
      <w:r>
        <w:rPr>
          <w:rFonts w:ascii="Times New Roman"/>
          <w:b w:val="false"/>
          <w:i w:val="false"/>
          <w:color w:val="000000"/>
          <w:sz w:val="28"/>
        </w:rPr>
        <w:t>
      1) для самолета – 10 месячных расчетных показателей (далее - МРП), действующих на дату оплаты сбора;</w:t>
      </w:r>
    </w:p>
    <w:bookmarkEnd w:id="346"/>
    <w:bookmarkStart w:name="z679" w:id="347"/>
    <w:p>
      <w:pPr>
        <w:spacing w:after="0"/>
        <w:ind w:left="0"/>
        <w:jc w:val="both"/>
      </w:pPr>
      <w:r>
        <w:rPr>
          <w:rFonts w:ascii="Times New Roman"/>
          <w:b w:val="false"/>
          <w:i w:val="false"/>
          <w:color w:val="000000"/>
          <w:sz w:val="28"/>
        </w:rPr>
        <w:t>
      2) для вертолета – 20 МРП, действующих на дату оплаты сбора;</w:t>
      </w:r>
    </w:p>
    <w:bookmarkEnd w:id="347"/>
    <w:bookmarkStart w:name="z680" w:id="348"/>
    <w:p>
      <w:pPr>
        <w:spacing w:after="0"/>
        <w:ind w:left="0"/>
        <w:jc w:val="both"/>
      </w:pPr>
      <w:r>
        <w:rPr>
          <w:rFonts w:ascii="Times New Roman"/>
          <w:b w:val="false"/>
          <w:i w:val="false"/>
          <w:color w:val="000000"/>
          <w:sz w:val="28"/>
        </w:rPr>
        <w:t>
      3) для других летательных аппаратов – 5 МРП, действующих на дату оплаты сбора.      </w:t>
      </w:r>
    </w:p>
    <w:bookmarkEnd w:id="348"/>
    <w:bookmarkStart w:name="z681" w:id="349"/>
    <w:p>
      <w:pPr>
        <w:spacing w:after="0"/>
        <w:ind w:left="0"/>
        <w:jc w:val="both"/>
      </w:pPr>
      <w:r>
        <w:rPr>
          <w:rFonts w:ascii="Times New Roman"/>
          <w:b w:val="false"/>
          <w:i w:val="false"/>
          <w:color w:val="000000"/>
          <w:sz w:val="28"/>
        </w:rPr>
        <w:t>
      Сертификация соответствия экземпляра гражданского воздушного судна нормам летной годности осуществляется после оплаты в бюджет указанного сбора по месту нахождения услугополучателя.</w:t>
      </w:r>
    </w:p>
    <w:bookmarkEnd w:id="349"/>
    <w:bookmarkStart w:name="z682" w:id="350"/>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bookmarkEnd w:id="350"/>
    <w:bookmarkStart w:name="z683" w:id="351"/>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51"/>
    <w:bookmarkStart w:name="z684" w:id="35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352"/>
    <w:bookmarkStart w:name="z685" w:id="353"/>
    <w:p>
      <w:pPr>
        <w:spacing w:after="0"/>
        <w:ind w:left="0"/>
        <w:jc w:val="both"/>
      </w:pPr>
      <w:r>
        <w:rPr>
          <w:rFonts w:ascii="Times New Roman"/>
          <w:b w:val="false"/>
          <w:i w:val="false"/>
          <w:color w:val="000000"/>
          <w:sz w:val="28"/>
        </w:rPr>
        <w:t xml:space="preserve">
      1) электронная копия заявки на сертификацию экземпляра гражданского воздушного судна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353"/>
    <w:bookmarkStart w:name="z686" w:id="354"/>
    <w:p>
      <w:pPr>
        <w:spacing w:after="0"/>
        <w:ind w:left="0"/>
        <w:jc w:val="both"/>
      </w:pPr>
      <w:r>
        <w:rPr>
          <w:rFonts w:ascii="Times New Roman"/>
          <w:b w:val="false"/>
          <w:i w:val="false"/>
          <w:color w:val="000000"/>
          <w:sz w:val="28"/>
        </w:rPr>
        <w:t>
      2) электронная копия комплекта эксплуатационной документации экземпляра воздушного судна;</w:t>
      </w:r>
    </w:p>
    <w:bookmarkEnd w:id="354"/>
    <w:bookmarkStart w:name="z687" w:id="355"/>
    <w:p>
      <w:pPr>
        <w:spacing w:after="0"/>
        <w:ind w:left="0"/>
        <w:jc w:val="both"/>
      </w:pPr>
      <w:r>
        <w:rPr>
          <w:rFonts w:ascii="Times New Roman"/>
          <w:b w:val="false"/>
          <w:i w:val="false"/>
          <w:color w:val="000000"/>
          <w:sz w:val="28"/>
        </w:rPr>
        <w:t>
      3) электронная копия спецификации экземпляра воздушного судна, которая должна содержать краткое техническое описание, принципиальные схемы систем, основные характеристики, а также ожидаемые условия эксплуатации и ограничения, в диапазоне которых будет сертифицироваться экземпляр воздушного судна;</w:t>
      </w:r>
    </w:p>
    <w:bookmarkEnd w:id="355"/>
    <w:bookmarkStart w:name="z688" w:id="356"/>
    <w:p>
      <w:pPr>
        <w:spacing w:after="0"/>
        <w:ind w:left="0"/>
        <w:jc w:val="both"/>
      </w:pPr>
      <w:r>
        <w:rPr>
          <w:rFonts w:ascii="Times New Roman"/>
          <w:b w:val="false"/>
          <w:i w:val="false"/>
          <w:color w:val="000000"/>
          <w:sz w:val="28"/>
        </w:rPr>
        <w:t>
      4) электронная копия видов воздушного судна в трех проекциях или фотографии в различных ракурсах: спереди, сбоку, сзади;</w:t>
      </w:r>
    </w:p>
    <w:bookmarkEnd w:id="356"/>
    <w:bookmarkStart w:name="z689" w:id="357"/>
    <w:p>
      <w:pPr>
        <w:spacing w:after="0"/>
        <w:ind w:left="0"/>
        <w:jc w:val="both"/>
      </w:pPr>
      <w:r>
        <w:rPr>
          <w:rFonts w:ascii="Times New Roman"/>
          <w:b w:val="false"/>
          <w:i w:val="false"/>
          <w:color w:val="000000"/>
          <w:sz w:val="28"/>
        </w:rPr>
        <w:t>
      5) электронная копия первичных платежных документов, подтверждающих законность приобретения воздушного судна или сборочного комплекта, двигателя и воздушного винта;</w:t>
      </w:r>
    </w:p>
    <w:bookmarkEnd w:id="357"/>
    <w:bookmarkStart w:name="z690" w:id="358"/>
    <w:p>
      <w:pPr>
        <w:spacing w:after="0"/>
        <w:ind w:left="0"/>
        <w:jc w:val="both"/>
      </w:pPr>
      <w:r>
        <w:rPr>
          <w:rFonts w:ascii="Times New Roman"/>
          <w:b w:val="false"/>
          <w:i w:val="false"/>
          <w:color w:val="000000"/>
          <w:sz w:val="28"/>
        </w:rPr>
        <w:t xml:space="preserve">
      6) электронная копия акта оценки технического состояния и определения годности к полетам экземпляра гражданского воздушного судна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358"/>
    <w:bookmarkStart w:name="z691" w:id="359"/>
    <w:p>
      <w:pPr>
        <w:spacing w:after="0"/>
        <w:ind w:left="0"/>
        <w:jc w:val="both"/>
      </w:pPr>
      <w:r>
        <w:rPr>
          <w:rFonts w:ascii="Times New Roman"/>
          <w:b w:val="false"/>
          <w:i w:val="false"/>
          <w:color w:val="000000"/>
          <w:sz w:val="28"/>
        </w:rPr>
        <w:t xml:space="preserve">
      7) электронная копия карты данных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9"/>
    <w:bookmarkStart w:name="z692" w:id="360"/>
    <w:p>
      <w:pPr>
        <w:spacing w:after="0"/>
        <w:ind w:left="0"/>
        <w:jc w:val="both"/>
      </w:pPr>
      <w:r>
        <w:rPr>
          <w:rFonts w:ascii="Times New Roman"/>
          <w:b w:val="false"/>
          <w:i w:val="false"/>
          <w:color w:val="000000"/>
          <w:sz w:val="28"/>
        </w:rPr>
        <w:t>
      8) электронная копия акта летно-технического обследования экземпляра гражданского воздушного судна;</w:t>
      </w:r>
    </w:p>
    <w:bookmarkEnd w:id="360"/>
    <w:bookmarkStart w:name="z693" w:id="361"/>
    <w:p>
      <w:pPr>
        <w:spacing w:after="0"/>
        <w:ind w:left="0"/>
        <w:jc w:val="both"/>
      </w:pPr>
      <w:r>
        <w:rPr>
          <w:rFonts w:ascii="Times New Roman"/>
          <w:b w:val="false"/>
          <w:i w:val="false"/>
          <w:color w:val="000000"/>
          <w:sz w:val="28"/>
        </w:rPr>
        <w:t>
      9) электронная копия программ (регламента) технического обслуживания экземпляра гражданского воздушного судна.</w:t>
      </w:r>
    </w:p>
    <w:bookmarkEnd w:id="361"/>
    <w:bookmarkStart w:name="z694" w:id="362"/>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362"/>
    <w:bookmarkStart w:name="z695" w:id="36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363"/>
    <w:bookmarkStart w:name="z696" w:id="364"/>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64"/>
    <w:bookmarkStart w:name="z697" w:id="365"/>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365"/>
    <w:bookmarkStart w:name="z698" w:id="366"/>
    <w:p>
      <w:pPr>
        <w:spacing w:after="0"/>
        <w:ind w:left="0"/>
        <w:jc w:val="both"/>
      </w:pPr>
      <w:r>
        <w:rPr>
          <w:rFonts w:ascii="Times New Roman"/>
          <w:b w:val="false"/>
          <w:i w:val="false"/>
          <w:color w:val="000000"/>
          <w:sz w:val="28"/>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66"/>
    <w:bookmarkStart w:name="z699" w:id="367"/>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сертификации в сфере легкой и сверхлегкой авиации, утвержденными приказом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за № 15633), а также требованиям Норм летной годности гражданских воздушных судов Республики Казахстан, утвержденных приказом исполняющего обязанности Министра по инвестициям и развитию Республики Казахстан от 27 марта 2015 года № 367 (зарегистрирован в Реестре государственной регистрации нормативных правовых актов за № 12038);</w:t>
      </w:r>
    </w:p>
    <w:bookmarkEnd w:id="367"/>
    <w:bookmarkStart w:name="z700" w:id="368"/>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68"/>
    <w:bookmarkStart w:name="z701" w:id="369"/>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69"/>
    <w:bookmarkStart w:name="z702" w:id="37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70"/>
    <w:bookmarkStart w:name="z703" w:id="371"/>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w:t>
      </w:r>
    </w:p>
    <w:bookmarkEnd w:id="371"/>
    <w:bookmarkStart w:name="z704" w:id="37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372"/>
    <w:bookmarkStart w:name="z705" w:id="37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373"/>
    <w:bookmarkStart w:name="z706" w:id="374"/>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374"/>
    <w:bookmarkStart w:name="z707" w:id="375"/>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75"/>
    <w:bookmarkStart w:name="z708" w:id="376"/>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376"/>
    <w:bookmarkStart w:name="z709" w:id="37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77"/>
    <w:bookmarkStart w:name="z710" w:id="3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78"/>
    <w:bookmarkStart w:name="z711" w:id="379"/>
    <w:p>
      <w:pPr>
        <w:spacing w:after="0"/>
        <w:ind w:left="0"/>
        <w:jc w:val="both"/>
      </w:pPr>
      <w:r>
        <w:rPr>
          <w:rFonts w:ascii="Times New Roman"/>
          <w:b w:val="false"/>
          <w:i w:val="false"/>
          <w:color w:val="000000"/>
          <w:sz w:val="28"/>
        </w:rPr>
        <w:t>
       В жалобе:</w:t>
      </w:r>
    </w:p>
    <w:bookmarkEnd w:id="379"/>
    <w:bookmarkStart w:name="z712" w:id="380"/>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380"/>
    <w:bookmarkStart w:name="z713" w:id="381"/>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381"/>
    <w:bookmarkStart w:name="z714" w:id="38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82"/>
    <w:bookmarkStart w:name="z715" w:id="38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383"/>
    <w:bookmarkStart w:name="z716" w:id="38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384"/>
    <w:bookmarkStart w:name="z717" w:id="385"/>
    <w:p>
      <w:pPr>
        <w:spacing w:after="0"/>
        <w:ind w:left="0"/>
        <w:jc w:val="both"/>
      </w:pPr>
      <w:r>
        <w:rPr>
          <w:rFonts w:ascii="Times New Roman"/>
          <w:b w:val="false"/>
          <w:i w:val="false"/>
          <w:color w:val="000000"/>
          <w:sz w:val="28"/>
        </w:rPr>
        <w:t xml:space="preserve">
      14.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caa@miіd.gov.kz, телефон приемной: 8 (7172) 75-48-02.</w:t>
      </w:r>
    </w:p>
    <w:bookmarkEnd w:id="385"/>
    <w:bookmarkStart w:name="z718" w:id="386"/>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86"/>
    <w:bookmarkStart w:name="z719" w:id="387"/>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 xml:space="preserve"> "Выдача удостоверения соответствия</w:t>
            </w:r>
            <w:r>
              <w:br/>
            </w:r>
            <w:r>
              <w:rPr>
                <w:rFonts w:ascii="Times New Roman"/>
                <w:b w:val="false"/>
                <w:i w:val="false"/>
                <w:color w:val="000000"/>
                <w:sz w:val="20"/>
              </w:rPr>
              <w:t>экземпляра гражданского воздушного</w:t>
            </w:r>
            <w:r>
              <w:br/>
            </w:r>
            <w:r>
              <w:rPr>
                <w:rFonts w:ascii="Times New Roman"/>
                <w:b w:val="false"/>
                <w:i w:val="false"/>
                <w:color w:val="000000"/>
                <w:sz w:val="20"/>
              </w:rPr>
              <w:t>судна нормам летной годности"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2" w:id="388"/>
    <w:p>
      <w:pPr>
        <w:spacing w:after="0"/>
        <w:ind w:left="0"/>
        <w:jc w:val="left"/>
      </w:pPr>
      <w:r>
        <w:rPr>
          <w:rFonts w:ascii="Times New Roman"/>
          <w:b/>
          <w:i w:val="false"/>
          <w:color w:val="000000"/>
        </w:rPr>
        <w:t xml:space="preserve">              Заявка на сертификацию экземпляра гражданского воздушного судна</w:t>
      </w:r>
    </w:p>
    <w:bookmarkEnd w:id="388"/>
    <w:p>
      <w:pPr>
        <w:spacing w:after="0"/>
        <w:ind w:left="0"/>
        <w:jc w:val="both"/>
      </w:pPr>
      <w:r>
        <w:rPr>
          <w:rFonts w:ascii="Times New Roman"/>
          <w:b w:val="false"/>
          <w:i w:val="false"/>
          <w:color w:val="000000"/>
          <w:sz w:val="28"/>
        </w:rPr>
        <w:t xml:space="preserve">
      Прошу провести сертификацию экземпляра гражданского воздушного судна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экземпляра гражданского воздушного судна)</w:t>
      </w:r>
      <w:r>
        <w:br/>
      </w:r>
      <w:r>
        <w:rPr>
          <w:rFonts w:ascii="Times New Roman"/>
          <w:b w:val="false"/>
          <w:i w:val="false"/>
          <w:color w:val="000000"/>
          <w:sz w:val="28"/>
        </w:rPr>
        <w:t>которое принадлежит_____________________________________________________________</w:t>
      </w:r>
      <w:r>
        <w:br/>
      </w:r>
      <w:r>
        <w:rPr>
          <w:rFonts w:ascii="Times New Roman"/>
          <w:b w:val="false"/>
          <w:i w:val="false"/>
          <w:color w:val="000000"/>
          <w:sz w:val="28"/>
        </w:rPr>
        <w:t xml:space="preserve">                         (владелец экземпляра гражданского воздушного судна)</w:t>
      </w:r>
      <w:r>
        <w:br/>
      </w:r>
      <w:r>
        <w:rPr>
          <w:rFonts w:ascii="Times New Roman"/>
          <w:b w:val="false"/>
          <w:i w:val="false"/>
          <w:color w:val="000000"/>
          <w:sz w:val="28"/>
        </w:rPr>
        <w:t>Адрес и телефон__________________________________________________________________</w:t>
      </w:r>
      <w:r>
        <w:br/>
      </w:r>
      <w:r>
        <w:rPr>
          <w:rFonts w:ascii="Times New Roman"/>
          <w:b w:val="false"/>
          <w:i w:val="false"/>
          <w:color w:val="000000"/>
          <w:sz w:val="28"/>
        </w:rPr>
        <w:t>Сообщаю основные сведения о воздушном судне:</w:t>
      </w:r>
      <w:r>
        <w:br/>
      </w:r>
      <w:r>
        <w:rPr>
          <w:rFonts w:ascii="Times New Roman"/>
          <w:b w:val="false"/>
          <w:i w:val="false"/>
          <w:color w:val="000000"/>
          <w:sz w:val="28"/>
        </w:rPr>
        <w:t>Вид воздушного судна ___________________________________________________________</w:t>
      </w:r>
      <w:r>
        <w:br/>
      </w:r>
      <w:r>
        <w:rPr>
          <w:rFonts w:ascii="Times New Roman"/>
          <w:b w:val="false"/>
          <w:i w:val="false"/>
          <w:color w:val="000000"/>
          <w:sz w:val="28"/>
        </w:rPr>
        <w:t xml:space="preserve">                   (самолет, вертолет, планер, аэростатическое воздушное судно и др.)</w:t>
      </w:r>
      <w:r>
        <w:br/>
      </w:r>
      <w:r>
        <w:rPr>
          <w:rFonts w:ascii="Times New Roman"/>
          <w:b w:val="false"/>
          <w:i w:val="false"/>
          <w:color w:val="000000"/>
          <w:sz w:val="28"/>
        </w:rPr>
        <w:t>Использованная конструкторская документация 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(собственный проект, готовая конструкторская документация, имеющая  прототип,</w:t>
      </w:r>
      <w:r>
        <w:br/>
      </w:r>
      <w:r>
        <w:rPr>
          <w:rFonts w:ascii="Times New Roman"/>
          <w:b w:val="false"/>
          <w:i w:val="false"/>
          <w:color w:val="000000"/>
          <w:sz w:val="28"/>
        </w:rPr>
        <w:t xml:space="preserve">                         восстановленное воздушное судно и другие)</w:t>
      </w:r>
      <w:r>
        <w:br/>
      </w:r>
      <w:r>
        <w:rPr>
          <w:rFonts w:ascii="Times New Roman"/>
          <w:b w:val="false"/>
          <w:i w:val="false"/>
          <w:color w:val="000000"/>
          <w:sz w:val="28"/>
        </w:rPr>
        <w:t>Построено в условиях ____________________________________________________________</w:t>
      </w:r>
      <w:r>
        <w:br/>
      </w:r>
      <w:r>
        <w:rPr>
          <w:rFonts w:ascii="Times New Roman"/>
          <w:b w:val="false"/>
          <w:i w:val="false"/>
          <w:color w:val="000000"/>
          <w:sz w:val="28"/>
        </w:rPr>
        <w:t xml:space="preserve">                         (индивидуально, в техническом клубе, на заводе и другие)</w:t>
      </w:r>
      <w:r>
        <w:br/>
      </w:r>
      <w:r>
        <w:rPr>
          <w:rFonts w:ascii="Times New Roman"/>
          <w:b w:val="false"/>
          <w:i w:val="false"/>
          <w:color w:val="000000"/>
          <w:sz w:val="28"/>
        </w:rPr>
        <w:t>Назначение экземпляра гражданского воздушного судна_______________________________</w:t>
      </w:r>
      <w:r>
        <w:br/>
      </w:r>
      <w:r>
        <w:rPr>
          <w:rFonts w:ascii="Times New Roman"/>
          <w:b w:val="false"/>
          <w:i w:val="false"/>
          <w:color w:val="000000"/>
          <w:sz w:val="28"/>
        </w:rPr>
        <w:t>Ожидаемые условия эксплуатации __________________________________________________</w:t>
      </w:r>
      <w:r>
        <w:br/>
      </w:r>
      <w:r>
        <w:rPr>
          <w:rFonts w:ascii="Times New Roman"/>
          <w:b w:val="false"/>
          <w:i w:val="false"/>
          <w:color w:val="000000"/>
          <w:sz w:val="28"/>
        </w:rPr>
        <w:t>Я отвечаю за достоверность представленных сведений в порядке, установленном законодательством Республики Казахстан.</w:t>
      </w:r>
      <w:r>
        <w:br/>
      </w:r>
      <w:r>
        <w:rPr>
          <w:rFonts w:ascii="Times New Roman"/>
          <w:b w:val="false"/>
          <w:i w:val="false"/>
          <w:color w:val="000000"/>
          <w:sz w:val="28"/>
        </w:rPr>
        <w:t>Мне неизвестны факты, которые свидетельствовали бы о том, что заявляемое для экспертизы</w:t>
      </w:r>
      <w:r>
        <w:br/>
      </w:r>
      <w:r>
        <w:rPr>
          <w:rFonts w:ascii="Times New Roman"/>
          <w:b w:val="false"/>
          <w:i w:val="false"/>
          <w:color w:val="000000"/>
          <w:sz w:val="28"/>
        </w:rPr>
        <w:t>воздушного судна не могло бы соответствовать предъявляемым к нему требованиям.</w:t>
      </w:r>
      <w:r>
        <w:br/>
      </w:r>
      <w:r>
        <w:rPr>
          <w:rFonts w:ascii="Times New Roman"/>
          <w:b w:val="false"/>
          <w:i w:val="false"/>
          <w:color w:val="000000"/>
          <w:sz w:val="28"/>
        </w:rPr>
        <w:t>Заявитель ____________/__________________________________________________________/</w:t>
      </w:r>
      <w:r>
        <w:br/>
      </w: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удостоверения соответствия</w:t>
            </w:r>
            <w:r>
              <w:br/>
            </w:r>
            <w:r>
              <w:rPr>
                <w:rFonts w:ascii="Times New Roman"/>
                <w:b w:val="false"/>
                <w:i w:val="false"/>
                <w:color w:val="000000"/>
                <w:sz w:val="20"/>
              </w:rPr>
              <w:t>экземпляра гражданского воздушного</w:t>
            </w:r>
            <w:r>
              <w:br/>
            </w:r>
            <w:r>
              <w:rPr>
                <w:rFonts w:ascii="Times New Roman"/>
                <w:b w:val="false"/>
                <w:i w:val="false"/>
                <w:color w:val="000000"/>
                <w:sz w:val="20"/>
              </w:rPr>
              <w:t>судна нормам летной годности"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5" w:id="389"/>
    <w:p>
      <w:pPr>
        <w:spacing w:after="0"/>
        <w:ind w:left="0"/>
        <w:jc w:val="left"/>
      </w:pPr>
      <w:r>
        <w:rPr>
          <w:rFonts w:ascii="Times New Roman"/>
          <w:b/>
          <w:i w:val="false"/>
          <w:color w:val="000000"/>
        </w:rPr>
        <w:t xml:space="preserve">                                      АКТ</w:t>
      </w:r>
      <w:r>
        <w:br/>
      </w:r>
      <w:r>
        <w:rPr>
          <w:rFonts w:ascii="Times New Roman"/>
          <w:b/>
          <w:i w:val="false"/>
          <w:color w:val="000000"/>
        </w:rPr>
        <w:t xml:space="preserve">                   оценки технического состояния и определения годности к </w:t>
      </w:r>
      <w:r>
        <w:br/>
      </w:r>
      <w:r>
        <w:rPr>
          <w:rFonts w:ascii="Times New Roman"/>
          <w:b/>
          <w:i w:val="false"/>
          <w:color w:val="000000"/>
        </w:rPr>
        <w:t xml:space="preserve">                   полетам экземпляра гражданского воздушного судна</w:t>
      </w:r>
    </w:p>
    <w:bookmarkEnd w:id="389"/>
    <w:p>
      <w:pPr>
        <w:spacing w:after="0"/>
        <w:ind w:left="0"/>
        <w:jc w:val="both"/>
      </w:pPr>
      <w:r>
        <w:rPr>
          <w:rFonts w:ascii="Times New Roman"/>
          <w:b w:val="false"/>
          <w:i w:val="false"/>
          <w:color w:val="000000"/>
          <w:sz w:val="28"/>
        </w:rPr>
        <w:t>
      В соответствии с приказом __________________________________________________</w:t>
      </w:r>
      <w:r>
        <w:br/>
      </w:r>
      <w:r>
        <w:rPr>
          <w:rFonts w:ascii="Times New Roman"/>
          <w:b w:val="false"/>
          <w:i w:val="false"/>
          <w:color w:val="000000"/>
          <w:sz w:val="28"/>
        </w:rPr>
        <w:t>от "___" ___________ 20_____ года № __________________ комиссией в составе:</w:t>
      </w:r>
      <w:r>
        <w:br/>
      </w:r>
      <w:r>
        <w:rPr>
          <w:rFonts w:ascii="Times New Roman"/>
          <w:b w:val="false"/>
          <w:i w:val="false"/>
          <w:color w:val="000000"/>
          <w:sz w:val="28"/>
        </w:rPr>
        <w:t>Председатель:___________________________________________________________________</w:t>
      </w:r>
      <w:r>
        <w:br/>
      </w:r>
      <w:r>
        <w:rPr>
          <w:rFonts w:ascii="Times New Roman"/>
          <w:b w:val="false"/>
          <w:i w:val="false"/>
          <w:color w:val="000000"/>
          <w:sz w:val="28"/>
        </w:rPr>
        <w:t xml:space="preserve">                         (Фамилия, Имя, Отчество должность)</w:t>
      </w:r>
      <w:r>
        <w:br/>
      </w:r>
      <w:r>
        <w:rPr>
          <w:rFonts w:ascii="Times New Roman"/>
          <w:b w:val="false"/>
          <w:i w:val="false"/>
          <w:color w:val="000000"/>
          <w:sz w:val="28"/>
        </w:rPr>
        <w:t>Члены комиссии: ________________________________________________________________</w:t>
      </w:r>
      <w:r>
        <w:br/>
      </w:r>
      <w:r>
        <w:rPr>
          <w:rFonts w:ascii="Times New Roman"/>
          <w:b w:val="false"/>
          <w:i w:val="false"/>
          <w:color w:val="000000"/>
          <w:sz w:val="28"/>
        </w:rPr>
        <w:t xml:space="preserve">                         (Фамилия, Имя, Отчество должность)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должность)</w:t>
      </w:r>
      <w:r>
        <w:br/>
      </w:r>
      <w:r>
        <w:rPr>
          <w:rFonts w:ascii="Times New Roman"/>
          <w:b w:val="false"/>
          <w:i w:val="false"/>
          <w:color w:val="000000"/>
          <w:sz w:val="28"/>
        </w:rPr>
        <w:t>Проведена оценка по программе сертификации летной годности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Текст акта оценки о годности к эксплуатации гражданских воздушных судов.</w:t>
      </w:r>
    </w:p>
    <w:p>
      <w:pPr>
        <w:spacing w:after="0"/>
        <w:ind w:left="0"/>
        <w:jc w:val="both"/>
      </w:pPr>
      <w:r>
        <w:rPr>
          <w:rFonts w:ascii="Times New Roman"/>
          <w:b w:val="false"/>
          <w:i w:val="false"/>
          <w:color w:val="000000"/>
          <w:sz w:val="28"/>
        </w:rPr>
        <w:t>
      В заключительной части акта указывается соответствие (несоответствие)</w:t>
      </w:r>
      <w:r>
        <w:br/>
      </w:r>
      <w:r>
        <w:rPr>
          <w:rFonts w:ascii="Times New Roman"/>
          <w:b w:val="false"/>
          <w:i w:val="false"/>
          <w:color w:val="000000"/>
          <w:sz w:val="28"/>
        </w:rPr>
        <w:t>эксплуатационной документации, воздушного судна и его оборудования установленным требованиям</w:t>
      </w:r>
      <w:r>
        <w:br/>
      </w:r>
      <w:r>
        <w:rPr>
          <w:rFonts w:ascii="Times New Roman"/>
          <w:b w:val="false"/>
          <w:i w:val="false"/>
          <w:color w:val="000000"/>
          <w:sz w:val="28"/>
        </w:rPr>
        <w:t>к экземпляру воздушного гражданского судна и нормативным правовым актам</w:t>
      </w:r>
      <w:r>
        <w:br/>
      </w:r>
      <w:r>
        <w:rPr>
          <w:rFonts w:ascii="Times New Roman"/>
          <w:b w:val="false"/>
          <w:i w:val="false"/>
          <w:color w:val="000000"/>
          <w:sz w:val="28"/>
        </w:rPr>
        <w:t>Республики Казахстан в сфере гражданской авиации, заявляемым видам полетов.</w:t>
      </w:r>
    </w:p>
    <w:p>
      <w:pPr>
        <w:spacing w:after="0"/>
        <w:ind w:left="0"/>
        <w:jc w:val="both"/>
      </w:pPr>
      <w:r>
        <w:rPr>
          <w:rFonts w:ascii="Times New Roman"/>
          <w:b w:val="false"/>
          <w:i w:val="false"/>
          <w:color w:val="000000"/>
          <w:sz w:val="28"/>
        </w:rPr>
        <w:t>
      Председатель: _____________________________________________________________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С актом ознакомлен: </w:t>
      </w:r>
      <w:r>
        <w:br/>
      </w:r>
      <w:r>
        <w:rPr>
          <w:rFonts w:ascii="Times New Roman"/>
          <w:b w:val="false"/>
          <w:i w:val="false"/>
          <w:color w:val="000000"/>
          <w:sz w:val="28"/>
        </w:rPr>
        <w:t>Руководитель организации ________________________________________________________</w:t>
      </w:r>
      <w:r>
        <w:br/>
      </w:r>
      <w:r>
        <w:rPr>
          <w:rFonts w:ascii="Times New Roman"/>
          <w:b w:val="false"/>
          <w:i w:val="false"/>
          <w:color w:val="000000"/>
          <w:sz w:val="28"/>
        </w:rPr>
        <w:t xml:space="preserve">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удостоверения соответствия</w:t>
            </w:r>
            <w:r>
              <w:br/>
            </w:r>
            <w:r>
              <w:rPr>
                <w:rFonts w:ascii="Times New Roman"/>
                <w:b w:val="false"/>
                <w:i w:val="false"/>
                <w:color w:val="000000"/>
                <w:sz w:val="20"/>
              </w:rPr>
              <w:t>экземпляра гражданского воздушного</w:t>
            </w:r>
            <w:r>
              <w:br/>
            </w:r>
            <w:r>
              <w:rPr>
                <w:rFonts w:ascii="Times New Roman"/>
                <w:b w:val="false"/>
                <w:i w:val="false"/>
                <w:color w:val="000000"/>
                <w:sz w:val="20"/>
              </w:rPr>
              <w:t>судна нормам летной годности"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8" w:id="390"/>
    <w:p>
      <w:pPr>
        <w:spacing w:after="0"/>
        <w:ind w:left="0"/>
        <w:jc w:val="left"/>
      </w:pPr>
      <w:r>
        <w:rPr>
          <w:rFonts w:ascii="Times New Roman"/>
          <w:b/>
          <w:i w:val="false"/>
          <w:color w:val="000000"/>
        </w:rPr>
        <w:t xml:space="preserve">                                КАРТА ДАННЫХ</w:t>
      </w:r>
      <w:r>
        <w:br/>
      </w:r>
      <w:r>
        <w:rPr>
          <w:rFonts w:ascii="Times New Roman"/>
          <w:b/>
          <w:i w:val="false"/>
          <w:color w:val="000000"/>
        </w:rPr>
        <w:t xml:space="preserve">             (для единичного экземпляра гражданского воздушного судна и</w:t>
      </w:r>
      <w:r>
        <w:br/>
      </w:r>
      <w:r>
        <w:rPr>
          <w:rFonts w:ascii="Times New Roman"/>
          <w:b/>
          <w:i w:val="false"/>
          <w:color w:val="000000"/>
        </w:rPr>
        <w:t xml:space="preserve">             единичного экземпляра аэростатического воздушного судна)</w:t>
      </w:r>
    </w:p>
    <w:bookmarkEnd w:id="390"/>
    <w:p>
      <w:pPr>
        <w:spacing w:after="0"/>
        <w:ind w:left="0"/>
        <w:jc w:val="both"/>
      </w:pPr>
      <w:r>
        <w:rPr>
          <w:rFonts w:ascii="Times New Roman"/>
          <w:b w:val="false"/>
          <w:i w:val="false"/>
          <w:color w:val="000000"/>
          <w:sz w:val="28"/>
        </w:rPr>
        <w:t>
      Настоящая карта данных является неотъемлемой частью удостоверения соответствия</w:t>
      </w:r>
      <w:r>
        <w:br/>
      </w:r>
      <w:r>
        <w:rPr>
          <w:rFonts w:ascii="Times New Roman"/>
          <w:b w:val="false"/>
          <w:i w:val="false"/>
          <w:color w:val="000000"/>
          <w:sz w:val="28"/>
        </w:rPr>
        <w:t>№ _____ и содержит основные эксплуатационные ограничения и характеристики единичного экземпляра</w:t>
      </w:r>
      <w:r>
        <w:br/>
      </w:r>
      <w:r>
        <w:rPr>
          <w:rFonts w:ascii="Times New Roman"/>
          <w:b w:val="false"/>
          <w:i w:val="false"/>
          <w:color w:val="000000"/>
          <w:sz w:val="28"/>
        </w:rPr>
        <w:t>гражданского воздушного судна ____________________________________________________</w:t>
      </w:r>
      <w:r>
        <w:br/>
      </w:r>
      <w:r>
        <w:rPr>
          <w:rFonts w:ascii="Times New Roman"/>
          <w:b w:val="false"/>
          <w:i w:val="false"/>
          <w:color w:val="000000"/>
          <w:sz w:val="28"/>
        </w:rPr>
        <w:t xml:space="preserve">                               (самолет, вертолет, автожир и др., его наименование)</w:t>
      </w:r>
      <w:r>
        <w:br/>
      </w:r>
      <w:r>
        <w:rPr>
          <w:rFonts w:ascii="Times New Roman"/>
          <w:b w:val="false"/>
          <w:i w:val="false"/>
          <w:color w:val="000000"/>
          <w:sz w:val="28"/>
        </w:rPr>
        <w:t>1. Двигатель (двигатели) __________________________________________________________</w:t>
      </w:r>
      <w:r>
        <w:br/>
      </w:r>
      <w:r>
        <w:rPr>
          <w:rFonts w:ascii="Times New Roman"/>
          <w:b w:val="false"/>
          <w:i w:val="false"/>
          <w:color w:val="000000"/>
          <w:sz w:val="28"/>
        </w:rPr>
        <w:t>1) мощность, л.с. ____</w:t>
      </w:r>
      <w:r>
        <w:br/>
      </w:r>
      <w:r>
        <w:rPr>
          <w:rFonts w:ascii="Times New Roman"/>
          <w:b w:val="false"/>
          <w:i w:val="false"/>
          <w:color w:val="000000"/>
          <w:sz w:val="28"/>
        </w:rPr>
        <w:t>2) максимальные обороты, об/мин ___________________________________</w:t>
      </w:r>
      <w:r>
        <w:br/>
      </w:r>
      <w:r>
        <w:rPr>
          <w:rFonts w:ascii="Times New Roman"/>
          <w:b w:val="false"/>
          <w:i w:val="false"/>
          <w:color w:val="000000"/>
          <w:sz w:val="28"/>
        </w:rPr>
        <w:t>2. Воздушный винт_________________________________________________</w:t>
      </w:r>
      <w:r>
        <w:br/>
      </w:r>
      <w:r>
        <w:rPr>
          <w:rFonts w:ascii="Times New Roman"/>
          <w:b w:val="false"/>
          <w:i w:val="false"/>
          <w:color w:val="000000"/>
          <w:sz w:val="28"/>
        </w:rPr>
        <w:t>3. Топливо________________________________________________________</w:t>
      </w:r>
      <w:r>
        <w:br/>
      </w:r>
      <w:r>
        <w:rPr>
          <w:rFonts w:ascii="Times New Roman"/>
          <w:b w:val="false"/>
          <w:i w:val="false"/>
          <w:color w:val="000000"/>
          <w:sz w:val="28"/>
        </w:rPr>
        <w:t>4. Максимальная взлетная масса ВС, ____кг____________________________</w:t>
      </w:r>
      <w:r>
        <w:br/>
      </w:r>
      <w:r>
        <w:rPr>
          <w:rFonts w:ascii="Times New Roman"/>
          <w:b w:val="false"/>
          <w:i w:val="false"/>
          <w:color w:val="000000"/>
          <w:sz w:val="28"/>
        </w:rPr>
        <w:t>5. Центровка:</w:t>
      </w:r>
      <w:r>
        <w:br/>
      </w:r>
      <w:r>
        <w:rPr>
          <w:rFonts w:ascii="Times New Roman"/>
          <w:b w:val="false"/>
          <w:i w:val="false"/>
          <w:color w:val="000000"/>
          <w:sz w:val="28"/>
        </w:rPr>
        <w:t>1) предельно-передняя _____, % _______</w:t>
      </w:r>
      <w:r>
        <w:br/>
      </w:r>
      <w:r>
        <w:rPr>
          <w:rFonts w:ascii="Times New Roman"/>
          <w:b w:val="false"/>
          <w:i w:val="false"/>
          <w:color w:val="000000"/>
          <w:sz w:val="28"/>
        </w:rPr>
        <w:t>2) предельно-задняя _____, % _________</w:t>
      </w:r>
      <w:r>
        <w:br/>
      </w:r>
      <w:r>
        <w:rPr>
          <w:rFonts w:ascii="Times New Roman"/>
          <w:b w:val="false"/>
          <w:i w:val="false"/>
          <w:color w:val="000000"/>
          <w:sz w:val="28"/>
        </w:rPr>
        <w:t>6. Грузоподъемность, кг ____________________________________________</w:t>
      </w:r>
      <w:r>
        <w:br/>
      </w:r>
      <w:r>
        <w:rPr>
          <w:rFonts w:ascii="Times New Roman"/>
          <w:b w:val="false"/>
          <w:i w:val="false"/>
          <w:color w:val="000000"/>
          <w:sz w:val="28"/>
        </w:rPr>
        <w:t>7. Ограничения по скорости:</w:t>
      </w:r>
      <w:r>
        <w:br/>
      </w:r>
      <w:r>
        <w:rPr>
          <w:rFonts w:ascii="Times New Roman"/>
          <w:b w:val="false"/>
          <w:i w:val="false"/>
          <w:color w:val="000000"/>
          <w:sz w:val="28"/>
        </w:rPr>
        <w:t>1) максимально допустимая, км/ч_____________________________________</w:t>
      </w:r>
      <w:r>
        <w:br/>
      </w:r>
      <w:r>
        <w:rPr>
          <w:rFonts w:ascii="Times New Roman"/>
          <w:b w:val="false"/>
          <w:i w:val="false"/>
          <w:color w:val="000000"/>
          <w:sz w:val="28"/>
        </w:rPr>
        <w:t>2) минимально допустимая, км/ч______________________________________</w:t>
      </w:r>
      <w:r>
        <w:br/>
      </w:r>
      <w:r>
        <w:rPr>
          <w:rFonts w:ascii="Times New Roman"/>
          <w:b w:val="false"/>
          <w:i w:val="false"/>
          <w:color w:val="000000"/>
          <w:sz w:val="28"/>
        </w:rPr>
        <w:t>3) скорость отрыва при взлете, км/ч___________________________________</w:t>
      </w:r>
      <w:r>
        <w:br/>
      </w:r>
      <w:r>
        <w:rPr>
          <w:rFonts w:ascii="Times New Roman"/>
          <w:b w:val="false"/>
          <w:i w:val="false"/>
          <w:color w:val="000000"/>
          <w:sz w:val="28"/>
        </w:rPr>
        <w:t>4) скорость приземления при посадке, км/ч ____________________________</w:t>
      </w:r>
      <w:r>
        <w:br/>
      </w:r>
      <w:r>
        <w:rPr>
          <w:rFonts w:ascii="Times New Roman"/>
          <w:b w:val="false"/>
          <w:i w:val="false"/>
          <w:color w:val="000000"/>
          <w:sz w:val="28"/>
        </w:rPr>
        <w:t>8. Состав экипажа, чел._____________________________________________</w:t>
      </w:r>
      <w:r>
        <w:br/>
      </w:r>
      <w:r>
        <w:rPr>
          <w:rFonts w:ascii="Times New Roman"/>
          <w:b w:val="false"/>
          <w:i w:val="false"/>
          <w:color w:val="000000"/>
          <w:sz w:val="28"/>
        </w:rPr>
        <w:t>9. Метеоусловия для выполнения полетов:</w:t>
      </w:r>
      <w:r>
        <w:br/>
      </w:r>
      <w:r>
        <w:rPr>
          <w:rFonts w:ascii="Times New Roman"/>
          <w:b w:val="false"/>
          <w:i w:val="false"/>
          <w:color w:val="000000"/>
          <w:sz w:val="28"/>
        </w:rPr>
        <w:t>1) высота облаков, м________________________________________________</w:t>
      </w:r>
      <w:r>
        <w:br/>
      </w:r>
      <w:r>
        <w:rPr>
          <w:rFonts w:ascii="Times New Roman"/>
          <w:b w:val="false"/>
          <w:i w:val="false"/>
          <w:color w:val="000000"/>
          <w:sz w:val="28"/>
        </w:rPr>
        <w:t>2) горизонтальная видимость, м______________________________________</w:t>
      </w:r>
      <w:r>
        <w:br/>
      </w:r>
      <w:r>
        <w:rPr>
          <w:rFonts w:ascii="Times New Roman"/>
          <w:b w:val="false"/>
          <w:i w:val="false"/>
          <w:color w:val="000000"/>
          <w:sz w:val="28"/>
        </w:rPr>
        <w:t>3) ветер, м/с:</w:t>
      </w:r>
      <w:r>
        <w:br/>
      </w:r>
      <w:r>
        <w:rPr>
          <w:rFonts w:ascii="Times New Roman"/>
          <w:b w:val="false"/>
          <w:i w:val="false"/>
          <w:color w:val="000000"/>
          <w:sz w:val="28"/>
        </w:rPr>
        <w:t>4) на взлете, м/с:</w:t>
      </w:r>
      <w:r>
        <w:br/>
      </w:r>
      <w:r>
        <w:rPr>
          <w:rFonts w:ascii="Times New Roman"/>
          <w:b w:val="false"/>
          <w:i w:val="false"/>
          <w:color w:val="000000"/>
          <w:sz w:val="28"/>
        </w:rPr>
        <w:t>5) встречный, м/с _________________________________________________</w:t>
      </w:r>
      <w:r>
        <w:br/>
      </w:r>
      <w:r>
        <w:rPr>
          <w:rFonts w:ascii="Times New Roman"/>
          <w:b w:val="false"/>
          <w:i w:val="false"/>
          <w:color w:val="000000"/>
          <w:sz w:val="28"/>
        </w:rPr>
        <w:t>6) попутный, м/с __________________________________________________</w:t>
      </w:r>
      <w:r>
        <w:br/>
      </w:r>
      <w:r>
        <w:rPr>
          <w:rFonts w:ascii="Times New Roman"/>
          <w:b w:val="false"/>
          <w:i w:val="false"/>
          <w:color w:val="000000"/>
          <w:sz w:val="28"/>
        </w:rPr>
        <w:t>7) под 90 град., м/с _________________________________________________</w:t>
      </w:r>
      <w:r>
        <w:br/>
      </w:r>
      <w:r>
        <w:rPr>
          <w:rFonts w:ascii="Times New Roman"/>
          <w:b w:val="false"/>
          <w:i w:val="false"/>
          <w:color w:val="000000"/>
          <w:sz w:val="28"/>
        </w:rPr>
        <w:t>8) на посадке, м/с:</w:t>
      </w:r>
      <w:r>
        <w:br/>
      </w:r>
      <w:r>
        <w:rPr>
          <w:rFonts w:ascii="Times New Roman"/>
          <w:b w:val="false"/>
          <w:i w:val="false"/>
          <w:color w:val="000000"/>
          <w:sz w:val="28"/>
        </w:rPr>
        <w:t>9) встречный, м/с__________________________________________________</w:t>
      </w:r>
      <w:r>
        <w:br/>
      </w:r>
      <w:r>
        <w:rPr>
          <w:rFonts w:ascii="Times New Roman"/>
          <w:b w:val="false"/>
          <w:i w:val="false"/>
          <w:color w:val="000000"/>
          <w:sz w:val="28"/>
        </w:rPr>
        <w:t>10) попутный, м/с__________________________________________________</w:t>
      </w:r>
      <w:r>
        <w:br/>
      </w:r>
      <w:r>
        <w:rPr>
          <w:rFonts w:ascii="Times New Roman"/>
          <w:b w:val="false"/>
          <w:i w:val="false"/>
          <w:color w:val="000000"/>
          <w:sz w:val="28"/>
        </w:rPr>
        <w:t>11) под 90 град., м/с________________________________________________</w:t>
      </w:r>
      <w:r>
        <w:br/>
      </w:r>
      <w:r>
        <w:rPr>
          <w:rFonts w:ascii="Times New Roman"/>
          <w:b w:val="false"/>
          <w:i w:val="false"/>
          <w:color w:val="000000"/>
          <w:sz w:val="28"/>
        </w:rPr>
        <w:t>12) температура окружающего воздуха, град. оС_______________________</w:t>
      </w:r>
      <w:r>
        <w:br/>
      </w:r>
      <w:r>
        <w:rPr>
          <w:rFonts w:ascii="Times New Roman"/>
          <w:b w:val="false"/>
          <w:i w:val="false"/>
          <w:color w:val="000000"/>
          <w:sz w:val="28"/>
        </w:rPr>
        <w:t>10. Не допускается: ________________________________________________</w:t>
      </w:r>
      <w:r>
        <w:br/>
      </w:r>
      <w:r>
        <w:rPr>
          <w:rFonts w:ascii="Times New Roman"/>
          <w:b w:val="false"/>
          <w:i w:val="false"/>
          <w:color w:val="000000"/>
          <w:sz w:val="28"/>
        </w:rPr>
        <w:t>Руководитель организации, проводившей обследование ЭГВС</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Подпись                         фамилия, инициалы</w:t>
      </w:r>
      <w:r>
        <w:br/>
      </w:r>
      <w:r>
        <w:rPr>
          <w:rFonts w:ascii="Times New Roman"/>
          <w:b w:val="false"/>
          <w:i w:val="false"/>
          <w:color w:val="000000"/>
          <w:sz w:val="28"/>
        </w:rPr>
        <w:t>Место печати (при наличии) "___" 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195" w:id="391"/>
    <w:p>
      <w:pPr>
        <w:spacing w:after="0"/>
        <w:ind w:left="0"/>
        <w:jc w:val="left"/>
      </w:pPr>
      <w:r>
        <w:rPr>
          <w:rFonts w:ascii="Times New Roman"/>
          <w:b/>
          <w:i w:val="false"/>
          <w:color w:val="000000"/>
        </w:rPr>
        <w:t xml:space="preserve"> Стандарт государственной услуги "Выдача сертификата летной годности гражданского воздушного судна"</w:t>
      </w:r>
    </w:p>
    <w:bookmarkEnd w:id="391"/>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29" w:id="392"/>
    <w:p>
      <w:pPr>
        <w:spacing w:after="0"/>
        <w:ind w:left="0"/>
        <w:jc w:val="left"/>
      </w:pPr>
      <w:r>
        <w:rPr>
          <w:rFonts w:ascii="Times New Roman"/>
          <w:b/>
          <w:i w:val="false"/>
          <w:color w:val="000000"/>
        </w:rPr>
        <w:t xml:space="preserve"> Глава 1. Общие положения</w:t>
      </w:r>
    </w:p>
    <w:bookmarkEnd w:id="392"/>
    <w:bookmarkStart w:name="z730" w:id="393"/>
    <w:p>
      <w:pPr>
        <w:spacing w:after="0"/>
        <w:ind w:left="0"/>
        <w:jc w:val="both"/>
      </w:pPr>
      <w:r>
        <w:rPr>
          <w:rFonts w:ascii="Times New Roman"/>
          <w:b w:val="false"/>
          <w:i w:val="false"/>
          <w:color w:val="000000"/>
          <w:sz w:val="28"/>
        </w:rPr>
        <w:t>
      1. Государственная услуга "Выдача сертификата летной годности гражданского воздушного судна" (далее – государственная услуга).</w:t>
      </w:r>
    </w:p>
    <w:bookmarkEnd w:id="393"/>
    <w:bookmarkStart w:name="z731" w:id="394"/>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394"/>
    <w:bookmarkStart w:name="z732" w:id="395"/>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395"/>
    <w:bookmarkStart w:name="z733" w:id="39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396"/>
    <w:bookmarkStart w:name="z734" w:id="397"/>
    <w:p>
      <w:pPr>
        <w:spacing w:after="0"/>
        <w:ind w:left="0"/>
        <w:jc w:val="both"/>
      </w:pPr>
      <w:r>
        <w:rPr>
          <w:rFonts w:ascii="Times New Roman"/>
          <w:b w:val="false"/>
          <w:i w:val="false"/>
          <w:color w:val="000000"/>
          <w:sz w:val="28"/>
        </w:rPr>
        <w:t>
      1) канцелярию услугополучателя;</w:t>
      </w:r>
    </w:p>
    <w:bookmarkEnd w:id="397"/>
    <w:bookmarkStart w:name="z735" w:id="398"/>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398"/>
    <w:bookmarkStart w:name="z736" w:id="399"/>
    <w:p>
      <w:pPr>
        <w:spacing w:after="0"/>
        <w:ind w:left="0"/>
        <w:jc w:val="left"/>
      </w:pPr>
      <w:r>
        <w:rPr>
          <w:rFonts w:ascii="Times New Roman"/>
          <w:b/>
          <w:i w:val="false"/>
          <w:color w:val="000000"/>
        </w:rPr>
        <w:t xml:space="preserve"> Глава 2. Порядок оказания государственной услуги</w:t>
      </w:r>
    </w:p>
    <w:bookmarkEnd w:id="399"/>
    <w:bookmarkStart w:name="z737" w:id="400"/>
    <w:p>
      <w:pPr>
        <w:spacing w:after="0"/>
        <w:ind w:left="0"/>
        <w:jc w:val="both"/>
      </w:pPr>
      <w:r>
        <w:rPr>
          <w:rFonts w:ascii="Times New Roman"/>
          <w:b w:val="false"/>
          <w:i w:val="false"/>
          <w:color w:val="000000"/>
          <w:sz w:val="28"/>
        </w:rPr>
        <w:t>
      4. Срок оказания государственной услуги:</w:t>
      </w:r>
    </w:p>
    <w:bookmarkEnd w:id="400"/>
    <w:bookmarkStart w:name="z738" w:id="401"/>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401"/>
    <w:bookmarkStart w:name="z739" w:id="402"/>
    <w:p>
      <w:pPr>
        <w:spacing w:after="0"/>
        <w:ind w:left="0"/>
        <w:jc w:val="both"/>
      </w:pPr>
      <w:r>
        <w:rPr>
          <w:rFonts w:ascii="Times New Roman"/>
          <w:b w:val="false"/>
          <w:i w:val="false"/>
          <w:color w:val="000000"/>
          <w:sz w:val="28"/>
        </w:rPr>
        <w:t>
       выдача сертификата летной годности гражданского воздушного судна – 20 (двадцать) рабочих дней.</w:t>
      </w:r>
    </w:p>
    <w:bookmarkEnd w:id="402"/>
    <w:bookmarkStart w:name="z740" w:id="403"/>
    <w:p>
      <w:pPr>
        <w:spacing w:after="0"/>
        <w:ind w:left="0"/>
        <w:jc w:val="both"/>
      </w:pPr>
      <w:r>
        <w:rPr>
          <w:rFonts w:ascii="Times New Roman"/>
          <w:b w:val="false"/>
          <w:i w:val="false"/>
          <w:color w:val="000000"/>
          <w:sz w:val="28"/>
        </w:rPr>
        <w:t>
      В случае необходимости проведения дополнительного изучение или проверки срок рассмотрение продлевается на 20 (двадцать) рабочих дней;</w:t>
      </w:r>
    </w:p>
    <w:bookmarkEnd w:id="403"/>
    <w:bookmarkStart w:name="z741" w:id="40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20 минут;</w:t>
      </w:r>
    </w:p>
    <w:bookmarkEnd w:id="404"/>
    <w:bookmarkStart w:name="z742" w:id="405"/>
    <w:p>
      <w:pPr>
        <w:spacing w:after="0"/>
        <w:ind w:left="0"/>
        <w:jc w:val="both"/>
      </w:pPr>
      <w:r>
        <w:rPr>
          <w:rFonts w:ascii="Times New Roman"/>
          <w:b w:val="false"/>
          <w:i w:val="false"/>
          <w:color w:val="000000"/>
          <w:sz w:val="28"/>
        </w:rPr>
        <w:t>
      3) максимально допустимое время обслуживания услугополучателем – 30 минут.</w:t>
      </w:r>
    </w:p>
    <w:bookmarkEnd w:id="405"/>
    <w:bookmarkStart w:name="z743" w:id="406"/>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406"/>
    <w:bookmarkStart w:name="z744" w:id="407"/>
    <w:p>
      <w:pPr>
        <w:spacing w:after="0"/>
        <w:ind w:left="0"/>
        <w:jc w:val="both"/>
      </w:pPr>
      <w:r>
        <w:rPr>
          <w:rFonts w:ascii="Times New Roman"/>
          <w:b w:val="false"/>
          <w:i w:val="false"/>
          <w:color w:val="000000"/>
          <w:sz w:val="28"/>
        </w:rPr>
        <w:t>
      6. Результатом оказания государственной услуги – сертификат летной годности гражданского воздушного судна.</w:t>
      </w:r>
    </w:p>
    <w:bookmarkEnd w:id="407"/>
    <w:bookmarkStart w:name="z745" w:id="40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 (или) бумажная.</w:t>
      </w:r>
    </w:p>
    <w:bookmarkEnd w:id="408"/>
    <w:bookmarkStart w:name="z746" w:id="409"/>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409"/>
    <w:bookmarkStart w:name="z747" w:id="410"/>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410"/>
    <w:bookmarkStart w:name="z748" w:id="411"/>
    <w:p>
      <w:pPr>
        <w:spacing w:after="0"/>
        <w:ind w:left="0"/>
        <w:jc w:val="both"/>
      </w:pPr>
      <w:r>
        <w:rPr>
          <w:rFonts w:ascii="Times New Roman"/>
          <w:b w:val="false"/>
          <w:i w:val="false"/>
          <w:color w:val="000000"/>
          <w:sz w:val="28"/>
        </w:rPr>
        <w:t>
      Оплата сбора осуществляется в порядке и размерах, определяемых Кодексом Республики Казахстан "О налогах и других обязательных платежах в бюджет" (Налоговый кодекс).</w:t>
      </w:r>
    </w:p>
    <w:bookmarkEnd w:id="411"/>
    <w:bookmarkStart w:name="z749" w:id="412"/>
    <w:p>
      <w:pPr>
        <w:spacing w:after="0"/>
        <w:ind w:left="0"/>
        <w:jc w:val="both"/>
      </w:pPr>
      <w:r>
        <w:rPr>
          <w:rFonts w:ascii="Times New Roman"/>
          <w:b w:val="false"/>
          <w:i w:val="false"/>
          <w:color w:val="000000"/>
          <w:sz w:val="28"/>
        </w:rPr>
        <w:t>
      Ставка сбора за сертификацию летной годности гражданского воздушного судна, в зависимости от категорий и веса составляет:</w:t>
      </w:r>
    </w:p>
    <w:bookmarkEnd w:id="412"/>
    <w:bookmarkStart w:name="z750" w:id="413"/>
    <w:p>
      <w:pPr>
        <w:spacing w:after="0"/>
        <w:ind w:left="0"/>
        <w:jc w:val="both"/>
      </w:pPr>
      <w:r>
        <w:rPr>
          <w:rFonts w:ascii="Times New Roman"/>
          <w:b w:val="false"/>
          <w:i w:val="false"/>
          <w:color w:val="000000"/>
          <w:sz w:val="28"/>
        </w:rPr>
        <w:t>
      1) для летной годности самолета:</w:t>
      </w:r>
    </w:p>
    <w:bookmarkEnd w:id="413"/>
    <w:bookmarkStart w:name="z751" w:id="414"/>
    <w:p>
      <w:pPr>
        <w:spacing w:after="0"/>
        <w:ind w:left="0"/>
        <w:jc w:val="both"/>
      </w:pPr>
      <w:r>
        <w:rPr>
          <w:rFonts w:ascii="Times New Roman"/>
          <w:b w:val="false"/>
          <w:i w:val="false"/>
          <w:color w:val="000000"/>
          <w:sz w:val="28"/>
        </w:rPr>
        <w:t>
      свыше 136 000 килограмм – 450 месячных расчетных показателя, действующих на дату оплаты сбора;</w:t>
      </w:r>
    </w:p>
    <w:bookmarkEnd w:id="414"/>
    <w:bookmarkStart w:name="z752" w:id="415"/>
    <w:p>
      <w:pPr>
        <w:spacing w:after="0"/>
        <w:ind w:left="0"/>
        <w:jc w:val="both"/>
      </w:pPr>
      <w:r>
        <w:rPr>
          <w:rFonts w:ascii="Times New Roman"/>
          <w:b w:val="false"/>
          <w:i w:val="false"/>
          <w:color w:val="000000"/>
          <w:sz w:val="28"/>
        </w:rPr>
        <w:t>
      свыше 75 000 килограмм до 136 000 килограмм включительно – 437 месячных расчетных показателя, действующих на дату оплаты сбора;</w:t>
      </w:r>
    </w:p>
    <w:bookmarkEnd w:id="415"/>
    <w:bookmarkStart w:name="z753" w:id="416"/>
    <w:p>
      <w:pPr>
        <w:spacing w:after="0"/>
        <w:ind w:left="0"/>
        <w:jc w:val="both"/>
      </w:pPr>
      <w:r>
        <w:rPr>
          <w:rFonts w:ascii="Times New Roman"/>
          <w:b w:val="false"/>
          <w:i w:val="false"/>
          <w:color w:val="000000"/>
          <w:sz w:val="28"/>
        </w:rPr>
        <w:t>
      свыше 30 000 килограмм до 75 000 килограмм включительно с 2 двигателями – 328 месячных расчетных показателя, действующих на дату оплаты сбора;</w:t>
      </w:r>
    </w:p>
    <w:bookmarkEnd w:id="416"/>
    <w:bookmarkStart w:name="z754" w:id="417"/>
    <w:p>
      <w:pPr>
        <w:spacing w:after="0"/>
        <w:ind w:left="0"/>
        <w:jc w:val="both"/>
      </w:pPr>
      <w:r>
        <w:rPr>
          <w:rFonts w:ascii="Times New Roman"/>
          <w:b w:val="false"/>
          <w:i w:val="false"/>
          <w:color w:val="000000"/>
          <w:sz w:val="28"/>
        </w:rPr>
        <w:t>
      свыше 30 000 килограмм до 75 000 килограмм включительно с 3 двигателями – 364 месячных расчетных показателя, действующих на дату оплаты сбора;</w:t>
      </w:r>
    </w:p>
    <w:bookmarkEnd w:id="417"/>
    <w:bookmarkStart w:name="z755" w:id="418"/>
    <w:p>
      <w:pPr>
        <w:spacing w:after="0"/>
        <w:ind w:left="0"/>
        <w:jc w:val="both"/>
      </w:pPr>
      <w:r>
        <w:rPr>
          <w:rFonts w:ascii="Times New Roman"/>
          <w:b w:val="false"/>
          <w:i w:val="false"/>
          <w:color w:val="000000"/>
          <w:sz w:val="28"/>
        </w:rPr>
        <w:t>
      свыше 30 000 килограмм до 75 000 килограмм включительно с 4 двигателями – 401 месячных расчетных показателя, действующих на дату оплаты сбора;</w:t>
      </w:r>
    </w:p>
    <w:bookmarkEnd w:id="418"/>
    <w:bookmarkStart w:name="z756" w:id="419"/>
    <w:p>
      <w:pPr>
        <w:spacing w:after="0"/>
        <w:ind w:left="0"/>
        <w:jc w:val="both"/>
      </w:pPr>
      <w:r>
        <w:rPr>
          <w:rFonts w:ascii="Times New Roman"/>
          <w:b w:val="false"/>
          <w:i w:val="false"/>
          <w:color w:val="000000"/>
          <w:sz w:val="28"/>
        </w:rPr>
        <w:t>
      свыше 10 000 килограмм до 30 000 килограмм включительно с 2 двигателями – 291 месячный расчетный показатель, действующий на дату оплаты сбора;</w:t>
      </w:r>
    </w:p>
    <w:bookmarkEnd w:id="419"/>
    <w:bookmarkStart w:name="z757" w:id="420"/>
    <w:p>
      <w:pPr>
        <w:spacing w:after="0"/>
        <w:ind w:left="0"/>
        <w:jc w:val="both"/>
      </w:pPr>
      <w:r>
        <w:rPr>
          <w:rFonts w:ascii="Times New Roman"/>
          <w:b w:val="false"/>
          <w:i w:val="false"/>
          <w:color w:val="000000"/>
          <w:sz w:val="28"/>
        </w:rPr>
        <w:t>
      свыше 10 000 килограмм до 30 000 килограмм включительно с 3 двигателями – 328 месячных расчетных показателя, действующих на дату оплаты сбора;</w:t>
      </w:r>
    </w:p>
    <w:bookmarkEnd w:id="420"/>
    <w:bookmarkStart w:name="z758" w:id="421"/>
    <w:p>
      <w:pPr>
        <w:spacing w:after="0"/>
        <w:ind w:left="0"/>
        <w:jc w:val="both"/>
      </w:pPr>
      <w:r>
        <w:rPr>
          <w:rFonts w:ascii="Times New Roman"/>
          <w:b w:val="false"/>
          <w:i w:val="false"/>
          <w:color w:val="000000"/>
          <w:sz w:val="28"/>
        </w:rPr>
        <w:t>
      свыше 10 000 килограмм до 30 000 килограмм включительно с 4 двигателями – 364 месячных расчетных показателя, действующих на дату оплаты сбора;</w:t>
      </w:r>
    </w:p>
    <w:bookmarkEnd w:id="421"/>
    <w:bookmarkStart w:name="z759" w:id="422"/>
    <w:p>
      <w:pPr>
        <w:spacing w:after="0"/>
        <w:ind w:left="0"/>
        <w:jc w:val="both"/>
      </w:pPr>
      <w:r>
        <w:rPr>
          <w:rFonts w:ascii="Times New Roman"/>
          <w:b w:val="false"/>
          <w:i w:val="false"/>
          <w:color w:val="000000"/>
          <w:sz w:val="28"/>
        </w:rPr>
        <w:t>
      свыше 5 700 килограмм до 10 000 килограмм включительно – 54 месячных расчетных показателя, действующих на дату оплаты сбора;</w:t>
      </w:r>
    </w:p>
    <w:bookmarkEnd w:id="422"/>
    <w:bookmarkStart w:name="z760" w:id="423"/>
    <w:p>
      <w:pPr>
        <w:spacing w:after="0"/>
        <w:ind w:left="0"/>
        <w:jc w:val="both"/>
      </w:pPr>
      <w:r>
        <w:rPr>
          <w:rFonts w:ascii="Times New Roman"/>
          <w:b w:val="false"/>
          <w:i w:val="false"/>
          <w:color w:val="000000"/>
          <w:sz w:val="28"/>
        </w:rPr>
        <w:t>
      2) для летной годности вертолета:</w:t>
      </w:r>
    </w:p>
    <w:bookmarkEnd w:id="423"/>
    <w:bookmarkStart w:name="z761" w:id="424"/>
    <w:p>
      <w:pPr>
        <w:spacing w:after="0"/>
        <w:ind w:left="0"/>
        <w:jc w:val="both"/>
      </w:pPr>
      <w:r>
        <w:rPr>
          <w:rFonts w:ascii="Times New Roman"/>
          <w:b w:val="false"/>
          <w:i w:val="false"/>
          <w:color w:val="000000"/>
          <w:sz w:val="28"/>
        </w:rPr>
        <w:t>
      свыше 10 000 килограмм – 145 месячных расчетных показателя, действующих на дату оплаты сбора;</w:t>
      </w:r>
    </w:p>
    <w:bookmarkEnd w:id="424"/>
    <w:bookmarkStart w:name="z762" w:id="425"/>
    <w:p>
      <w:pPr>
        <w:spacing w:after="0"/>
        <w:ind w:left="0"/>
        <w:jc w:val="both"/>
      </w:pPr>
      <w:r>
        <w:rPr>
          <w:rFonts w:ascii="Times New Roman"/>
          <w:b w:val="false"/>
          <w:i w:val="false"/>
          <w:color w:val="000000"/>
          <w:sz w:val="28"/>
        </w:rPr>
        <w:t>
      свыше 5 000 килограмм до 10 000 килограмм включительно с 1 двигателем – 91 месячных расчетных показателя, действующих на дату оплаты сбора;</w:t>
      </w:r>
    </w:p>
    <w:bookmarkEnd w:id="425"/>
    <w:bookmarkStart w:name="z763" w:id="426"/>
    <w:p>
      <w:pPr>
        <w:spacing w:after="0"/>
        <w:ind w:left="0"/>
        <w:jc w:val="both"/>
      </w:pPr>
      <w:r>
        <w:rPr>
          <w:rFonts w:ascii="Times New Roman"/>
          <w:b w:val="false"/>
          <w:i w:val="false"/>
          <w:color w:val="000000"/>
          <w:sz w:val="28"/>
        </w:rPr>
        <w:t>
      свыше 5 000 килограмм до 10 000 килограмм включительно с 2 двигателями – 127 месячных расчетных показателя, действующих на дату оплаты сбора;</w:t>
      </w:r>
    </w:p>
    <w:bookmarkEnd w:id="426"/>
    <w:bookmarkStart w:name="z764" w:id="427"/>
    <w:p>
      <w:pPr>
        <w:spacing w:after="0"/>
        <w:ind w:left="0"/>
        <w:jc w:val="both"/>
      </w:pPr>
      <w:r>
        <w:rPr>
          <w:rFonts w:ascii="Times New Roman"/>
          <w:b w:val="false"/>
          <w:i w:val="false"/>
          <w:color w:val="000000"/>
          <w:sz w:val="28"/>
        </w:rPr>
        <w:t>
      свыше 3 180 килограмм до 5 000 килограмм включительно с 1 двигателем – 54 месячных расчетных показателя, действующих на дату оплаты сбора;</w:t>
      </w:r>
    </w:p>
    <w:bookmarkEnd w:id="427"/>
    <w:bookmarkStart w:name="z765" w:id="428"/>
    <w:p>
      <w:pPr>
        <w:spacing w:after="0"/>
        <w:ind w:left="0"/>
        <w:jc w:val="both"/>
      </w:pPr>
      <w:r>
        <w:rPr>
          <w:rFonts w:ascii="Times New Roman"/>
          <w:b w:val="false"/>
          <w:i w:val="false"/>
          <w:color w:val="000000"/>
          <w:sz w:val="28"/>
        </w:rPr>
        <w:t>
      свыше 3 180 килограмм до 5 000 килограмм включительно с 2 двигателями – 72 месячных расчетных показателя, действующих на дату оплаты сбора.</w:t>
      </w:r>
    </w:p>
    <w:bookmarkEnd w:id="428"/>
    <w:bookmarkStart w:name="z766" w:id="429"/>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bookmarkEnd w:id="429"/>
    <w:bookmarkStart w:name="z767" w:id="430"/>
    <w:p>
      <w:pPr>
        <w:spacing w:after="0"/>
        <w:ind w:left="0"/>
        <w:jc w:val="both"/>
      </w:pPr>
      <w:r>
        <w:rPr>
          <w:rFonts w:ascii="Times New Roman"/>
          <w:b w:val="false"/>
          <w:i w:val="false"/>
          <w:color w:val="000000"/>
          <w:sz w:val="28"/>
        </w:rPr>
        <w:t>
      8. График работы:</w:t>
      </w:r>
    </w:p>
    <w:bookmarkEnd w:id="430"/>
    <w:bookmarkStart w:name="z768" w:id="431"/>
    <w:p>
      <w:pPr>
        <w:spacing w:after="0"/>
        <w:ind w:left="0"/>
        <w:jc w:val="both"/>
      </w:pP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431"/>
    <w:bookmarkStart w:name="z769" w:id="432"/>
    <w:p>
      <w:pPr>
        <w:spacing w:after="0"/>
        <w:ind w:left="0"/>
        <w:jc w:val="both"/>
      </w:pPr>
      <w:r>
        <w:rPr>
          <w:rFonts w:ascii="Times New Roman"/>
          <w:b w:val="false"/>
          <w:i w:val="false"/>
          <w:color w:val="000000"/>
          <w:sz w:val="28"/>
        </w:rPr>
        <w:t>
      Прием заявления оказания государственной услуги осуществляется с 9.00 до 13.00 часов.</w:t>
      </w:r>
    </w:p>
    <w:bookmarkEnd w:id="432"/>
    <w:bookmarkStart w:name="z770" w:id="433"/>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с 15.00 до 18.00 часов.</w:t>
      </w:r>
    </w:p>
    <w:bookmarkEnd w:id="433"/>
    <w:bookmarkStart w:name="z771" w:id="434"/>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w:t>
      </w:r>
    </w:p>
    <w:bookmarkEnd w:id="434"/>
    <w:bookmarkStart w:name="z772" w:id="43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35"/>
    <w:bookmarkStart w:name="z773" w:id="43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bookmarkEnd w:id="436"/>
    <w:bookmarkStart w:name="z774" w:id="437"/>
    <w:p>
      <w:pPr>
        <w:spacing w:after="0"/>
        <w:ind w:left="0"/>
        <w:jc w:val="both"/>
      </w:pPr>
      <w:r>
        <w:rPr>
          <w:rFonts w:ascii="Times New Roman"/>
          <w:b w:val="false"/>
          <w:i w:val="false"/>
          <w:color w:val="000000"/>
          <w:sz w:val="28"/>
        </w:rPr>
        <w:t>
      Для первичного получения сертификата летной годности гражданского воздушного судна:</w:t>
      </w:r>
    </w:p>
    <w:bookmarkEnd w:id="437"/>
    <w:bookmarkStart w:name="z775" w:id="43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38"/>
    <w:bookmarkStart w:name="z776" w:id="439"/>
    <w:p>
      <w:pPr>
        <w:spacing w:after="0"/>
        <w:ind w:left="0"/>
        <w:jc w:val="both"/>
      </w:pPr>
      <w:r>
        <w:rPr>
          <w:rFonts w:ascii="Times New Roman"/>
          <w:b w:val="false"/>
          <w:i w:val="false"/>
          <w:color w:val="000000"/>
          <w:sz w:val="28"/>
        </w:rPr>
        <w:t xml:space="preserve">
      2) акт проверки технического состояния и определения годности воздушного судна к полетам,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39"/>
    <w:bookmarkStart w:name="z777" w:id="440"/>
    <w:p>
      <w:pPr>
        <w:spacing w:after="0"/>
        <w:ind w:left="0"/>
        <w:jc w:val="both"/>
      </w:pPr>
      <w:r>
        <w:rPr>
          <w:rFonts w:ascii="Times New Roman"/>
          <w:b w:val="false"/>
          <w:i w:val="false"/>
          <w:color w:val="000000"/>
          <w:sz w:val="28"/>
        </w:rPr>
        <w:t>
      3) копию договора об аренде и приемо-сдаточного акта, если воздушное судно арендуется;</w:t>
      </w:r>
    </w:p>
    <w:bookmarkEnd w:id="440"/>
    <w:bookmarkStart w:name="z778" w:id="441"/>
    <w:p>
      <w:pPr>
        <w:spacing w:after="0"/>
        <w:ind w:left="0"/>
        <w:jc w:val="both"/>
      </w:pPr>
      <w:r>
        <w:rPr>
          <w:rFonts w:ascii="Times New Roman"/>
          <w:b w:val="false"/>
          <w:i w:val="false"/>
          <w:color w:val="000000"/>
          <w:sz w:val="28"/>
        </w:rPr>
        <w:t>
      4) копию сертификата типа или эквивалентного ему документа, удостоверяющего его соответствие нормам летной годности, выданный иностранным государством, международной организацией гражданской авиации, осуществляющей сертификацию воздушных судов, и признанный услугодателем;</w:t>
      </w:r>
    </w:p>
    <w:bookmarkEnd w:id="441"/>
    <w:bookmarkStart w:name="z779" w:id="442"/>
    <w:p>
      <w:pPr>
        <w:spacing w:after="0"/>
        <w:ind w:left="0"/>
        <w:jc w:val="both"/>
      </w:pPr>
      <w:r>
        <w:rPr>
          <w:rFonts w:ascii="Times New Roman"/>
          <w:b w:val="false"/>
          <w:i w:val="false"/>
          <w:color w:val="000000"/>
          <w:sz w:val="28"/>
        </w:rPr>
        <w:t>
      5) копия документа, подтверждающего уплату сбора за сертификацию летной годности воздушного судна;</w:t>
      </w:r>
    </w:p>
    <w:bookmarkEnd w:id="442"/>
    <w:bookmarkStart w:name="z780" w:id="443"/>
    <w:p>
      <w:pPr>
        <w:spacing w:after="0"/>
        <w:ind w:left="0"/>
        <w:jc w:val="both"/>
      </w:pPr>
      <w:r>
        <w:rPr>
          <w:rFonts w:ascii="Times New Roman"/>
          <w:b w:val="false"/>
          <w:i w:val="false"/>
          <w:color w:val="000000"/>
          <w:sz w:val="28"/>
        </w:rPr>
        <w:t>
      6) копия утвержденной программы (регламент) технического обслуживания;</w:t>
      </w:r>
    </w:p>
    <w:bookmarkEnd w:id="443"/>
    <w:bookmarkStart w:name="z781" w:id="444"/>
    <w:p>
      <w:pPr>
        <w:spacing w:after="0"/>
        <w:ind w:left="0"/>
        <w:jc w:val="both"/>
      </w:pPr>
      <w:r>
        <w:rPr>
          <w:rFonts w:ascii="Times New Roman"/>
          <w:b w:val="false"/>
          <w:i w:val="false"/>
          <w:color w:val="000000"/>
          <w:sz w:val="28"/>
        </w:rPr>
        <w:t>
      7) копию документа по переоборудованию воздушного судна (при переоборудовании);</w:t>
      </w:r>
    </w:p>
    <w:bookmarkEnd w:id="444"/>
    <w:bookmarkStart w:name="z782" w:id="445"/>
    <w:p>
      <w:pPr>
        <w:spacing w:after="0"/>
        <w:ind w:left="0"/>
        <w:jc w:val="both"/>
      </w:pPr>
      <w:r>
        <w:rPr>
          <w:rFonts w:ascii="Times New Roman"/>
          <w:b w:val="false"/>
          <w:i w:val="false"/>
          <w:color w:val="000000"/>
          <w:sz w:val="28"/>
        </w:rPr>
        <w:t>
      8) копию сертификата завода изготовителя, подтверждающий соответствие нового воздушного судна сертификату типа;</w:t>
      </w:r>
    </w:p>
    <w:bookmarkEnd w:id="445"/>
    <w:bookmarkStart w:name="z783" w:id="446"/>
    <w:p>
      <w:pPr>
        <w:spacing w:after="0"/>
        <w:ind w:left="0"/>
        <w:jc w:val="both"/>
      </w:pPr>
      <w:r>
        <w:rPr>
          <w:rFonts w:ascii="Times New Roman"/>
          <w:b w:val="false"/>
          <w:i w:val="false"/>
          <w:color w:val="000000"/>
          <w:sz w:val="28"/>
        </w:rPr>
        <w:t>
      9) копию документа о дополнительном объеме работ по переходу программы технического обслуживания предыдущего эксплуатанта к новой программе технического обслуживания, утвержденной уполномоченным органом;</w:t>
      </w:r>
    </w:p>
    <w:bookmarkEnd w:id="446"/>
    <w:bookmarkStart w:name="z784" w:id="447"/>
    <w:p>
      <w:pPr>
        <w:spacing w:after="0"/>
        <w:ind w:left="0"/>
        <w:jc w:val="both"/>
      </w:pPr>
      <w:r>
        <w:rPr>
          <w:rFonts w:ascii="Times New Roman"/>
          <w:b w:val="false"/>
          <w:i w:val="false"/>
          <w:color w:val="000000"/>
          <w:sz w:val="28"/>
        </w:rPr>
        <w:t>
      10) данные по взвешиванию воздушного судна в существующей компоновке, с указанием центровочных и загрузочных данных;</w:t>
      </w:r>
    </w:p>
    <w:bookmarkEnd w:id="447"/>
    <w:bookmarkStart w:name="z785" w:id="448"/>
    <w:p>
      <w:pPr>
        <w:spacing w:after="0"/>
        <w:ind w:left="0"/>
        <w:jc w:val="both"/>
      </w:pPr>
      <w:r>
        <w:rPr>
          <w:rFonts w:ascii="Times New Roman"/>
          <w:b w:val="false"/>
          <w:i w:val="false"/>
          <w:color w:val="000000"/>
          <w:sz w:val="28"/>
        </w:rPr>
        <w:t>
      11) копия утвержденного перечня минимального оборудования,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w:t>
      </w:r>
    </w:p>
    <w:bookmarkEnd w:id="448"/>
    <w:bookmarkStart w:name="z786" w:id="449"/>
    <w:p>
      <w:pPr>
        <w:spacing w:after="0"/>
        <w:ind w:left="0"/>
        <w:jc w:val="both"/>
      </w:pPr>
      <w:r>
        <w:rPr>
          <w:rFonts w:ascii="Times New Roman"/>
          <w:b w:val="false"/>
          <w:i w:val="false"/>
          <w:color w:val="000000"/>
          <w:sz w:val="28"/>
        </w:rPr>
        <w:t>
      12) Руководство по летной эксплуатации;</w:t>
      </w:r>
    </w:p>
    <w:bookmarkEnd w:id="449"/>
    <w:bookmarkStart w:name="z787" w:id="450"/>
    <w:p>
      <w:pPr>
        <w:spacing w:after="0"/>
        <w:ind w:left="0"/>
        <w:jc w:val="both"/>
      </w:pPr>
      <w:r>
        <w:rPr>
          <w:rFonts w:ascii="Times New Roman"/>
          <w:b w:val="false"/>
          <w:i w:val="false"/>
          <w:color w:val="000000"/>
          <w:sz w:val="28"/>
        </w:rPr>
        <w:t>
      13) статус директив летной годности;</w:t>
      </w:r>
    </w:p>
    <w:bookmarkEnd w:id="450"/>
    <w:bookmarkStart w:name="z788" w:id="451"/>
    <w:p>
      <w:pPr>
        <w:spacing w:after="0"/>
        <w:ind w:left="0"/>
        <w:jc w:val="both"/>
      </w:pPr>
      <w:r>
        <w:rPr>
          <w:rFonts w:ascii="Times New Roman"/>
          <w:b w:val="false"/>
          <w:i w:val="false"/>
          <w:color w:val="000000"/>
          <w:sz w:val="28"/>
        </w:rPr>
        <w:t>
      14) статус бюллетеней организации разработчика;</w:t>
      </w:r>
    </w:p>
    <w:bookmarkEnd w:id="451"/>
    <w:bookmarkStart w:name="z789" w:id="452"/>
    <w:p>
      <w:pPr>
        <w:spacing w:after="0"/>
        <w:ind w:left="0"/>
        <w:jc w:val="both"/>
      </w:pPr>
      <w:r>
        <w:rPr>
          <w:rFonts w:ascii="Times New Roman"/>
          <w:b w:val="false"/>
          <w:i w:val="false"/>
          <w:color w:val="000000"/>
          <w:sz w:val="28"/>
        </w:rPr>
        <w:t>
      15) статус агрегатов с ограниченными ресурсами;</w:t>
      </w:r>
    </w:p>
    <w:bookmarkEnd w:id="452"/>
    <w:bookmarkStart w:name="z790" w:id="453"/>
    <w:p>
      <w:pPr>
        <w:spacing w:after="0"/>
        <w:ind w:left="0"/>
        <w:jc w:val="both"/>
      </w:pPr>
      <w:r>
        <w:rPr>
          <w:rFonts w:ascii="Times New Roman"/>
          <w:b w:val="false"/>
          <w:i w:val="false"/>
          <w:color w:val="000000"/>
          <w:sz w:val="28"/>
        </w:rPr>
        <w:t>
      16) статус выполненных модификаций;</w:t>
      </w:r>
    </w:p>
    <w:bookmarkEnd w:id="453"/>
    <w:bookmarkStart w:name="z791" w:id="454"/>
    <w:p>
      <w:pPr>
        <w:spacing w:after="0"/>
        <w:ind w:left="0"/>
        <w:jc w:val="both"/>
      </w:pPr>
      <w:r>
        <w:rPr>
          <w:rFonts w:ascii="Times New Roman"/>
          <w:b w:val="false"/>
          <w:i w:val="false"/>
          <w:color w:val="000000"/>
          <w:sz w:val="28"/>
        </w:rPr>
        <w:t>
      17) доклад о результатах полетных испытаний;</w:t>
      </w:r>
    </w:p>
    <w:bookmarkEnd w:id="454"/>
    <w:bookmarkStart w:name="z792" w:id="455"/>
    <w:p>
      <w:pPr>
        <w:spacing w:after="0"/>
        <w:ind w:left="0"/>
        <w:jc w:val="both"/>
      </w:pPr>
      <w:r>
        <w:rPr>
          <w:rFonts w:ascii="Times New Roman"/>
          <w:b w:val="false"/>
          <w:i w:val="false"/>
          <w:color w:val="000000"/>
          <w:sz w:val="28"/>
        </w:rPr>
        <w:t>
      18) документы подтверждающие допуск ВС по RNAV, MNPS, Cat. III и другие, если применимо;</w:t>
      </w:r>
    </w:p>
    <w:bookmarkEnd w:id="455"/>
    <w:bookmarkStart w:name="z793" w:id="456"/>
    <w:p>
      <w:pPr>
        <w:spacing w:after="0"/>
        <w:ind w:left="0"/>
        <w:jc w:val="both"/>
      </w:pPr>
      <w:r>
        <w:rPr>
          <w:rFonts w:ascii="Times New Roman"/>
          <w:b w:val="false"/>
          <w:i w:val="false"/>
          <w:color w:val="000000"/>
          <w:sz w:val="28"/>
        </w:rPr>
        <w:t>
      19) выполнение крайней формы технического обслуживания;</w:t>
      </w:r>
    </w:p>
    <w:bookmarkEnd w:id="456"/>
    <w:bookmarkStart w:name="z794" w:id="457"/>
    <w:p>
      <w:pPr>
        <w:spacing w:after="0"/>
        <w:ind w:left="0"/>
        <w:jc w:val="both"/>
      </w:pPr>
      <w:r>
        <w:rPr>
          <w:rFonts w:ascii="Times New Roman"/>
          <w:b w:val="false"/>
          <w:i w:val="false"/>
          <w:color w:val="000000"/>
          <w:sz w:val="28"/>
        </w:rPr>
        <w:t>
      Сведения в документах, указанных в подпунктах 2), 13), 14), 15) и 16) настоящего пункта, не должны превышать срок 22 рабочих дней до дня регистрации заявления у услугодателя.</w:t>
      </w:r>
    </w:p>
    <w:bookmarkEnd w:id="457"/>
    <w:bookmarkStart w:name="z795" w:id="458"/>
    <w:p>
      <w:pPr>
        <w:spacing w:after="0"/>
        <w:ind w:left="0"/>
        <w:jc w:val="both"/>
      </w:pPr>
      <w:r>
        <w:rPr>
          <w:rFonts w:ascii="Times New Roman"/>
          <w:b w:val="false"/>
          <w:i w:val="false"/>
          <w:color w:val="000000"/>
          <w:sz w:val="28"/>
        </w:rPr>
        <w:t>
      Все копии документов заверяются печатью и подписью услугополучателя или уполномоченного им лица.</w:t>
      </w:r>
    </w:p>
    <w:bookmarkEnd w:id="458"/>
    <w:bookmarkStart w:name="z796" w:id="459"/>
    <w:p>
      <w:pPr>
        <w:spacing w:after="0"/>
        <w:ind w:left="0"/>
        <w:jc w:val="both"/>
      </w:pPr>
      <w:r>
        <w:rPr>
          <w:rFonts w:ascii="Times New Roman"/>
          <w:b w:val="false"/>
          <w:i w:val="false"/>
          <w:color w:val="000000"/>
          <w:sz w:val="28"/>
        </w:rPr>
        <w:t>
      Для получения сертификата летной годности гражданского воздушного судна, ранее имевшего сертификат летной годности:</w:t>
      </w:r>
    </w:p>
    <w:bookmarkEnd w:id="459"/>
    <w:bookmarkStart w:name="z797" w:id="460"/>
    <w:p>
      <w:pPr>
        <w:spacing w:after="0"/>
        <w:ind w:left="0"/>
        <w:jc w:val="both"/>
      </w:pPr>
      <w:r>
        <w:rPr>
          <w:rFonts w:ascii="Times New Roman"/>
          <w:b w:val="false"/>
          <w:i w:val="false"/>
          <w:color w:val="000000"/>
          <w:sz w:val="28"/>
        </w:rPr>
        <w:t xml:space="preserve">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с приложением следующих документов для получения сертификата:</w:t>
      </w:r>
    </w:p>
    <w:bookmarkEnd w:id="460"/>
    <w:bookmarkStart w:name="z798" w:id="461"/>
    <w:p>
      <w:pPr>
        <w:spacing w:after="0"/>
        <w:ind w:left="0"/>
        <w:jc w:val="both"/>
      </w:pPr>
      <w:r>
        <w:rPr>
          <w:rFonts w:ascii="Times New Roman"/>
          <w:b w:val="false"/>
          <w:i w:val="false"/>
          <w:color w:val="000000"/>
          <w:sz w:val="28"/>
        </w:rPr>
        <w:t xml:space="preserve">
      2) акт проверки технического состояния и определения годности воздушного судна к полетам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61"/>
    <w:bookmarkStart w:name="z799" w:id="462"/>
    <w:p>
      <w:pPr>
        <w:spacing w:after="0"/>
        <w:ind w:left="0"/>
        <w:jc w:val="both"/>
      </w:pPr>
      <w:r>
        <w:rPr>
          <w:rFonts w:ascii="Times New Roman"/>
          <w:b w:val="false"/>
          <w:i w:val="false"/>
          <w:color w:val="000000"/>
          <w:sz w:val="28"/>
        </w:rPr>
        <w:t>
      3) копии договоров об аренде и приемо-сдаточного акта, если воздушное судно арендуется;</w:t>
      </w:r>
    </w:p>
    <w:bookmarkEnd w:id="462"/>
    <w:bookmarkStart w:name="z800" w:id="463"/>
    <w:p>
      <w:pPr>
        <w:spacing w:after="0"/>
        <w:ind w:left="0"/>
        <w:jc w:val="both"/>
      </w:pPr>
      <w:r>
        <w:rPr>
          <w:rFonts w:ascii="Times New Roman"/>
          <w:b w:val="false"/>
          <w:i w:val="false"/>
          <w:color w:val="000000"/>
          <w:sz w:val="28"/>
        </w:rPr>
        <w:t>
      4) копия документа, подтверждающего уплату сбора за сертификацию летной годности воздушного судна;</w:t>
      </w:r>
    </w:p>
    <w:bookmarkEnd w:id="463"/>
    <w:bookmarkStart w:name="z801" w:id="464"/>
    <w:p>
      <w:pPr>
        <w:spacing w:after="0"/>
        <w:ind w:left="0"/>
        <w:jc w:val="both"/>
      </w:pPr>
      <w:r>
        <w:rPr>
          <w:rFonts w:ascii="Times New Roman"/>
          <w:b w:val="false"/>
          <w:i w:val="false"/>
          <w:color w:val="000000"/>
          <w:sz w:val="28"/>
        </w:rPr>
        <w:t>
      5) копия статуса директив летной годности;</w:t>
      </w:r>
    </w:p>
    <w:bookmarkEnd w:id="464"/>
    <w:bookmarkStart w:name="z802" w:id="465"/>
    <w:p>
      <w:pPr>
        <w:spacing w:after="0"/>
        <w:ind w:left="0"/>
        <w:jc w:val="both"/>
      </w:pPr>
      <w:r>
        <w:rPr>
          <w:rFonts w:ascii="Times New Roman"/>
          <w:b w:val="false"/>
          <w:i w:val="false"/>
          <w:color w:val="000000"/>
          <w:sz w:val="28"/>
        </w:rPr>
        <w:t>
      6) статус бюллетеней организации разработчика;</w:t>
      </w:r>
    </w:p>
    <w:bookmarkEnd w:id="465"/>
    <w:bookmarkStart w:name="z803" w:id="466"/>
    <w:p>
      <w:pPr>
        <w:spacing w:after="0"/>
        <w:ind w:left="0"/>
        <w:jc w:val="both"/>
      </w:pPr>
      <w:r>
        <w:rPr>
          <w:rFonts w:ascii="Times New Roman"/>
          <w:b w:val="false"/>
          <w:i w:val="false"/>
          <w:color w:val="000000"/>
          <w:sz w:val="28"/>
        </w:rPr>
        <w:t>
      7) копия статуса агрегатов с ограниченными ресурсами;</w:t>
      </w:r>
    </w:p>
    <w:bookmarkEnd w:id="466"/>
    <w:bookmarkStart w:name="z804" w:id="467"/>
    <w:p>
      <w:pPr>
        <w:spacing w:after="0"/>
        <w:ind w:left="0"/>
        <w:jc w:val="both"/>
      </w:pPr>
      <w:r>
        <w:rPr>
          <w:rFonts w:ascii="Times New Roman"/>
          <w:b w:val="false"/>
          <w:i w:val="false"/>
          <w:color w:val="000000"/>
          <w:sz w:val="28"/>
        </w:rPr>
        <w:t>
      8) копия статуса выполненных модификаций.</w:t>
      </w:r>
    </w:p>
    <w:bookmarkEnd w:id="467"/>
    <w:bookmarkStart w:name="z805" w:id="468"/>
    <w:p>
      <w:pPr>
        <w:spacing w:after="0"/>
        <w:ind w:left="0"/>
        <w:jc w:val="both"/>
      </w:pPr>
      <w:r>
        <w:rPr>
          <w:rFonts w:ascii="Times New Roman"/>
          <w:b w:val="false"/>
          <w:i w:val="false"/>
          <w:color w:val="000000"/>
          <w:sz w:val="28"/>
        </w:rPr>
        <w:t>
      Все копии документов заверяются печатью и подписью услугополучателя или уполномоченного им лица.</w:t>
      </w:r>
    </w:p>
    <w:bookmarkEnd w:id="468"/>
    <w:bookmarkStart w:name="z806" w:id="469"/>
    <w:p>
      <w:pPr>
        <w:spacing w:after="0"/>
        <w:ind w:left="0"/>
        <w:jc w:val="both"/>
      </w:pPr>
      <w:r>
        <w:rPr>
          <w:rFonts w:ascii="Times New Roman"/>
          <w:b w:val="false"/>
          <w:i w:val="false"/>
          <w:color w:val="000000"/>
          <w:sz w:val="28"/>
        </w:rPr>
        <w:t>
      Для получения сертификата летной годности гражданского воздушного судна, не имеющего утвержденной типовой конструкции:</w:t>
      </w:r>
    </w:p>
    <w:bookmarkEnd w:id="469"/>
    <w:bookmarkStart w:name="z807" w:id="470"/>
    <w:p>
      <w:pPr>
        <w:spacing w:after="0"/>
        <w:ind w:left="0"/>
        <w:jc w:val="both"/>
      </w:pPr>
      <w:r>
        <w:rPr>
          <w:rFonts w:ascii="Times New Roman"/>
          <w:b w:val="false"/>
          <w:i w:val="false"/>
          <w:color w:val="000000"/>
          <w:sz w:val="28"/>
        </w:rPr>
        <w:t xml:space="preserve">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с приложением следующих документов для получения сертификата:</w:t>
      </w:r>
    </w:p>
    <w:bookmarkEnd w:id="470"/>
    <w:bookmarkStart w:name="z808" w:id="471"/>
    <w:p>
      <w:pPr>
        <w:spacing w:after="0"/>
        <w:ind w:left="0"/>
        <w:jc w:val="both"/>
      </w:pPr>
      <w:r>
        <w:rPr>
          <w:rFonts w:ascii="Times New Roman"/>
          <w:b w:val="false"/>
          <w:i w:val="false"/>
          <w:color w:val="000000"/>
          <w:sz w:val="28"/>
        </w:rPr>
        <w:t xml:space="preserve">
      2) акт проверки технического состояния и определения годности воздушного судна к полетам,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71"/>
    <w:bookmarkStart w:name="z809" w:id="472"/>
    <w:p>
      <w:pPr>
        <w:spacing w:after="0"/>
        <w:ind w:left="0"/>
        <w:jc w:val="both"/>
      </w:pPr>
      <w:r>
        <w:rPr>
          <w:rFonts w:ascii="Times New Roman"/>
          <w:b w:val="false"/>
          <w:i w:val="false"/>
          <w:color w:val="000000"/>
          <w:sz w:val="28"/>
        </w:rPr>
        <w:t>
      3) копии договоров об аренде и приемо-сдаточного акта, если воздушное судно арендуется;</w:t>
      </w:r>
    </w:p>
    <w:bookmarkEnd w:id="472"/>
    <w:bookmarkStart w:name="z810" w:id="473"/>
    <w:p>
      <w:pPr>
        <w:spacing w:after="0"/>
        <w:ind w:left="0"/>
        <w:jc w:val="both"/>
      </w:pPr>
      <w:r>
        <w:rPr>
          <w:rFonts w:ascii="Times New Roman"/>
          <w:b w:val="false"/>
          <w:i w:val="false"/>
          <w:color w:val="000000"/>
          <w:sz w:val="28"/>
        </w:rPr>
        <w:t xml:space="preserve">
      4) акт оценки о годности к эксплуатации гражданского воздушного судна, выданный некоммерческой организацией,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473"/>
    <w:bookmarkStart w:name="z811" w:id="474"/>
    <w:p>
      <w:pPr>
        <w:spacing w:after="0"/>
        <w:ind w:left="0"/>
        <w:jc w:val="both"/>
      </w:pPr>
      <w:r>
        <w:rPr>
          <w:rFonts w:ascii="Times New Roman"/>
          <w:b w:val="false"/>
          <w:i w:val="false"/>
          <w:color w:val="000000"/>
          <w:sz w:val="28"/>
        </w:rPr>
        <w:t>
      5) копия документа, подтверждающего уплату сбора за сертификацию летной годности воздушного судна;</w:t>
      </w:r>
    </w:p>
    <w:bookmarkEnd w:id="474"/>
    <w:bookmarkStart w:name="z812" w:id="475"/>
    <w:p>
      <w:pPr>
        <w:spacing w:after="0"/>
        <w:ind w:left="0"/>
        <w:jc w:val="both"/>
      </w:pPr>
      <w:r>
        <w:rPr>
          <w:rFonts w:ascii="Times New Roman"/>
          <w:b w:val="false"/>
          <w:i w:val="false"/>
          <w:color w:val="000000"/>
          <w:sz w:val="28"/>
        </w:rPr>
        <w:t>
      6) копия сертификата экземпляра с указанием применимых модификаций;</w:t>
      </w:r>
    </w:p>
    <w:bookmarkEnd w:id="475"/>
    <w:bookmarkStart w:name="z813" w:id="476"/>
    <w:p>
      <w:pPr>
        <w:spacing w:after="0"/>
        <w:ind w:left="0"/>
        <w:jc w:val="both"/>
      </w:pPr>
      <w:r>
        <w:rPr>
          <w:rFonts w:ascii="Times New Roman"/>
          <w:b w:val="false"/>
          <w:i w:val="false"/>
          <w:color w:val="000000"/>
          <w:sz w:val="28"/>
        </w:rPr>
        <w:t>
      7) копия утвержденной программы (регламент) технического обслуживания (при первоначальной выдаче);</w:t>
      </w:r>
    </w:p>
    <w:bookmarkEnd w:id="476"/>
    <w:bookmarkStart w:name="z814" w:id="477"/>
    <w:p>
      <w:pPr>
        <w:spacing w:after="0"/>
        <w:ind w:left="0"/>
        <w:jc w:val="both"/>
      </w:pPr>
      <w:r>
        <w:rPr>
          <w:rFonts w:ascii="Times New Roman"/>
          <w:b w:val="false"/>
          <w:i w:val="false"/>
          <w:color w:val="000000"/>
          <w:sz w:val="28"/>
        </w:rPr>
        <w:t>
      8) копия утвержденного перечня минимального оборудования, который составлен эксплуатантом при наличии основного перечня минимального оборудования в Руководстве по летной эксплуатации (при первоначальной выдаче).</w:t>
      </w:r>
    </w:p>
    <w:bookmarkEnd w:id="477"/>
    <w:bookmarkStart w:name="z815" w:id="478"/>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к услугодателю на портале:</w:t>
      </w:r>
    </w:p>
    <w:bookmarkEnd w:id="478"/>
    <w:bookmarkStart w:name="z816" w:id="479"/>
    <w:p>
      <w:pPr>
        <w:spacing w:after="0"/>
        <w:ind w:left="0"/>
        <w:jc w:val="both"/>
      </w:pPr>
      <w:r>
        <w:rPr>
          <w:rFonts w:ascii="Times New Roman"/>
          <w:b w:val="false"/>
          <w:i w:val="false"/>
          <w:color w:val="000000"/>
          <w:sz w:val="28"/>
        </w:rPr>
        <w:t xml:space="preserve">
      1) заявки на выдачу сертификата летной годности гражданского воздушного судна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479"/>
    <w:bookmarkStart w:name="z817" w:id="480"/>
    <w:p>
      <w:pPr>
        <w:spacing w:after="0"/>
        <w:ind w:left="0"/>
        <w:jc w:val="both"/>
      </w:pPr>
      <w:r>
        <w:rPr>
          <w:rFonts w:ascii="Times New Roman"/>
          <w:b w:val="false"/>
          <w:i w:val="false"/>
          <w:color w:val="000000"/>
          <w:sz w:val="28"/>
        </w:rPr>
        <w:t xml:space="preserve">
      2) электронная копия акта проверки технического состояния и определения годности воздушного судна к полетам (далее – акт проверки)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0"/>
    <w:bookmarkStart w:name="z818" w:id="481"/>
    <w:p>
      <w:pPr>
        <w:spacing w:after="0"/>
        <w:ind w:left="0"/>
        <w:jc w:val="both"/>
      </w:pPr>
      <w:r>
        <w:rPr>
          <w:rFonts w:ascii="Times New Roman"/>
          <w:b w:val="false"/>
          <w:i w:val="false"/>
          <w:color w:val="000000"/>
          <w:sz w:val="28"/>
        </w:rPr>
        <w:t>
      3) электронная копия договора об аренде и приемо-сдаточного акта, если воздушное судно арендуется;</w:t>
      </w:r>
    </w:p>
    <w:bookmarkEnd w:id="481"/>
    <w:bookmarkStart w:name="z819" w:id="482"/>
    <w:p>
      <w:pPr>
        <w:spacing w:after="0"/>
        <w:ind w:left="0"/>
        <w:jc w:val="both"/>
      </w:pPr>
      <w:r>
        <w:rPr>
          <w:rFonts w:ascii="Times New Roman"/>
          <w:b w:val="false"/>
          <w:i w:val="false"/>
          <w:color w:val="000000"/>
          <w:sz w:val="28"/>
        </w:rPr>
        <w:t>
      4) электронная копия сертификата типа или эквивалентного ему документа, удостоверяющего его соответствие нормам летной годности, выданной государством разработчика гражданского воздушного судна;</w:t>
      </w:r>
    </w:p>
    <w:bookmarkEnd w:id="482"/>
    <w:bookmarkStart w:name="z820" w:id="483"/>
    <w:p>
      <w:pPr>
        <w:spacing w:after="0"/>
        <w:ind w:left="0"/>
        <w:jc w:val="both"/>
      </w:pPr>
      <w:r>
        <w:rPr>
          <w:rFonts w:ascii="Times New Roman"/>
          <w:b w:val="false"/>
          <w:i w:val="false"/>
          <w:color w:val="000000"/>
          <w:sz w:val="28"/>
        </w:rPr>
        <w:t>
      5) электронная копия утвержденной программы (регламент) технического обслуживания;</w:t>
      </w:r>
    </w:p>
    <w:bookmarkEnd w:id="483"/>
    <w:bookmarkStart w:name="z821" w:id="484"/>
    <w:p>
      <w:pPr>
        <w:spacing w:after="0"/>
        <w:ind w:left="0"/>
        <w:jc w:val="both"/>
      </w:pPr>
      <w:r>
        <w:rPr>
          <w:rFonts w:ascii="Times New Roman"/>
          <w:b w:val="false"/>
          <w:i w:val="false"/>
          <w:color w:val="000000"/>
          <w:sz w:val="28"/>
        </w:rPr>
        <w:t>
      6) электронная копия данных о дополнительном объеме работ по переходу программы (регламента) технического обслуживания предыдущего эксплуатанта к новой программе (регламента) технического обслуживания, утвержденной уполномоченной организацией;</w:t>
      </w:r>
    </w:p>
    <w:bookmarkEnd w:id="484"/>
    <w:bookmarkStart w:name="z822" w:id="485"/>
    <w:p>
      <w:pPr>
        <w:spacing w:after="0"/>
        <w:ind w:left="0"/>
        <w:jc w:val="both"/>
      </w:pPr>
      <w:r>
        <w:rPr>
          <w:rFonts w:ascii="Times New Roman"/>
          <w:b w:val="false"/>
          <w:i w:val="false"/>
          <w:color w:val="000000"/>
          <w:sz w:val="28"/>
        </w:rPr>
        <w:t>
      7) электронная копия данных по взвешиванию воздушного судна в существующей компоновке, с указанием центровочных и загрузочных данных;</w:t>
      </w:r>
    </w:p>
    <w:bookmarkEnd w:id="485"/>
    <w:bookmarkStart w:name="z823" w:id="486"/>
    <w:p>
      <w:pPr>
        <w:spacing w:after="0"/>
        <w:ind w:left="0"/>
        <w:jc w:val="both"/>
      </w:pPr>
      <w:r>
        <w:rPr>
          <w:rFonts w:ascii="Times New Roman"/>
          <w:b w:val="false"/>
          <w:i w:val="false"/>
          <w:color w:val="000000"/>
          <w:sz w:val="28"/>
        </w:rPr>
        <w:t>
      8) электронная копия утвержденных перечней минимального оборудования,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w:t>
      </w:r>
    </w:p>
    <w:bookmarkEnd w:id="486"/>
    <w:bookmarkStart w:name="z824" w:id="487"/>
    <w:p>
      <w:pPr>
        <w:spacing w:after="0"/>
        <w:ind w:left="0"/>
        <w:jc w:val="both"/>
      </w:pPr>
      <w:r>
        <w:rPr>
          <w:rFonts w:ascii="Times New Roman"/>
          <w:b w:val="false"/>
          <w:i w:val="false"/>
          <w:color w:val="000000"/>
          <w:sz w:val="28"/>
        </w:rPr>
        <w:t>
      9) электронная копия руководства по летной эксплуатации;</w:t>
      </w:r>
    </w:p>
    <w:bookmarkEnd w:id="487"/>
    <w:bookmarkStart w:name="z825" w:id="488"/>
    <w:p>
      <w:pPr>
        <w:spacing w:after="0"/>
        <w:ind w:left="0"/>
        <w:jc w:val="both"/>
      </w:pPr>
      <w:r>
        <w:rPr>
          <w:rFonts w:ascii="Times New Roman"/>
          <w:b w:val="false"/>
          <w:i w:val="false"/>
          <w:color w:val="000000"/>
          <w:sz w:val="28"/>
        </w:rPr>
        <w:t>
      10) электронная копия статусов директив летной годности, бюллетеней организации разработчика, агрегатов с ограниченными ресурсами, выполненных модификаций;</w:t>
      </w:r>
    </w:p>
    <w:bookmarkEnd w:id="488"/>
    <w:bookmarkStart w:name="z826" w:id="489"/>
    <w:p>
      <w:pPr>
        <w:spacing w:after="0"/>
        <w:ind w:left="0"/>
        <w:jc w:val="both"/>
      </w:pPr>
      <w:r>
        <w:rPr>
          <w:rFonts w:ascii="Times New Roman"/>
          <w:b w:val="false"/>
          <w:i w:val="false"/>
          <w:color w:val="000000"/>
          <w:sz w:val="28"/>
        </w:rPr>
        <w:t>
      11) электронная копия доклада о результатах полетных испытаний;</w:t>
      </w:r>
    </w:p>
    <w:bookmarkEnd w:id="489"/>
    <w:bookmarkStart w:name="z827" w:id="490"/>
    <w:p>
      <w:pPr>
        <w:spacing w:after="0"/>
        <w:ind w:left="0"/>
        <w:jc w:val="both"/>
      </w:pPr>
      <w:r>
        <w:rPr>
          <w:rFonts w:ascii="Times New Roman"/>
          <w:b w:val="false"/>
          <w:i w:val="false"/>
          <w:color w:val="000000"/>
          <w:sz w:val="28"/>
        </w:rPr>
        <w:t>
      12) электронная копия материалов анализа нагрузок в системе электроснабжения с учетом всех бортовых потребителей.</w:t>
      </w:r>
    </w:p>
    <w:bookmarkEnd w:id="490"/>
    <w:bookmarkStart w:name="z828" w:id="491"/>
    <w:p>
      <w:pPr>
        <w:spacing w:after="0"/>
        <w:ind w:left="0"/>
        <w:jc w:val="both"/>
      </w:pPr>
      <w:r>
        <w:rPr>
          <w:rFonts w:ascii="Times New Roman"/>
          <w:b w:val="false"/>
          <w:i w:val="false"/>
          <w:color w:val="000000"/>
          <w:sz w:val="28"/>
        </w:rPr>
        <w:t>
      При наличии предоставляются следующие документы:</w:t>
      </w:r>
    </w:p>
    <w:bookmarkEnd w:id="491"/>
    <w:bookmarkStart w:name="z829" w:id="492"/>
    <w:p>
      <w:pPr>
        <w:spacing w:after="0"/>
        <w:ind w:left="0"/>
        <w:jc w:val="both"/>
      </w:pPr>
      <w:r>
        <w:rPr>
          <w:rFonts w:ascii="Times New Roman"/>
          <w:b w:val="false"/>
          <w:i w:val="false"/>
          <w:color w:val="000000"/>
          <w:sz w:val="28"/>
        </w:rPr>
        <w:t>
      1) электронная копия документов о переоборудовании воздушного судна</w:t>
      </w:r>
    </w:p>
    <w:bookmarkEnd w:id="492"/>
    <w:bookmarkStart w:name="z830" w:id="493"/>
    <w:p>
      <w:pPr>
        <w:spacing w:after="0"/>
        <w:ind w:left="0"/>
        <w:jc w:val="both"/>
      </w:pPr>
      <w:r>
        <w:rPr>
          <w:rFonts w:ascii="Times New Roman"/>
          <w:b w:val="false"/>
          <w:i w:val="false"/>
          <w:color w:val="000000"/>
          <w:sz w:val="28"/>
        </w:rPr>
        <w:t>
      2) электронная копия сертификата завода изготовителя, подтверждающий соответствие нового воздушного судна сертификату типа</w:t>
      </w:r>
    </w:p>
    <w:bookmarkEnd w:id="493"/>
    <w:bookmarkStart w:name="z831" w:id="494"/>
    <w:p>
      <w:pPr>
        <w:spacing w:after="0"/>
        <w:ind w:left="0"/>
        <w:jc w:val="both"/>
      </w:pPr>
      <w:r>
        <w:rPr>
          <w:rFonts w:ascii="Times New Roman"/>
          <w:b w:val="false"/>
          <w:i w:val="false"/>
          <w:color w:val="000000"/>
          <w:sz w:val="28"/>
        </w:rPr>
        <w:t>
      3) электронная копия документов, подтверждающих допуск воздушного судна по RNAV, MNPS и Cat. III.</w:t>
      </w:r>
    </w:p>
    <w:bookmarkEnd w:id="494"/>
    <w:bookmarkStart w:name="z832" w:id="495"/>
    <w:p>
      <w:pPr>
        <w:spacing w:after="0"/>
        <w:ind w:left="0"/>
        <w:jc w:val="both"/>
      </w:pPr>
      <w:r>
        <w:rPr>
          <w:rFonts w:ascii="Times New Roman"/>
          <w:b w:val="false"/>
          <w:i w:val="false"/>
          <w:color w:val="000000"/>
          <w:sz w:val="28"/>
        </w:rPr>
        <w:t xml:space="preserve">
      По результатам проведенных работ по проверке документации и осмотра воздушного судна уполномоченным органом составляется акт оценки о годности к эксплуатации гражданского воздушного судна (далее – акт оценки),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495"/>
    <w:bookmarkStart w:name="z833" w:id="496"/>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496"/>
    <w:bookmarkStart w:name="z834" w:id="49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497"/>
    <w:bookmarkStart w:name="z835" w:id="498"/>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498"/>
    <w:bookmarkStart w:name="z836" w:id="499"/>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499"/>
    <w:bookmarkStart w:name="z837" w:id="500"/>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500"/>
    <w:bookmarkStart w:name="z838" w:id="501"/>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данных и сведений, необходимых для оказания государственной услуги; </w:t>
      </w:r>
    </w:p>
    <w:bookmarkEnd w:id="501"/>
    <w:bookmarkStart w:name="z839" w:id="50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502"/>
    <w:bookmarkStart w:name="z840" w:id="503"/>
    <w:p>
      <w:pPr>
        <w:spacing w:after="0"/>
        <w:ind w:left="0"/>
        <w:jc w:val="both"/>
      </w:pPr>
      <w:r>
        <w:rPr>
          <w:rFonts w:ascii="Times New Roman"/>
          <w:b w:val="false"/>
          <w:i w:val="false"/>
          <w:color w:val="000000"/>
          <w:sz w:val="28"/>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 </w:t>
      </w:r>
    </w:p>
    <w:bookmarkEnd w:id="503"/>
    <w:bookmarkStart w:name="z841" w:id="5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504"/>
    <w:bookmarkStart w:name="z842" w:id="505"/>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w:t>
      </w:r>
    </w:p>
    <w:bookmarkEnd w:id="505"/>
    <w:bookmarkStart w:name="z843" w:id="50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506"/>
    <w:bookmarkStart w:name="z844" w:id="50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507"/>
    <w:bookmarkStart w:name="z845" w:id="508"/>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508"/>
    <w:bookmarkStart w:name="z846" w:id="509"/>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09"/>
    <w:bookmarkStart w:name="z847" w:id="51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510"/>
    <w:bookmarkStart w:name="z848" w:id="51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11"/>
    <w:bookmarkStart w:name="z849" w:id="51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12"/>
    <w:bookmarkStart w:name="z850" w:id="513"/>
    <w:p>
      <w:pPr>
        <w:spacing w:after="0"/>
        <w:ind w:left="0"/>
        <w:jc w:val="both"/>
      </w:pPr>
      <w:r>
        <w:rPr>
          <w:rFonts w:ascii="Times New Roman"/>
          <w:b w:val="false"/>
          <w:i w:val="false"/>
          <w:color w:val="000000"/>
          <w:sz w:val="28"/>
        </w:rPr>
        <w:t>
       В жалобе:</w:t>
      </w:r>
    </w:p>
    <w:bookmarkEnd w:id="513"/>
    <w:bookmarkStart w:name="z851" w:id="514"/>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514"/>
    <w:bookmarkStart w:name="z852" w:id="515"/>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515"/>
    <w:bookmarkStart w:name="z853" w:id="51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516"/>
    <w:bookmarkStart w:name="z854" w:id="51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517"/>
    <w:bookmarkStart w:name="z855" w:id="51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518"/>
    <w:bookmarkStart w:name="z856" w:id="519"/>
    <w:p>
      <w:pPr>
        <w:spacing w:after="0"/>
        <w:ind w:left="0"/>
        <w:jc w:val="both"/>
      </w:pPr>
      <w:r>
        <w:rPr>
          <w:rFonts w:ascii="Times New Roman"/>
          <w:b w:val="false"/>
          <w:i w:val="false"/>
          <w:color w:val="000000"/>
          <w:sz w:val="28"/>
        </w:rPr>
        <w:t xml:space="preserve">
      14.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caa@miіd.gov.kz, телефон приемной: 8 (7172) 75-48-02.</w:t>
      </w:r>
    </w:p>
    <w:bookmarkEnd w:id="519"/>
    <w:bookmarkStart w:name="z857" w:id="520"/>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520"/>
    <w:bookmarkStart w:name="z858" w:id="521"/>
    <w:p>
      <w:pPr>
        <w:spacing w:after="0"/>
        <w:ind w:left="0"/>
        <w:jc w:val="both"/>
      </w:pPr>
      <w:r>
        <w:rPr>
          <w:rFonts w:ascii="Times New Roman"/>
          <w:b w:val="false"/>
          <w:i w:val="false"/>
          <w:color w:val="000000"/>
          <w:sz w:val="28"/>
        </w:rPr>
        <w:t xml:space="preserve">
      16.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 </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летной</w:t>
            </w:r>
            <w:r>
              <w:br/>
            </w:r>
            <w:r>
              <w:rPr>
                <w:rFonts w:ascii="Times New Roman"/>
                <w:b w:val="false"/>
                <w:i w:val="false"/>
                <w:color w:val="000000"/>
                <w:sz w:val="20"/>
              </w:rPr>
              <w:t>годности гражданского</w:t>
            </w:r>
            <w:r>
              <w:br/>
            </w:r>
            <w:r>
              <w:rPr>
                <w:rFonts w:ascii="Times New Roman"/>
                <w:b w:val="false"/>
                <w:i w:val="false"/>
                <w:color w:val="000000"/>
                <w:sz w:val="20"/>
              </w:rPr>
              <w:t>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1" w:id="522"/>
    <w:p>
      <w:pPr>
        <w:spacing w:after="0"/>
        <w:ind w:left="0"/>
        <w:jc w:val="left"/>
      </w:pPr>
      <w:r>
        <w:rPr>
          <w:rFonts w:ascii="Times New Roman"/>
          <w:b/>
          <w:i w:val="false"/>
          <w:color w:val="000000"/>
        </w:rPr>
        <w:t xml:space="preserve">                                            Заявка</w:t>
      </w:r>
    </w:p>
    <w:bookmarkEnd w:id="522"/>
    <w:p>
      <w:pPr>
        <w:spacing w:after="0"/>
        <w:ind w:left="0"/>
        <w:jc w:val="both"/>
      </w:pPr>
      <w:r>
        <w:rPr>
          <w:rFonts w:ascii="Times New Roman"/>
          <w:b w:val="false"/>
          <w:i w:val="false"/>
          <w:color w:val="000000"/>
          <w:sz w:val="28"/>
        </w:rPr>
        <w:t>
      1. Прошу провести сертификацию и выдать сертификат летной годности воздушного</w:t>
      </w:r>
      <w:r>
        <w:br/>
      </w:r>
      <w:r>
        <w:rPr>
          <w:rFonts w:ascii="Times New Roman"/>
          <w:b w:val="false"/>
          <w:i w:val="false"/>
          <w:color w:val="000000"/>
          <w:sz w:val="28"/>
        </w:rPr>
        <w:t>судна внесенного в государственный реестр "__"________года за №___________</w:t>
      </w:r>
    </w:p>
    <w:p>
      <w:pPr>
        <w:spacing w:after="0"/>
        <w:ind w:left="0"/>
        <w:jc w:val="both"/>
      </w:pPr>
      <w:r>
        <w:rPr>
          <w:rFonts w:ascii="Times New Roman"/>
          <w:b w:val="false"/>
          <w:i w:val="false"/>
          <w:color w:val="000000"/>
          <w:sz w:val="28"/>
        </w:rPr>
        <w:t>
      Тип, бортовой №_________________________________________________</w:t>
      </w:r>
    </w:p>
    <w:p>
      <w:pPr>
        <w:spacing w:after="0"/>
        <w:ind w:left="0"/>
        <w:jc w:val="both"/>
      </w:pPr>
      <w:r>
        <w:rPr>
          <w:rFonts w:ascii="Times New Roman"/>
          <w:b w:val="false"/>
          <w:i w:val="false"/>
          <w:color w:val="000000"/>
          <w:sz w:val="28"/>
        </w:rPr>
        <w:t>
      Назначение воздушного судна _____________________________________</w:t>
      </w:r>
    </w:p>
    <w:p>
      <w:pPr>
        <w:spacing w:after="0"/>
        <w:ind w:left="0"/>
        <w:jc w:val="both"/>
      </w:pPr>
      <w:r>
        <w:rPr>
          <w:rFonts w:ascii="Times New Roman"/>
          <w:b w:val="false"/>
          <w:i w:val="false"/>
          <w:color w:val="000000"/>
          <w:sz w:val="28"/>
        </w:rPr>
        <w:t>
      Серийный (заводской) номер воздушного судна ______________________</w:t>
      </w:r>
    </w:p>
    <w:p>
      <w:pPr>
        <w:spacing w:after="0"/>
        <w:ind w:left="0"/>
        <w:jc w:val="both"/>
      </w:pPr>
      <w:r>
        <w:rPr>
          <w:rFonts w:ascii="Times New Roman"/>
          <w:b w:val="false"/>
          <w:i w:val="false"/>
          <w:color w:val="000000"/>
          <w:sz w:val="28"/>
        </w:rPr>
        <w:t>
      Дата изготовления воздушного судна _______________________________</w:t>
      </w:r>
    </w:p>
    <w:p>
      <w:pPr>
        <w:spacing w:after="0"/>
        <w:ind w:left="0"/>
        <w:jc w:val="both"/>
      </w:pPr>
      <w:r>
        <w:rPr>
          <w:rFonts w:ascii="Times New Roman"/>
          <w:b w:val="false"/>
          <w:i w:val="false"/>
          <w:color w:val="000000"/>
          <w:sz w:val="28"/>
        </w:rPr>
        <w:t>
      Наименование изготовителя _______________________________________</w:t>
      </w:r>
    </w:p>
    <w:p>
      <w:pPr>
        <w:spacing w:after="0"/>
        <w:ind w:left="0"/>
        <w:jc w:val="both"/>
      </w:pPr>
      <w:r>
        <w:rPr>
          <w:rFonts w:ascii="Times New Roman"/>
          <w:b w:val="false"/>
          <w:i w:val="false"/>
          <w:color w:val="000000"/>
          <w:sz w:val="28"/>
        </w:rPr>
        <w:t>
      Государство-изготовитель _________________________________________</w:t>
      </w:r>
    </w:p>
    <w:p>
      <w:pPr>
        <w:spacing w:after="0"/>
        <w:ind w:left="0"/>
        <w:jc w:val="both"/>
      </w:pPr>
      <w:r>
        <w:rPr>
          <w:rFonts w:ascii="Times New Roman"/>
          <w:b w:val="false"/>
          <w:i w:val="false"/>
          <w:color w:val="000000"/>
          <w:sz w:val="28"/>
        </w:rPr>
        <w:t>
      Сертификат типа (или эквивалентный документ):</w:t>
      </w:r>
    </w:p>
    <w:p>
      <w:pPr>
        <w:spacing w:after="0"/>
        <w:ind w:left="0"/>
        <w:jc w:val="both"/>
      </w:pPr>
      <w:r>
        <w:rPr>
          <w:rFonts w:ascii="Times New Roman"/>
          <w:b w:val="false"/>
          <w:i w:val="false"/>
          <w:color w:val="000000"/>
          <w:sz w:val="28"/>
        </w:rPr>
        <w:t>
      № ________ дата выдачи ___________________________________________</w:t>
      </w:r>
    </w:p>
    <w:p>
      <w:pPr>
        <w:spacing w:after="0"/>
        <w:ind w:left="0"/>
        <w:jc w:val="both"/>
      </w:pPr>
      <w:r>
        <w:rPr>
          <w:rFonts w:ascii="Times New Roman"/>
          <w:b w:val="false"/>
          <w:i w:val="false"/>
          <w:color w:val="000000"/>
          <w:sz w:val="28"/>
        </w:rPr>
        <w:t>
      2. Сведения о заявителе:</w:t>
      </w:r>
    </w:p>
    <w:p>
      <w:pPr>
        <w:spacing w:after="0"/>
        <w:ind w:left="0"/>
        <w:jc w:val="both"/>
      </w:pPr>
      <w:r>
        <w:rPr>
          <w:rFonts w:ascii="Times New Roman"/>
          <w:b w:val="false"/>
          <w:i w:val="false"/>
          <w:color w:val="000000"/>
          <w:sz w:val="28"/>
        </w:rPr>
        <w:t>
      Адрес ___________________________________________________________</w:t>
      </w:r>
    </w:p>
    <w:p>
      <w:pPr>
        <w:spacing w:after="0"/>
        <w:ind w:left="0"/>
        <w:jc w:val="both"/>
      </w:pPr>
      <w:r>
        <w:rPr>
          <w:rFonts w:ascii="Times New Roman"/>
          <w:b w:val="false"/>
          <w:i w:val="false"/>
          <w:color w:val="000000"/>
          <w:sz w:val="28"/>
        </w:rPr>
        <w:t>
      Телефон: ______________________ Факс: _____________________________</w:t>
      </w:r>
    </w:p>
    <w:p>
      <w:pPr>
        <w:spacing w:after="0"/>
        <w:ind w:left="0"/>
        <w:jc w:val="both"/>
      </w:pPr>
      <w:r>
        <w:rPr>
          <w:rFonts w:ascii="Times New Roman"/>
          <w:b w:val="false"/>
          <w:i w:val="false"/>
          <w:color w:val="000000"/>
          <w:sz w:val="28"/>
        </w:rPr>
        <w:t>
      Адрес электронной почты (при ее наличии) ____________________________</w:t>
      </w:r>
    </w:p>
    <w:p>
      <w:pPr>
        <w:spacing w:after="0"/>
        <w:ind w:left="0"/>
        <w:jc w:val="both"/>
      </w:pPr>
      <w:r>
        <w:rPr>
          <w:rFonts w:ascii="Times New Roman"/>
          <w:b w:val="false"/>
          <w:i w:val="false"/>
          <w:color w:val="000000"/>
          <w:sz w:val="28"/>
        </w:rPr>
        <w:t>
      Если эксплуатант ВС - физическое лицо:</w:t>
      </w:r>
    </w:p>
    <w:p>
      <w:pPr>
        <w:spacing w:after="0"/>
        <w:ind w:left="0"/>
        <w:jc w:val="both"/>
      </w:pPr>
      <w:r>
        <w:rPr>
          <w:rFonts w:ascii="Times New Roman"/>
          <w:b w:val="false"/>
          <w:i w:val="false"/>
          <w:color w:val="000000"/>
          <w:sz w:val="28"/>
        </w:rPr>
        <w:t>
      Фамилия, Имя, Отчество (при его наличии)_____________________________</w:t>
      </w:r>
    </w:p>
    <w:p>
      <w:pPr>
        <w:spacing w:after="0"/>
        <w:ind w:left="0"/>
        <w:jc w:val="both"/>
      </w:pPr>
      <w:r>
        <w:rPr>
          <w:rFonts w:ascii="Times New Roman"/>
          <w:b w:val="false"/>
          <w:i w:val="false"/>
          <w:color w:val="000000"/>
          <w:sz w:val="28"/>
        </w:rPr>
        <w:t>
      Если эксплуатант ВС - юридическое лицо:</w:t>
      </w:r>
    </w:p>
    <w:p>
      <w:pPr>
        <w:spacing w:after="0"/>
        <w:ind w:left="0"/>
        <w:jc w:val="both"/>
      </w:pPr>
      <w:r>
        <w:rPr>
          <w:rFonts w:ascii="Times New Roman"/>
          <w:b w:val="false"/>
          <w:i w:val="false"/>
          <w:color w:val="000000"/>
          <w:sz w:val="28"/>
        </w:rPr>
        <w:t>
      Полное наименование юридического лица______________________________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w:t>
      </w:r>
    </w:p>
    <w:p>
      <w:pPr>
        <w:spacing w:after="0"/>
        <w:ind w:left="0"/>
        <w:jc w:val="both"/>
      </w:pPr>
      <w:r>
        <w:rPr>
          <w:rFonts w:ascii="Times New Roman"/>
          <w:b w:val="false"/>
          <w:i w:val="false"/>
          <w:color w:val="000000"/>
          <w:sz w:val="28"/>
        </w:rPr>
        <w:t>
      Фамилия, Имя, Отчество (при его наличии)), телефон сотрудника, ответственного за</w:t>
      </w:r>
      <w:r>
        <w:br/>
      </w:r>
      <w:r>
        <w:rPr>
          <w:rFonts w:ascii="Times New Roman"/>
          <w:b w:val="false"/>
          <w:i w:val="false"/>
          <w:color w:val="000000"/>
          <w:sz w:val="28"/>
        </w:rPr>
        <w:t>обеспечение взаимодействия________________________________________________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Место базирования экземпляра ВС ___________________________________</w:t>
      </w:r>
    </w:p>
    <w:p>
      <w:pPr>
        <w:spacing w:after="0"/>
        <w:ind w:left="0"/>
        <w:jc w:val="both"/>
      </w:pPr>
      <w:r>
        <w:rPr>
          <w:rFonts w:ascii="Times New Roman"/>
          <w:b w:val="false"/>
          <w:i w:val="false"/>
          <w:color w:val="000000"/>
          <w:sz w:val="28"/>
        </w:rPr>
        <w:t>
      4. Наименование и адрес организации по техническому обслуживанию и ремонту,</w:t>
      </w:r>
      <w:r>
        <w:br/>
      </w:r>
      <w:r>
        <w:rPr>
          <w:rFonts w:ascii="Times New Roman"/>
          <w:b w:val="false"/>
          <w:i w:val="false"/>
          <w:color w:val="000000"/>
          <w:sz w:val="28"/>
        </w:rPr>
        <w:t>в которой проводились техническое обслуживание и ремонт экземпляра ВС</w:t>
      </w:r>
      <w:r>
        <w:br/>
      </w: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5. Налет воздушного судна</w:t>
      </w:r>
    </w:p>
    <w:p>
      <w:pPr>
        <w:spacing w:after="0"/>
        <w:ind w:left="0"/>
        <w:jc w:val="both"/>
      </w:pPr>
      <w:r>
        <w:rPr>
          <w:rFonts w:ascii="Times New Roman"/>
          <w:b w:val="false"/>
          <w:i w:val="false"/>
          <w:color w:val="000000"/>
          <w:sz w:val="28"/>
        </w:rPr>
        <w:t>
      с начала эксплуатации: _________ __________ _______</w:t>
      </w:r>
    </w:p>
    <w:p>
      <w:pPr>
        <w:spacing w:after="0"/>
        <w:ind w:left="0"/>
        <w:jc w:val="both"/>
      </w:pPr>
      <w:r>
        <w:rPr>
          <w:rFonts w:ascii="Times New Roman"/>
          <w:b w:val="false"/>
          <w:i w:val="false"/>
          <w:color w:val="000000"/>
          <w:sz w:val="28"/>
        </w:rPr>
        <w:t>
                               (часы) (посадки)       (года)</w:t>
      </w:r>
    </w:p>
    <w:p>
      <w:pPr>
        <w:spacing w:after="0"/>
        <w:ind w:left="0"/>
        <w:jc w:val="both"/>
      </w:pPr>
      <w:r>
        <w:rPr>
          <w:rFonts w:ascii="Times New Roman"/>
          <w:b w:val="false"/>
          <w:i w:val="false"/>
          <w:color w:val="000000"/>
          <w:sz w:val="28"/>
        </w:rPr>
        <w:t>
      после последнего ремонта: ________ ___________ ________</w:t>
      </w:r>
    </w:p>
    <w:p>
      <w:pPr>
        <w:spacing w:after="0"/>
        <w:ind w:left="0"/>
        <w:jc w:val="both"/>
      </w:pPr>
      <w:r>
        <w:rPr>
          <w:rFonts w:ascii="Times New Roman"/>
          <w:b w:val="false"/>
          <w:i w:val="false"/>
          <w:color w:val="000000"/>
          <w:sz w:val="28"/>
        </w:rPr>
        <w:t>
                               (часы) (посадки)       (года)</w:t>
      </w:r>
    </w:p>
    <w:p>
      <w:pPr>
        <w:spacing w:after="0"/>
        <w:ind w:left="0"/>
        <w:jc w:val="both"/>
      </w:pPr>
      <w:r>
        <w:rPr>
          <w:rFonts w:ascii="Times New Roman"/>
          <w:b w:val="false"/>
          <w:i w:val="false"/>
          <w:color w:val="000000"/>
          <w:sz w:val="28"/>
        </w:rPr>
        <w:t>
      6. Остаток ресурса до ремонта: ________ _________ _________</w:t>
      </w:r>
    </w:p>
    <w:p>
      <w:pPr>
        <w:spacing w:after="0"/>
        <w:ind w:left="0"/>
        <w:jc w:val="both"/>
      </w:pPr>
      <w:r>
        <w:rPr>
          <w:rFonts w:ascii="Times New Roman"/>
          <w:b w:val="false"/>
          <w:i w:val="false"/>
          <w:color w:val="000000"/>
          <w:sz w:val="28"/>
        </w:rPr>
        <w:t>
                                     (часы) (посадки)       (года)</w:t>
      </w:r>
    </w:p>
    <w:p>
      <w:pPr>
        <w:spacing w:after="0"/>
        <w:ind w:left="0"/>
        <w:jc w:val="both"/>
      </w:pPr>
      <w:r>
        <w:rPr>
          <w:rFonts w:ascii="Times New Roman"/>
          <w:b w:val="false"/>
          <w:i w:val="false"/>
          <w:color w:val="000000"/>
          <w:sz w:val="28"/>
        </w:rPr>
        <w:t>
      7. Масса, кг _______________. Центровка, % CAX ____________________</w:t>
      </w:r>
    </w:p>
    <w:p>
      <w:pPr>
        <w:spacing w:after="0"/>
        <w:ind w:left="0"/>
        <w:jc w:val="both"/>
      </w:pPr>
      <w:r>
        <w:rPr>
          <w:rFonts w:ascii="Times New Roman"/>
          <w:b w:val="false"/>
          <w:i w:val="false"/>
          <w:color w:val="000000"/>
          <w:sz w:val="28"/>
        </w:rPr>
        <w:t>
      8. Информация о допуске воздушного судна к полетам по RVSM: _______</w:t>
      </w:r>
    </w:p>
    <w:p>
      <w:pPr>
        <w:spacing w:after="0"/>
        <w:ind w:left="0"/>
        <w:jc w:val="both"/>
      </w:pPr>
      <w:r>
        <w:rPr>
          <w:rFonts w:ascii="Times New Roman"/>
          <w:b w:val="false"/>
          <w:i w:val="false"/>
          <w:color w:val="000000"/>
          <w:sz w:val="28"/>
        </w:rPr>
        <w:t>
      9. Воздушное судно допущено к полетам по _____ категории ИКАО.</w:t>
      </w:r>
    </w:p>
    <w:p>
      <w:pPr>
        <w:spacing w:after="0"/>
        <w:ind w:left="0"/>
        <w:jc w:val="both"/>
      </w:pPr>
      <w:r>
        <w:rPr>
          <w:rFonts w:ascii="Times New Roman"/>
          <w:b w:val="false"/>
          <w:i w:val="false"/>
          <w:color w:val="000000"/>
          <w:sz w:val="28"/>
        </w:rPr>
        <w:t>
      10. Данные по радиопередающей аппаратуре, установленной на воздушном судне.</w:t>
      </w:r>
    </w:p>
    <w:p>
      <w:pPr>
        <w:spacing w:after="0"/>
        <w:ind w:left="0"/>
        <w:jc w:val="both"/>
      </w:pPr>
      <w:r>
        <w:rPr>
          <w:rFonts w:ascii="Times New Roman"/>
          <w:b w:val="false"/>
          <w:i w:val="false"/>
          <w:color w:val="000000"/>
          <w:sz w:val="28"/>
        </w:rPr>
        <w:t>
      11. Данные по допуску воздушного судна в системе организованных треков (OTS).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летной</w:t>
            </w:r>
            <w:r>
              <w:br/>
            </w:r>
            <w:r>
              <w:rPr>
                <w:rFonts w:ascii="Times New Roman"/>
                <w:b w:val="false"/>
                <w:i w:val="false"/>
                <w:color w:val="000000"/>
                <w:sz w:val="20"/>
              </w:rPr>
              <w:t>годности гражданского</w:t>
            </w:r>
            <w:r>
              <w:br/>
            </w:r>
            <w:r>
              <w:rPr>
                <w:rFonts w:ascii="Times New Roman"/>
                <w:b w:val="false"/>
                <w:i w:val="false"/>
                <w:color w:val="000000"/>
                <w:sz w:val="20"/>
              </w:rPr>
              <w:t>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Первый руководитель </w:t>
            </w:r>
            <w:r>
              <w:br/>
            </w:r>
            <w:r>
              <w:rPr>
                <w:rFonts w:ascii="Times New Roman"/>
                <w:b w:val="false"/>
                <w:i w:val="false"/>
                <w:color w:val="000000"/>
                <w:sz w:val="20"/>
              </w:rPr>
              <w:t>Эксплуатанта</w:t>
            </w:r>
            <w:r>
              <w:br/>
            </w:r>
            <w:r>
              <w:rPr>
                <w:rFonts w:ascii="Times New Roman"/>
                <w:b w:val="false"/>
                <w:i w:val="false"/>
                <w:color w:val="000000"/>
                <w:sz w:val="20"/>
              </w:rPr>
              <w:t>____________________</w:t>
            </w:r>
            <w:r>
              <w:br/>
            </w:r>
            <w:r>
              <w:rPr>
                <w:rFonts w:ascii="Times New Roman"/>
                <w:b w:val="false"/>
                <w:i w:val="false"/>
                <w:color w:val="000000"/>
                <w:sz w:val="20"/>
              </w:rPr>
              <w:t xml:space="preserve">(подпись, Фамилия имя </w:t>
            </w:r>
            <w:r>
              <w:br/>
            </w:r>
            <w:r>
              <w:rPr>
                <w:rFonts w:ascii="Times New Roman"/>
                <w:b w:val="false"/>
                <w:i w:val="false"/>
                <w:color w:val="000000"/>
                <w:sz w:val="20"/>
              </w:rPr>
              <w:t>Отчество (при его наличии))</w:t>
            </w:r>
          </w:p>
        </w:tc>
      </w:tr>
    </w:tbl>
    <w:bookmarkStart w:name="z864" w:id="523"/>
    <w:p>
      <w:pPr>
        <w:spacing w:after="0"/>
        <w:ind w:left="0"/>
        <w:jc w:val="left"/>
      </w:pPr>
      <w:r>
        <w:rPr>
          <w:rFonts w:ascii="Times New Roman"/>
          <w:b/>
          <w:i w:val="false"/>
          <w:color w:val="000000"/>
        </w:rPr>
        <w:t xml:space="preserve">                                      АКТ</w:t>
      </w:r>
      <w:r>
        <w:br/>
      </w:r>
      <w:r>
        <w:rPr>
          <w:rFonts w:ascii="Times New Roman"/>
          <w:b/>
          <w:i w:val="false"/>
          <w:color w:val="000000"/>
        </w:rPr>
        <w:t xml:space="preserve">                   проверки технического состояния и определения</w:t>
      </w:r>
      <w:r>
        <w:br/>
      </w:r>
      <w:r>
        <w:rPr>
          <w:rFonts w:ascii="Times New Roman"/>
          <w:b/>
          <w:i w:val="false"/>
          <w:color w:val="000000"/>
        </w:rPr>
        <w:t xml:space="preserve">                         годности воздушного судна к полетам</w:t>
      </w:r>
    </w:p>
    <w:bookmarkEnd w:id="523"/>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Председателя 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Члены комиссии_______________________________________________________________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"___"______________ 20 __ года произвела технический осмотр</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(тип и назначение воздушного судна)</w:t>
      </w:r>
      <w:r>
        <w:br/>
      </w:r>
      <w:r>
        <w:rPr>
          <w:rFonts w:ascii="Times New Roman"/>
          <w:b w:val="false"/>
          <w:i w:val="false"/>
          <w:color w:val="000000"/>
          <w:sz w:val="28"/>
        </w:rPr>
        <w:t>государственный и регистрационный знаки _________________________ серийный (заводской) номер ______________________________________</w:t>
      </w:r>
      <w:r>
        <w:br/>
      </w:r>
      <w:r>
        <w:rPr>
          <w:rFonts w:ascii="Times New Roman"/>
          <w:b w:val="false"/>
          <w:i w:val="false"/>
          <w:color w:val="000000"/>
          <w:sz w:val="28"/>
        </w:rPr>
        <w:t>1. Сведения о воздушном судне: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041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ВС с завода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 АРЗ</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tc>
      </w:tr>
    </w:tbl>
    <w:p>
      <w:pPr>
        <w:spacing w:after="0"/>
        <w:ind w:left="0"/>
        <w:jc w:val="both"/>
      </w:pPr>
      <w:r>
        <w:rPr>
          <w:rFonts w:ascii="Times New Roman"/>
          <w:b w:val="false"/>
          <w:i w:val="false"/>
          <w:color w:val="000000"/>
          <w:sz w:val="28"/>
        </w:rPr>
        <w:t>
      2. Основание для продления ресурса ГВС ________________________</w:t>
      </w:r>
    </w:p>
    <w:p>
      <w:pPr>
        <w:spacing w:after="0"/>
        <w:ind w:left="0"/>
        <w:jc w:val="both"/>
      </w:pPr>
      <w:r>
        <w:rPr>
          <w:rFonts w:ascii="Times New Roman"/>
          <w:b w:val="false"/>
          <w:i w:val="false"/>
          <w:color w:val="000000"/>
          <w:sz w:val="28"/>
        </w:rPr>
        <w:t>
      3. Основание для продления ресурса двигателя __________________</w:t>
      </w:r>
    </w:p>
    <w:p>
      <w:pPr>
        <w:spacing w:after="0"/>
        <w:ind w:left="0"/>
        <w:jc w:val="both"/>
      </w:pPr>
      <w:r>
        <w:rPr>
          <w:rFonts w:ascii="Times New Roman"/>
          <w:b w:val="false"/>
          <w:i w:val="false"/>
          <w:color w:val="000000"/>
          <w:sz w:val="28"/>
        </w:rPr>
        <w:t>
      4. Сведения о двигателях и воздушных винтах: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8563"/>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Двигатель/воздушный винт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ВСУ</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Воздушное судно осмотрено в объеме_______________________________________</w:t>
      </w:r>
      <w:r>
        <w:br/>
      </w:r>
      <w:r>
        <w:rPr>
          <w:rFonts w:ascii="Times New Roman"/>
          <w:b w:val="false"/>
          <w:i w:val="false"/>
          <w:color w:val="000000"/>
          <w:sz w:val="28"/>
        </w:rPr>
        <w:t xml:space="preserve">                                           (форма периодического ТО или ремонта)</w:t>
      </w:r>
      <w:r>
        <w:br/>
      </w:r>
      <w:r>
        <w:rPr>
          <w:rFonts w:ascii="Times New Roman"/>
          <w:b w:val="false"/>
          <w:i w:val="false"/>
          <w:color w:val="000000"/>
          <w:sz w:val="28"/>
        </w:rPr>
        <w:t>_____________________, о чем внесена запись в формуляр_____________________________</w:t>
      </w:r>
      <w:r>
        <w:br/>
      </w: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6. Комплектность воздушного судна_______________________________</w:t>
      </w:r>
    </w:p>
    <w:p>
      <w:pPr>
        <w:spacing w:after="0"/>
        <w:ind w:left="0"/>
        <w:jc w:val="both"/>
      </w:pPr>
      <w:r>
        <w:rPr>
          <w:rFonts w:ascii="Times New Roman"/>
          <w:b w:val="false"/>
          <w:i w:val="false"/>
          <w:color w:val="000000"/>
          <w:sz w:val="28"/>
        </w:rPr>
        <w:t>
      7. Наличие бортовой системы предупреждения столкновения в воздухе______________________________________________________________</w:t>
      </w:r>
    </w:p>
    <w:p>
      <w:pPr>
        <w:spacing w:after="0"/>
        <w:ind w:left="0"/>
        <w:jc w:val="both"/>
      </w:pPr>
      <w:r>
        <w:rPr>
          <w:rFonts w:ascii="Times New Roman"/>
          <w:b w:val="false"/>
          <w:i w:val="false"/>
          <w:color w:val="000000"/>
          <w:sz w:val="28"/>
        </w:rPr>
        <w:t>
      8. Все доработки данного типа воздушного судна, обязательные для выполнения на дату составления настоящего акта выполнены;</w:t>
      </w:r>
    </w:p>
    <w:p>
      <w:pPr>
        <w:spacing w:after="0"/>
        <w:ind w:left="0"/>
        <w:jc w:val="both"/>
      </w:pPr>
      <w:r>
        <w:rPr>
          <w:rFonts w:ascii="Times New Roman"/>
          <w:b w:val="false"/>
          <w:i w:val="false"/>
          <w:color w:val="000000"/>
          <w:sz w:val="28"/>
        </w:rPr>
        <w:t>
      изменений типовой конструкции, не предусмотренных утвержденной документацией, нет.</w:t>
      </w:r>
    </w:p>
    <w:p>
      <w:pPr>
        <w:spacing w:after="0"/>
        <w:ind w:left="0"/>
        <w:jc w:val="both"/>
      </w:pPr>
      <w:r>
        <w:rPr>
          <w:rFonts w:ascii="Times New Roman"/>
          <w:b w:val="false"/>
          <w:i w:val="false"/>
          <w:color w:val="000000"/>
          <w:sz w:val="28"/>
        </w:rPr>
        <w:t>
      9. Организация, утвердившая изменения РЛЭ, дата утверждения________</w:t>
      </w:r>
    </w:p>
    <w:p>
      <w:pPr>
        <w:spacing w:after="0"/>
        <w:ind w:left="0"/>
        <w:jc w:val="both"/>
      </w:pPr>
      <w:r>
        <w:rPr>
          <w:rFonts w:ascii="Times New Roman"/>
          <w:b w:val="false"/>
          <w:i w:val="false"/>
          <w:color w:val="000000"/>
          <w:sz w:val="28"/>
        </w:rPr>
        <w:t>
      10. Заключение комиссии о техническом состоянии, годности к полетам гражданского воздушного судна и возможности выдачи (продления срока действия) Сертификата летной годности ________________________</w:t>
      </w:r>
    </w:p>
    <w:p>
      <w:pPr>
        <w:spacing w:after="0"/>
        <w:ind w:left="0"/>
        <w:jc w:val="both"/>
      </w:pPr>
      <w:r>
        <w:rPr>
          <w:rFonts w:ascii="Times New Roman"/>
          <w:b w:val="false"/>
          <w:i w:val="false"/>
          <w:color w:val="000000"/>
          <w:sz w:val="28"/>
        </w:rPr>
        <w:t>
      Председатель:______________________________________________________________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 </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r>
        <w:br/>
      </w: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
      11. Заключение руководителя инженерно-авиационной службы эксплуатанта о годности гражданского воздушного судна к полетам (в том числе к полетам по международным трассам при наличии необходимого оборудования)</w:t>
      </w:r>
    </w:p>
    <w:p>
      <w:pPr>
        <w:spacing w:after="0"/>
        <w:ind w:left="0"/>
        <w:jc w:val="both"/>
      </w:pPr>
      <w:r>
        <w:rPr>
          <w:rFonts w:ascii="Times New Roman"/>
          <w:b w:val="false"/>
          <w:i w:val="false"/>
          <w:color w:val="000000"/>
          <w:sz w:val="28"/>
        </w:rPr>
        <w:t>
      Заключение: "Самолет (вертолет) технически исправен и годен к эксплуатации" или "Самолет (вертолет) технически не исправен и не годен к эксплуатации".</w:t>
      </w:r>
    </w:p>
    <w:p>
      <w:pPr>
        <w:spacing w:after="0"/>
        <w:ind w:left="0"/>
        <w:jc w:val="both"/>
      </w:pPr>
      <w:r>
        <w:rPr>
          <w:rFonts w:ascii="Times New Roman"/>
          <w:b w:val="false"/>
          <w:i w:val="false"/>
          <w:color w:val="000000"/>
          <w:sz w:val="28"/>
        </w:rPr>
        <w:t>
      Председатель:______________________________________________________________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r>
        <w:br/>
      </w:r>
      <w:r>
        <w:rPr>
          <w:rFonts w:ascii="Times New Roman"/>
          <w:b w:val="false"/>
          <w:i w:val="false"/>
          <w:color w:val="000000"/>
          <w:sz w:val="28"/>
        </w:rPr>
        <w:t>Члены комиссии:_________________________________________________________________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r>
        <w:br/>
      </w: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летной</w:t>
            </w:r>
            <w:r>
              <w:br/>
            </w:r>
            <w:r>
              <w:rPr>
                <w:rFonts w:ascii="Times New Roman"/>
                <w:b w:val="false"/>
                <w:i w:val="false"/>
                <w:color w:val="000000"/>
                <w:sz w:val="20"/>
              </w:rPr>
              <w:t>годности гражданского</w:t>
            </w:r>
            <w:r>
              <w:br/>
            </w:r>
            <w:r>
              <w:rPr>
                <w:rFonts w:ascii="Times New Roman"/>
                <w:b w:val="false"/>
                <w:i w:val="false"/>
                <w:color w:val="000000"/>
                <w:sz w:val="20"/>
              </w:rPr>
              <w:t>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7" w:id="524"/>
    <w:p>
      <w:pPr>
        <w:spacing w:after="0"/>
        <w:ind w:left="0"/>
        <w:jc w:val="left"/>
      </w:pPr>
      <w:r>
        <w:rPr>
          <w:rFonts w:ascii="Times New Roman"/>
          <w:b/>
          <w:i w:val="false"/>
          <w:color w:val="000000"/>
        </w:rPr>
        <w:t xml:space="preserve">                                      АКТ</w:t>
      </w:r>
      <w:r>
        <w:br/>
      </w:r>
      <w:r>
        <w:rPr>
          <w:rFonts w:ascii="Times New Roman"/>
          <w:b/>
          <w:i w:val="false"/>
          <w:color w:val="000000"/>
        </w:rPr>
        <w:t xml:space="preserve">             оценки о годности к эксплуатации гражданских воздушных судов</w:t>
      </w:r>
    </w:p>
    <w:bookmarkEnd w:id="524"/>
    <w:p>
      <w:pPr>
        <w:spacing w:after="0"/>
        <w:ind w:left="0"/>
        <w:jc w:val="both"/>
      </w:pPr>
      <w:r>
        <w:rPr>
          <w:rFonts w:ascii="Times New Roman"/>
          <w:b w:val="false"/>
          <w:i w:val="false"/>
          <w:color w:val="000000"/>
          <w:sz w:val="28"/>
        </w:rPr>
        <w:t>
      В соответствии с приказом ________________________________________________</w:t>
      </w:r>
      <w:r>
        <w:br/>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от "__"_________20 __ года № ___ инспектор управления летной годности в составе:</w:t>
      </w:r>
      <w:r>
        <w:br/>
      </w:r>
      <w:r>
        <w:rPr>
          <w:rFonts w:ascii="Times New Roman"/>
          <w:b w:val="false"/>
          <w:i w:val="false"/>
          <w:color w:val="000000"/>
          <w:sz w:val="28"/>
        </w:rPr>
        <w:t>Инспектор: _____________________________________________________________________</w:t>
      </w:r>
      <w:r>
        <w:br/>
      </w:r>
      <w:r>
        <w:rPr>
          <w:rFonts w:ascii="Times New Roman"/>
          <w:b w:val="false"/>
          <w:i w:val="false"/>
          <w:color w:val="000000"/>
          <w:sz w:val="28"/>
        </w:rPr>
        <w:t xml:space="preserve">                         (Фамилия, Имя, Отчество, должность)</w:t>
      </w:r>
      <w:r>
        <w:br/>
      </w:r>
      <w:r>
        <w:rPr>
          <w:rFonts w:ascii="Times New Roman"/>
          <w:b w:val="false"/>
          <w:i w:val="false"/>
          <w:color w:val="000000"/>
          <w:sz w:val="28"/>
        </w:rPr>
        <w:t>Проведена оценка по программе сертификации летной годности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Текст Акта оценки о годности к эксплуатации гражданских воздушных судов</w:t>
      </w:r>
      <w:r>
        <w:br/>
      </w:r>
      <w:r>
        <w:rPr>
          <w:rFonts w:ascii="Times New Roman"/>
          <w:b w:val="false"/>
          <w:i w:val="false"/>
          <w:color w:val="000000"/>
          <w:sz w:val="28"/>
        </w:rPr>
        <w:t>В заключительной части акта указывается соответствие (несоответствие) эксплуатационной документации,</w:t>
      </w:r>
      <w:r>
        <w:br/>
      </w:r>
      <w:r>
        <w:rPr>
          <w:rFonts w:ascii="Times New Roman"/>
          <w:b w:val="false"/>
          <w:i w:val="false"/>
          <w:color w:val="000000"/>
          <w:sz w:val="28"/>
        </w:rPr>
        <w:t>в том числе программы технического обслуживания (регламента) требованиям нормативных правовых актов</w:t>
      </w:r>
      <w:r>
        <w:br/>
      </w:r>
      <w:r>
        <w:rPr>
          <w:rFonts w:ascii="Times New Roman"/>
          <w:b w:val="false"/>
          <w:i w:val="false"/>
          <w:color w:val="000000"/>
          <w:sz w:val="28"/>
        </w:rPr>
        <w:t>в сфере гражданской авиации, а также соответствие воздушного судна и его оборудования</w:t>
      </w:r>
      <w:r>
        <w:br/>
      </w:r>
      <w:r>
        <w:rPr>
          <w:rFonts w:ascii="Times New Roman"/>
          <w:b w:val="false"/>
          <w:i w:val="false"/>
          <w:color w:val="000000"/>
          <w:sz w:val="28"/>
        </w:rPr>
        <w:t>заявляемым видам полетов (международным, внутренним), видам воздушных перевозок и/или авиационных работ.</w:t>
      </w:r>
      <w:r>
        <w:br/>
      </w:r>
      <w:r>
        <w:rPr>
          <w:rFonts w:ascii="Times New Roman"/>
          <w:b w:val="false"/>
          <w:i w:val="false"/>
          <w:color w:val="000000"/>
          <w:sz w:val="28"/>
        </w:rPr>
        <w:t>Председатель: ___________________________________________________ _______________</w:t>
      </w:r>
      <w:r>
        <w:br/>
      </w: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Члены комиссии: ___________________________________________ 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________________________________________________________________ 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С актом ознакомлен:</w:t>
      </w:r>
      <w:r>
        <w:br/>
      </w:r>
      <w:r>
        <w:rPr>
          <w:rFonts w:ascii="Times New Roman"/>
          <w:b w:val="false"/>
          <w:i w:val="false"/>
          <w:color w:val="000000"/>
          <w:sz w:val="28"/>
        </w:rPr>
        <w:t>Руководитель организации _________________________________________ _______________</w:t>
      </w:r>
      <w:r>
        <w:br/>
      </w:r>
      <w:r>
        <w:rPr>
          <w:rFonts w:ascii="Times New Roman"/>
          <w:b w:val="false"/>
          <w:i w:val="false"/>
          <w:color w:val="000000"/>
          <w:sz w:val="28"/>
        </w:rPr>
        <w:t xml:space="preserve">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летной</w:t>
            </w:r>
            <w:r>
              <w:br/>
            </w:r>
            <w:r>
              <w:rPr>
                <w:rFonts w:ascii="Times New Roman"/>
                <w:b w:val="false"/>
                <w:i w:val="false"/>
                <w:color w:val="000000"/>
                <w:sz w:val="20"/>
              </w:rPr>
              <w:t xml:space="preserve"> годности гражданского</w:t>
            </w:r>
            <w:r>
              <w:br/>
            </w:r>
            <w:r>
              <w:rPr>
                <w:rFonts w:ascii="Times New Roman"/>
                <w:b w:val="false"/>
                <w:i w:val="false"/>
                <w:color w:val="000000"/>
                <w:sz w:val="20"/>
              </w:rPr>
              <w:t xml:space="preserve"> 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0" w:id="525"/>
    <w:p>
      <w:pPr>
        <w:spacing w:after="0"/>
        <w:ind w:left="0"/>
        <w:jc w:val="left"/>
      </w:pPr>
      <w:r>
        <w:rPr>
          <w:rFonts w:ascii="Times New Roman"/>
          <w:b/>
          <w:i w:val="false"/>
          <w:color w:val="000000"/>
        </w:rPr>
        <w:t xml:space="preserve">                          Заявление в форме электронного документа</w:t>
      </w:r>
    </w:p>
    <w:bookmarkEnd w:id="525"/>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ИИН/БИН_____________________________________________________________</w:t>
      </w:r>
    </w:p>
    <w:p>
      <w:pPr>
        <w:spacing w:after="0"/>
        <w:ind w:left="0"/>
        <w:jc w:val="both"/>
      </w:pPr>
      <w:r>
        <w:rPr>
          <w:rFonts w:ascii="Times New Roman"/>
          <w:b w:val="false"/>
          <w:i w:val="false"/>
          <w:color w:val="000000"/>
          <w:sz w:val="28"/>
        </w:rPr>
        <w:t>
      2. Наименование ИП/ФЛ/ЮЛ ____________________________________________</w:t>
      </w:r>
    </w:p>
    <w:p>
      <w:pPr>
        <w:spacing w:after="0"/>
        <w:ind w:left="0"/>
        <w:jc w:val="both"/>
      </w:pPr>
      <w:r>
        <w:rPr>
          <w:rFonts w:ascii="Times New Roman"/>
          <w:b w:val="false"/>
          <w:i w:val="false"/>
          <w:color w:val="000000"/>
          <w:sz w:val="28"/>
        </w:rPr>
        <w:t>
      3. Номер воздушного судна в реестре _____________________________________</w:t>
      </w:r>
    </w:p>
    <w:p>
      <w:pPr>
        <w:spacing w:after="0"/>
        <w:ind w:left="0"/>
        <w:jc w:val="both"/>
      </w:pPr>
      <w:r>
        <w:rPr>
          <w:rFonts w:ascii="Times New Roman"/>
          <w:b w:val="false"/>
          <w:i w:val="false"/>
          <w:color w:val="000000"/>
          <w:sz w:val="28"/>
        </w:rPr>
        <w:t>
      4. Дата внесения воздушного судна в реестр _______________________________</w:t>
      </w:r>
    </w:p>
    <w:p>
      <w:pPr>
        <w:spacing w:after="0"/>
        <w:ind w:left="0"/>
        <w:jc w:val="both"/>
      </w:pPr>
      <w:r>
        <w:rPr>
          <w:rFonts w:ascii="Times New Roman"/>
          <w:b w:val="false"/>
          <w:i w:val="false"/>
          <w:color w:val="000000"/>
          <w:sz w:val="28"/>
        </w:rPr>
        <w:t>
      (день/месяц/год)</w:t>
      </w:r>
    </w:p>
    <w:p>
      <w:pPr>
        <w:spacing w:after="0"/>
        <w:ind w:left="0"/>
        <w:jc w:val="both"/>
      </w:pPr>
      <w:r>
        <w:rPr>
          <w:rFonts w:ascii="Times New Roman"/>
          <w:b w:val="false"/>
          <w:i w:val="false"/>
          <w:color w:val="000000"/>
          <w:sz w:val="28"/>
        </w:rPr>
        <w:t>
      5. Тип воздушного судна ________________________________________________</w:t>
      </w:r>
    </w:p>
    <w:p>
      <w:pPr>
        <w:spacing w:after="0"/>
        <w:ind w:left="0"/>
        <w:jc w:val="both"/>
      </w:pPr>
      <w:r>
        <w:rPr>
          <w:rFonts w:ascii="Times New Roman"/>
          <w:b w:val="false"/>
          <w:i w:val="false"/>
          <w:color w:val="000000"/>
          <w:sz w:val="28"/>
        </w:rPr>
        <w:t>
      6. Назначение воздушного судна: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9"/>
        <w:gridCol w:w="6001"/>
      </w:tblGrid>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Пассажирское</w:t>
            </w:r>
            <w:r>
              <w:br/>
            </w:r>
            <w:r>
              <w:rPr>
                <w:rFonts w:ascii="Times New Roman"/>
                <w:b w:val="false"/>
                <w:i w:val="false"/>
                <w:color w:val="000000"/>
                <w:sz w:val="20"/>
              </w:rPr>
              <w:t>
2. Транспортное</w:t>
            </w:r>
            <w:r>
              <w:br/>
            </w:r>
            <w:r>
              <w:rPr>
                <w:rFonts w:ascii="Times New Roman"/>
                <w:b w:val="false"/>
                <w:i w:val="false"/>
                <w:color w:val="000000"/>
                <w:sz w:val="20"/>
              </w:rPr>
              <w:t>
3. Конвертируемое</w:t>
            </w:r>
            <w:r>
              <w:br/>
            </w:r>
            <w:r>
              <w:rPr>
                <w:rFonts w:ascii="Times New Roman"/>
                <w:b w:val="false"/>
                <w:i w:val="false"/>
                <w:color w:val="000000"/>
                <w:sz w:val="20"/>
              </w:rPr>
              <w:t xml:space="preserve">
4. Грузо-пассажирское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Специального назначения</w:t>
            </w:r>
            <w:r>
              <w:br/>
            </w:r>
            <w:r>
              <w:rPr>
                <w:rFonts w:ascii="Times New Roman"/>
                <w:b w:val="false"/>
                <w:i w:val="false"/>
                <w:color w:val="000000"/>
                <w:sz w:val="20"/>
              </w:rPr>
              <w:t>
6. Санитарное</w:t>
            </w:r>
            <w:r>
              <w:br/>
            </w:r>
            <w:r>
              <w:rPr>
                <w:rFonts w:ascii="Times New Roman"/>
                <w:b w:val="false"/>
                <w:i w:val="false"/>
                <w:color w:val="000000"/>
                <w:sz w:val="20"/>
              </w:rPr>
              <w:t xml:space="preserve">
7. Учебное </w:t>
            </w:r>
          </w:p>
        </w:tc>
      </w:tr>
    </w:tbl>
    <w:p>
      <w:pPr>
        <w:spacing w:after="0"/>
        <w:ind w:left="0"/>
        <w:jc w:val="both"/>
      </w:pPr>
      <w:r>
        <w:rPr>
          <w:rFonts w:ascii="Times New Roman"/>
          <w:b w:val="false"/>
          <w:i w:val="false"/>
          <w:color w:val="000000"/>
          <w:sz w:val="28"/>
        </w:rPr>
        <w:t>
      7. Серийный (заводской) номер воздушного судна _________________________</w:t>
      </w:r>
    </w:p>
    <w:p>
      <w:pPr>
        <w:spacing w:after="0"/>
        <w:ind w:left="0"/>
        <w:jc w:val="both"/>
      </w:pPr>
      <w:r>
        <w:rPr>
          <w:rFonts w:ascii="Times New Roman"/>
          <w:b w:val="false"/>
          <w:i w:val="false"/>
          <w:color w:val="000000"/>
          <w:sz w:val="28"/>
        </w:rPr>
        <w:t>
      8. Дата изготовления воздушного судна __________________________________</w:t>
      </w:r>
      <w:r>
        <w:br/>
      </w:r>
      <w:r>
        <w:rPr>
          <w:rFonts w:ascii="Times New Roman"/>
          <w:b w:val="false"/>
          <w:i w:val="false"/>
          <w:color w:val="000000"/>
          <w:sz w:val="28"/>
        </w:rPr>
        <w:t xml:space="preserve">                                                 (день/месяц/год)</w:t>
      </w:r>
    </w:p>
    <w:p>
      <w:pPr>
        <w:spacing w:after="0"/>
        <w:ind w:left="0"/>
        <w:jc w:val="both"/>
      </w:pPr>
      <w:r>
        <w:rPr>
          <w:rFonts w:ascii="Times New Roman"/>
          <w:b w:val="false"/>
          <w:i w:val="false"/>
          <w:color w:val="000000"/>
          <w:sz w:val="28"/>
        </w:rPr>
        <w:t>
      9. Наименование изготовителя __________________________________________</w:t>
      </w:r>
    </w:p>
    <w:p>
      <w:pPr>
        <w:spacing w:after="0"/>
        <w:ind w:left="0"/>
        <w:jc w:val="both"/>
      </w:pPr>
      <w:r>
        <w:rPr>
          <w:rFonts w:ascii="Times New Roman"/>
          <w:b w:val="false"/>
          <w:i w:val="false"/>
          <w:color w:val="000000"/>
          <w:sz w:val="28"/>
        </w:rPr>
        <w:t>
      10. Государство-изготовитель ___________________________________________</w:t>
      </w:r>
    </w:p>
    <w:p>
      <w:pPr>
        <w:spacing w:after="0"/>
        <w:ind w:left="0"/>
        <w:jc w:val="both"/>
      </w:pPr>
      <w:r>
        <w:rPr>
          <w:rFonts w:ascii="Times New Roman"/>
          <w:b w:val="false"/>
          <w:i w:val="false"/>
          <w:color w:val="000000"/>
          <w:sz w:val="28"/>
        </w:rPr>
        <w:t>
      11. Номер сертификата типа (или эквивалентного документа) ________________</w:t>
      </w:r>
    </w:p>
    <w:p>
      <w:pPr>
        <w:spacing w:after="0"/>
        <w:ind w:left="0"/>
        <w:jc w:val="both"/>
      </w:pPr>
      <w:r>
        <w:rPr>
          <w:rFonts w:ascii="Times New Roman"/>
          <w:b w:val="false"/>
          <w:i w:val="false"/>
          <w:color w:val="000000"/>
          <w:sz w:val="28"/>
        </w:rPr>
        <w:t>
      12. Дата выдачи сертификата типа ____________________ (день/месяц/год)</w:t>
      </w:r>
    </w:p>
    <w:p>
      <w:pPr>
        <w:spacing w:after="0"/>
        <w:ind w:left="0"/>
        <w:jc w:val="both"/>
      </w:pPr>
      <w:r>
        <w:rPr>
          <w:rFonts w:ascii="Times New Roman"/>
          <w:b w:val="false"/>
          <w:i w:val="false"/>
          <w:color w:val="000000"/>
          <w:sz w:val="28"/>
        </w:rPr>
        <w:t>
      13. Место базирования экземпляра ВС ____________________________________</w:t>
      </w:r>
    </w:p>
    <w:p>
      <w:pPr>
        <w:spacing w:after="0"/>
        <w:ind w:left="0"/>
        <w:jc w:val="both"/>
      </w:pPr>
      <w:r>
        <w:rPr>
          <w:rFonts w:ascii="Times New Roman"/>
          <w:b w:val="false"/>
          <w:i w:val="false"/>
          <w:color w:val="000000"/>
          <w:sz w:val="28"/>
        </w:rPr>
        <w:t>
      14. Наименование организации по техническому обслуживанию и ремонту, в которой производились техническое обслуживание и ремонт экземпляра ВС __________</w:t>
      </w:r>
    </w:p>
    <w:p>
      <w:pPr>
        <w:spacing w:after="0"/>
        <w:ind w:left="0"/>
        <w:jc w:val="both"/>
      </w:pPr>
      <w:r>
        <w:rPr>
          <w:rFonts w:ascii="Times New Roman"/>
          <w:b w:val="false"/>
          <w:i w:val="false"/>
          <w:color w:val="000000"/>
          <w:sz w:val="28"/>
        </w:rPr>
        <w:t>
      15. Адрес организации по техническому обслуживанию и ремонту, в которой производились техническое обслуживание и ремонт экземпляра ВС ___________</w:t>
      </w:r>
    </w:p>
    <w:p>
      <w:pPr>
        <w:spacing w:after="0"/>
        <w:ind w:left="0"/>
        <w:jc w:val="both"/>
      </w:pPr>
      <w:r>
        <w:rPr>
          <w:rFonts w:ascii="Times New Roman"/>
          <w:b w:val="false"/>
          <w:i w:val="false"/>
          <w:color w:val="000000"/>
          <w:sz w:val="28"/>
        </w:rPr>
        <w:t>
      16. Налет воздушного судна с начала эксплуатации ______ часов ________ посадок _______ лет Налет воздушного судна после последнего ремонта______ часов ________ посадок _______ лет</w:t>
      </w:r>
    </w:p>
    <w:p>
      <w:pPr>
        <w:spacing w:after="0"/>
        <w:ind w:left="0"/>
        <w:jc w:val="both"/>
      </w:pPr>
      <w:r>
        <w:rPr>
          <w:rFonts w:ascii="Times New Roman"/>
          <w:b w:val="false"/>
          <w:i w:val="false"/>
          <w:color w:val="000000"/>
          <w:sz w:val="28"/>
        </w:rPr>
        <w:t>
      17. Остаток ресурса до ремонта _______ часов __________ посадок __________ лет</w:t>
      </w:r>
    </w:p>
    <w:p>
      <w:pPr>
        <w:spacing w:after="0"/>
        <w:ind w:left="0"/>
        <w:jc w:val="both"/>
      </w:pPr>
      <w:r>
        <w:rPr>
          <w:rFonts w:ascii="Times New Roman"/>
          <w:b w:val="false"/>
          <w:i w:val="false"/>
          <w:color w:val="000000"/>
          <w:sz w:val="28"/>
        </w:rPr>
        <w:t>
      18. Масса, кг_______________</w:t>
      </w:r>
    </w:p>
    <w:p>
      <w:pPr>
        <w:spacing w:after="0"/>
        <w:ind w:left="0"/>
        <w:jc w:val="both"/>
      </w:pPr>
      <w:r>
        <w:rPr>
          <w:rFonts w:ascii="Times New Roman"/>
          <w:b w:val="false"/>
          <w:i w:val="false"/>
          <w:color w:val="000000"/>
          <w:sz w:val="28"/>
        </w:rPr>
        <w:t>
      19. Центровка, % САХ___,___</w:t>
      </w:r>
    </w:p>
    <w:p>
      <w:pPr>
        <w:spacing w:after="0"/>
        <w:ind w:left="0"/>
        <w:jc w:val="both"/>
      </w:pPr>
      <w:r>
        <w:rPr>
          <w:rFonts w:ascii="Times New Roman"/>
          <w:b w:val="false"/>
          <w:i w:val="false"/>
          <w:color w:val="000000"/>
          <w:sz w:val="28"/>
        </w:rPr>
        <w:t>
      20. Дата утверждения акта проверки технического состояния эксплуатантом __________________________</w:t>
      </w:r>
    </w:p>
    <w:p>
      <w:pPr>
        <w:spacing w:after="0"/>
        <w:ind w:left="0"/>
        <w:jc w:val="both"/>
      </w:pPr>
      <w:r>
        <w:rPr>
          <w:rFonts w:ascii="Times New Roman"/>
          <w:b w:val="false"/>
          <w:i w:val="false"/>
          <w:color w:val="000000"/>
          <w:sz w:val="28"/>
        </w:rPr>
        <w:t>
      (день/месяц/год)</w:t>
      </w:r>
    </w:p>
    <w:p>
      <w:pPr>
        <w:spacing w:after="0"/>
        <w:ind w:left="0"/>
        <w:jc w:val="both"/>
      </w:pPr>
      <w:r>
        <w:rPr>
          <w:rFonts w:ascii="Times New Roman"/>
          <w:b w:val="false"/>
          <w:i w:val="false"/>
          <w:color w:val="000000"/>
          <w:sz w:val="28"/>
        </w:rPr>
        <w:t>
      21. Кем произведен техосмотр _____________________________________________</w:t>
      </w:r>
    </w:p>
    <w:p>
      <w:pPr>
        <w:spacing w:after="0"/>
        <w:ind w:left="0"/>
        <w:jc w:val="both"/>
      </w:pPr>
      <w:r>
        <w:rPr>
          <w:rFonts w:ascii="Times New Roman"/>
          <w:b w:val="false"/>
          <w:i w:val="false"/>
          <w:color w:val="000000"/>
          <w:sz w:val="28"/>
        </w:rPr>
        <w:t>
      22. Организация, выполнившая доработки, изменения воздушного судна _________</w:t>
      </w:r>
    </w:p>
    <w:p>
      <w:pPr>
        <w:spacing w:after="0"/>
        <w:ind w:left="0"/>
        <w:jc w:val="both"/>
      </w:pPr>
      <w:r>
        <w:rPr>
          <w:rFonts w:ascii="Times New Roman"/>
          <w:b w:val="false"/>
          <w:i w:val="false"/>
          <w:color w:val="000000"/>
          <w:sz w:val="28"/>
        </w:rPr>
        <w:t>
      23. Дата выполнения ______________________________________________________</w:t>
      </w:r>
      <w:r>
        <w:br/>
      </w:r>
      <w:r>
        <w:rPr>
          <w:rFonts w:ascii="Times New Roman"/>
          <w:b w:val="false"/>
          <w:i w:val="false"/>
          <w:color w:val="000000"/>
          <w:sz w:val="28"/>
        </w:rPr>
        <w:t xml:space="preserve">                                           (день/месяц/год)</w:t>
      </w:r>
    </w:p>
    <w:p>
      <w:pPr>
        <w:spacing w:after="0"/>
        <w:ind w:left="0"/>
        <w:jc w:val="both"/>
      </w:pPr>
      <w:r>
        <w:rPr>
          <w:rFonts w:ascii="Times New Roman"/>
          <w:b w:val="false"/>
          <w:i w:val="false"/>
          <w:color w:val="000000"/>
          <w:sz w:val="28"/>
        </w:rPr>
        <w:t>
      24. Изменения (если имеют место), внесенные в руководство по летной эксплуатации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25. Изменения (если имеют место), внесенные в руководство по технической эксплуатации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26. Изменения (если имеют место), внесенные в регламент технического обслуживания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27. Информация о допуске воздушного судна к полетам по RVSM</w:t>
      </w:r>
    </w:p>
    <w:p>
      <w:pPr>
        <w:spacing w:after="0"/>
        <w:ind w:left="0"/>
        <w:jc w:val="both"/>
      </w:pPr>
      <w:r>
        <w:rPr>
          <w:rFonts w:ascii="Times New Roman"/>
          <w:b w:val="false"/>
          <w:i w:val="false"/>
          <w:color w:val="000000"/>
          <w:sz w:val="28"/>
        </w:rPr>
        <w:t>
      Не предусмотрен/Допущен</w:t>
      </w:r>
    </w:p>
    <w:p>
      <w:pPr>
        <w:spacing w:after="0"/>
        <w:ind w:left="0"/>
        <w:jc w:val="both"/>
      </w:pPr>
      <w:r>
        <w:rPr>
          <w:rFonts w:ascii="Times New Roman"/>
          <w:b w:val="false"/>
          <w:i w:val="false"/>
          <w:color w:val="000000"/>
          <w:sz w:val="28"/>
        </w:rPr>
        <w:t>
      28. Воздушное судно допущено к полетам по категории ИКАО I, II, III, без категории</w:t>
      </w:r>
    </w:p>
    <w:p>
      <w:pPr>
        <w:spacing w:after="0"/>
        <w:ind w:left="0"/>
        <w:jc w:val="both"/>
      </w:pPr>
      <w:r>
        <w:rPr>
          <w:rFonts w:ascii="Times New Roman"/>
          <w:b w:val="false"/>
          <w:i w:val="false"/>
          <w:color w:val="000000"/>
          <w:sz w:val="28"/>
        </w:rPr>
        <w:t>
      29. Данные по радиопередающей аппаратуре, установленной на воздушном судне 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30. Данные по допуску воздушного судна в системе организационных треков (OTS)</w:t>
      </w:r>
    </w:p>
    <w:p>
      <w:pPr>
        <w:spacing w:after="0"/>
        <w:ind w:left="0"/>
        <w:jc w:val="both"/>
      </w:pPr>
      <w:r>
        <w:rPr>
          <w:rFonts w:ascii="Times New Roman"/>
          <w:b w:val="false"/>
          <w:i w:val="false"/>
          <w:color w:val="000000"/>
          <w:sz w:val="28"/>
        </w:rPr>
        <w:t>
      Не предусмотрен/Допущен</w:t>
      </w:r>
    </w:p>
    <w:p>
      <w:pPr>
        <w:spacing w:after="0"/>
        <w:ind w:left="0"/>
        <w:jc w:val="both"/>
      </w:pPr>
      <w:r>
        <w:rPr>
          <w:rFonts w:ascii="Times New Roman"/>
          <w:b w:val="false"/>
          <w:i w:val="false"/>
          <w:color w:val="000000"/>
          <w:sz w:val="28"/>
        </w:rPr>
        <w:t>
      31. Адрес электронной почты (при ее наличии)_______________________________________</w:t>
      </w:r>
    </w:p>
    <w:p>
      <w:pPr>
        <w:spacing w:after="0"/>
        <w:ind w:left="0"/>
        <w:jc w:val="both"/>
      </w:pPr>
      <w:r>
        <w:rPr>
          <w:rFonts w:ascii="Times New Roman"/>
          <w:b w:val="false"/>
          <w:i w:val="false"/>
          <w:color w:val="000000"/>
          <w:sz w:val="28"/>
        </w:rPr>
        <w:t>
      32. Фамилия, имя, отчество (если эксплуатант ВС – физическое лицо) ___________________</w:t>
      </w:r>
    </w:p>
    <w:p>
      <w:pPr>
        <w:spacing w:after="0"/>
        <w:ind w:left="0"/>
        <w:jc w:val="both"/>
      </w:pPr>
      <w:r>
        <w:rPr>
          <w:rFonts w:ascii="Times New Roman"/>
          <w:b w:val="false"/>
          <w:i w:val="false"/>
          <w:color w:val="000000"/>
          <w:sz w:val="28"/>
        </w:rPr>
        <w:t>
      33. Полное наименование организации (если эксплуатант ВС – юридическое лицо) ________________________________________</w:t>
      </w:r>
    </w:p>
    <w:p>
      <w:pPr>
        <w:spacing w:after="0"/>
        <w:ind w:left="0"/>
        <w:jc w:val="both"/>
      </w:pPr>
      <w:r>
        <w:rPr>
          <w:rFonts w:ascii="Times New Roman"/>
          <w:b w:val="false"/>
          <w:i w:val="false"/>
          <w:color w:val="000000"/>
          <w:sz w:val="28"/>
        </w:rPr>
        <w:t>
      34. Фамилия, имя, отчество руководителя (если эксплуатант ВС – юридическое лицо) _________________________________________</w:t>
      </w:r>
    </w:p>
    <w:p>
      <w:pPr>
        <w:spacing w:after="0"/>
        <w:ind w:left="0"/>
        <w:jc w:val="both"/>
      </w:pPr>
      <w:r>
        <w:rPr>
          <w:rFonts w:ascii="Times New Roman"/>
          <w:b w:val="false"/>
          <w:i w:val="false"/>
          <w:color w:val="000000"/>
          <w:sz w:val="28"/>
        </w:rPr>
        <w:t>
      35. Фамилия, имя, отчество сотрудника, ответственного за обеспечение взаимодействия (если эксплуатант ВС – юридическое лицо) _____________</w:t>
      </w:r>
    </w:p>
    <w:p>
      <w:pPr>
        <w:spacing w:after="0"/>
        <w:ind w:left="0"/>
        <w:jc w:val="both"/>
      </w:pPr>
      <w:r>
        <w:rPr>
          <w:rFonts w:ascii="Times New Roman"/>
          <w:b w:val="false"/>
          <w:i w:val="false"/>
          <w:color w:val="000000"/>
          <w:sz w:val="28"/>
        </w:rPr>
        <w:t>
      36. Телефон сотрудника, ответственного за обеспечение взаимодействия (если эксплуатант ВС – юридическое лицо) _________________________</w:t>
      </w:r>
    </w:p>
    <w:p>
      <w:pPr>
        <w:spacing w:after="0"/>
        <w:ind w:left="0"/>
        <w:jc w:val="both"/>
      </w:pPr>
      <w:r>
        <w:rPr>
          <w:rFonts w:ascii="Times New Roman"/>
          <w:b w:val="false"/>
          <w:i w:val="false"/>
          <w:color w:val="000000"/>
          <w:sz w:val="28"/>
        </w:rPr>
        <w:t>
      37. Прикрепленные документы:</w:t>
      </w:r>
    </w:p>
    <w:p>
      <w:pPr>
        <w:spacing w:after="0"/>
        <w:ind w:left="0"/>
        <w:jc w:val="both"/>
      </w:pPr>
      <w:r>
        <w:rPr>
          <w:rFonts w:ascii="Times New Roman"/>
          <w:b w:val="false"/>
          <w:i w:val="false"/>
          <w:color w:val="000000"/>
          <w:sz w:val="28"/>
        </w:rPr>
        <w:t>
      1. Сканированная копия свидетельства о государственной регистрации гражданского воздушного судна (да, нет)</w:t>
      </w:r>
    </w:p>
    <w:p>
      <w:pPr>
        <w:spacing w:after="0"/>
        <w:ind w:left="0"/>
        <w:jc w:val="both"/>
      </w:pPr>
      <w:r>
        <w:rPr>
          <w:rFonts w:ascii="Times New Roman"/>
          <w:b w:val="false"/>
          <w:i w:val="false"/>
          <w:color w:val="000000"/>
          <w:sz w:val="28"/>
        </w:rPr>
        <w:t>
      2. Сканированная копия акта проверки технического состояния и определения годности воздушного судна к полетам (да, нет)</w:t>
      </w:r>
    </w:p>
    <w:p>
      <w:pPr>
        <w:spacing w:after="0"/>
        <w:ind w:left="0"/>
        <w:jc w:val="both"/>
      </w:pPr>
      <w:r>
        <w:rPr>
          <w:rFonts w:ascii="Times New Roman"/>
          <w:b w:val="false"/>
          <w:i w:val="false"/>
          <w:color w:val="000000"/>
          <w:sz w:val="28"/>
        </w:rPr>
        <w:t>
      3. Сканированная копия договора аренды воздушного судна (да, нет)</w:t>
      </w:r>
    </w:p>
    <w:p>
      <w:pPr>
        <w:spacing w:after="0"/>
        <w:ind w:left="0"/>
        <w:jc w:val="both"/>
      </w:pPr>
      <w:r>
        <w:rPr>
          <w:rFonts w:ascii="Times New Roman"/>
          <w:b w:val="false"/>
          <w:i w:val="false"/>
          <w:color w:val="000000"/>
          <w:sz w:val="28"/>
        </w:rPr>
        <w:t>
      4. Сканированная копия акта-приема передачи воздушного судна (да, нет)</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_______________ "___" 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220" w:id="526"/>
    <w:p>
      <w:pPr>
        <w:spacing w:after="0"/>
        <w:ind w:left="0"/>
        <w:jc w:val="left"/>
      </w:pPr>
      <w:r>
        <w:rPr>
          <w:rFonts w:ascii="Times New Roman"/>
          <w:b/>
          <w:i w:val="false"/>
          <w:color w:val="000000"/>
        </w:rPr>
        <w:t xml:space="preserve"> Стандарт государственной услуги "Выдача сертификата типа гражданского воздушного судна"</w:t>
      </w:r>
    </w:p>
    <w:bookmarkEnd w:id="526"/>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71" w:id="527"/>
    <w:p>
      <w:pPr>
        <w:spacing w:after="0"/>
        <w:ind w:left="0"/>
        <w:jc w:val="left"/>
      </w:pPr>
      <w:r>
        <w:rPr>
          <w:rFonts w:ascii="Times New Roman"/>
          <w:b/>
          <w:i w:val="false"/>
          <w:color w:val="000000"/>
        </w:rPr>
        <w:t xml:space="preserve"> Глава 1. Общие положения</w:t>
      </w:r>
    </w:p>
    <w:bookmarkEnd w:id="527"/>
    <w:bookmarkStart w:name="z872" w:id="528"/>
    <w:p>
      <w:pPr>
        <w:spacing w:after="0"/>
        <w:ind w:left="0"/>
        <w:jc w:val="both"/>
      </w:pPr>
      <w:r>
        <w:rPr>
          <w:rFonts w:ascii="Times New Roman"/>
          <w:b w:val="false"/>
          <w:i w:val="false"/>
          <w:color w:val="000000"/>
          <w:sz w:val="28"/>
        </w:rPr>
        <w:t>
      1. Государственной услуга "Выдача сертификата типа гражданского воздушного судна" (далее – государственная услуга).</w:t>
      </w:r>
    </w:p>
    <w:bookmarkEnd w:id="528"/>
    <w:bookmarkStart w:name="z873" w:id="529"/>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529"/>
    <w:bookmarkStart w:name="z874" w:id="530"/>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530"/>
    <w:bookmarkStart w:name="z875" w:id="53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531"/>
    <w:bookmarkStart w:name="z876" w:id="532"/>
    <w:p>
      <w:pPr>
        <w:spacing w:after="0"/>
        <w:ind w:left="0"/>
        <w:jc w:val="both"/>
      </w:pPr>
      <w:r>
        <w:rPr>
          <w:rFonts w:ascii="Times New Roman"/>
          <w:b w:val="false"/>
          <w:i w:val="false"/>
          <w:color w:val="000000"/>
          <w:sz w:val="28"/>
        </w:rPr>
        <w:t>
      1) канцелярию услугодателя;</w:t>
      </w:r>
    </w:p>
    <w:bookmarkEnd w:id="532"/>
    <w:bookmarkStart w:name="z877" w:id="533"/>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533"/>
    <w:bookmarkStart w:name="z878" w:id="534"/>
    <w:p>
      <w:pPr>
        <w:spacing w:after="0"/>
        <w:ind w:left="0"/>
        <w:jc w:val="left"/>
      </w:pPr>
      <w:r>
        <w:rPr>
          <w:rFonts w:ascii="Times New Roman"/>
          <w:b/>
          <w:i w:val="false"/>
          <w:color w:val="000000"/>
        </w:rPr>
        <w:t xml:space="preserve"> Глава 2. Порядок оказания государственной услуги</w:t>
      </w:r>
    </w:p>
    <w:bookmarkEnd w:id="534"/>
    <w:bookmarkStart w:name="z879" w:id="535"/>
    <w:p>
      <w:pPr>
        <w:spacing w:after="0"/>
        <w:ind w:left="0"/>
        <w:jc w:val="both"/>
      </w:pPr>
      <w:r>
        <w:rPr>
          <w:rFonts w:ascii="Times New Roman"/>
          <w:b w:val="false"/>
          <w:i w:val="false"/>
          <w:color w:val="000000"/>
          <w:sz w:val="28"/>
        </w:rPr>
        <w:t>
      4. Срок оказания государственной услуги:</w:t>
      </w:r>
    </w:p>
    <w:bookmarkEnd w:id="535"/>
    <w:bookmarkStart w:name="z880" w:id="536"/>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536"/>
    <w:bookmarkStart w:name="z881" w:id="537"/>
    <w:p>
      <w:pPr>
        <w:spacing w:after="0"/>
        <w:ind w:left="0"/>
        <w:jc w:val="both"/>
      </w:pPr>
      <w:r>
        <w:rPr>
          <w:rFonts w:ascii="Times New Roman"/>
          <w:b w:val="false"/>
          <w:i w:val="false"/>
          <w:color w:val="000000"/>
          <w:sz w:val="28"/>
        </w:rPr>
        <w:t>
       выдача сертификата типа гражданского воздушного судна – 15 (пятнадцать) рабочих дней;</w:t>
      </w:r>
    </w:p>
    <w:bookmarkEnd w:id="537"/>
    <w:bookmarkStart w:name="z882" w:id="53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20 (двадцать) минут;</w:t>
      </w:r>
    </w:p>
    <w:bookmarkEnd w:id="538"/>
    <w:bookmarkStart w:name="z883" w:id="539"/>
    <w:p>
      <w:pPr>
        <w:spacing w:after="0"/>
        <w:ind w:left="0"/>
        <w:jc w:val="both"/>
      </w:pPr>
      <w:r>
        <w:rPr>
          <w:rFonts w:ascii="Times New Roman"/>
          <w:b w:val="false"/>
          <w:i w:val="false"/>
          <w:color w:val="000000"/>
          <w:sz w:val="28"/>
        </w:rPr>
        <w:t>
      3) максимально допустимое время обслуживания услугополучателем – 30 (тридцать) минут.</w:t>
      </w:r>
    </w:p>
    <w:bookmarkEnd w:id="539"/>
    <w:bookmarkStart w:name="z884" w:id="540"/>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540"/>
    <w:bookmarkStart w:name="z885" w:id="541"/>
    <w:p>
      <w:pPr>
        <w:spacing w:after="0"/>
        <w:ind w:left="0"/>
        <w:jc w:val="both"/>
      </w:pPr>
      <w:r>
        <w:rPr>
          <w:rFonts w:ascii="Times New Roman"/>
          <w:b w:val="false"/>
          <w:i w:val="false"/>
          <w:color w:val="000000"/>
          <w:sz w:val="28"/>
        </w:rPr>
        <w:t>
      6. Результат оказания государственной услуги – сертификат типа гражданского воздушного судна Республики Казахстан.</w:t>
      </w:r>
    </w:p>
    <w:bookmarkEnd w:id="541"/>
    <w:bookmarkStart w:name="z886" w:id="54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542"/>
    <w:bookmarkStart w:name="z887" w:id="543"/>
    <w:p>
      <w:pPr>
        <w:spacing w:after="0"/>
        <w:ind w:left="0"/>
        <w:jc w:val="both"/>
      </w:pPr>
      <w:r>
        <w:rPr>
          <w:rFonts w:ascii="Times New Roman"/>
          <w:b w:val="false"/>
          <w:i w:val="false"/>
          <w:color w:val="000000"/>
          <w:sz w:val="28"/>
        </w:rPr>
        <w:t xml:space="preserve">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w:t>
      </w:r>
    </w:p>
    <w:bookmarkEnd w:id="543"/>
    <w:bookmarkStart w:name="z888" w:id="544"/>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544"/>
    <w:bookmarkStart w:name="z889" w:id="545"/>
    <w:p>
      <w:pPr>
        <w:spacing w:after="0"/>
        <w:ind w:left="0"/>
        <w:jc w:val="both"/>
      </w:pPr>
      <w:r>
        <w:rPr>
          <w:rFonts w:ascii="Times New Roman"/>
          <w:b w:val="false"/>
          <w:i w:val="false"/>
          <w:color w:val="000000"/>
          <w:sz w:val="28"/>
        </w:rPr>
        <w:t>
      Оплата сбора осуществляется в порядке и размерах, определяемых Кодексом Республики Казахстан "О налогах и других обязательных платежах в бюджет" (Налоговый кодекс).</w:t>
      </w:r>
    </w:p>
    <w:bookmarkEnd w:id="545"/>
    <w:bookmarkStart w:name="z890" w:id="546"/>
    <w:p>
      <w:pPr>
        <w:spacing w:after="0"/>
        <w:ind w:left="0"/>
        <w:jc w:val="both"/>
      </w:pPr>
      <w:r>
        <w:rPr>
          <w:rFonts w:ascii="Times New Roman"/>
          <w:b w:val="false"/>
          <w:i w:val="false"/>
          <w:color w:val="000000"/>
          <w:sz w:val="28"/>
        </w:rPr>
        <w:t>
      Ставки сбора за сертификацию типа гражданского воздушного судна в зависимости от категорий, составляют:</w:t>
      </w:r>
    </w:p>
    <w:bookmarkEnd w:id="546"/>
    <w:bookmarkStart w:name="z891" w:id="547"/>
    <w:p>
      <w:pPr>
        <w:spacing w:after="0"/>
        <w:ind w:left="0"/>
        <w:jc w:val="both"/>
      </w:pPr>
      <w:r>
        <w:rPr>
          <w:rFonts w:ascii="Times New Roman"/>
          <w:b w:val="false"/>
          <w:i w:val="false"/>
          <w:color w:val="000000"/>
          <w:sz w:val="28"/>
        </w:rPr>
        <w:t>
      1) для самолета – 10 000 месячных расчетных показателя, действующих на дату оплаты сбора;</w:t>
      </w:r>
    </w:p>
    <w:bookmarkEnd w:id="547"/>
    <w:bookmarkStart w:name="z892" w:id="548"/>
    <w:p>
      <w:pPr>
        <w:spacing w:after="0"/>
        <w:ind w:left="0"/>
        <w:jc w:val="both"/>
      </w:pPr>
      <w:r>
        <w:rPr>
          <w:rFonts w:ascii="Times New Roman"/>
          <w:b w:val="false"/>
          <w:i w:val="false"/>
          <w:color w:val="000000"/>
          <w:sz w:val="28"/>
        </w:rPr>
        <w:t>
      2) для вертолета – 5 000 месячных расчетных показателя, действующих на дату оплаты сбора;</w:t>
      </w:r>
    </w:p>
    <w:bookmarkEnd w:id="548"/>
    <w:bookmarkStart w:name="z893" w:id="549"/>
    <w:p>
      <w:pPr>
        <w:spacing w:after="0"/>
        <w:ind w:left="0"/>
        <w:jc w:val="both"/>
      </w:pPr>
      <w:r>
        <w:rPr>
          <w:rFonts w:ascii="Times New Roman"/>
          <w:b w:val="false"/>
          <w:i w:val="false"/>
          <w:color w:val="000000"/>
          <w:sz w:val="28"/>
        </w:rPr>
        <w:t>
      3) для других летательных аппаратов – 1 000 месячных расчетных показателя, действующих на дату оплаты сбора.</w:t>
      </w:r>
    </w:p>
    <w:bookmarkEnd w:id="549"/>
    <w:bookmarkStart w:name="z894" w:id="550"/>
    <w:p>
      <w:pPr>
        <w:spacing w:after="0"/>
        <w:ind w:left="0"/>
        <w:jc w:val="both"/>
      </w:pPr>
      <w:r>
        <w:rPr>
          <w:rFonts w:ascii="Times New Roman"/>
          <w:b w:val="false"/>
          <w:i w:val="false"/>
          <w:color w:val="000000"/>
          <w:sz w:val="28"/>
        </w:rPr>
        <w:t>
      Сертификация типа осуществляется после оплаты в бюджет указанного сбора по месту нахождения услугополучателя.</w:t>
      </w:r>
    </w:p>
    <w:bookmarkEnd w:id="550"/>
    <w:bookmarkStart w:name="z895" w:id="551"/>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bookmarkEnd w:id="551"/>
    <w:bookmarkStart w:name="z896" w:id="552"/>
    <w:p>
      <w:pPr>
        <w:spacing w:after="0"/>
        <w:ind w:left="0"/>
        <w:jc w:val="both"/>
      </w:pPr>
      <w:r>
        <w:rPr>
          <w:rFonts w:ascii="Times New Roman"/>
          <w:b w:val="false"/>
          <w:i w:val="false"/>
          <w:color w:val="000000"/>
          <w:sz w:val="28"/>
        </w:rPr>
        <w:t>
      8. График работы:</w:t>
      </w:r>
    </w:p>
    <w:bookmarkEnd w:id="552"/>
    <w:bookmarkStart w:name="z897" w:id="553"/>
    <w:p>
      <w:pPr>
        <w:spacing w:after="0"/>
        <w:ind w:left="0"/>
        <w:jc w:val="both"/>
      </w:pP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553"/>
    <w:bookmarkStart w:name="z898" w:id="554"/>
    <w:p>
      <w:pPr>
        <w:spacing w:after="0"/>
        <w:ind w:left="0"/>
        <w:jc w:val="both"/>
      </w:pPr>
      <w:r>
        <w:rPr>
          <w:rFonts w:ascii="Times New Roman"/>
          <w:b w:val="false"/>
          <w:i w:val="false"/>
          <w:color w:val="000000"/>
          <w:sz w:val="28"/>
        </w:rPr>
        <w:t>
      Прием заявления оказания государственной услуги осуществляется с 9.00 до 13.00 часов.</w:t>
      </w:r>
    </w:p>
    <w:bookmarkEnd w:id="554"/>
    <w:bookmarkStart w:name="z899" w:id="555"/>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с 15.00 до 18.00 часов.</w:t>
      </w:r>
    </w:p>
    <w:bookmarkEnd w:id="555"/>
    <w:bookmarkStart w:name="z900" w:id="556"/>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w:t>
      </w:r>
    </w:p>
    <w:bookmarkEnd w:id="556"/>
    <w:bookmarkStart w:name="z901" w:id="557"/>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557"/>
    <w:bookmarkStart w:name="z902" w:id="55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услугодателю:</w:t>
      </w:r>
    </w:p>
    <w:bookmarkEnd w:id="558"/>
    <w:bookmarkStart w:name="z903" w:id="559"/>
    <w:p>
      <w:pPr>
        <w:spacing w:after="0"/>
        <w:ind w:left="0"/>
        <w:jc w:val="both"/>
      </w:pPr>
      <w:r>
        <w:rPr>
          <w:rFonts w:ascii="Times New Roman"/>
          <w:b w:val="false"/>
          <w:i w:val="false"/>
          <w:color w:val="000000"/>
          <w:sz w:val="28"/>
        </w:rPr>
        <w:t xml:space="preserve">
      заявление о выдаче сертификата типа гражданского воздушного судна,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руководство по летной эксплуатации;</w:t>
      </w:r>
    </w:p>
    <w:bookmarkStart w:name="z905" w:id="560"/>
    <w:p>
      <w:pPr>
        <w:spacing w:after="0"/>
        <w:ind w:left="0"/>
        <w:jc w:val="both"/>
      </w:pPr>
      <w:r>
        <w:rPr>
          <w:rFonts w:ascii="Times New Roman"/>
          <w:b w:val="false"/>
          <w:i w:val="false"/>
          <w:color w:val="000000"/>
          <w:sz w:val="28"/>
        </w:rPr>
        <w:t>
      формуляры;</w:t>
      </w:r>
    </w:p>
    <w:bookmarkEnd w:id="560"/>
    <w:bookmarkStart w:name="z906" w:id="561"/>
    <w:p>
      <w:pPr>
        <w:spacing w:after="0"/>
        <w:ind w:left="0"/>
        <w:jc w:val="both"/>
      </w:pPr>
      <w:r>
        <w:rPr>
          <w:rFonts w:ascii="Times New Roman"/>
          <w:b w:val="false"/>
          <w:i w:val="false"/>
          <w:color w:val="000000"/>
          <w:sz w:val="28"/>
        </w:rPr>
        <w:t>
      чертежи (эскизы) основных силовых узлов, в том числе узлов крепления крыла, оперения, двигателя, шасси, с указанием основных размеров и марки материала;</w:t>
      </w:r>
    </w:p>
    <w:bookmarkEnd w:id="561"/>
    <w:bookmarkStart w:name="z907" w:id="562"/>
    <w:p>
      <w:pPr>
        <w:spacing w:after="0"/>
        <w:ind w:left="0"/>
        <w:jc w:val="both"/>
      </w:pPr>
      <w:r>
        <w:rPr>
          <w:rFonts w:ascii="Times New Roman"/>
          <w:b w:val="false"/>
          <w:i w:val="false"/>
          <w:color w:val="000000"/>
          <w:sz w:val="28"/>
        </w:rPr>
        <w:t>
      схемы топливной и тормозной систем, электрооборудования, системы управления;</w:t>
      </w:r>
    </w:p>
    <w:bookmarkEnd w:id="562"/>
    <w:bookmarkStart w:name="z908" w:id="563"/>
    <w:p>
      <w:pPr>
        <w:spacing w:after="0"/>
        <w:ind w:left="0"/>
        <w:jc w:val="both"/>
      </w:pPr>
      <w:r>
        <w:rPr>
          <w:rFonts w:ascii="Times New Roman"/>
          <w:b w:val="false"/>
          <w:i w:val="false"/>
          <w:color w:val="000000"/>
          <w:sz w:val="28"/>
        </w:rPr>
        <w:t>
      фотографии образца (спереди, сбоку, сзади);</w:t>
      </w:r>
    </w:p>
    <w:bookmarkEnd w:id="563"/>
    <w:bookmarkStart w:name="z909" w:id="564"/>
    <w:p>
      <w:pPr>
        <w:spacing w:after="0"/>
        <w:ind w:left="0"/>
        <w:jc w:val="both"/>
      </w:pPr>
      <w:r>
        <w:rPr>
          <w:rFonts w:ascii="Times New Roman"/>
          <w:b w:val="false"/>
          <w:i w:val="false"/>
          <w:color w:val="000000"/>
          <w:sz w:val="28"/>
        </w:rPr>
        <w:t>
      результаты заводских, государственных и эксплуатационных испытаний образца воздушного судна;</w:t>
      </w:r>
    </w:p>
    <w:bookmarkEnd w:id="564"/>
    <w:bookmarkStart w:name="z910" w:id="565"/>
    <w:p>
      <w:pPr>
        <w:spacing w:after="0"/>
        <w:ind w:left="0"/>
        <w:jc w:val="both"/>
      </w:pPr>
      <w:r>
        <w:rPr>
          <w:rFonts w:ascii="Times New Roman"/>
          <w:b w:val="false"/>
          <w:i w:val="false"/>
          <w:color w:val="000000"/>
          <w:sz w:val="28"/>
        </w:rPr>
        <w:t>
      техническую документацию с кратким описанием схем, систем, основных характеристик, ожидаемых условий эксплуатации и ограничений, в диапазоне которых будет сертифицирован образец, а также перечень глав, разделов и пунктов норм летной годности, распространяемых на данный образец, специальных технических условий, касающихся его летной годности и требований к охране окружающей среды;</w:t>
      </w:r>
    </w:p>
    <w:bookmarkEnd w:id="565"/>
    <w:bookmarkStart w:name="z911" w:id="566"/>
    <w:p>
      <w:pPr>
        <w:spacing w:after="0"/>
        <w:ind w:left="0"/>
        <w:jc w:val="both"/>
      </w:pPr>
      <w:r>
        <w:rPr>
          <w:rFonts w:ascii="Times New Roman"/>
          <w:b w:val="false"/>
          <w:i w:val="false"/>
          <w:color w:val="000000"/>
          <w:sz w:val="28"/>
        </w:rPr>
        <w:t>
      копию документа, подтверждающего уплату сбора за сертификацию типа гражданского воздушного судна.</w:t>
      </w:r>
    </w:p>
    <w:bookmarkEnd w:id="566"/>
    <w:bookmarkStart w:name="z912" w:id="567"/>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567"/>
    <w:bookmarkStart w:name="z913" w:id="56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услугодатель получает из соответствующих государственных информационных систем через шлюз "электронного правительства".</w:t>
      </w:r>
    </w:p>
    <w:bookmarkEnd w:id="568"/>
    <w:bookmarkStart w:name="z914" w:id="569"/>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документов:</w:t>
      </w:r>
    </w:p>
    <w:bookmarkEnd w:id="569"/>
    <w:bookmarkStart w:name="z915" w:id="570"/>
    <w:p>
      <w:pPr>
        <w:spacing w:after="0"/>
        <w:ind w:left="0"/>
        <w:jc w:val="both"/>
      </w:pPr>
      <w:r>
        <w:rPr>
          <w:rFonts w:ascii="Times New Roman"/>
          <w:b w:val="false"/>
          <w:i w:val="false"/>
          <w:color w:val="000000"/>
          <w:sz w:val="28"/>
        </w:rPr>
        <w:t>
      услугодателю –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570"/>
    <w:bookmarkStart w:name="z916" w:id="571"/>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и времени приема пакета документов.</w:t>
      </w:r>
    </w:p>
    <w:bookmarkEnd w:id="571"/>
    <w:bookmarkStart w:name="z917" w:id="572"/>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на портале:</w:t>
      </w:r>
    </w:p>
    <w:bookmarkEnd w:id="572"/>
    <w:bookmarkStart w:name="z918" w:id="573"/>
    <w:p>
      <w:pPr>
        <w:spacing w:after="0"/>
        <w:ind w:left="0"/>
        <w:jc w:val="both"/>
      </w:pPr>
      <w:r>
        <w:rPr>
          <w:rFonts w:ascii="Times New Roman"/>
          <w:b w:val="false"/>
          <w:i w:val="false"/>
          <w:color w:val="000000"/>
          <w:sz w:val="28"/>
        </w:rPr>
        <w:t xml:space="preserve">
      1) заявка о выдаче сертификата типа гражданского воздушного судна,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73"/>
    <w:bookmarkStart w:name="z919" w:id="574"/>
    <w:p>
      <w:pPr>
        <w:spacing w:after="0"/>
        <w:ind w:left="0"/>
        <w:jc w:val="both"/>
      </w:pPr>
      <w:r>
        <w:rPr>
          <w:rFonts w:ascii="Times New Roman"/>
          <w:b w:val="false"/>
          <w:i w:val="false"/>
          <w:color w:val="000000"/>
          <w:sz w:val="28"/>
        </w:rPr>
        <w:t>
      2) электронная копия руководство по летной эксплуатации;</w:t>
      </w:r>
    </w:p>
    <w:bookmarkEnd w:id="574"/>
    <w:bookmarkStart w:name="z920" w:id="575"/>
    <w:p>
      <w:pPr>
        <w:spacing w:after="0"/>
        <w:ind w:left="0"/>
        <w:jc w:val="both"/>
      </w:pPr>
      <w:r>
        <w:rPr>
          <w:rFonts w:ascii="Times New Roman"/>
          <w:b w:val="false"/>
          <w:i w:val="false"/>
          <w:color w:val="000000"/>
          <w:sz w:val="28"/>
        </w:rPr>
        <w:t>
      3) электронные копии формуляров;</w:t>
      </w:r>
    </w:p>
    <w:bookmarkEnd w:id="575"/>
    <w:bookmarkStart w:name="z921" w:id="576"/>
    <w:p>
      <w:pPr>
        <w:spacing w:after="0"/>
        <w:ind w:left="0"/>
        <w:jc w:val="both"/>
      </w:pPr>
      <w:r>
        <w:rPr>
          <w:rFonts w:ascii="Times New Roman"/>
          <w:b w:val="false"/>
          <w:i w:val="false"/>
          <w:color w:val="000000"/>
          <w:sz w:val="28"/>
        </w:rPr>
        <w:t>
      4) электронная копия чертежей (эскизы) основных силовых узлов, в том числе узлов крепления крыла, оперения, двигателя, шасси, с указанием основных размеров и марки материала;</w:t>
      </w:r>
    </w:p>
    <w:bookmarkEnd w:id="576"/>
    <w:bookmarkStart w:name="z922" w:id="577"/>
    <w:p>
      <w:pPr>
        <w:spacing w:after="0"/>
        <w:ind w:left="0"/>
        <w:jc w:val="both"/>
      </w:pPr>
      <w:r>
        <w:rPr>
          <w:rFonts w:ascii="Times New Roman"/>
          <w:b w:val="false"/>
          <w:i w:val="false"/>
          <w:color w:val="000000"/>
          <w:sz w:val="28"/>
        </w:rPr>
        <w:t>
      5) электронная копия схемы топливной и тормозной систем, электрооборудования, системы управления;</w:t>
      </w:r>
    </w:p>
    <w:bookmarkEnd w:id="577"/>
    <w:bookmarkStart w:name="z923" w:id="578"/>
    <w:p>
      <w:pPr>
        <w:spacing w:after="0"/>
        <w:ind w:left="0"/>
        <w:jc w:val="both"/>
      </w:pPr>
      <w:r>
        <w:rPr>
          <w:rFonts w:ascii="Times New Roman"/>
          <w:b w:val="false"/>
          <w:i w:val="false"/>
          <w:color w:val="000000"/>
          <w:sz w:val="28"/>
        </w:rPr>
        <w:t>
      6) электронные копии фотографии образца (спереди, сбоку, сзади); сверху;</w:t>
      </w:r>
    </w:p>
    <w:bookmarkEnd w:id="578"/>
    <w:bookmarkStart w:name="z924" w:id="579"/>
    <w:p>
      <w:pPr>
        <w:spacing w:after="0"/>
        <w:ind w:left="0"/>
        <w:jc w:val="both"/>
      </w:pPr>
      <w:r>
        <w:rPr>
          <w:rFonts w:ascii="Times New Roman"/>
          <w:b w:val="false"/>
          <w:i w:val="false"/>
          <w:color w:val="000000"/>
          <w:sz w:val="28"/>
        </w:rPr>
        <w:t>
      7) электронная копия технической документации с кратким описанием схем, систем, основных характеристик, ожидаемых условий эксплуатации и ограничений, в диапазоне которых будет сертифицирован образец, а также перечень глав, разделов и пунктов норм летной годности, распространяемых на данный образец, специальных технических условий, касающихся его летной годности и требований к охране окружающей среды;</w:t>
      </w:r>
    </w:p>
    <w:bookmarkEnd w:id="579"/>
    <w:bookmarkStart w:name="z925" w:id="580"/>
    <w:p>
      <w:pPr>
        <w:spacing w:after="0"/>
        <w:ind w:left="0"/>
        <w:jc w:val="both"/>
      </w:pPr>
      <w:r>
        <w:rPr>
          <w:rFonts w:ascii="Times New Roman"/>
          <w:b w:val="false"/>
          <w:i w:val="false"/>
          <w:color w:val="000000"/>
          <w:sz w:val="28"/>
        </w:rPr>
        <w:t>
      8) электронная копия документа, подтверждающего уплату сбора за сертификацию типа гражданского воздушного судна.</w:t>
      </w:r>
    </w:p>
    <w:bookmarkEnd w:id="580"/>
    <w:bookmarkStart w:name="z926" w:id="581"/>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581"/>
    <w:bookmarkStart w:name="z927" w:id="582"/>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услугодатель получает из соответствующих государственных информационных систем через шлюз "электронного правительства".</w:t>
      </w:r>
    </w:p>
    <w:bookmarkEnd w:id="582"/>
    <w:bookmarkStart w:name="z928" w:id="58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583"/>
    <w:bookmarkStart w:name="z929" w:id="584"/>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584"/>
    <w:bookmarkStart w:name="z930" w:id="585"/>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585"/>
    <w:bookmarkStart w:name="z931" w:id="586"/>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586"/>
    <w:bookmarkStart w:name="z932" w:id="587"/>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данных и сведений, необходимых для оказания государственной услуги; </w:t>
      </w:r>
    </w:p>
    <w:bookmarkEnd w:id="587"/>
    <w:bookmarkStart w:name="z933" w:id="588"/>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588"/>
    <w:bookmarkStart w:name="z934" w:id="589"/>
    <w:p>
      <w:pPr>
        <w:spacing w:after="0"/>
        <w:ind w:left="0"/>
        <w:jc w:val="both"/>
      </w:pPr>
      <w:r>
        <w:rPr>
          <w:rFonts w:ascii="Times New Roman"/>
          <w:b w:val="false"/>
          <w:i w:val="false"/>
          <w:color w:val="000000"/>
          <w:sz w:val="28"/>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 </w:t>
      </w:r>
    </w:p>
    <w:bookmarkEnd w:id="589"/>
    <w:bookmarkStart w:name="z935" w:id="59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590"/>
    <w:bookmarkStart w:name="z936" w:id="591"/>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w:t>
      </w:r>
    </w:p>
    <w:bookmarkEnd w:id="591"/>
    <w:bookmarkStart w:name="z937" w:id="59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592"/>
    <w:bookmarkStart w:name="z938" w:id="59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593"/>
    <w:bookmarkStart w:name="z939" w:id="594"/>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594"/>
    <w:bookmarkStart w:name="z940" w:id="595"/>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95"/>
    <w:bookmarkStart w:name="z941" w:id="596"/>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596"/>
    <w:bookmarkStart w:name="z942" w:id="59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97"/>
    <w:bookmarkStart w:name="z943" w:id="59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98"/>
    <w:bookmarkStart w:name="z944" w:id="599"/>
    <w:p>
      <w:pPr>
        <w:spacing w:after="0"/>
        <w:ind w:left="0"/>
        <w:jc w:val="both"/>
      </w:pPr>
      <w:r>
        <w:rPr>
          <w:rFonts w:ascii="Times New Roman"/>
          <w:b w:val="false"/>
          <w:i w:val="false"/>
          <w:color w:val="000000"/>
          <w:sz w:val="28"/>
        </w:rPr>
        <w:t>
       В жалобе:</w:t>
      </w:r>
    </w:p>
    <w:bookmarkEnd w:id="599"/>
    <w:bookmarkStart w:name="z945" w:id="600"/>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600"/>
    <w:bookmarkStart w:name="z946" w:id="601"/>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601"/>
    <w:bookmarkStart w:name="z947" w:id="60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02"/>
    <w:bookmarkStart w:name="z948" w:id="60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603"/>
    <w:bookmarkStart w:name="z949" w:id="60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w:t>
      </w:r>
    </w:p>
    <w:bookmarkEnd w:id="604"/>
    <w:bookmarkStart w:name="z950" w:id="605"/>
    <w:p>
      <w:pPr>
        <w:spacing w:after="0"/>
        <w:ind w:left="0"/>
        <w:jc w:val="both"/>
      </w:pPr>
      <w:r>
        <w:rPr>
          <w:rFonts w:ascii="Times New Roman"/>
          <w:b w:val="false"/>
          <w:i w:val="false"/>
          <w:color w:val="000000"/>
          <w:sz w:val="28"/>
        </w:rPr>
        <w:t xml:space="preserve">
      14.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caa@miid.gov.kz, телефон приемной: 8 (7172) 75-48-02.</w:t>
      </w:r>
    </w:p>
    <w:bookmarkEnd w:id="605"/>
    <w:bookmarkStart w:name="z951" w:id="606"/>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06"/>
    <w:bookmarkStart w:name="z952" w:id="607"/>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www.miid.gov.kz, либо по телефону единого контакт-центра по вопросам оказания государственных услуг: 1414.</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типа</w:t>
            </w:r>
            <w:r>
              <w:br/>
            </w:r>
            <w:r>
              <w:rPr>
                <w:rFonts w:ascii="Times New Roman"/>
                <w:b w:val="false"/>
                <w:i w:val="false"/>
                <w:color w:val="000000"/>
                <w:sz w:val="20"/>
              </w:rPr>
              <w:t>гражданского 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955" w:id="608"/>
    <w:p>
      <w:pPr>
        <w:spacing w:after="0"/>
        <w:ind w:left="0"/>
        <w:jc w:val="left"/>
      </w:pPr>
      <w:r>
        <w:rPr>
          <w:rFonts w:ascii="Times New Roman"/>
          <w:b/>
          <w:i w:val="false"/>
          <w:color w:val="000000"/>
        </w:rPr>
        <w:t xml:space="preserve">                                            Заявка</w:t>
      </w:r>
    </w:p>
    <w:bookmarkEnd w:id="608"/>
    <w:p>
      <w:pPr>
        <w:spacing w:after="0"/>
        <w:ind w:left="0"/>
        <w:jc w:val="both"/>
      </w:pPr>
      <w:r>
        <w:rPr>
          <w:rFonts w:ascii="Times New Roman"/>
          <w:b w:val="false"/>
          <w:i w:val="false"/>
          <w:color w:val="000000"/>
          <w:sz w:val="28"/>
        </w:rPr>
        <w:t>
      1. Прошу провести сертификацию и выдать сертификат типа воздушного судна</w:t>
      </w:r>
    </w:p>
    <w:p>
      <w:pPr>
        <w:spacing w:after="0"/>
        <w:ind w:left="0"/>
        <w:jc w:val="both"/>
      </w:pPr>
      <w:r>
        <w:rPr>
          <w:rFonts w:ascii="Times New Roman"/>
          <w:b w:val="false"/>
          <w:i w:val="false"/>
          <w:color w:val="000000"/>
          <w:sz w:val="28"/>
        </w:rPr>
        <w:t>
      Тип ________________________________________________________________</w:t>
      </w:r>
    </w:p>
    <w:p>
      <w:pPr>
        <w:spacing w:after="0"/>
        <w:ind w:left="0"/>
        <w:jc w:val="both"/>
      </w:pPr>
      <w:r>
        <w:rPr>
          <w:rFonts w:ascii="Times New Roman"/>
          <w:b w:val="false"/>
          <w:i w:val="false"/>
          <w:color w:val="000000"/>
          <w:sz w:val="28"/>
        </w:rPr>
        <w:t>
      Назначение воздушного судна__________________________________________</w:t>
      </w:r>
    </w:p>
    <w:p>
      <w:pPr>
        <w:spacing w:after="0"/>
        <w:ind w:left="0"/>
        <w:jc w:val="both"/>
      </w:pPr>
      <w:r>
        <w:rPr>
          <w:rFonts w:ascii="Times New Roman"/>
          <w:b w:val="false"/>
          <w:i w:val="false"/>
          <w:color w:val="000000"/>
          <w:sz w:val="28"/>
        </w:rPr>
        <w:t>
      Дата изготовления воздушного судна____________________________________</w:t>
      </w:r>
    </w:p>
    <w:p>
      <w:pPr>
        <w:spacing w:after="0"/>
        <w:ind w:left="0"/>
        <w:jc w:val="both"/>
      </w:pPr>
      <w:r>
        <w:rPr>
          <w:rFonts w:ascii="Times New Roman"/>
          <w:b w:val="false"/>
          <w:i w:val="false"/>
          <w:color w:val="000000"/>
          <w:sz w:val="28"/>
        </w:rPr>
        <w:t>
      Наименование изготовителя____________________________________________</w:t>
      </w:r>
    </w:p>
    <w:p>
      <w:pPr>
        <w:spacing w:after="0"/>
        <w:ind w:left="0"/>
        <w:jc w:val="both"/>
      </w:pPr>
      <w:r>
        <w:rPr>
          <w:rFonts w:ascii="Times New Roman"/>
          <w:b w:val="false"/>
          <w:i w:val="false"/>
          <w:color w:val="000000"/>
          <w:sz w:val="28"/>
        </w:rPr>
        <w:t>
      2. Сведения о заявителе (юридическое лицо/ физическое лицо):</w:t>
      </w:r>
    </w:p>
    <w:p>
      <w:pPr>
        <w:spacing w:after="0"/>
        <w:ind w:left="0"/>
        <w:jc w:val="both"/>
      </w:pPr>
      <w:r>
        <w:rPr>
          <w:rFonts w:ascii="Times New Roman"/>
          <w:b w:val="false"/>
          <w:i w:val="false"/>
          <w:color w:val="000000"/>
          <w:sz w:val="28"/>
        </w:rPr>
        <w:t>
      БИН/ИИН___________________________________________________________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Телефон: ___________________________ Факс: ___________________________</w:t>
      </w:r>
    </w:p>
    <w:p>
      <w:pPr>
        <w:spacing w:after="0"/>
        <w:ind w:left="0"/>
        <w:jc w:val="both"/>
      </w:pPr>
      <w:r>
        <w:rPr>
          <w:rFonts w:ascii="Times New Roman"/>
          <w:b w:val="false"/>
          <w:i w:val="false"/>
          <w:color w:val="000000"/>
          <w:sz w:val="28"/>
        </w:rPr>
        <w:t>
      Адрес электронной почты (при ее наличии) _______________________________</w:t>
      </w:r>
    </w:p>
    <w:p>
      <w:pPr>
        <w:spacing w:after="0"/>
        <w:ind w:left="0"/>
        <w:jc w:val="both"/>
      </w:pPr>
      <w:r>
        <w:rPr>
          <w:rFonts w:ascii="Times New Roman"/>
          <w:b w:val="false"/>
          <w:i w:val="false"/>
          <w:color w:val="000000"/>
          <w:sz w:val="28"/>
        </w:rPr>
        <w:t>
      Если разработчик ВС - физическое лицо:</w:t>
      </w:r>
    </w:p>
    <w:p>
      <w:pPr>
        <w:spacing w:after="0"/>
        <w:ind w:left="0"/>
        <w:jc w:val="both"/>
      </w:pPr>
      <w:r>
        <w:rPr>
          <w:rFonts w:ascii="Times New Roman"/>
          <w:b w:val="false"/>
          <w:i w:val="false"/>
          <w:color w:val="000000"/>
          <w:sz w:val="28"/>
        </w:rPr>
        <w:t>
      Фамилия, имя, отчество ________________________________________________</w:t>
      </w:r>
    </w:p>
    <w:p>
      <w:pPr>
        <w:spacing w:after="0"/>
        <w:ind w:left="0"/>
        <w:jc w:val="both"/>
      </w:pPr>
      <w:r>
        <w:rPr>
          <w:rFonts w:ascii="Times New Roman"/>
          <w:b w:val="false"/>
          <w:i w:val="false"/>
          <w:color w:val="000000"/>
          <w:sz w:val="28"/>
        </w:rPr>
        <w:t>
      Если разработчик ВС - юридическое лицо:</w:t>
      </w:r>
    </w:p>
    <w:p>
      <w:pPr>
        <w:spacing w:after="0"/>
        <w:ind w:left="0"/>
        <w:jc w:val="both"/>
      </w:pPr>
      <w:r>
        <w:rPr>
          <w:rFonts w:ascii="Times New Roman"/>
          <w:b w:val="false"/>
          <w:i w:val="false"/>
          <w:color w:val="000000"/>
          <w:sz w:val="28"/>
        </w:rPr>
        <w:t>
      Полное наименование организации ______________________________________</w:t>
      </w:r>
    </w:p>
    <w:p>
      <w:pPr>
        <w:spacing w:after="0"/>
        <w:ind w:left="0"/>
        <w:jc w:val="both"/>
      </w:pPr>
      <w:r>
        <w:rPr>
          <w:rFonts w:ascii="Times New Roman"/>
          <w:b w:val="false"/>
          <w:i w:val="false"/>
          <w:color w:val="000000"/>
          <w:sz w:val="28"/>
        </w:rPr>
        <w:t>
      Фамилия, имя, отчество руководителя ____________________________________</w:t>
      </w:r>
    </w:p>
    <w:p>
      <w:pPr>
        <w:spacing w:after="0"/>
        <w:ind w:left="0"/>
        <w:jc w:val="both"/>
      </w:pPr>
      <w:r>
        <w:rPr>
          <w:rFonts w:ascii="Times New Roman"/>
          <w:b w:val="false"/>
          <w:i w:val="false"/>
          <w:color w:val="000000"/>
          <w:sz w:val="28"/>
        </w:rPr>
        <w:t>
      Фамилия, имя, отчество, телефон сотрудника, ответственного за обеспечение взаимодействия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3. Место базирования образца ВС _________________________________________</w:t>
      </w:r>
    </w:p>
    <w:p>
      <w:pPr>
        <w:spacing w:after="0"/>
        <w:ind w:left="0"/>
        <w:jc w:val="both"/>
      </w:pPr>
      <w:r>
        <w:rPr>
          <w:rFonts w:ascii="Times New Roman"/>
          <w:b w:val="false"/>
          <w:i w:val="false"/>
          <w:color w:val="000000"/>
          <w:sz w:val="28"/>
        </w:rPr>
        <w:t>
      4. Масса, кг ___________________. Центровка, % CAX_______________________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типа</w:t>
            </w:r>
            <w:r>
              <w:br/>
            </w:r>
            <w:r>
              <w:rPr>
                <w:rFonts w:ascii="Times New Roman"/>
                <w:b w:val="false"/>
                <w:i w:val="false"/>
                <w:color w:val="000000"/>
                <w:sz w:val="20"/>
              </w:rPr>
              <w:t>гражданского 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8" w:id="609"/>
    <w:p>
      <w:pPr>
        <w:spacing w:after="0"/>
        <w:ind w:left="0"/>
        <w:jc w:val="left"/>
      </w:pPr>
      <w:r>
        <w:rPr>
          <w:rFonts w:ascii="Times New Roman"/>
          <w:b/>
          <w:i w:val="false"/>
          <w:color w:val="000000"/>
        </w:rPr>
        <w:t xml:space="preserve">                                Заявка в форме электронного документа</w:t>
      </w:r>
    </w:p>
    <w:bookmarkEnd w:id="609"/>
    <w:p>
      <w:pPr>
        <w:spacing w:after="0"/>
        <w:ind w:left="0"/>
        <w:jc w:val="both"/>
      </w:pPr>
      <w:r>
        <w:rPr>
          <w:rFonts w:ascii="Times New Roman"/>
          <w:b w:val="false"/>
          <w:i w:val="false"/>
          <w:color w:val="000000"/>
          <w:sz w:val="28"/>
        </w:rPr>
        <w:t>
      1. Прошу провести сертификацию и выдать сертификат типа воздушного судна</w:t>
      </w:r>
    </w:p>
    <w:p>
      <w:pPr>
        <w:spacing w:after="0"/>
        <w:ind w:left="0"/>
        <w:jc w:val="both"/>
      </w:pPr>
      <w:r>
        <w:rPr>
          <w:rFonts w:ascii="Times New Roman"/>
          <w:b w:val="false"/>
          <w:i w:val="false"/>
          <w:color w:val="000000"/>
          <w:sz w:val="28"/>
        </w:rPr>
        <w:t>
      Тип _________________________________________________________________</w:t>
      </w:r>
    </w:p>
    <w:p>
      <w:pPr>
        <w:spacing w:after="0"/>
        <w:ind w:left="0"/>
        <w:jc w:val="both"/>
      </w:pPr>
      <w:r>
        <w:rPr>
          <w:rFonts w:ascii="Times New Roman"/>
          <w:b w:val="false"/>
          <w:i w:val="false"/>
          <w:color w:val="000000"/>
          <w:sz w:val="28"/>
        </w:rPr>
        <w:t>
      Назначение воздушного судна___________________________________________</w:t>
      </w:r>
    </w:p>
    <w:p>
      <w:pPr>
        <w:spacing w:after="0"/>
        <w:ind w:left="0"/>
        <w:jc w:val="both"/>
      </w:pPr>
      <w:r>
        <w:rPr>
          <w:rFonts w:ascii="Times New Roman"/>
          <w:b w:val="false"/>
          <w:i w:val="false"/>
          <w:color w:val="000000"/>
          <w:sz w:val="28"/>
        </w:rPr>
        <w:t>
      Дата изготовления воздушного судна_____________________________________</w:t>
      </w:r>
    </w:p>
    <w:p>
      <w:pPr>
        <w:spacing w:after="0"/>
        <w:ind w:left="0"/>
        <w:jc w:val="both"/>
      </w:pPr>
      <w:r>
        <w:rPr>
          <w:rFonts w:ascii="Times New Roman"/>
          <w:b w:val="false"/>
          <w:i w:val="false"/>
          <w:color w:val="000000"/>
          <w:sz w:val="28"/>
        </w:rPr>
        <w:t>
      Наименование изготовителя_____________________________________________</w:t>
      </w:r>
    </w:p>
    <w:p>
      <w:pPr>
        <w:spacing w:after="0"/>
        <w:ind w:left="0"/>
        <w:jc w:val="both"/>
      </w:pPr>
      <w:r>
        <w:rPr>
          <w:rFonts w:ascii="Times New Roman"/>
          <w:b w:val="false"/>
          <w:i w:val="false"/>
          <w:color w:val="000000"/>
          <w:sz w:val="28"/>
        </w:rPr>
        <w:t>
      2. Сведения о заявителе (юридическое лицо/ физическое лицо):</w:t>
      </w:r>
    </w:p>
    <w:p>
      <w:pPr>
        <w:spacing w:after="0"/>
        <w:ind w:left="0"/>
        <w:jc w:val="both"/>
      </w:pPr>
      <w:r>
        <w:rPr>
          <w:rFonts w:ascii="Times New Roman"/>
          <w:b w:val="false"/>
          <w:i w:val="false"/>
          <w:color w:val="000000"/>
          <w:sz w:val="28"/>
        </w:rPr>
        <w:t>
      БИН/ИИН_____________________________________________________________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w:t>
      </w:r>
    </w:p>
    <w:p>
      <w:pPr>
        <w:spacing w:after="0"/>
        <w:ind w:left="0"/>
        <w:jc w:val="both"/>
      </w:pPr>
      <w:r>
        <w:rPr>
          <w:rFonts w:ascii="Times New Roman"/>
          <w:b w:val="false"/>
          <w:i w:val="false"/>
          <w:color w:val="000000"/>
          <w:sz w:val="28"/>
        </w:rPr>
        <w:t>
      Телефон: __________________________ Факс: _____________________________</w:t>
      </w:r>
    </w:p>
    <w:p>
      <w:pPr>
        <w:spacing w:after="0"/>
        <w:ind w:left="0"/>
        <w:jc w:val="both"/>
      </w:pPr>
      <w:r>
        <w:rPr>
          <w:rFonts w:ascii="Times New Roman"/>
          <w:b w:val="false"/>
          <w:i w:val="false"/>
          <w:color w:val="000000"/>
          <w:sz w:val="28"/>
        </w:rPr>
        <w:t>
      Адрес электронной почты (при ее наличии) ________________________________</w:t>
      </w:r>
    </w:p>
    <w:p>
      <w:pPr>
        <w:spacing w:after="0"/>
        <w:ind w:left="0"/>
        <w:jc w:val="both"/>
      </w:pPr>
      <w:r>
        <w:rPr>
          <w:rFonts w:ascii="Times New Roman"/>
          <w:b w:val="false"/>
          <w:i w:val="false"/>
          <w:color w:val="000000"/>
          <w:sz w:val="28"/>
        </w:rPr>
        <w:t>
      Если разработчик ВС - физическое лицо:</w:t>
      </w:r>
    </w:p>
    <w:p>
      <w:pPr>
        <w:spacing w:after="0"/>
        <w:ind w:left="0"/>
        <w:jc w:val="both"/>
      </w:pPr>
      <w:r>
        <w:rPr>
          <w:rFonts w:ascii="Times New Roman"/>
          <w:b w:val="false"/>
          <w:i w:val="false"/>
          <w:color w:val="000000"/>
          <w:sz w:val="28"/>
        </w:rPr>
        <w:t>
      Фамилия, имя, отчество _________________________________________________</w:t>
      </w:r>
    </w:p>
    <w:p>
      <w:pPr>
        <w:spacing w:after="0"/>
        <w:ind w:left="0"/>
        <w:jc w:val="both"/>
      </w:pPr>
      <w:r>
        <w:rPr>
          <w:rFonts w:ascii="Times New Roman"/>
          <w:b w:val="false"/>
          <w:i w:val="false"/>
          <w:color w:val="000000"/>
          <w:sz w:val="28"/>
        </w:rPr>
        <w:t>
      Если разработчик ВС - юридическое лицо:</w:t>
      </w:r>
    </w:p>
    <w:p>
      <w:pPr>
        <w:spacing w:after="0"/>
        <w:ind w:left="0"/>
        <w:jc w:val="both"/>
      </w:pPr>
      <w:r>
        <w:rPr>
          <w:rFonts w:ascii="Times New Roman"/>
          <w:b w:val="false"/>
          <w:i w:val="false"/>
          <w:color w:val="000000"/>
          <w:sz w:val="28"/>
        </w:rPr>
        <w:t>
      Полное наименование организации ________________________________________</w:t>
      </w:r>
    </w:p>
    <w:p>
      <w:pPr>
        <w:spacing w:after="0"/>
        <w:ind w:left="0"/>
        <w:jc w:val="both"/>
      </w:pPr>
      <w:r>
        <w:rPr>
          <w:rFonts w:ascii="Times New Roman"/>
          <w:b w:val="false"/>
          <w:i w:val="false"/>
          <w:color w:val="000000"/>
          <w:sz w:val="28"/>
        </w:rPr>
        <w:t>
      Фамилия, имя, отчество руководителя ______________________________________</w:t>
      </w:r>
    </w:p>
    <w:p>
      <w:pPr>
        <w:spacing w:after="0"/>
        <w:ind w:left="0"/>
        <w:jc w:val="both"/>
      </w:pPr>
      <w:r>
        <w:rPr>
          <w:rFonts w:ascii="Times New Roman"/>
          <w:b w:val="false"/>
          <w:i w:val="false"/>
          <w:color w:val="000000"/>
          <w:sz w:val="28"/>
        </w:rPr>
        <w:t>
      Фамилия, имя, отчество, телефон сотрудника, ответственного за обеспечение</w:t>
      </w:r>
      <w:r>
        <w:br/>
      </w:r>
      <w:r>
        <w:rPr>
          <w:rFonts w:ascii="Times New Roman"/>
          <w:b w:val="false"/>
          <w:i w:val="false"/>
          <w:color w:val="000000"/>
          <w:sz w:val="28"/>
        </w:rPr>
        <w:t>взаимодействия _______________________________________________________________</w:t>
      </w:r>
    </w:p>
    <w:p>
      <w:pPr>
        <w:spacing w:after="0"/>
        <w:ind w:left="0"/>
        <w:jc w:val="both"/>
      </w:pPr>
      <w:r>
        <w:rPr>
          <w:rFonts w:ascii="Times New Roman"/>
          <w:b w:val="false"/>
          <w:i w:val="false"/>
          <w:color w:val="000000"/>
          <w:sz w:val="28"/>
        </w:rPr>
        <w:t>
      3. Место базирования образца ВС __________________________________________</w:t>
      </w:r>
    </w:p>
    <w:p>
      <w:pPr>
        <w:spacing w:after="0"/>
        <w:ind w:left="0"/>
        <w:jc w:val="both"/>
      </w:pPr>
      <w:r>
        <w:rPr>
          <w:rFonts w:ascii="Times New Roman"/>
          <w:b w:val="false"/>
          <w:i w:val="false"/>
          <w:color w:val="000000"/>
          <w:sz w:val="28"/>
        </w:rPr>
        <w:t>
      4. Масса, кг _______________________. Центровка, % CAX____________________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241" w:id="610"/>
    <w:p>
      <w:pPr>
        <w:spacing w:after="0"/>
        <w:ind w:left="0"/>
        <w:jc w:val="left"/>
      </w:pPr>
      <w:r>
        <w:rPr>
          <w:rFonts w:ascii="Times New Roman"/>
          <w:b/>
          <w:i w:val="false"/>
          <w:color w:val="000000"/>
        </w:rPr>
        <w:t xml:space="preserve"> Стандарт государственной услуги "Выдача сертификата организации по техническому обслуживанию и ремонту авиационной техники гражданской авиации"</w:t>
      </w:r>
    </w:p>
    <w:bookmarkEnd w:id="610"/>
    <w:p>
      <w:pPr>
        <w:spacing w:after="0"/>
        <w:ind w:left="0"/>
        <w:jc w:val="both"/>
      </w:pPr>
      <w:r>
        <w:rPr>
          <w:rFonts w:ascii="Times New Roman"/>
          <w:b w:val="false"/>
          <w:i w:val="false"/>
          <w:color w:val="ff0000"/>
          <w:sz w:val="28"/>
        </w:rPr>
        <w:t xml:space="preserve">
      Сноска. Стандарт в редакции приказа и.о. Министра индустрии и инфраструктурного развития РК от 09.10.2019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59" w:id="611"/>
    <w:p>
      <w:pPr>
        <w:spacing w:after="0"/>
        <w:ind w:left="0"/>
        <w:jc w:val="left"/>
      </w:pPr>
      <w:r>
        <w:rPr>
          <w:rFonts w:ascii="Times New Roman"/>
          <w:b/>
          <w:i w:val="false"/>
          <w:color w:val="000000"/>
        </w:rPr>
        <w:t xml:space="preserve"> Глава 1. Общие положения</w:t>
      </w:r>
    </w:p>
    <w:bookmarkEnd w:id="611"/>
    <w:bookmarkStart w:name="z960" w:id="612"/>
    <w:p>
      <w:pPr>
        <w:spacing w:after="0"/>
        <w:ind w:left="0"/>
        <w:jc w:val="both"/>
      </w:pPr>
      <w:r>
        <w:rPr>
          <w:rFonts w:ascii="Times New Roman"/>
          <w:b w:val="false"/>
          <w:i w:val="false"/>
          <w:color w:val="000000"/>
          <w:sz w:val="28"/>
        </w:rPr>
        <w:t>
      1. Государственной услуга "Выдача сертификата организации по техническому обслуживанию и ремонту авиационной техники гражданской авиации" (далее – государственная услуга).</w:t>
      </w:r>
    </w:p>
    <w:bookmarkEnd w:id="612"/>
    <w:bookmarkStart w:name="z961" w:id="613"/>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613"/>
    <w:bookmarkStart w:name="z962" w:id="614"/>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614"/>
    <w:bookmarkStart w:name="z963" w:id="61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615"/>
    <w:bookmarkStart w:name="z964" w:id="616"/>
    <w:p>
      <w:pPr>
        <w:spacing w:after="0"/>
        <w:ind w:left="0"/>
        <w:jc w:val="left"/>
      </w:pPr>
      <w:r>
        <w:rPr>
          <w:rFonts w:ascii="Times New Roman"/>
          <w:b/>
          <w:i w:val="false"/>
          <w:color w:val="000000"/>
        </w:rPr>
        <w:t xml:space="preserve"> Глава 2. Порядок оказания государственной услуги</w:t>
      </w:r>
    </w:p>
    <w:bookmarkEnd w:id="616"/>
    <w:bookmarkStart w:name="z965" w:id="617"/>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22 (двадцать два) рабочих дней.</w:t>
      </w:r>
    </w:p>
    <w:bookmarkEnd w:id="617"/>
    <w:bookmarkStart w:name="z966" w:id="618"/>
    <w:p>
      <w:pPr>
        <w:spacing w:after="0"/>
        <w:ind w:left="0"/>
        <w:jc w:val="both"/>
      </w:pPr>
      <w:r>
        <w:rPr>
          <w:rFonts w:ascii="Times New Roman"/>
          <w:b w:val="false"/>
          <w:i w:val="false"/>
          <w:color w:val="000000"/>
          <w:sz w:val="28"/>
        </w:rPr>
        <w:t>
      В случаях необходимости проведения дополнительного изучение или проверки срок рассмотрение продлевается до 22 (двадцать два) рабочих дней.</w:t>
      </w:r>
    </w:p>
    <w:bookmarkEnd w:id="618"/>
    <w:bookmarkStart w:name="z967" w:id="61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w:t>
      </w:r>
    </w:p>
    <w:bookmarkEnd w:id="619"/>
    <w:bookmarkStart w:name="z968" w:id="620"/>
    <w:p>
      <w:pPr>
        <w:spacing w:after="0"/>
        <w:ind w:left="0"/>
        <w:jc w:val="both"/>
      </w:pPr>
      <w:r>
        <w:rPr>
          <w:rFonts w:ascii="Times New Roman"/>
          <w:b w:val="false"/>
          <w:i w:val="false"/>
          <w:color w:val="000000"/>
          <w:sz w:val="28"/>
        </w:rPr>
        <w:t>
      6. Результат оказания государственной услуги – сертификат организации по техническому обслуживанию и ремонту авиационной техники гражданской авиации.</w:t>
      </w:r>
    </w:p>
    <w:bookmarkEnd w:id="620"/>
    <w:bookmarkStart w:name="z969" w:id="62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621"/>
    <w:bookmarkStart w:name="z970" w:id="622"/>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622"/>
    <w:bookmarkStart w:name="z971" w:id="623"/>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лицам (далее – услугополучатель).</w:t>
      </w:r>
    </w:p>
    <w:bookmarkEnd w:id="623"/>
    <w:bookmarkStart w:name="z972" w:id="624"/>
    <w:p>
      <w:pPr>
        <w:spacing w:after="0"/>
        <w:ind w:left="0"/>
        <w:jc w:val="both"/>
      </w:pPr>
      <w:r>
        <w:rPr>
          <w:rFonts w:ascii="Times New Roman"/>
          <w:b w:val="false"/>
          <w:i w:val="false"/>
          <w:color w:val="000000"/>
          <w:sz w:val="28"/>
        </w:rPr>
        <w:t xml:space="preserve">
      Оплата сбора осуществляется в порядке и размере,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624"/>
    <w:bookmarkStart w:name="z973" w:id="625"/>
    <w:p>
      <w:pPr>
        <w:spacing w:after="0"/>
        <w:ind w:left="0"/>
        <w:jc w:val="both"/>
      </w:pPr>
      <w:r>
        <w:rPr>
          <w:rFonts w:ascii="Times New Roman"/>
          <w:b w:val="false"/>
          <w:i w:val="false"/>
          <w:color w:val="000000"/>
          <w:sz w:val="28"/>
        </w:rPr>
        <w:t>
      Ставки сбора за сертификацию организации по техническому обслуживанию и ремонту авиационной техники гражданской авиации, в зависимости от области действия и штатной численности, составляют:</w:t>
      </w:r>
    </w:p>
    <w:bookmarkEnd w:id="625"/>
    <w:bookmarkStart w:name="z974" w:id="626"/>
    <w:p>
      <w:pPr>
        <w:spacing w:after="0"/>
        <w:ind w:left="0"/>
        <w:jc w:val="both"/>
      </w:pPr>
      <w:r>
        <w:rPr>
          <w:rFonts w:ascii="Times New Roman"/>
          <w:b w:val="false"/>
          <w:i w:val="false"/>
          <w:color w:val="000000"/>
          <w:sz w:val="28"/>
        </w:rPr>
        <w:t>
      1) оперативное техническое обслуживание воздушных судов:</w:t>
      </w:r>
    </w:p>
    <w:bookmarkEnd w:id="626"/>
    <w:bookmarkStart w:name="z975" w:id="627"/>
    <w:p>
      <w:pPr>
        <w:spacing w:after="0"/>
        <w:ind w:left="0"/>
        <w:jc w:val="both"/>
      </w:pPr>
      <w:r>
        <w:rPr>
          <w:rFonts w:ascii="Times New Roman"/>
          <w:b w:val="false"/>
          <w:i w:val="false"/>
          <w:color w:val="000000"/>
          <w:sz w:val="28"/>
        </w:rPr>
        <w:t>
      до 10 человек – 346 месячных расчетных показателя, действующих на дату оплаты сбора;</w:t>
      </w:r>
    </w:p>
    <w:bookmarkEnd w:id="627"/>
    <w:bookmarkStart w:name="z976" w:id="628"/>
    <w:p>
      <w:pPr>
        <w:spacing w:after="0"/>
        <w:ind w:left="0"/>
        <w:jc w:val="both"/>
      </w:pPr>
      <w:r>
        <w:rPr>
          <w:rFonts w:ascii="Times New Roman"/>
          <w:b w:val="false"/>
          <w:i w:val="false"/>
          <w:color w:val="000000"/>
          <w:sz w:val="28"/>
        </w:rPr>
        <w:t>
      от 11 до 40 человек – 364 месячных расчетных показателя, действующих на дату оплаты сбора;</w:t>
      </w:r>
    </w:p>
    <w:bookmarkEnd w:id="628"/>
    <w:bookmarkStart w:name="z977" w:id="629"/>
    <w:p>
      <w:pPr>
        <w:spacing w:after="0"/>
        <w:ind w:left="0"/>
        <w:jc w:val="both"/>
      </w:pPr>
      <w:r>
        <w:rPr>
          <w:rFonts w:ascii="Times New Roman"/>
          <w:b w:val="false"/>
          <w:i w:val="false"/>
          <w:color w:val="000000"/>
          <w:sz w:val="28"/>
        </w:rPr>
        <w:t>
      от 41 до 70 человек – 382 месячных расчетных показателя, действующих на дату оплаты сбора;</w:t>
      </w:r>
    </w:p>
    <w:bookmarkEnd w:id="629"/>
    <w:bookmarkStart w:name="z978" w:id="630"/>
    <w:p>
      <w:pPr>
        <w:spacing w:after="0"/>
        <w:ind w:left="0"/>
        <w:jc w:val="both"/>
      </w:pPr>
      <w:r>
        <w:rPr>
          <w:rFonts w:ascii="Times New Roman"/>
          <w:b w:val="false"/>
          <w:i w:val="false"/>
          <w:color w:val="000000"/>
          <w:sz w:val="28"/>
        </w:rPr>
        <w:t>
      от 71 до 100 человек – 400 месячных расчетных показателя, действующих на дату оплаты сбора;</w:t>
      </w:r>
    </w:p>
    <w:bookmarkEnd w:id="630"/>
    <w:bookmarkStart w:name="z979" w:id="631"/>
    <w:p>
      <w:pPr>
        <w:spacing w:after="0"/>
        <w:ind w:left="0"/>
        <w:jc w:val="both"/>
      </w:pPr>
      <w:r>
        <w:rPr>
          <w:rFonts w:ascii="Times New Roman"/>
          <w:b w:val="false"/>
          <w:i w:val="false"/>
          <w:color w:val="000000"/>
          <w:sz w:val="28"/>
        </w:rPr>
        <w:t>
      от 101 до 150 человек – 419 месячных расчетных показателя, действующих на дату оплаты сбора;</w:t>
      </w:r>
    </w:p>
    <w:bookmarkEnd w:id="631"/>
    <w:bookmarkStart w:name="z980" w:id="632"/>
    <w:p>
      <w:pPr>
        <w:spacing w:after="0"/>
        <w:ind w:left="0"/>
        <w:jc w:val="both"/>
      </w:pPr>
      <w:r>
        <w:rPr>
          <w:rFonts w:ascii="Times New Roman"/>
          <w:b w:val="false"/>
          <w:i w:val="false"/>
          <w:color w:val="000000"/>
          <w:sz w:val="28"/>
        </w:rPr>
        <w:t>
      от 151 до 200 человек – 437 месячных расчетных показателя, действующих на дату оплаты сбора;</w:t>
      </w:r>
    </w:p>
    <w:bookmarkEnd w:id="632"/>
    <w:bookmarkStart w:name="z981" w:id="633"/>
    <w:p>
      <w:pPr>
        <w:spacing w:after="0"/>
        <w:ind w:left="0"/>
        <w:jc w:val="both"/>
      </w:pPr>
      <w:r>
        <w:rPr>
          <w:rFonts w:ascii="Times New Roman"/>
          <w:b w:val="false"/>
          <w:i w:val="false"/>
          <w:color w:val="000000"/>
          <w:sz w:val="28"/>
        </w:rPr>
        <w:t>
      свыше 201 человека – 455 месячных расчетных показателя, действующих на дату оплаты сбора;</w:t>
      </w:r>
    </w:p>
    <w:bookmarkEnd w:id="633"/>
    <w:bookmarkStart w:name="z982" w:id="634"/>
    <w:p>
      <w:pPr>
        <w:spacing w:after="0"/>
        <w:ind w:left="0"/>
        <w:jc w:val="both"/>
      </w:pPr>
      <w:r>
        <w:rPr>
          <w:rFonts w:ascii="Times New Roman"/>
          <w:b w:val="false"/>
          <w:i w:val="false"/>
          <w:color w:val="000000"/>
          <w:sz w:val="28"/>
        </w:rPr>
        <w:t>
      2) периодическое техническое обслуживание воздушных судов:</w:t>
      </w:r>
    </w:p>
    <w:bookmarkEnd w:id="634"/>
    <w:bookmarkStart w:name="z983" w:id="635"/>
    <w:p>
      <w:pPr>
        <w:spacing w:after="0"/>
        <w:ind w:left="0"/>
        <w:jc w:val="both"/>
      </w:pPr>
      <w:r>
        <w:rPr>
          <w:rFonts w:ascii="Times New Roman"/>
          <w:b w:val="false"/>
          <w:i w:val="false"/>
          <w:color w:val="000000"/>
          <w:sz w:val="28"/>
        </w:rPr>
        <w:t>
      до 10 человек – 418 месячных расчетных показателя, действующих на дату оплаты сбора;</w:t>
      </w:r>
    </w:p>
    <w:bookmarkEnd w:id="635"/>
    <w:bookmarkStart w:name="z984" w:id="636"/>
    <w:p>
      <w:pPr>
        <w:spacing w:after="0"/>
        <w:ind w:left="0"/>
        <w:jc w:val="both"/>
      </w:pPr>
      <w:r>
        <w:rPr>
          <w:rFonts w:ascii="Times New Roman"/>
          <w:b w:val="false"/>
          <w:i w:val="false"/>
          <w:color w:val="000000"/>
          <w:sz w:val="28"/>
        </w:rPr>
        <w:t>
      от 11 до 40 человек – 436 месячных расчетных показателя, действующих на дату оплаты сбора;</w:t>
      </w:r>
    </w:p>
    <w:bookmarkEnd w:id="636"/>
    <w:bookmarkStart w:name="z985" w:id="637"/>
    <w:p>
      <w:pPr>
        <w:spacing w:after="0"/>
        <w:ind w:left="0"/>
        <w:jc w:val="both"/>
      </w:pPr>
      <w:r>
        <w:rPr>
          <w:rFonts w:ascii="Times New Roman"/>
          <w:b w:val="false"/>
          <w:i w:val="false"/>
          <w:color w:val="000000"/>
          <w:sz w:val="28"/>
        </w:rPr>
        <w:t>
      от 41 до 70 человек – 454 месячных расчетных показателя, действующих на дату оплаты сбора;</w:t>
      </w:r>
    </w:p>
    <w:bookmarkEnd w:id="637"/>
    <w:bookmarkStart w:name="z986" w:id="638"/>
    <w:p>
      <w:pPr>
        <w:spacing w:after="0"/>
        <w:ind w:left="0"/>
        <w:jc w:val="both"/>
      </w:pPr>
      <w:r>
        <w:rPr>
          <w:rFonts w:ascii="Times New Roman"/>
          <w:b w:val="false"/>
          <w:i w:val="false"/>
          <w:color w:val="000000"/>
          <w:sz w:val="28"/>
        </w:rPr>
        <w:t>
      от 71 до 100 человек – 472 месячных расчетных показателя, действующих на дату оплаты сбора;</w:t>
      </w:r>
    </w:p>
    <w:bookmarkEnd w:id="638"/>
    <w:bookmarkStart w:name="z987" w:id="639"/>
    <w:p>
      <w:pPr>
        <w:spacing w:after="0"/>
        <w:ind w:left="0"/>
        <w:jc w:val="both"/>
      </w:pPr>
      <w:r>
        <w:rPr>
          <w:rFonts w:ascii="Times New Roman"/>
          <w:b w:val="false"/>
          <w:i w:val="false"/>
          <w:color w:val="000000"/>
          <w:sz w:val="28"/>
        </w:rPr>
        <w:t>
      от 101 до 150 человек – 491 месячных расчетных показателя, действующих на дату оплаты сбора;</w:t>
      </w:r>
    </w:p>
    <w:bookmarkEnd w:id="639"/>
    <w:bookmarkStart w:name="z988" w:id="640"/>
    <w:p>
      <w:pPr>
        <w:spacing w:after="0"/>
        <w:ind w:left="0"/>
        <w:jc w:val="both"/>
      </w:pPr>
      <w:r>
        <w:rPr>
          <w:rFonts w:ascii="Times New Roman"/>
          <w:b w:val="false"/>
          <w:i w:val="false"/>
          <w:color w:val="000000"/>
          <w:sz w:val="28"/>
        </w:rPr>
        <w:t>
      от 151 до 200 человек – 509 месячных расчетных показателя, действующих на дату оплаты сбора;</w:t>
      </w:r>
    </w:p>
    <w:bookmarkEnd w:id="640"/>
    <w:bookmarkStart w:name="z989" w:id="641"/>
    <w:p>
      <w:pPr>
        <w:spacing w:after="0"/>
        <w:ind w:left="0"/>
        <w:jc w:val="both"/>
      </w:pPr>
      <w:r>
        <w:rPr>
          <w:rFonts w:ascii="Times New Roman"/>
          <w:b w:val="false"/>
          <w:i w:val="false"/>
          <w:color w:val="000000"/>
          <w:sz w:val="28"/>
        </w:rPr>
        <w:t>
      свыше 201 человека – 527 месячных расчетных показателя, действующих на дату оплаты сбора;</w:t>
      </w:r>
    </w:p>
    <w:bookmarkEnd w:id="641"/>
    <w:bookmarkStart w:name="z990" w:id="642"/>
    <w:p>
      <w:pPr>
        <w:spacing w:after="0"/>
        <w:ind w:left="0"/>
        <w:jc w:val="both"/>
      </w:pPr>
      <w:r>
        <w:rPr>
          <w:rFonts w:ascii="Times New Roman"/>
          <w:b w:val="false"/>
          <w:i w:val="false"/>
          <w:color w:val="000000"/>
          <w:sz w:val="28"/>
        </w:rPr>
        <w:t>
      3) техническое обслуживание демонтированных компонентов, за исключением воздушных судов легкой и сверхлегкой авиации – 218 месячных расчетных показателя, действующих на дату оплаты сбора;</w:t>
      </w:r>
    </w:p>
    <w:bookmarkEnd w:id="642"/>
    <w:bookmarkStart w:name="z991" w:id="643"/>
    <w:p>
      <w:pPr>
        <w:spacing w:after="0"/>
        <w:ind w:left="0"/>
        <w:jc w:val="both"/>
      </w:pPr>
      <w:r>
        <w:rPr>
          <w:rFonts w:ascii="Times New Roman"/>
          <w:b w:val="false"/>
          <w:i w:val="false"/>
          <w:color w:val="000000"/>
          <w:sz w:val="28"/>
        </w:rPr>
        <w:t>
      4) неразрушающий контроль, за исключением воздушных судов легкой и сверхлегкой авиации – 145 месячных расчетных показателя, действующих на дату оплаты сбора;</w:t>
      </w:r>
    </w:p>
    <w:bookmarkEnd w:id="643"/>
    <w:bookmarkStart w:name="z992" w:id="644"/>
    <w:p>
      <w:pPr>
        <w:spacing w:after="0"/>
        <w:ind w:left="0"/>
        <w:jc w:val="both"/>
      </w:pPr>
      <w:r>
        <w:rPr>
          <w:rFonts w:ascii="Times New Roman"/>
          <w:b w:val="false"/>
          <w:i w:val="false"/>
          <w:color w:val="000000"/>
          <w:sz w:val="28"/>
        </w:rPr>
        <w:t>
      5) контрольно-восстановительные работы (ремонтно-восстановительные работы) на планере воздушных судов, авиадвигателях и комплектующих изделиях авиационной техники, эксплуатируемых без капитального ремонта:</w:t>
      </w:r>
    </w:p>
    <w:bookmarkEnd w:id="644"/>
    <w:bookmarkStart w:name="z993" w:id="645"/>
    <w:p>
      <w:pPr>
        <w:spacing w:after="0"/>
        <w:ind w:left="0"/>
        <w:jc w:val="both"/>
      </w:pPr>
      <w:r>
        <w:rPr>
          <w:rFonts w:ascii="Times New Roman"/>
          <w:b w:val="false"/>
          <w:i w:val="false"/>
          <w:color w:val="000000"/>
          <w:sz w:val="28"/>
        </w:rPr>
        <w:t>
      до 10 человек – 47 месячных расчетных показателя, действующих на дату оплаты сбора;</w:t>
      </w:r>
    </w:p>
    <w:bookmarkEnd w:id="645"/>
    <w:bookmarkStart w:name="z994" w:id="646"/>
    <w:p>
      <w:pPr>
        <w:spacing w:after="0"/>
        <w:ind w:left="0"/>
        <w:jc w:val="both"/>
      </w:pPr>
      <w:r>
        <w:rPr>
          <w:rFonts w:ascii="Times New Roman"/>
          <w:b w:val="false"/>
          <w:i w:val="false"/>
          <w:color w:val="000000"/>
          <w:sz w:val="28"/>
        </w:rPr>
        <w:t>
      от 11 до 40 человек –69 месячных расчетных показателя, действующих на дату оплаты сбора;</w:t>
      </w:r>
    </w:p>
    <w:bookmarkEnd w:id="646"/>
    <w:bookmarkStart w:name="z995" w:id="647"/>
    <w:p>
      <w:pPr>
        <w:spacing w:after="0"/>
        <w:ind w:left="0"/>
        <w:jc w:val="both"/>
      </w:pPr>
      <w:r>
        <w:rPr>
          <w:rFonts w:ascii="Times New Roman"/>
          <w:b w:val="false"/>
          <w:i w:val="false"/>
          <w:color w:val="000000"/>
          <w:sz w:val="28"/>
        </w:rPr>
        <w:t>
      от 41 до 70 человек – 272 месячных расчетных показателя, действующих на дату оплаты сбора;</w:t>
      </w:r>
    </w:p>
    <w:bookmarkEnd w:id="647"/>
    <w:bookmarkStart w:name="z996" w:id="648"/>
    <w:p>
      <w:pPr>
        <w:spacing w:after="0"/>
        <w:ind w:left="0"/>
        <w:jc w:val="both"/>
      </w:pPr>
      <w:r>
        <w:rPr>
          <w:rFonts w:ascii="Times New Roman"/>
          <w:b w:val="false"/>
          <w:i w:val="false"/>
          <w:color w:val="000000"/>
          <w:sz w:val="28"/>
        </w:rPr>
        <w:t>
      от 71 до 100 человек – 290 месячных расчетных показателя, действующих на дату оплаты сбора;</w:t>
      </w:r>
    </w:p>
    <w:bookmarkEnd w:id="648"/>
    <w:bookmarkStart w:name="z997" w:id="649"/>
    <w:p>
      <w:pPr>
        <w:spacing w:after="0"/>
        <w:ind w:left="0"/>
        <w:jc w:val="both"/>
      </w:pPr>
      <w:r>
        <w:rPr>
          <w:rFonts w:ascii="Times New Roman"/>
          <w:b w:val="false"/>
          <w:i w:val="false"/>
          <w:color w:val="000000"/>
          <w:sz w:val="28"/>
        </w:rPr>
        <w:t>
      от 101 до 150 человек – 309 месячных расчетных показателя, действующих на дату оплаты сбора;</w:t>
      </w:r>
    </w:p>
    <w:bookmarkEnd w:id="649"/>
    <w:bookmarkStart w:name="z998" w:id="650"/>
    <w:p>
      <w:pPr>
        <w:spacing w:after="0"/>
        <w:ind w:left="0"/>
        <w:jc w:val="both"/>
      </w:pPr>
      <w:r>
        <w:rPr>
          <w:rFonts w:ascii="Times New Roman"/>
          <w:b w:val="false"/>
          <w:i w:val="false"/>
          <w:color w:val="000000"/>
          <w:sz w:val="28"/>
        </w:rPr>
        <w:t>
      от 151 до 200 человек – 327 месячных расчетных показателя, действующих на дату оплаты сбора;</w:t>
      </w:r>
    </w:p>
    <w:bookmarkEnd w:id="650"/>
    <w:bookmarkStart w:name="z999" w:id="651"/>
    <w:p>
      <w:pPr>
        <w:spacing w:after="0"/>
        <w:ind w:left="0"/>
        <w:jc w:val="both"/>
      </w:pPr>
      <w:r>
        <w:rPr>
          <w:rFonts w:ascii="Times New Roman"/>
          <w:b w:val="false"/>
          <w:i w:val="false"/>
          <w:color w:val="000000"/>
          <w:sz w:val="28"/>
        </w:rPr>
        <w:t>
      свыше 201 человека – 345 месячных расчетных показателя, действующих на дату оплаты сбора;</w:t>
      </w:r>
    </w:p>
    <w:bookmarkEnd w:id="651"/>
    <w:bookmarkStart w:name="z1000" w:id="652"/>
    <w:p>
      <w:pPr>
        <w:spacing w:after="0"/>
        <w:ind w:left="0"/>
        <w:jc w:val="both"/>
      </w:pPr>
      <w:r>
        <w:rPr>
          <w:rFonts w:ascii="Times New Roman"/>
          <w:b w:val="false"/>
          <w:i w:val="false"/>
          <w:color w:val="000000"/>
          <w:sz w:val="28"/>
        </w:rPr>
        <w:t>
      6) обновление (переоборудование) интерьера воздушного судна – 145 месячных расчетных показателя, действующих на дату оплаты сбора;</w:t>
      </w:r>
    </w:p>
    <w:bookmarkEnd w:id="652"/>
    <w:bookmarkStart w:name="z1001" w:id="653"/>
    <w:p>
      <w:pPr>
        <w:spacing w:after="0"/>
        <w:ind w:left="0"/>
        <w:jc w:val="both"/>
      </w:pPr>
      <w:r>
        <w:rPr>
          <w:rFonts w:ascii="Times New Roman"/>
          <w:b w:val="false"/>
          <w:i w:val="false"/>
          <w:color w:val="000000"/>
          <w:sz w:val="28"/>
        </w:rPr>
        <w:t>
      7) выполнение работ по модернизации воздушного судна и доработок по бюллетеням и документации разработчика авиационной техники – 218 месячных расчетных показателя, действующих на дату оплаты сбора;</w:t>
      </w:r>
    </w:p>
    <w:bookmarkEnd w:id="653"/>
    <w:bookmarkStart w:name="z1002" w:id="654"/>
    <w:p>
      <w:pPr>
        <w:spacing w:after="0"/>
        <w:ind w:left="0"/>
        <w:jc w:val="both"/>
      </w:pPr>
      <w:r>
        <w:rPr>
          <w:rFonts w:ascii="Times New Roman"/>
          <w:b w:val="false"/>
          <w:i w:val="false"/>
          <w:color w:val="000000"/>
          <w:sz w:val="28"/>
        </w:rPr>
        <w:t>
      8) капитальный ремонт воздушных судов, авиадвигателей и комплектующих изделий (агрегатов) с установлением им новых ресурсов (сроков службы):</w:t>
      </w:r>
    </w:p>
    <w:bookmarkEnd w:id="654"/>
    <w:bookmarkStart w:name="z1003" w:id="655"/>
    <w:p>
      <w:pPr>
        <w:spacing w:after="0"/>
        <w:ind w:left="0"/>
        <w:jc w:val="both"/>
      </w:pPr>
      <w:r>
        <w:rPr>
          <w:rFonts w:ascii="Times New Roman"/>
          <w:b w:val="false"/>
          <w:i w:val="false"/>
          <w:color w:val="000000"/>
          <w:sz w:val="28"/>
        </w:rPr>
        <w:t>
      до 10 человек – 528 месячных расчетных показателя, действующих на дату оплаты сбора;</w:t>
      </w:r>
    </w:p>
    <w:bookmarkEnd w:id="655"/>
    <w:bookmarkStart w:name="z1004" w:id="656"/>
    <w:p>
      <w:pPr>
        <w:spacing w:after="0"/>
        <w:ind w:left="0"/>
        <w:jc w:val="both"/>
      </w:pPr>
      <w:r>
        <w:rPr>
          <w:rFonts w:ascii="Times New Roman"/>
          <w:b w:val="false"/>
          <w:i w:val="false"/>
          <w:color w:val="000000"/>
          <w:sz w:val="28"/>
        </w:rPr>
        <w:t>
      от 11 до 40 человек – 546 месячных расчетных показателя, действующих на дату оплаты сбора;</w:t>
      </w:r>
    </w:p>
    <w:bookmarkEnd w:id="656"/>
    <w:bookmarkStart w:name="z1005" w:id="657"/>
    <w:p>
      <w:pPr>
        <w:spacing w:after="0"/>
        <w:ind w:left="0"/>
        <w:jc w:val="both"/>
      </w:pPr>
      <w:r>
        <w:rPr>
          <w:rFonts w:ascii="Times New Roman"/>
          <w:b w:val="false"/>
          <w:i w:val="false"/>
          <w:color w:val="000000"/>
          <w:sz w:val="28"/>
        </w:rPr>
        <w:t>
      от 41 до 70 человек – 564 месячных расчетных показателя, действующих на дату оплаты сбора;</w:t>
      </w:r>
    </w:p>
    <w:bookmarkEnd w:id="657"/>
    <w:bookmarkStart w:name="z1006" w:id="658"/>
    <w:p>
      <w:pPr>
        <w:spacing w:after="0"/>
        <w:ind w:left="0"/>
        <w:jc w:val="both"/>
      </w:pPr>
      <w:r>
        <w:rPr>
          <w:rFonts w:ascii="Times New Roman"/>
          <w:b w:val="false"/>
          <w:i w:val="false"/>
          <w:color w:val="000000"/>
          <w:sz w:val="28"/>
        </w:rPr>
        <w:t>
      от 71 до 100 человек – 582 месячных расчетных показателя, действующих на дату оплаты сбора;</w:t>
      </w:r>
    </w:p>
    <w:bookmarkEnd w:id="658"/>
    <w:bookmarkStart w:name="z1007" w:id="659"/>
    <w:p>
      <w:pPr>
        <w:spacing w:after="0"/>
        <w:ind w:left="0"/>
        <w:jc w:val="both"/>
      </w:pPr>
      <w:r>
        <w:rPr>
          <w:rFonts w:ascii="Times New Roman"/>
          <w:b w:val="false"/>
          <w:i w:val="false"/>
          <w:color w:val="000000"/>
          <w:sz w:val="28"/>
        </w:rPr>
        <w:t>
      от 101 до 150 человек – 601 месячных расчетных показателя, действующих на дату оплаты сбора;</w:t>
      </w:r>
    </w:p>
    <w:bookmarkEnd w:id="659"/>
    <w:bookmarkStart w:name="z1008" w:id="660"/>
    <w:p>
      <w:pPr>
        <w:spacing w:after="0"/>
        <w:ind w:left="0"/>
        <w:jc w:val="both"/>
      </w:pPr>
      <w:r>
        <w:rPr>
          <w:rFonts w:ascii="Times New Roman"/>
          <w:b w:val="false"/>
          <w:i w:val="false"/>
          <w:color w:val="000000"/>
          <w:sz w:val="28"/>
        </w:rPr>
        <w:t>
      от 151 до 200 человек – 619 месячных расчетных показателя, действующих на дату оплаты сбора;</w:t>
      </w:r>
    </w:p>
    <w:bookmarkEnd w:id="660"/>
    <w:bookmarkStart w:name="z1009" w:id="661"/>
    <w:p>
      <w:pPr>
        <w:spacing w:after="0"/>
        <w:ind w:left="0"/>
        <w:jc w:val="both"/>
      </w:pPr>
      <w:r>
        <w:rPr>
          <w:rFonts w:ascii="Times New Roman"/>
          <w:b w:val="false"/>
          <w:i w:val="false"/>
          <w:color w:val="000000"/>
          <w:sz w:val="28"/>
        </w:rPr>
        <w:t>
      свыше 201 человека – 637 месячных расчетных показателя, действующих на дату оплаты сбора.</w:t>
      </w:r>
    </w:p>
    <w:bookmarkEnd w:id="661"/>
    <w:bookmarkStart w:name="z1010" w:id="662"/>
    <w:p>
      <w:pPr>
        <w:spacing w:after="0"/>
        <w:ind w:left="0"/>
        <w:jc w:val="both"/>
      </w:pPr>
      <w:r>
        <w:rPr>
          <w:rFonts w:ascii="Times New Roman"/>
          <w:b w:val="false"/>
          <w:i w:val="false"/>
          <w:color w:val="000000"/>
          <w:sz w:val="28"/>
        </w:rPr>
        <w:t>
      Сертификация организации по техническому обслуживанию и ремонту авиационной техники гражданской авиации осуществляется после оплаты в бюджет указанного сбора.</w:t>
      </w:r>
    </w:p>
    <w:bookmarkEnd w:id="662"/>
    <w:bookmarkStart w:name="z1011" w:id="663"/>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bookmarkEnd w:id="663"/>
    <w:bookmarkStart w:name="z1012" w:id="664"/>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664"/>
    <w:bookmarkStart w:name="z1013" w:id="66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665"/>
    <w:bookmarkStart w:name="z1014" w:id="666"/>
    <w:p>
      <w:pPr>
        <w:spacing w:after="0"/>
        <w:ind w:left="0"/>
        <w:jc w:val="both"/>
      </w:pPr>
      <w:r>
        <w:rPr>
          <w:rFonts w:ascii="Times New Roman"/>
          <w:b w:val="false"/>
          <w:i w:val="false"/>
          <w:color w:val="000000"/>
          <w:sz w:val="28"/>
        </w:rPr>
        <w:t xml:space="preserve">
      1) электронная копия заявки на получение сертификата организации по техническому обслуживанию и ремонту авиационной техники авиационной техники,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666"/>
    <w:bookmarkStart w:name="z1015" w:id="667"/>
    <w:p>
      <w:pPr>
        <w:spacing w:after="0"/>
        <w:ind w:left="0"/>
        <w:jc w:val="both"/>
      </w:pPr>
      <w:r>
        <w:rPr>
          <w:rFonts w:ascii="Times New Roman"/>
          <w:b w:val="false"/>
          <w:i w:val="false"/>
          <w:color w:val="000000"/>
          <w:sz w:val="28"/>
        </w:rPr>
        <w:t xml:space="preserve">
      2) электронная копия руководства по деятельности организации по техническому обслуживанию и ремонту авиационной техники,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67"/>
    <w:bookmarkStart w:name="z1016" w:id="668"/>
    <w:p>
      <w:pPr>
        <w:spacing w:after="0"/>
        <w:ind w:left="0"/>
        <w:jc w:val="both"/>
      </w:pPr>
      <w:r>
        <w:rPr>
          <w:rFonts w:ascii="Times New Roman"/>
          <w:b w:val="false"/>
          <w:i w:val="false"/>
          <w:color w:val="000000"/>
          <w:sz w:val="28"/>
        </w:rPr>
        <w:t xml:space="preserve">
      3) электронная копия сведений о руководящем составе организации по техническому обслуживанию и ремонту авиационной техники,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668"/>
    <w:bookmarkStart w:name="z1017" w:id="669"/>
    <w:p>
      <w:pPr>
        <w:spacing w:after="0"/>
        <w:ind w:left="0"/>
        <w:jc w:val="both"/>
      </w:pPr>
      <w:r>
        <w:rPr>
          <w:rFonts w:ascii="Times New Roman"/>
          <w:b w:val="false"/>
          <w:i w:val="false"/>
          <w:color w:val="000000"/>
          <w:sz w:val="28"/>
        </w:rPr>
        <w:t>
      4) электронная копия выписки из устава организации по техническому обслуживанию и ремонту авиационной техники с указанием видов деятельности организации.</w:t>
      </w:r>
    </w:p>
    <w:bookmarkEnd w:id="669"/>
    <w:bookmarkStart w:name="z1018" w:id="670"/>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670"/>
    <w:bookmarkStart w:name="z1019" w:id="671"/>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671"/>
    <w:bookmarkStart w:name="z1020" w:id="672"/>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672"/>
    <w:bookmarkStart w:name="z1021" w:id="673"/>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673"/>
    <w:bookmarkStart w:name="z1022" w:id="674"/>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674"/>
    <w:bookmarkStart w:name="z1023" w:id="675"/>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данных и сведений, необходимых для оказания государственной услуги; </w:t>
      </w:r>
    </w:p>
    <w:bookmarkEnd w:id="675"/>
    <w:bookmarkStart w:name="z1024" w:id="676"/>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676"/>
    <w:bookmarkStart w:name="z1025" w:id="677"/>
    <w:p>
      <w:pPr>
        <w:spacing w:after="0"/>
        <w:ind w:left="0"/>
        <w:jc w:val="both"/>
      </w:pPr>
      <w:r>
        <w:rPr>
          <w:rFonts w:ascii="Times New Roman"/>
          <w:b w:val="false"/>
          <w:i w:val="false"/>
          <w:color w:val="000000"/>
          <w:sz w:val="28"/>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 </w:t>
      </w:r>
    </w:p>
    <w:bookmarkEnd w:id="677"/>
    <w:bookmarkStart w:name="z1026" w:id="6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678"/>
    <w:bookmarkStart w:name="z1027" w:id="679"/>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w:t>
      </w:r>
    </w:p>
    <w:bookmarkEnd w:id="679"/>
    <w:bookmarkStart w:name="z1028" w:id="68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680"/>
    <w:bookmarkStart w:name="z1029" w:id="68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681"/>
    <w:bookmarkStart w:name="z1030" w:id="682"/>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682"/>
    <w:bookmarkStart w:name="z1031" w:id="683"/>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83"/>
    <w:bookmarkStart w:name="z1032" w:id="684"/>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684"/>
    <w:bookmarkStart w:name="z1033" w:id="68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85"/>
    <w:bookmarkStart w:name="z1034" w:id="68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86"/>
    <w:bookmarkStart w:name="z1035" w:id="687"/>
    <w:p>
      <w:pPr>
        <w:spacing w:after="0"/>
        <w:ind w:left="0"/>
        <w:jc w:val="both"/>
      </w:pPr>
      <w:r>
        <w:rPr>
          <w:rFonts w:ascii="Times New Roman"/>
          <w:b w:val="false"/>
          <w:i w:val="false"/>
          <w:color w:val="000000"/>
          <w:sz w:val="28"/>
        </w:rPr>
        <w:t>
       В жалобе:</w:t>
      </w:r>
    </w:p>
    <w:bookmarkEnd w:id="687"/>
    <w:bookmarkStart w:name="z1036" w:id="688"/>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688"/>
    <w:bookmarkStart w:name="z1037" w:id="689"/>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689"/>
    <w:bookmarkStart w:name="z1038" w:id="69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90"/>
    <w:bookmarkStart w:name="z1039" w:id="69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691"/>
    <w:bookmarkStart w:name="z1040" w:id="69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w:t>
      </w:r>
    </w:p>
    <w:bookmarkEnd w:id="692"/>
    <w:bookmarkStart w:name="z1041" w:id="693"/>
    <w:p>
      <w:pPr>
        <w:spacing w:after="0"/>
        <w:ind w:left="0"/>
        <w:jc w:val="both"/>
      </w:pPr>
      <w:r>
        <w:rPr>
          <w:rFonts w:ascii="Times New Roman"/>
          <w:b w:val="false"/>
          <w:i w:val="false"/>
          <w:color w:val="000000"/>
          <w:sz w:val="28"/>
        </w:rPr>
        <w:t xml:space="preserve">
      14.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caa@miid.gov.kz, телефон приемной: 8 (7172) 75-48-02.</w:t>
      </w:r>
    </w:p>
    <w:bookmarkEnd w:id="693"/>
    <w:bookmarkStart w:name="z1042" w:id="694"/>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94"/>
    <w:bookmarkStart w:name="z1043" w:id="695"/>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www.miid.gov.kz, либо по телефону единого контакт-центра по вопросам оказания государственных услуг: 1414.</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организации</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046" w:id="696"/>
    <w:p>
      <w:pPr>
        <w:spacing w:after="0"/>
        <w:ind w:left="0"/>
        <w:jc w:val="left"/>
      </w:pPr>
      <w:r>
        <w:rPr>
          <w:rFonts w:ascii="Times New Roman"/>
          <w:b/>
          <w:i w:val="false"/>
          <w:color w:val="000000"/>
        </w:rPr>
        <w:t xml:space="preserve"> Заявка на получение (признание) сертификата организации по техническому обслуживанию и ремонту авиационной техники гражданской авиации</w:t>
      </w:r>
    </w:p>
    <w:bookmarkEnd w:id="696"/>
    <w:p>
      <w:pPr>
        <w:spacing w:after="0"/>
        <w:ind w:left="0"/>
        <w:jc w:val="both"/>
      </w:pPr>
      <w:r>
        <w:rPr>
          <w:rFonts w:ascii="Times New Roman"/>
          <w:b w:val="false"/>
          <w:i w:val="false"/>
          <w:color w:val="000000"/>
          <w:sz w:val="28"/>
        </w:rPr>
        <w:t>
      1. Наименование организации по ТО и РAT ________________________</w:t>
      </w:r>
    </w:p>
    <w:p>
      <w:pPr>
        <w:spacing w:after="0"/>
        <w:ind w:left="0"/>
        <w:jc w:val="both"/>
      </w:pPr>
      <w:r>
        <w:rPr>
          <w:rFonts w:ascii="Times New Roman"/>
          <w:b w:val="false"/>
          <w:i w:val="false"/>
          <w:color w:val="000000"/>
          <w:sz w:val="28"/>
        </w:rPr>
        <w:t>
      2. Место регистрации организации и регистрационный номер (шифр)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Местонахождение производственной базы: _______________________</w:t>
      </w:r>
    </w:p>
    <w:p>
      <w:pPr>
        <w:spacing w:after="0"/>
        <w:ind w:left="0"/>
        <w:jc w:val="both"/>
      </w:pPr>
      <w:r>
        <w:rPr>
          <w:rFonts w:ascii="Times New Roman"/>
          <w:b w:val="false"/>
          <w:i w:val="false"/>
          <w:color w:val="000000"/>
          <w:sz w:val="28"/>
        </w:rPr>
        <w:t>
      4. Почтовый адрес ______________________________________________</w:t>
      </w:r>
    </w:p>
    <w:p>
      <w:pPr>
        <w:spacing w:after="0"/>
        <w:ind w:left="0"/>
        <w:jc w:val="both"/>
      </w:pPr>
      <w:r>
        <w:rPr>
          <w:rFonts w:ascii="Times New Roman"/>
          <w:b w:val="false"/>
          <w:i w:val="false"/>
          <w:color w:val="000000"/>
          <w:sz w:val="28"/>
        </w:rPr>
        <w:t>
      5. Телефон _________________</w:t>
      </w:r>
    </w:p>
    <w:p>
      <w:pPr>
        <w:spacing w:after="0"/>
        <w:ind w:left="0"/>
        <w:jc w:val="both"/>
      </w:pPr>
      <w:r>
        <w:rPr>
          <w:rFonts w:ascii="Times New Roman"/>
          <w:b w:val="false"/>
          <w:i w:val="false"/>
          <w:color w:val="000000"/>
          <w:sz w:val="28"/>
        </w:rPr>
        <w:t>
      6. Телеграф ________________</w:t>
      </w:r>
    </w:p>
    <w:p>
      <w:pPr>
        <w:spacing w:after="0"/>
        <w:ind w:left="0"/>
        <w:jc w:val="both"/>
      </w:pPr>
      <w:r>
        <w:rPr>
          <w:rFonts w:ascii="Times New Roman"/>
          <w:b w:val="false"/>
          <w:i w:val="false"/>
          <w:color w:val="000000"/>
          <w:sz w:val="28"/>
        </w:rPr>
        <w:t>
      7. Факс ____________________</w:t>
      </w:r>
    </w:p>
    <w:p>
      <w:pPr>
        <w:spacing w:after="0"/>
        <w:ind w:left="0"/>
        <w:jc w:val="both"/>
      </w:pPr>
      <w:r>
        <w:rPr>
          <w:rFonts w:ascii="Times New Roman"/>
          <w:b w:val="false"/>
          <w:i w:val="false"/>
          <w:color w:val="000000"/>
          <w:sz w:val="28"/>
        </w:rPr>
        <w:t>
      8. Расчетный счет ___________</w:t>
      </w:r>
    </w:p>
    <w:p>
      <w:pPr>
        <w:spacing w:after="0"/>
        <w:ind w:left="0"/>
        <w:jc w:val="both"/>
      </w:pPr>
      <w:r>
        <w:rPr>
          <w:rFonts w:ascii="Times New Roman"/>
          <w:b w:val="false"/>
          <w:i w:val="false"/>
          <w:color w:val="000000"/>
          <w:sz w:val="28"/>
        </w:rPr>
        <w:t>
      9. Бизнес-идентификационный номер (БИН) _______________________</w:t>
      </w:r>
    </w:p>
    <w:p>
      <w:pPr>
        <w:spacing w:after="0"/>
        <w:ind w:left="0"/>
        <w:jc w:val="both"/>
      </w:pPr>
      <w:r>
        <w:rPr>
          <w:rFonts w:ascii="Times New Roman"/>
          <w:b w:val="false"/>
          <w:i w:val="false"/>
          <w:color w:val="000000"/>
          <w:sz w:val="28"/>
        </w:rPr>
        <w:t>
      10. Электронный адрес _________________________________________</w:t>
      </w:r>
    </w:p>
    <w:p>
      <w:pPr>
        <w:spacing w:after="0"/>
        <w:ind w:left="0"/>
        <w:jc w:val="both"/>
      </w:pPr>
      <w:r>
        <w:rPr>
          <w:rFonts w:ascii="Times New Roman"/>
          <w:b w:val="false"/>
          <w:i w:val="false"/>
          <w:color w:val="000000"/>
          <w:sz w:val="28"/>
        </w:rPr>
        <w:t>
      11. Причина подачи заявки (нужное подчеркнуть):</w:t>
      </w:r>
    </w:p>
    <w:p>
      <w:pPr>
        <w:spacing w:after="0"/>
        <w:ind w:left="0"/>
        <w:jc w:val="both"/>
      </w:pPr>
      <w:r>
        <w:rPr>
          <w:rFonts w:ascii="Times New Roman"/>
          <w:b w:val="false"/>
          <w:i w:val="false"/>
          <w:color w:val="000000"/>
          <w:sz w:val="28"/>
        </w:rPr>
        <w:t>
      первоначальная заявка на получение сертификата организации по ТО и РAT;</w:t>
      </w:r>
    </w:p>
    <w:p>
      <w:pPr>
        <w:spacing w:after="0"/>
        <w:ind w:left="0"/>
        <w:jc w:val="both"/>
      </w:pPr>
      <w:r>
        <w:rPr>
          <w:rFonts w:ascii="Times New Roman"/>
          <w:b w:val="false"/>
          <w:i w:val="false"/>
          <w:color w:val="000000"/>
          <w:sz w:val="28"/>
        </w:rPr>
        <w:t>
       дополнение перечня видов (комплексов) работ по ТО и РAT;</w:t>
      </w:r>
    </w:p>
    <w:p>
      <w:pPr>
        <w:spacing w:after="0"/>
        <w:ind w:left="0"/>
        <w:jc w:val="both"/>
      </w:pPr>
      <w:r>
        <w:rPr>
          <w:rFonts w:ascii="Times New Roman"/>
          <w:b w:val="false"/>
          <w:i w:val="false"/>
          <w:color w:val="000000"/>
          <w:sz w:val="28"/>
        </w:rPr>
        <w:t>
       дополнение перечня типов авиационной техники;</w:t>
      </w:r>
    </w:p>
    <w:p>
      <w:pPr>
        <w:spacing w:after="0"/>
        <w:ind w:left="0"/>
        <w:jc w:val="both"/>
      </w:pPr>
      <w:r>
        <w:rPr>
          <w:rFonts w:ascii="Times New Roman"/>
          <w:b w:val="false"/>
          <w:i w:val="false"/>
          <w:color w:val="000000"/>
          <w:sz w:val="28"/>
        </w:rPr>
        <w:t>
       сертификация на очередной срок;</w:t>
      </w:r>
    </w:p>
    <w:p>
      <w:pPr>
        <w:spacing w:after="0"/>
        <w:ind w:left="0"/>
        <w:jc w:val="both"/>
      </w:pPr>
      <w:r>
        <w:rPr>
          <w:rFonts w:ascii="Times New Roman"/>
          <w:b w:val="false"/>
          <w:i w:val="false"/>
          <w:color w:val="000000"/>
          <w:sz w:val="28"/>
        </w:rPr>
        <w:t>
      сертификация после отзыва/аннулирования сертификата организации по ТО и РAT;</w:t>
      </w:r>
    </w:p>
    <w:p>
      <w:pPr>
        <w:spacing w:after="0"/>
        <w:ind w:left="0"/>
        <w:jc w:val="both"/>
      </w:pPr>
      <w:r>
        <w:rPr>
          <w:rFonts w:ascii="Times New Roman"/>
          <w:b w:val="false"/>
          <w:i w:val="false"/>
          <w:color w:val="000000"/>
          <w:sz w:val="28"/>
        </w:rPr>
        <w:t>
       изменение основных данных организации по ТО и РAT;</w:t>
      </w:r>
    </w:p>
    <w:p>
      <w:pPr>
        <w:spacing w:after="0"/>
        <w:ind w:left="0"/>
        <w:jc w:val="both"/>
      </w:pPr>
      <w:r>
        <w:rPr>
          <w:rFonts w:ascii="Times New Roman"/>
          <w:b w:val="false"/>
          <w:i w:val="false"/>
          <w:color w:val="000000"/>
          <w:sz w:val="28"/>
        </w:rPr>
        <w:t>
       другие причины (указать).</w:t>
      </w:r>
    </w:p>
    <w:p>
      <w:pPr>
        <w:spacing w:after="0"/>
        <w:ind w:left="0"/>
        <w:jc w:val="both"/>
      </w:pPr>
      <w:r>
        <w:rPr>
          <w:rFonts w:ascii="Times New Roman"/>
          <w:b w:val="false"/>
          <w:i w:val="false"/>
          <w:color w:val="000000"/>
          <w:sz w:val="28"/>
        </w:rPr>
        <w:t>
      12. Содержание заявки</w:t>
      </w:r>
    </w:p>
    <w:p>
      <w:pPr>
        <w:spacing w:after="0"/>
        <w:ind w:left="0"/>
        <w:jc w:val="both"/>
      </w:pPr>
      <w:r>
        <w:rPr>
          <w:rFonts w:ascii="Times New Roman"/>
          <w:b w:val="false"/>
          <w:i w:val="false"/>
          <w:color w:val="000000"/>
          <w:sz w:val="28"/>
        </w:rPr>
        <w:t>
      Я, нижеподписавшийся, _____________________________________________________</w:t>
      </w:r>
    </w:p>
    <w:p>
      <w:pPr>
        <w:spacing w:after="0"/>
        <w:ind w:left="0"/>
        <w:jc w:val="both"/>
      </w:pPr>
      <w:r>
        <w:rPr>
          <w:rFonts w:ascii="Times New Roman"/>
          <w:b w:val="false"/>
          <w:i w:val="false"/>
          <w:color w:val="000000"/>
          <w:sz w:val="28"/>
        </w:rPr>
        <w:t xml:space="preserve">
                         (Фамилия Имя Отчество руководителя организации) </w:t>
      </w:r>
    </w:p>
    <w:p>
      <w:pPr>
        <w:spacing w:after="0"/>
        <w:ind w:left="0"/>
        <w:jc w:val="both"/>
      </w:pPr>
      <w:r>
        <w:rPr>
          <w:rFonts w:ascii="Times New Roman"/>
          <w:b w:val="false"/>
          <w:i w:val="false"/>
          <w:color w:val="000000"/>
          <w:sz w:val="28"/>
        </w:rPr>
        <w:t>
      действующий на основании Устава (Положения), утвержденного</w:t>
      </w:r>
      <w:r>
        <w:br/>
      </w:r>
      <w:r>
        <w:rPr>
          <w:rFonts w:ascii="Times New Roman"/>
          <w:b w:val="false"/>
          <w:i w:val="false"/>
          <w:color w:val="000000"/>
          <w:sz w:val="28"/>
        </w:rPr>
        <w:t>(зарегистрированного) __________________ (дата) __________________</w:t>
      </w:r>
    </w:p>
    <w:p>
      <w:pPr>
        <w:spacing w:after="0"/>
        <w:ind w:left="0"/>
        <w:jc w:val="both"/>
      </w:pPr>
      <w:r>
        <w:rPr>
          <w:rFonts w:ascii="Times New Roman"/>
          <w:b w:val="false"/>
          <w:i w:val="false"/>
          <w:color w:val="000000"/>
          <w:sz w:val="28"/>
        </w:rPr>
        <w:t>
      прошу провести сертификацию организации по техническому обслуживанию и</w:t>
      </w:r>
      <w:r>
        <w:br/>
      </w:r>
      <w:r>
        <w:rPr>
          <w:rFonts w:ascii="Times New Roman"/>
          <w:b w:val="false"/>
          <w:i w:val="false"/>
          <w:color w:val="000000"/>
          <w:sz w:val="28"/>
        </w:rPr>
        <w:t xml:space="preserve"> ремонту на право выполнения на следующей авиационной технике перечисленных ниже форм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977"/>
        <w:gridCol w:w="4069"/>
        <w:gridCol w:w="985"/>
        <w:gridCol w:w="2031"/>
        <w:gridCol w:w="2031"/>
      </w:tblGrid>
      <w:tr>
        <w:trPr>
          <w:trHeight w:val="30" w:hRule="atLeast"/>
        </w:trPr>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технические работы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технические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 или вид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двигатели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Демонтированные компоненты, за исключением маршевых авиационных двигателей и вспомогательной силовой установки в сборе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Ассоциации Воздушного транспорта Америки</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виды работ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Заявитель признает и обязуется выполнять требования законодательства Республики Казахстан в сфере использования воздушного пространства и деятельности авиации.</w:t>
      </w:r>
    </w:p>
    <w:p>
      <w:pPr>
        <w:spacing w:after="0"/>
        <w:ind w:left="0"/>
        <w:jc w:val="both"/>
      </w:pPr>
      <w:r>
        <w:rPr>
          <w:rFonts w:ascii="Times New Roman"/>
          <w:b w:val="false"/>
          <w:i w:val="false"/>
          <w:color w:val="000000"/>
          <w:sz w:val="28"/>
        </w:rPr>
        <w:t>
      14. Руководящий состав, ответственный за техническое обслуживание авиационной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4"/>
        <w:gridCol w:w="2587"/>
        <w:gridCol w:w="1149"/>
      </w:tblGrid>
      <w:tr>
        <w:trPr>
          <w:trHeight w:val="30" w:hRule="atLeast"/>
        </w:trPr>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по ТО и РAT</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контролю (гарантии) качества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Согласен на использования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 _______________</w:t>
      </w:r>
    </w:p>
    <w:p>
      <w:pPr>
        <w:spacing w:after="0"/>
        <w:ind w:left="0"/>
        <w:jc w:val="both"/>
      </w:pPr>
      <w:r>
        <w:rPr>
          <w:rFonts w:ascii="Times New Roman"/>
          <w:b w:val="false"/>
          <w:i w:val="false"/>
          <w:color w:val="000000"/>
          <w:sz w:val="28"/>
        </w:rPr>
        <w:t>
      "___" _____________ 20 __ года</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организации</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9" w:id="697"/>
    <w:p>
      <w:pPr>
        <w:spacing w:after="0"/>
        <w:ind w:left="0"/>
        <w:jc w:val="left"/>
      </w:pPr>
      <w:r>
        <w:rPr>
          <w:rFonts w:ascii="Times New Roman"/>
          <w:b/>
          <w:i w:val="false"/>
          <w:color w:val="000000"/>
        </w:rPr>
        <w:t xml:space="preserve"> Руководство по деятельности организации по техническому обслуживанию и ремонту авиационной техники</w:t>
      </w:r>
    </w:p>
    <w:bookmarkEnd w:id="697"/>
    <w:p>
      <w:pPr>
        <w:spacing w:after="0"/>
        <w:ind w:left="0"/>
        <w:jc w:val="both"/>
      </w:pPr>
      <w:r>
        <w:rPr>
          <w:rFonts w:ascii="Times New Roman"/>
          <w:b w:val="false"/>
          <w:i w:val="false"/>
          <w:color w:val="000000"/>
          <w:sz w:val="28"/>
        </w:rPr>
        <w:t>
      1. Введение</w:t>
      </w:r>
    </w:p>
    <w:p>
      <w:pPr>
        <w:spacing w:after="0"/>
        <w:ind w:left="0"/>
        <w:jc w:val="both"/>
      </w:pPr>
      <w:r>
        <w:rPr>
          <w:rFonts w:ascii="Times New Roman"/>
          <w:b w:val="false"/>
          <w:i w:val="false"/>
          <w:color w:val="000000"/>
          <w:sz w:val="28"/>
        </w:rPr>
        <w:t>
      1) содержание;</w:t>
      </w:r>
    </w:p>
    <w:p>
      <w:pPr>
        <w:spacing w:after="0"/>
        <w:ind w:left="0"/>
        <w:jc w:val="both"/>
      </w:pPr>
      <w:r>
        <w:rPr>
          <w:rFonts w:ascii="Times New Roman"/>
          <w:b w:val="false"/>
          <w:i w:val="false"/>
          <w:color w:val="000000"/>
          <w:sz w:val="28"/>
        </w:rPr>
        <w:t>
      2) предмет и область;</w:t>
      </w:r>
    </w:p>
    <w:p>
      <w:pPr>
        <w:spacing w:after="0"/>
        <w:ind w:left="0"/>
        <w:jc w:val="both"/>
      </w:pPr>
      <w:r>
        <w:rPr>
          <w:rFonts w:ascii="Times New Roman"/>
          <w:b w:val="false"/>
          <w:i w:val="false"/>
          <w:color w:val="000000"/>
          <w:sz w:val="28"/>
        </w:rPr>
        <w:t>
      3) перечень действующих страниц;</w:t>
      </w:r>
    </w:p>
    <w:p>
      <w:pPr>
        <w:spacing w:after="0"/>
        <w:ind w:left="0"/>
        <w:jc w:val="both"/>
      </w:pPr>
      <w:r>
        <w:rPr>
          <w:rFonts w:ascii="Times New Roman"/>
          <w:b w:val="false"/>
          <w:i w:val="false"/>
          <w:color w:val="000000"/>
          <w:sz w:val="28"/>
        </w:rPr>
        <w:t>
      4) перечень ревизий/дополнений;</w:t>
      </w:r>
    </w:p>
    <w:p>
      <w:pPr>
        <w:spacing w:after="0"/>
        <w:ind w:left="0"/>
        <w:jc w:val="both"/>
      </w:pPr>
      <w:r>
        <w:rPr>
          <w:rFonts w:ascii="Times New Roman"/>
          <w:b w:val="false"/>
          <w:i w:val="false"/>
          <w:color w:val="000000"/>
          <w:sz w:val="28"/>
        </w:rPr>
        <w:t>
      5) лист рассылки;</w:t>
      </w:r>
    </w:p>
    <w:p>
      <w:pPr>
        <w:spacing w:after="0"/>
        <w:ind w:left="0"/>
        <w:jc w:val="both"/>
      </w:pPr>
      <w:r>
        <w:rPr>
          <w:rFonts w:ascii="Times New Roman"/>
          <w:b w:val="false"/>
          <w:i w:val="false"/>
          <w:color w:val="000000"/>
          <w:sz w:val="28"/>
        </w:rPr>
        <w:t>
      6) используемые сокращения.</w:t>
      </w:r>
    </w:p>
    <w:p>
      <w:pPr>
        <w:spacing w:after="0"/>
        <w:ind w:left="0"/>
        <w:jc w:val="both"/>
      </w:pPr>
      <w:r>
        <w:rPr>
          <w:rFonts w:ascii="Times New Roman"/>
          <w:b w:val="false"/>
          <w:i w:val="false"/>
          <w:color w:val="000000"/>
          <w:sz w:val="28"/>
        </w:rPr>
        <w:t>
      2. Управление</w:t>
      </w:r>
    </w:p>
    <w:p>
      <w:pPr>
        <w:spacing w:after="0"/>
        <w:ind w:left="0"/>
        <w:jc w:val="both"/>
      </w:pPr>
      <w:r>
        <w:rPr>
          <w:rFonts w:ascii="Times New Roman"/>
          <w:b w:val="false"/>
          <w:i w:val="false"/>
          <w:color w:val="000000"/>
          <w:sz w:val="28"/>
        </w:rPr>
        <w:t>
      1) заявление ответственного руководителя;</w:t>
      </w:r>
    </w:p>
    <w:p>
      <w:pPr>
        <w:spacing w:after="0"/>
        <w:ind w:left="0"/>
        <w:jc w:val="both"/>
      </w:pPr>
      <w:r>
        <w:rPr>
          <w:rFonts w:ascii="Times New Roman"/>
          <w:b w:val="false"/>
          <w:i w:val="false"/>
          <w:color w:val="000000"/>
          <w:sz w:val="28"/>
        </w:rPr>
        <w:t>
      2) политика по безопасности и качеству;</w:t>
      </w:r>
    </w:p>
    <w:p>
      <w:pPr>
        <w:spacing w:after="0"/>
        <w:ind w:left="0"/>
        <w:jc w:val="both"/>
      </w:pPr>
      <w:r>
        <w:rPr>
          <w:rFonts w:ascii="Times New Roman"/>
          <w:b w:val="false"/>
          <w:i w:val="false"/>
          <w:color w:val="000000"/>
          <w:sz w:val="28"/>
        </w:rPr>
        <w:t>
      3) управленческий персонал;</w:t>
      </w:r>
    </w:p>
    <w:p>
      <w:pPr>
        <w:spacing w:after="0"/>
        <w:ind w:left="0"/>
        <w:jc w:val="both"/>
      </w:pPr>
      <w:r>
        <w:rPr>
          <w:rFonts w:ascii="Times New Roman"/>
          <w:b w:val="false"/>
          <w:i w:val="false"/>
          <w:color w:val="000000"/>
          <w:sz w:val="28"/>
        </w:rPr>
        <w:t>
      4) права и обязанности должностных лиц управленческого персонала;</w:t>
      </w:r>
    </w:p>
    <w:p>
      <w:pPr>
        <w:spacing w:after="0"/>
        <w:ind w:left="0"/>
        <w:jc w:val="both"/>
      </w:pPr>
      <w:r>
        <w:rPr>
          <w:rFonts w:ascii="Times New Roman"/>
          <w:b w:val="false"/>
          <w:i w:val="false"/>
          <w:color w:val="000000"/>
          <w:sz w:val="28"/>
        </w:rPr>
        <w:t>
      5) структура управления организацией;</w:t>
      </w:r>
    </w:p>
    <w:p>
      <w:pPr>
        <w:spacing w:after="0"/>
        <w:ind w:left="0"/>
        <w:jc w:val="both"/>
      </w:pPr>
      <w:r>
        <w:rPr>
          <w:rFonts w:ascii="Times New Roman"/>
          <w:b w:val="false"/>
          <w:i w:val="false"/>
          <w:color w:val="000000"/>
          <w:sz w:val="28"/>
        </w:rPr>
        <w:t>
      6) реестр допускающего персонала;</w:t>
      </w:r>
    </w:p>
    <w:p>
      <w:pPr>
        <w:spacing w:after="0"/>
        <w:ind w:left="0"/>
        <w:jc w:val="both"/>
      </w:pPr>
      <w:r>
        <w:rPr>
          <w:rFonts w:ascii="Times New Roman"/>
          <w:b w:val="false"/>
          <w:i w:val="false"/>
          <w:color w:val="000000"/>
          <w:sz w:val="28"/>
        </w:rPr>
        <w:t>
      7) трудовые ресурсы организации;</w:t>
      </w:r>
    </w:p>
    <w:p>
      <w:pPr>
        <w:spacing w:after="0"/>
        <w:ind w:left="0"/>
        <w:jc w:val="both"/>
      </w:pPr>
      <w:r>
        <w:rPr>
          <w:rFonts w:ascii="Times New Roman"/>
          <w:b w:val="false"/>
          <w:i w:val="false"/>
          <w:color w:val="000000"/>
          <w:sz w:val="28"/>
        </w:rPr>
        <w:t>
      8) общее описание производственных мощностей, расположенных по каждому из адресов организации, указанных в сертификате;</w:t>
      </w:r>
    </w:p>
    <w:p>
      <w:pPr>
        <w:spacing w:after="0"/>
        <w:ind w:left="0"/>
        <w:jc w:val="both"/>
      </w:pPr>
      <w:r>
        <w:rPr>
          <w:rFonts w:ascii="Times New Roman"/>
          <w:b w:val="false"/>
          <w:i w:val="false"/>
          <w:color w:val="000000"/>
          <w:sz w:val="28"/>
        </w:rPr>
        <w:t>
      9) объем выполняемых работ по техническому обслуживанию (воздушных судов и компонентов);</w:t>
      </w:r>
    </w:p>
    <w:p>
      <w:pPr>
        <w:spacing w:after="0"/>
        <w:ind w:left="0"/>
        <w:jc w:val="both"/>
      </w:pPr>
      <w:r>
        <w:rPr>
          <w:rFonts w:ascii="Times New Roman"/>
          <w:b w:val="false"/>
          <w:i w:val="false"/>
          <w:color w:val="000000"/>
          <w:sz w:val="28"/>
        </w:rPr>
        <w:t>
      10) процедура уведомления уполномоченного органа в сфере гражданской авиации об изменениях в организации;</w:t>
      </w:r>
    </w:p>
    <w:p>
      <w:pPr>
        <w:spacing w:after="0"/>
        <w:ind w:left="0"/>
        <w:jc w:val="both"/>
      </w:pPr>
      <w:r>
        <w:rPr>
          <w:rFonts w:ascii="Times New Roman"/>
          <w:b w:val="false"/>
          <w:i w:val="false"/>
          <w:color w:val="000000"/>
          <w:sz w:val="28"/>
        </w:rPr>
        <w:t>
      11) процедуры внесения изменений в Руководство.</w:t>
      </w:r>
    </w:p>
    <w:p>
      <w:pPr>
        <w:spacing w:after="0"/>
        <w:ind w:left="0"/>
        <w:jc w:val="both"/>
      </w:pPr>
      <w:r>
        <w:rPr>
          <w:rFonts w:ascii="Times New Roman"/>
          <w:b w:val="false"/>
          <w:i w:val="false"/>
          <w:color w:val="000000"/>
          <w:sz w:val="28"/>
        </w:rPr>
        <w:t>
      3. Процедуры по техническому обслуживанию</w:t>
      </w:r>
    </w:p>
    <w:p>
      <w:pPr>
        <w:spacing w:after="0"/>
        <w:ind w:left="0"/>
        <w:jc w:val="both"/>
      </w:pPr>
      <w:r>
        <w:rPr>
          <w:rFonts w:ascii="Times New Roman"/>
          <w:b w:val="false"/>
          <w:i w:val="false"/>
          <w:color w:val="000000"/>
          <w:sz w:val="28"/>
        </w:rPr>
        <w:t>
      1) процедуры оценки поставщиков и контроля субподряда;</w:t>
      </w:r>
    </w:p>
    <w:p>
      <w:pPr>
        <w:spacing w:after="0"/>
        <w:ind w:left="0"/>
        <w:jc w:val="both"/>
      </w:pPr>
      <w:r>
        <w:rPr>
          <w:rFonts w:ascii="Times New Roman"/>
          <w:b w:val="false"/>
          <w:i w:val="false"/>
          <w:color w:val="000000"/>
          <w:sz w:val="28"/>
        </w:rPr>
        <w:t>
      2) приемка и проверка компонентов и материалов для воздушного судна от внешних поставщиков;</w:t>
      </w:r>
    </w:p>
    <w:p>
      <w:pPr>
        <w:spacing w:after="0"/>
        <w:ind w:left="0"/>
        <w:jc w:val="both"/>
      </w:pPr>
      <w:r>
        <w:rPr>
          <w:rFonts w:ascii="Times New Roman"/>
          <w:b w:val="false"/>
          <w:i w:val="false"/>
          <w:color w:val="000000"/>
          <w:sz w:val="28"/>
        </w:rPr>
        <w:t>
      3) хранение, идентификация и выдача из складов компонентов и материалов для технического обслуживания авиационной техники;</w:t>
      </w:r>
    </w:p>
    <w:p>
      <w:pPr>
        <w:spacing w:after="0"/>
        <w:ind w:left="0"/>
        <w:jc w:val="both"/>
      </w:pPr>
      <w:r>
        <w:rPr>
          <w:rFonts w:ascii="Times New Roman"/>
          <w:b w:val="false"/>
          <w:i w:val="false"/>
          <w:color w:val="000000"/>
          <w:sz w:val="28"/>
        </w:rPr>
        <w:t>
      4) приемка инструментов и оборудования, маркирование инструментов;</w:t>
      </w:r>
    </w:p>
    <w:p>
      <w:pPr>
        <w:spacing w:after="0"/>
        <w:ind w:left="0"/>
        <w:jc w:val="both"/>
      </w:pPr>
      <w:r>
        <w:rPr>
          <w:rFonts w:ascii="Times New Roman"/>
          <w:b w:val="false"/>
          <w:i w:val="false"/>
          <w:color w:val="000000"/>
          <w:sz w:val="28"/>
        </w:rPr>
        <w:t>
      5) калибровка инструментов и оборудования;</w:t>
      </w:r>
    </w:p>
    <w:p>
      <w:pPr>
        <w:spacing w:after="0"/>
        <w:ind w:left="0"/>
        <w:jc w:val="both"/>
      </w:pPr>
      <w:r>
        <w:rPr>
          <w:rFonts w:ascii="Times New Roman"/>
          <w:b w:val="false"/>
          <w:i w:val="false"/>
          <w:color w:val="000000"/>
          <w:sz w:val="28"/>
        </w:rPr>
        <w:t>
      6) использование инструментов и оборудования персоналом, включая альтернативные инструменты и оборудование;</w:t>
      </w:r>
    </w:p>
    <w:p>
      <w:pPr>
        <w:spacing w:after="0"/>
        <w:ind w:left="0"/>
        <w:jc w:val="both"/>
      </w:pPr>
      <w:r>
        <w:rPr>
          <w:rFonts w:ascii="Times New Roman"/>
          <w:b w:val="false"/>
          <w:i w:val="false"/>
          <w:color w:val="000000"/>
          <w:sz w:val="28"/>
        </w:rPr>
        <w:t>
      7) нормы соблюдения чистоты на объектах технического обслуживания;</w:t>
      </w:r>
    </w:p>
    <w:p>
      <w:pPr>
        <w:spacing w:after="0"/>
        <w:ind w:left="0"/>
        <w:jc w:val="both"/>
      </w:pPr>
      <w:r>
        <w:rPr>
          <w:rFonts w:ascii="Times New Roman"/>
          <w:b w:val="false"/>
          <w:i w:val="false"/>
          <w:color w:val="000000"/>
          <w:sz w:val="28"/>
        </w:rPr>
        <w:t>
      8) инструкции по техническому обслуживанию и их соответствие инструкциям производителей воздушного судна/компонентов воздушного судна, включая их обновление и их наличие для технического персонала;</w:t>
      </w:r>
    </w:p>
    <w:p>
      <w:pPr>
        <w:spacing w:after="0"/>
        <w:ind w:left="0"/>
        <w:jc w:val="both"/>
      </w:pPr>
      <w:r>
        <w:rPr>
          <w:rFonts w:ascii="Times New Roman"/>
          <w:b w:val="false"/>
          <w:i w:val="false"/>
          <w:color w:val="000000"/>
          <w:sz w:val="28"/>
        </w:rPr>
        <w:t>
      9) процедуры по ремонту;</w:t>
      </w:r>
    </w:p>
    <w:p>
      <w:pPr>
        <w:spacing w:after="0"/>
        <w:ind w:left="0"/>
        <w:jc w:val="both"/>
      </w:pPr>
      <w:r>
        <w:rPr>
          <w:rFonts w:ascii="Times New Roman"/>
          <w:b w:val="false"/>
          <w:i w:val="false"/>
          <w:color w:val="000000"/>
          <w:sz w:val="28"/>
        </w:rPr>
        <w:t>
      10) соответствие программе по техническому обслуживанию воздушного судна эксплуатанта;</w:t>
      </w:r>
    </w:p>
    <w:p>
      <w:pPr>
        <w:spacing w:after="0"/>
        <w:ind w:left="0"/>
        <w:jc w:val="both"/>
      </w:pPr>
      <w:r>
        <w:rPr>
          <w:rFonts w:ascii="Times New Roman"/>
          <w:b w:val="false"/>
          <w:i w:val="false"/>
          <w:color w:val="000000"/>
          <w:sz w:val="28"/>
        </w:rPr>
        <w:t>
      11) процедуры выполнения директив летной годности;</w:t>
      </w:r>
    </w:p>
    <w:p>
      <w:pPr>
        <w:spacing w:after="0"/>
        <w:ind w:left="0"/>
        <w:jc w:val="both"/>
      </w:pPr>
      <w:r>
        <w:rPr>
          <w:rFonts w:ascii="Times New Roman"/>
          <w:b w:val="false"/>
          <w:i w:val="false"/>
          <w:color w:val="000000"/>
          <w:sz w:val="28"/>
        </w:rPr>
        <w:t>
      12) процедура выполнения необязательных модификаций;</w:t>
      </w:r>
    </w:p>
    <w:p>
      <w:pPr>
        <w:spacing w:after="0"/>
        <w:ind w:left="0"/>
        <w:jc w:val="both"/>
      </w:pPr>
      <w:r>
        <w:rPr>
          <w:rFonts w:ascii="Times New Roman"/>
          <w:b w:val="false"/>
          <w:i w:val="false"/>
          <w:color w:val="000000"/>
          <w:sz w:val="28"/>
        </w:rPr>
        <w:t>
      13) используемые документы по техническому обслуживанию и их заполнение;</w:t>
      </w:r>
    </w:p>
    <w:p>
      <w:pPr>
        <w:spacing w:after="0"/>
        <w:ind w:left="0"/>
        <w:jc w:val="both"/>
      </w:pPr>
      <w:r>
        <w:rPr>
          <w:rFonts w:ascii="Times New Roman"/>
          <w:b w:val="false"/>
          <w:i w:val="false"/>
          <w:color w:val="000000"/>
          <w:sz w:val="28"/>
        </w:rPr>
        <w:t>
      14) контроль записей технического обслуживания (учетных данных);</w:t>
      </w:r>
    </w:p>
    <w:p>
      <w:pPr>
        <w:spacing w:after="0"/>
        <w:ind w:left="0"/>
        <w:jc w:val="both"/>
      </w:pPr>
      <w:r>
        <w:rPr>
          <w:rFonts w:ascii="Times New Roman"/>
          <w:b w:val="false"/>
          <w:i w:val="false"/>
          <w:color w:val="000000"/>
          <w:sz w:val="28"/>
        </w:rPr>
        <w:t>
      15) устранение дефектов при проведении базового технического обслуживания;</w:t>
      </w:r>
    </w:p>
    <w:p>
      <w:pPr>
        <w:spacing w:after="0"/>
        <w:ind w:left="0"/>
        <w:jc w:val="both"/>
      </w:pPr>
      <w:r>
        <w:rPr>
          <w:rFonts w:ascii="Times New Roman"/>
          <w:b w:val="false"/>
          <w:i w:val="false"/>
          <w:color w:val="000000"/>
          <w:sz w:val="28"/>
        </w:rPr>
        <w:t>
      16) процедура возвращения в эксплуатацию после технического обслуживания;</w:t>
      </w:r>
    </w:p>
    <w:p>
      <w:pPr>
        <w:spacing w:after="0"/>
        <w:ind w:left="0"/>
        <w:jc w:val="both"/>
      </w:pPr>
      <w:r>
        <w:rPr>
          <w:rFonts w:ascii="Times New Roman"/>
          <w:b w:val="false"/>
          <w:i w:val="false"/>
          <w:color w:val="000000"/>
          <w:sz w:val="28"/>
        </w:rPr>
        <w:t>
      17) записи в документации эксплуатанта;</w:t>
      </w:r>
    </w:p>
    <w:p>
      <w:pPr>
        <w:spacing w:after="0"/>
        <w:ind w:left="0"/>
        <w:jc w:val="both"/>
      </w:pPr>
      <w:r>
        <w:rPr>
          <w:rFonts w:ascii="Times New Roman"/>
          <w:b w:val="false"/>
          <w:i w:val="false"/>
          <w:color w:val="000000"/>
          <w:sz w:val="28"/>
        </w:rPr>
        <w:t>
      18) донесение о неисправностях уполномоченному органу в сфере гражданской авиации, эксплуатанту, держателю сертификата типа;</w:t>
      </w:r>
    </w:p>
    <w:p>
      <w:pPr>
        <w:spacing w:after="0"/>
        <w:ind w:left="0"/>
        <w:jc w:val="both"/>
      </w:pPr>
      <w:r>
        <w:rPr>
          <w:rFonts w:ascii="Times New Roman"/>
          <w:b w:val="false"/>
          <w:i w:val="false"/>
          <w:color w:val="000000"/>
          <w:sz w:val="28"/>
        </w:rPr>
        <w:t>
      19) возврат неисправных компонентов воздушного судна на склад;</w:t>
      </w:r>
    </w:p>
    <w:p>
      <w:pPr>
        <w:spacing w:after="0"/>
        <w:ind w:left="0"/>
        <w:jc w:val="both"/>
      </w:pPr>
      <w:r>
        <w:rPr>
          <w:rFonts w:ascii="Times New Roman"/>
          <w:b w:val="false"/>
          <w:i w:val="false"/>
          <w:color w:val="000000"/>
          <w:sz w:val="28"/>
        </w:rPr>
        <w:t>
      20) действия по неисправным компонентам внешних поставщиков;</w:t>
      </w:r>
    </w:p>
    <w:p>
      <w:pPr>
        <w:spacing w:after="0"/>
        <w:ind w:left="0"/>
        <w:jc w:val="both"/>
      </w:pPr>
      <w:r>
        <w:rPr>
          <w:rFonts w:ascii="Times New Roman"/>
          <w:b w:val="false"/>
          <w:i w:val="false"/>
          <w:color w:val="000000"/>
          <w:sz w:val="28"/>
        </w:rPr>
        <w:t>
      21) контроль учетных данных, сохраняемых в электронном виде;</w:t>
      </w:r>
    </w:p>
    <w:p>
      <w:pPr>
        <w:spacing w:after="0"/>
        <w:ind w:left="0"/>
        <w:jc w:val="both"/>
      </w:pPr>
      <w:r>
        <w:rPr>
          <w:rFonts w:ascii="Times New Roman"/>
          <w:b w:val="false"/>
          <w:i w:val="false"/>
          <w:color w:val="000000"/>
          <w:sz w:val="28"/>
        </w:rPr>
        <w:t>
      22) контроль планирования человеко-часов относительно запланированных работ по техническому обслуживанию;</w:t>
      </w:r>
    </w:p>
    <w:p>
      <w:pPr>
        <w:spacing w:after="0"/>
        <w:ind w:left="0"/>
        <w:jc w:val="both"/>
      </w:pPr>
      <w:r>
        <w:rPr>
          <w:rFonts w:ascii="Times New Roman"/>
          <w:b w:val="false"/>
          <w:i w:val="false"/>
          <w:color w:val="000000"/>
          <w:sz w:val="28"/>
        </w:rPr>
        <w:t>
      23) контроль критических работ по техническому обслуживанию;</w:t>
      </w:r>
    </w:p>
    <w:p>
      <w:pPr>
        <w:spacing w:after="0"/>
        <w:ind w:left="0"/>
        <w:jc w:val="both"/>
      </w:pPr>
      <w:r>
        <w:rPr>
          <w:rFonts w:ascii="Times New Roman"/>
          <w:b w:val="false"/>
          <w:i w:val="false"/>
          <w:color w:val="000000"/>
          <w:sz w:val="28"/>
        </w:rPr>
        <w:t>
      24) информация на процедурам по проведения специфических работ по техническому обслуживанию, такие как:</w:t>
      </w:r>
    </w:p>
    <w:p>
      <w:pPr>
        <w:spacing w:after="0"/>
        <w:ind w:left="0"/>
        <w:jc w:val="both"/>
      </w:pPr>
      <w:r>
        <w:rPr>
          <w:rFonts w:ascii="Times New Roman"/>
          <w:b w:val="false"/>
          <w:i w:val="false"/>
          <w:color w:val="000000"/>
          <w:sz w:val="28"/>
        </w:rPr>
        <w:t>
      процедуры по опробованию двигателей;</w:t>
      </w:r>
    </w:p>
    <w:p>
      <w:pPr>
        <w:spacing w:after="0"/>
        <w:ind w:left="0"/>
        <w:jc w:val="both"/>
      </w:pPr>
      <w:r>
        <w:rPr>
          <w:rFonts w:ascii="Times New Roman"/>
          <w:b w:val="false"/>
          <w:i w:val="false"/>
          <w:color w:val="000000"/>
          <w:sz w:val="28"/>
        </w:rPr>
        <w:t>
      процедуры по проверке герметизации воздушного судна;</w:t>
      </w:r>
    </w:p>
    <w:p>
      <w:pPr>
        <w:spacing w:after="0"/>
        <w:ind w:left="0"/>
        <w:jc w:val="both"/>
      </w:pPr>
      <w:r>
        <w:rPr>
          <w:rFonts w:ascii="Times New Roman"/>
          <w:b w:val="false"/>
          <w:i w:val="false"/>
          <w:color w:val="000000"/>
          <w:sz w:val="28"/>
        </w:rPr>
        <w:t>
      процедуры по буксировке воздушного судна;</w:t>
      </w:r>
    </w:p>
    <w:p>
      <w:pPr>
        <w:spacing w:after="0"/>
        <w:ind w:left="0"/>
        <w:jc w:val="both"/>
      </w:pPr>
      <w:r>
        <w:rPr>
          <w:rFonts w:ascii="Times New Roman"/>
          <w:b w:val="false"/>
          <w:i w:val="false"/>
          <w:color w:val="000000"/>
          <w:sz w:val="28"/>
        </w:rPr>
        <w:t>
      процедуры по рулению воздушного судна;</w:t>
      </w:r>
    </w:p>
    <w:p>
      <w:pPr>
        <w:spacing w:after="0"/>
        <w:ind w:left="0"/>
        <w:jc w:val="both"/>
      </w:pPr>
      <w:r>
        <w:rPr>
          <w:rFonts w:ascii="Times New Roman"/>
          <w:b w:val="false"/>
          <w:i w:val="false"/>
          <w:color w:val="000000"/>
          <w:sz w:val="28"/>
        </w:rPr>
        <w:t>
      утилизация компонентов и материалов;</w:t>
      </w:r>
    </w:p>
    <w:p>
      <w:pPr>
        <w:spacing w:after="0"/>
        <w:ind w:left="0"/>
        <w:jc w:val="both"/>
      </w:pPr>
      <w:r>
        <w:rPr>
          <w:rFonts w:ascii="Times New Roman"/>
          <w:b w:val="false"/>
          <w:i w:val="false"/>
          <w:color w:val="000000"/>
          <w:sz w:val="28"/>
        </w:rPr>
        <w:t>
      25) процедуры по выявлению и корректировке ошибок, допущенных при проведении технического обслуживания;</w:t>
      </w:r>
    </w:p>
    <w:p>
      <w:pPr>
        <w:spacing w:after="0"/>
        <w:ind w:left="0"/>
        <w:jc w:val="both"/>
      </w:pPr>
      <w:r>
        <w:rPr>
          <w:rFonts w:ascii="Times New Roman"/>
          <w:b w:val="false"/>
          <w:i w:val="false"/>
          <w:color w:val="000000"/>
          <w:sz w:val="28"/>
        </w:rPr>
        <w:t>
      26) процедуры по передаче работ между сменами;</w:t>
      </w:r>
    </w:p>
    <w:p>
      <w:pPr>
        <w:spacing w:after="0"/>
        <w:ind w:left="0"/>
        <w:jc w:val="both"/>
      </w:pPr>
      <w:r>
        <w:rPr>
          <w:rFonts w:ascii="Times New Roman"/>
          <w:b w:val="false"/>
          <w:i w:val="false"/>
          <w:color w:val="000000"/>
          <w:sz w:val="28"/>
        </w:rPr>
        <w:t>
      27) процедуры по информированию о неточных и двусмысленных данных по техническому обслуживанию держателю сертификата типа;</w:t>
      </w:r>
    </w:p>
    <w:p>
      <w:pPr>
        <w:spacing w:after="0"/>
        <w:ind w:left="0"/>
        <w:jc w:val="both"/>
      </w:pPr>
      <w:r>
        <w:rPr>
          <w:rFonts w:ascii="Times New Roman"/>
          <w:b w:val="false"/>
          <w:i w:val="false"/>
          <w:color w:val="000000"/>
          <w:sz w:val="28"/>
        </w:rPr>
        <w:t>
      28) процедуры по планированию производства.</w:t>
      </w:r>
    </w:p>
    <w:p>
      <w:pPr>
        <w:spacing w:after="0"/>
        <w:ind w:left="0"/>
        <w:jc w:val="both"/>
      </w:pPr>
      <w:r>
        <w:rPr>
          <w:rFonts w:ascii="Times New Roman"/>
          <w:b w:val="false"/>
          <w:i w:val="false"/>
          <w:color w:val="000000"/>
          <w:sz w:val="28"/>
        </w:rPr>
        <w:t>
      4. Дополнительные процедуры по проведению оперативного технического обслуживания</w:t>
      </w:r>
    </w:p>
    <w:p>
      <w:pPr>
        <w:spacing w:after="0"/>
        <w:ind w:left="0"/>
        <w:jc w:val="both"/>
      </w:pPr>
      <w:r>
        <w:rPr>
          <w:rFonts w:ascii="Times New Roman"/>
          <w:b w:val="false"/>
          <w:i w:val="false"/>
          <w:color w:val="000000"/>
          <w:sz w:val="28"/>
        </w:rPr>
        <w:t>
      1) контроль компонентов воздушного судна, инструментов, оборудования при проведении оперативного технического обслуживания;</w:t>
      </w:r>
    </w:p>
    <w:p>
      <w:pPr>
        <w:spacing w:after="0"/>
        <w:ind w:left="0"/>
        <w:jc w:val="both"/>
      </w:pPr>
      <w:r>
        <w:rPr>
          <w:rFonts w:ascii="Times New Roman"/>
          <w:b w:val="false"/>
          <w:i w:val="false"/>
          <w:color w:val="000000"/>
          <w:sz w:val="28"/>
        </w:rPr>
        <w:t>
      2) процедуры по проведению оперативного технического обслуживания, связанных с наземным обслуживанием, заправкой топливом, противообледенительными работами, включая проверку по удалению осадков от специальных противообледенительных жидкостей;</w:t>
      </w:r>
    </w:p>
    <w:p>
      <w:pPr>
        <w:spacing w:after="0"/>
        <w:ind w:left="0"/>
        <w:jc w:val="both"/>
      </w:pPr>
      <w:r>
        <w:rPr>
          <w:rFonts w:ascii="Times New Roman"/>
          <w:b w:val="false"/>
          <w:i w:val="false"/>
          <w:color w:val="000000"/>
          <w:sz w:val="28"/>
        </w:rPr>
        <w:t>
      3) контроль неисправностей и повторяющихся дефектов при проведении оперативного технического обслуживания;</w:t>
      </w:r>
    </w:p>
    <w:p>
      <w:pPr>
        <w:spacing w:after="0"/>
        <w:ind w:left="0"/>
        <w:jc w:val="both"/>
      </w:pPr>
      <w:r>
        <w:rPr>
          <w:rFonts w:ascii="Times New Roman"/>
          <w:b w:val="false"/>
          <w:i w:val="false"/>
          <w:color w:val="000000"/>
          <w:sz w:val="28"/>
        </w:rPr>
        <w:t>
      4) процедура заполнения технического бортового журнала при оперативном техническом обслуживании;</w:t>
      </w:r>
    </w:p>
    <w:p>
      <w:pPr>
        <w:spacing w:after="0"/>
        <w:ind w:left="0"/>
        <w:jc w:val="both"/>
      </w:pPr>
      <w:r>
        <w:rPr>
          <w:rFonts w:ascii="Times New Roman"/>
          <w:b w:val="false"/>
          <w:i w:val="false"/>
          <w:color w:val="000000"/>
          <w:sz w:val="28"/>
        </w:rPr>
        <w:t>
      5) процедура для доставки запасных частей по соглашениям и запасных частей под заем при оперативном техническом обслуживании;</w:t>
      </w:r>
    </w:p>
    <w:p>
      <w:pPr>
        <w:spacing w:after="0"/>
        <w:ind w:left="0"/>
        <w:jc w:val="both"/>
      </w:pPr>
      <w:r>
        <w:rPr>
          <w:rFonts w:ascii="Times New Roman"/>
          <w:b w:val="false"/>
          <w:i w:val="false"/>
          <w:color w:val="000000"/>
          <w:sz w:val="28"/>
        </w:rPr>
        <w:t>
      6) процедура по возврату дефектных запасных частей, снятых с воздушного судна при оперативном техническом обслуживании;</w:t>
      </w:r>
    </w:p>
    <w:p>
      <w:pPr>
        <w:spacing w:after="0"/>
        <w:ind w:left="0"/>
        <w:jc w:val="both"/>
      </w:pPr>
      <w:r>
        <w:rPr>
          <w:rFonts w:ascii="Times New Roman"/>
          <w:b w:val="false"/>
          <w:i w:val="false"/>
          <w:color w:val="000000"/>
          <w:sz w:val="28"/>
        </w:rPr>
        <w:t>
      7) процедура контроля критических задач при оперативном техническом обслуживании.</w:t>
      </w:r>
    </w:p>
    <w:p>
      <w:pPr>
        <w:spacing w:after="0"/>
        <w:ind w:left="0"/>
        <w:jc w:val="both"/>
      </w:pPr>
      <w:r>
        <w:rPr>
          <w:rFonts w:ascii="Times New Roman"/>
          <w:b w:val="false"/>
          <w:i w:val="false"/>
          <w:color w:val="000000"/>
          <w:sz w:val="28"/>
        </w:rPr>
        <w:t>
      5. Процедуры системы качества</w:t>
      </w:r>
    </w:p>
    <w:p>
      <w:pPr>
        <w:spacing w:after="0"/>
        <w:ind w:left="0"/>
        <w:jc w:val="both"/>
      </w:pPr>
      <w:r>
        <w:rPr>
          <w:rFonts w:ascii="Times New Roman"/>
          <w:b w:val="false"/>
          <w:i w:val="false"/>
          <w:color w:val="000000"/>
          <w:sz w:val="28"/>
        </w:rPr>
        <w:t>
      1) процедуры аудита организации по техническому обслуживанию;</w:t>
      </w:r>
    </w:p>
    <w:p>
      <w:pPr>
        <w:spacing w:after="0"/>
        <w:ind w:left="0"/>
        <w:jc w:val="both"/>
      </w:pPr>
      <w:r>
        <w:rPr>
          <w:rFonts w:ascii="Times New Roman"/>
          <w:b w:val="false"/>
          <w:i w:val="false"/>
          <w:color w:val="000000"/>
          <w:sz w:val="28"/>
        </w:rPr>
        <w:t>
      2) аудит воздушного судна и компонентов;</w:t>
      </w:r>
    </w:p>
    <w:p>
      <w:pPr>
        <w:spacing w:after="0"/>
        <w:ind w:left="0"/>
        <w:jc w:val="both"/>
      </w:pPr>
      <w:r>
        <w:rPr>
          <w:rFonts w:ascii="Times New Roman"/>
          <w:b w:val="false"/>
          <w:i w:val="false"/>
          <w:color w:val="000000"/>
          <w:sz w:val="28"/>
        </w:rPr>
        <w:t>
      3) процедура устранения недостатков (неисправностей) выявленных в результате аудитов;</w:t>
      </w:r>
    </w:p>
    <w:p>
      <w:pPr>
        <w:spacing w:after="0"/>
        <w:ind w:left="0"/>
        <w:jc w:val="both"/>
      </w:pPr>
      <w:r>
        <w:rPr>
          <w:rFonts w:ascii="Times New Roman"/>
          <w:b w:val="false"/>
          <w:i w:val="false"/>
          <w:color w:val="000000"/>
          <w:sz w:val="28"/>
        </w:rPr>
        <w:t>
      4) процедуры по обучению и поддержанию квалификации специалистов по техническому обслуживанию воздушных судов;</w:t>
      </w:r>
    </w:p>
    <w:p>
      <w:pPr>
        <w:spacing w:after="0"/>
        <w:ind w:left="0"/>
        <w:jc w:val="both"/>
      </w:pPr>
      <w:r>
        <w:rPr>
          <w:rFonts w:ascii="Times New Roman"/>
          <w:b w:val="false"/>
          <w:i w:val="false"/>
          <w:color w:val="000000"/>
          <w:sz w:val="28"/>
        </w:rPr>
        <w:t>
      5) учетные данные специалистов по техническому обслуживанию воздушных судов;</w:t>
      </w:r>
    </w:p>
    <w:p>
      <w:pPr>
        <w:spacing w:after="0"/>
        <w:ind w:left="0"/>
        <w:jc w:val="both"/>
      </w:pPr>
      <w:r>
        <w:rPr>
          <w:rFonts w:ascii="Times New Roman"/>
          <w:b w:val="false"/>
          <w:i w:val="false"/>
          <w:color w:val="000000"/>
          <w:sz w:val="28"/>
        </w:rPr>
        <w:t>
      6) аудиторы системы качества;</w:t>
      </w:r>
    </w:p>
    <w:p>
      <w:pPr>
        <w:spacing w:after="0"/>
        <w:ind w:left="0"/>
        <w:jc w:val="both"/>
      </w:pPr>
      <w:r>
        <w:rPr>
          <w:rFonts w:ascii="Times New Roman"/>
          <w:b w:val="false"/>
          <w:i w:val="false"/>
          <w:color w:val="000000"/>
          <w:sz w:val="28"/>
        </w:rPr>
        <w:t>
      7) контроль квалификации инспекторов (контролирующих работы, требующие дополнительных проверок);</w:t>
      </w:r>
    </w:p>
    <w:p>
      <w:pPr>
        <w:spacing w:after="0"/>
        <w:ind w:left="0"/>
        <w:jc w:val="both"/>
      </w:pPr>
      <w:r>
        <w:rPr>
          <w:rFonts w:ascii="Times New Roman"/>
          <w:b w:val="false"/>
          <w:i w:val="false"/>
          <w:color w:val="000000"/>
          <w:sz w:val="28"/>
        </w:rPr>
        <w:t>
      8) контроль квалификации специалистов по техническому обслуживанию и ремонту;</w:t>
      </w:r>
    </w:p>
    <w:p>
      <w:pPr>
        <w:spacing w:after="0"/>
        <w:ind w:left="0"/>
        <w:jc w:val="both"/>
      </w:pPr>
      <w:r>
        <w:rPr>
          <w:rFonts w:ascii="Times New Roman"/>
          <w:b w:val="false"/>
          <w:i w:val="false"/>
          <w:color w:val="000000"/>
          <w:sz w:val="28"/>
        </w:rPr>
        <w:t>
      9) управление процессом отклонения от объема технического обслуживания, предусмотренного по техническому обслуживанию;</w:t>
      </w:r>
    </w:p>
    <w:p>
      <w:pPr>
        <w:spacing w:after="0"/>
        <w:ind w:left="0"/>
        <w:jc w:val="both"/>
      </w:pPr>
      <w:r>
        <w:rPr>
          <w:rFonts w:ascii="Times New Roman"/>
          <w:b w:val="false"/>
          <w:i w:val="false"/>
          <w:color w:val="000000"/>
          <w:sz w:val="28"/>
        </w:rPr>
        <w:t>
      10) контроль разрешений для отклонения от процедур;</w:t>
      </w:r>
    </w:p>
    <w:p>
      <w:pPr>
        <w:spacing w:after="0"/>
        <w:ind w:left="0"/>
        <w:jc w:val="both"/>
      </w:pPr>
      <w:r>
        <w:rPr>
          <w:rFonts w:ascii="Times New Roman"/>
          <w:b w:val="false"/>
          <w:i w:val="false"/>
          <w:color w:val="000000"/>
          <w:sz w:val="28"/>
        </w:rPr>
        <w:t>
      11) квалификационная процедура для таких специализированных работ как сварка, неразрушающий контроль;</w:t>
      </w:r>
    </w:p>
    <w:p>
      <w:pPr>
        <w:spacing w:after="0"/>
        <w:ind w:left="0"/>
        <w:jc w:val="both"/>
      </w:pPr>
      <w:r>
        <w:rPr>
          <w:rFonts w:ascii="Times New Roman"/>
          <w:b w:val="false"/>
          <w:i w:val="false"/>
          <w:color w:val="000000"/>
          <w:sz w:val="28"/>
        </w:rPr>
        <w:t>
      12) контроль за работой рабочих групп по техническому обслуживанию завода-изготовителя и других внешних исполнителей;</w:t>
      </w:r>
    </w:p>
    <w:p>
      <w:pPr>
        <w:spacing w:after="0"/>
        <w:ind w:left="0"/>
        <w:jc w:val="both"/>
      </w:pPr>
      <w:r>
        <w:rPr>
          <w:rFonts w:ascii="Times New Roman"/>
          <w:b w:val="false"/>
          <w:i w:val="false"/>
          <w:color w:val="000000"/>
          <w:sz w:val="28"/>
        </w:rPr>
        <w:t>
      13) процедура обучения по человеческому фактору;</w:t>
      </w:r>
    </w:p>
    <w:p>
      <w:pPr>
        <w:spacing w:after="0"/>
        <w:ind w:left="0"/>
        <w:jc w:val="both"/>
      </w:pPr>
      <w:r>
        <w:rPr>
          <w:rFonts w:ascii="Times New Roman"/>
          <w:b w:val="false"/>
          <w:i w:val="false"/>
          <w:color w:val="000000"/>
          <w:sz w:val="28"/>
        </w:rPr>
        <w:t>
      14) оценка компетентности персонала.</w:t>
      </w:r>
    </w:p>
    <w:p>
      <w:pPr>
        <w:spacing w:after="0"/>
        <w:ind w:left="0"/>
        <w:jc w:val="both"/>
      </w:pPr>
      <w:r>
        <w:rPr>
          <w:rFonts w:ascii="Times New Roman"/>
          <w:b w:val="false"/>
          <w:i w:val="false"/>
          <w:color w:val="000000"/>
          <w:sz w:val="28"/>
        </w:rPr>
        <w:t>
      6. Выполнение технического обслуживания</w:t>
      </w:r>
    </w:p>
    <w:p>
      <w:pPr>
        <w:spacing w:after="0"/>
        <w:ind w:left="0"/>
        <w:jc w:val="both"/>
      </w:pPr>
      <w:r>
        <w:rPr>
          <w:rFonts w:ascii="Times New Roman"/>
          <w:b w:val="false"/>
          <w:i w:val="false"/>
          <w:color w:val="000000"/>
          <w:sz w:val="28"/>
        </w:rPr>
        <w:t>
      1) перечень эксплуатантов которым выполняется техническое обслуживание по контракту;</w:t>
      </w:r>
    </w:p>
    <w:p>
      <w:pPr>
        <w:spacing w:after="0"/>
        <w:ind w:left="0"/>
        <w:jc w:val="both"/>
      </w:pPr>
      <w:r>
        <w:rPr>
          <w:rFonts w:ascii="Times New Roman"/>
          <w:b w:val="false"/>
          <w:i w:val="false"/>
          <w:color w:val="000000"/>
          <w:sz w:val="28"/>
        </w:rPr>
        <w:t>
      2) процедуры эксплуатанта и работа с его документами;</w:t>
      </w:r>
    </w:p>
    <w:p>
      <w:pPr>
        <w:spacing w:after="0"/>
        <w:ind w:left="0"/>
        <w:jc w:val="both"/>
      </w:pPr>
      <w:r>
        <w:rPr>
          <w:rFonts w:ascii="Times New Roman"/>
          <w:b w:val="false"/>
          <w:i w:val="false"/>
          <w:color w:val="000000"/>
          <w:sz w:val="28"/>
        </w:rPr>
        <w:t>
      3) заполнение технической документации эксплуатанта.</w:t>
      </w:r>
    </w:p>
    <w:p>
      <w:pPr>
        <w:spacing w:after="0"/>
        <w:ind w:left="0"/>
        <w:jc w:val="both"/>
      </w:pPr>
      <w:r>
        <w:rPr>
          <w:rFonts w:ascii="Times New Roman"/>
          <w:b w:val="false"/>
          <w:i w:val="false"/>
          <w:color w:val="000000"/>
          <w:sz w:val="28"/>
        </w:rPr>
        <w:t>
      7. Дополнительные сведения</w:t>
      </w:r>
    </w:p>
    <w:p>
      <w:pPr>
        <w:spacing w:after="0"/>
        <w:ind w:left="0"/>
        <w:jc w:val="both"/>
      </w:pPr>
      <w:r>
        <w:rPr>
          <w:rFonts w:ascii="Times New Roman"/>
          <w:b w:val="false"/>
          <w:i w:val="false"/>
          <w:color w:val="000000"/>
          <w:sz w:val="28"/>
        </w:rPr>
        <w:t>
      1) образцы документов;</w:t>
      </w:r>
    </w:p>
    <w:p>
      <w:pPr>
        <w:spacing w:after="0"/>
        <w:ind w:left="0"/>
        <w:jc w:val="both"/>
      </w:pPr>
      <w:r>
        <w:rPr>
          <w:rFonts w:ascii="Times New Roman"/>
          <w:b w:val="false"/>
          <w:i w:val="false"/>
          <w:color w:val="000000"/>
          <w:sz w:val="28"/>
        </w:rPr>
        <w:t>
      2) список субподрядчиков;</w:t>
      </w:r>
    </w:p>
    <w:p>
      <w:pPr>
        <w:spacing w:after="0"/>
        <w:ind w:left="0"/>
        <w:jc w:val="both"/>
      </w:pPr>
      <w:r>
        <w:rPr>
          <w:rFonts w:ascii="Times New Roman"/>
          <w:b w:val="false"/>
          <w:i w:val="false"/>
          <w:color w:val="000000"/>
          <w:sz w:val="28"/>
        </w:rPr>
        <w:t>
      3) список станций оперативного технического обслуживания.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организации</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r>
              <w:br/>
            </w:r>
            <w:r>
              <w:rPr>
                <w:rFonts w:ascii="Times New Roman"/>
                <w:b w:val="false"/>
                <w:i w:val="false"/>
                <w:color w:val="000000"/>
                <w:sz w:val="20"/>
              </w:rPr>
              <w:t>гражданской авиации"</w:t>
            </w:r>
          </w:p>
        </w:tc>
      </w:tr>
    </w:tbl>
    <w:bookmarkStart w:name="z1051" w:id="698"/>
    <w:p>
      <w:pPr>
        <w:spacing w:after="0"/>
        <w:ind w:left="0"/>
        <w:jc w:val="left"/>
      </w:pPr>
      <w:r>
        <w:rPr>
          <w:rFonts w:ascii="Times New Roman"/>
          <w:b/>
          <w:i w:val="false"/>
          <w:color w:val="000000"/>
        </w:rPr>
        <w:t xml:space="preserve"> Сведения о руководящем составе организации по техническому обслуживанию и ремонту авиационной техники</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Графа для организации по техническому обслуживанию и ремонту авиационной техники:</w:t>
            </w:r>
            <w:r>
              <w:br/>
            </w:r>
            <w:r>
              <w:rPr>
                <w:rFonts w:ascii="Times New Roman"/>
                <w:b w:val="false"/>
                <w:i w:val="false"/>
                <w:color w:val="000000"/>
                <w:sz w:val="20"/>
              </w:rPr>
              <w:t>
Указать управленческий персонал:</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4"/>
              <w:gridCol w:w="5070"/>
              <w:gridCol w:w="3616"/>
            </w:tblGrid>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Руководитель инженерно-авиационной службы (для эксплуатанта ГВС)</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Руководитель контроля качества</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 Фамилия Имя Отчество (при наличии):</w:t>
            </w:r>
            <w:r>
              <w:br/>
            </w:r>
            <w:r>
              <w:rPr>
                <w:rFonts w:ascii="Times New Roman"/>
                <w:b w:val="false"/>
                <w:i w:val="false"/>
                <w:color w:val="000000"/>
                <w:sz w:val="20"/>
              </w:rPr>
              <w:t>
3. Должность в организации по техническому обслуживанию и ремонту авиационной техники:</w:t>
            </w:r>
            <w:r>
              <w:br/>
            </w:r>
            <w:r>
              <w:rPr>
                <w:rFonts w:ascii="Times New Roman"/>
                <w:b w:val="false"/>
                <w:i w:val="false"/>
                <w:color w:val="000000"/>
                <w:sz w:val="20"/>
              </w:rPr>
              <w:t>
4. Квалификация в сфере гражданской авиации:</w:t>
            </w:r>
            <w:r>
              <w:br/>
            </w:r>
            <w:r>
              <w:rPr>
                <w:rFonts w:ascii="Times New Roman"/>
                <w:b w:val="false"/>
                <w:i w:val="false"/>
                <w:color w:val="000000"/>
                <w:sz w:val="20"/>
              </w:rPr>
              <w:t>
5. Опыт работы в сфере гражданской авиации:</w:t>
            </w:r>
            <w:r>
              <w:br/>
            </w:r>
            <w:r>
              <w:rPr>
                <w:rFonts w:ascii="Times New Roman"/>
                <w:b w:val="false"/>
                <w:i w:val="false"/>
                <w:color w:val="000000"/>
                <w:sz w:val="20"/>
              </w:rPr>
              <w:t>
6. Наименование организации по техническому обслуживанию и ремонту авиационной техники:</w:t>
            </w:r>
            <w:r>
              <w:br/>
            </w:r>
            <w:r>
              <w:rPr>
                <w:rFonts w:ascii="Times New Roman"/>
                <w:b w:val="false"/>
                <w:i w:val="false"/>
                <w:color w:val="000000"/>
                <w:sz w:val="20"/>
              </w:rPr>
              <w:t>
7. Номер сертификата организации по техническому обслуживанию и ремонту авиационной техники: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1650"/>
              <w:gridCol w:w="5668"/>
              <w:gridCol w:w="1651"/>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Графа для лица уполномоченной организации:</w:t>
            </w:r>
            <w:r>
              <w:br/>
            </w:r>
            <w:r>
              <w:rPr>
                <w:rFonts w:ascii="Times New Roman"/>
                <w:b w:val="false"/>
                <w:i w:val="false"/>
                <w:color w:val="000000"/>
                <w:sz w:val="20"/>
              </w:rPr>
              <w:t>
Фамилия Имя Отчество (при наличии) и подпись служащим уполномоченной организации либо лицо, им уполномоченное: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1650"/>
              <w:gridCol w:w="5668"/>
              <w:gridCol w:w="1651"/>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Фамилия Имя Отчество (при наличии):</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