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3db" w14:textId="c93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18-03/395. Зарегистрирован в Министерстве юстиции Республики Казахстан 12 июня 2015 года № 11343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«Об утверждении образцов форменной одежды со знаками различия (без погон), правил ношения и нормы обеспечения ею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мира» (далее – Приказ) (зарегистрированный в Реестре государственной регистрации нормативных правовых актов за № 7685, опубликованный в газете «Казахстанская правда» от 23 августа 2012 года № 282-283 (27101-27102))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образцах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Под уполномоченным органом и территориальными подразделениями, осуществляющими государственный контроль и надзор в области охраны, воспроизводства и использования животного мира, понимается Комитет лесного хозяйства и животного мира и их территориальные подразделения.»;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Парадная мужская форма должностных лиц Комитета лесного хозяйства и животного мира и его территориальных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Пиджак – мужской полуприлегающей формы изготавливается из шерстяной или полушерстяной ткани изумрудно-зеленого цвета, на шелковой подкладке, двубортный, воротник и лацканы отложные. Имеет шесть форменных пуговиц золотистого цвета, расположенных в два ряда. Рукава с обшлагом шириной 8 сантиметров, по верху обшлага-кант зеленного цвета. На левом рукаве – нарукавный знак принадлежности к Комитету лесного хозяйства и животного мира. На пиджак нашиваются петлицы, трапециевидной формы размером 110х30х92х32 миллиметров из светло-коричневого (парадная) и темно-зеленого (повседневная) бархата с кантом из шитья золотистого цвета (далее – Петлица). В верхней части Петлицы расположена эмблема Комитета лесного хозяйства и животного мира (далее – эмблема Комитета). Пиджак имеет карманы: внешние - один нагрудный (с левой стороны) и два боковых прямых с клапанами, внутренние – два нагрудных прямых.»;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Пальто мужское, двубортное полуприлегающее с втачными рукавами изумрудно-зеленого цвета изготовляется из драпа. Пальто с пристегивающейся полушерстяной ватиновой подкладкой и пристегивающимся воротником из каракуля черного цвета, с тремя форменными пуговицами на каждой полочке. Полочки с боковыми поперечными прорезными карманами. Спинка со швом посередине, заканчивающимся шлицей, по талии пришивается хлястик, состоящий из трех частей, средняя часть хлястика прикрепляется к боковым частям четырьмя малыми форменными пуговицами (по две с каждого конца). Рукава стачные с обшлагами. На левом рукаве – нарукавный знак принадлежности к Комитету лесного хозяйства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Плащ мужской демисезонный, прямого силуэта изготавливается из плащевой ткани изумрудно-зеленого цвета, на утепленной подкладке. Рукав втачной. На левом рукаве – нарукавный знак принадлежности к Комитету лесного хозяйства и животного мира. Воротник отложной. Карманы косые, прорезные с листочкой, расстрочкой. Пояс с пластмассовой пряжкой. По бортам, листочкам, воротнику, рукаву, низу изделия, поясу – отделочная строчка на расстоянии 0,1-0,5 сантиметров от края.»;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Сапоги черного цвета, кожаные на натуральном меху. Модели сезонной обуви отвечают требованиям классического стиля.»;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Повседневная мужская форма должностных лиц Комитета лесного хозяйства и животного мира и его территориальных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Пиджак – мужской полуприлегающей формы изготавливается из шерстяной или полушерстяной ткани, на шелковой подкладке, однобортный, воротник и лацканы отложные. Имеет четыре форменных пуговиц золотистого цвета, расположенных один ряд. Рукава с обшлагом шириной 8 сантиметров, по верху обшлага-кант зеленого цвета. На левом рукаве – нарукавный знак принадлежности к Комитету лесного хозяйства и животного мира. На пиджак нашиваются петлицы. Пиджак имеет карманы: внешние - один нагрудный (с левой стороны) и два боковых прямых с клапанами, внутренние – два нагрудных прямых.»;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Куртка зимняя из плащевой ткани изумрудно-зеленого цвета, утепленная, с воротником из каракуля (мех воротника должен соответствовать меху головного убора). Имеет два нагрудных и 2 боковых прямых внешних кармана. Застежка потайная с пятью форменными пуговицами. На наружной стороне левого рукава «100 миллиметров ниже предплечья» нарукавный шеврон принадлежности к Комитету лесного хозяйства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Плащ демисезонный мужской, прямого силуэта изготавливается из плащевой ткани изумрудно-зеленого цвета, на утепленной подкладке. Рукав втачной. На левом рукаве – нарукавный знак принадлежности к Комитету лесного хозяйства и животного мира. Воротник отложной. Карманы косые, прорезные с листочкой, расстрочкой. Пояс с пластмассовой пряжкой. По бортам, листочкам, воротнику, рукаву, низу изделия, поясу – отделочная строчка на расстоянии 0,1-0,5 сантиметра от края.»;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«29-1. Пальто из шерстяной ткани, темно-синего цвета, прямой формы с поясом, двубортное с застежкой на три форменных пуговицы, воротник и лацканы отложные, рукава втачные двушовные. Средний шов заканчивается шницей, на полочках боковые прорезные карманы с листочкой. Подкладки из синтепона, обработано с внутренней стороны подкладочной тканью, а с лицевой стороны саржей. По воротнику, лацканам, бортам, листочкам, поясу, низу пальто приложена отделочная строчка на расстоянии 1 сантиметра от края, на рукавах установлены знаки различия.»;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«32-1. Полуботинки черного цвета, с мехом из натуральной кожи. Модели сезонной обуви отвечают требованиям классического стиля.»;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Парадная женская форма должностных лиц Комитета лесного хозяйства и животного мира и его территориальных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Жакет из шерстяной или полушерстяной ткани, полуприлегающей формы, двубортный, на подкладке, слегка удлиненный, с приспущенными плечами и широкой проймой, застегивающийся до перегиба лацкана на две форменные пуговицы. Воротник и лацканы отложные по краю воротника кант зеленого цвета с нашитыми форменными петлицами. Рукава с обшлагом шириной 8 сантиметров, по верху обшлага – кант зеленого цвета. На наружной стороне левого рукава «100 миллиметров ниже предплечья» нарукавный шеврон принадлежности к Комитету лесного хозяйства и животного мира. Манжеты застегиваются на форменные пуговицы.»;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Повседневная женская форма должностных лиц Комитета лесного хозяйства и животного мира и его территориальных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«54. Жакет из шерстяной или полушерстяной ткани, полуприлегающей формы, однобортный, на подкладке, слегка удлиненный, с приспущенными плечами и широкой проймой, застегивающийся до перегиба лацкана на две форменные пуговицы. Воротник и лацканы отложные по краю воротника кант зеленого цвета с нашитыми форменными петлицами. Рукава с обшлагом шириной 8 сантиметров, по верху обшлага – кант зеленого цвета. На наружной стороне левого рукава «100 миллиметров ниже предплечья» нарукавный Шеврон принадлежности к Комитету лесного хозяйства и животного мира. Манжеты застегиваются на форменные пуговицы.»;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Полевая форма должностных лиц Комитета лесного хозяйства и животного мира и его территориальных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«70. Куртка прямого силуэта с расширенной линией плеч, с центральной застежкой борта на шесть скрытых пуговиц, на притачной кокетке, с втачными рукавами, с воротником, с четырьмя шлевками и одной шлевкой в виде петли на левой полочке по линии талии. Полочки с двумя накладными карманами с клапанами, застегивающимися на две кнопки. Накладные карманы выполнены с объемностью по боковым сторонам и частично стачанной встречной складкой посередине. Спинка - целая, с частично стачанной встречной складкой посередине. Рукава двушовные, рубашечного покроя, заканчивающиеся притачными манжетами с верхним острым концом, застегивающиеся на кнопку. На наружной стороне левого рукава «100 миллиметров ниже предплечья» нарукавный шеврон принадлежности к Комитету лесного хозяйства 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«76. Куртка на меховом (цигейка) утеплителе с пристегивающейся подкладкой и съемным меховым (цигейка) воротником, прямого силуэта, с комбинированной застежкой - потайной на двойную «молнию» и на шесть кнопок в два ряда на притачной планке, с кокетками, переходящими со спинки на полочку, с разрезами в боковых швах, скрепленными патой с острым концом, застегивающейся на ленту, с пятью широкими шлевками на линии талии. Полочка - целая, с притачной планкой на левой полочке, с двумя боковыми и двумя нагрудными накладными карманами со встречной складкой и объемностью одной боковой стороны, с клапаном и патой с острым концом, застегивающимися на кнопку на пате. Рукав - рубашечный, трехшовный, на притачной круговой манжете, с застежкой на «ленту». На наружной стороне левого рукава «100 миллиметров ниже предплечья» нарукавный шеврон принадлежности к Комитету лесного хозяйства 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«77-1. Жилет из ткани темно-синего, камуфлированный, с водоотталкивающим свойством. Без рукавов, на синтепоновой подкладке, с застежкой - на «молнию». С двумя нагрудными накладными карманами, и двумя накладными парными карманами, с застежкой на молнию и липучку, находящуюся под нагрудными карманами.»;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«79-1. Маска зимняя изготавливается из полушерстяной пряжи черного или темно-синего цветов.»;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«81-1. Сапоги резиновые, бродовые (рыбацкие).»;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заголовках </w:t>
      </w:r>
      <w:r>
        <w:rPr>
          <w:rFonts w:ascii="Times New Roman"/>
          <w:b w:val="false"/>
          <w:i w:val="false"/>
          <w:color w:val="000000"/>
          <w:sz w:val="28"/>
        </w:rPr>
        <w:t>глав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должностных лиц Комитета лесного хозяйства и животного мира и его территориальных подразделений по образцу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должностных лиц Комитета лесного хозяйства и животного мира и его территориальных подразделений по образцу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должностных лиц Комитета лесного хозяйства и животного мира и его территориальных подразделений по образцу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 2015 года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18-03/395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Образцам форменной одежды со знаками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различия (без погон), должностных лиц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контроль и надзор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мира, а также работников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 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непосредственную охрану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Нарукавный шеврон должностных лиц Комитета лесного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 и его территориальных подразделений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18-03/395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Образцам форменной одежды со знаками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различия (без погон), должностных лиц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контроль и надзор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мира, а также работников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 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непосредственную охрану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Нагрудной знак должностных лиц Комитета лесного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 и его территориальных подразделений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18-03/395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Образцам форменной одежды со знаками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различия (без погон), должностных лиц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контроль и надзор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мира, а также работников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 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непосредственную охрану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Знаки различия должностных лиц уполномоченного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подразделений, осуществляющих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и надзор в области охраны, 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Председатель Комитета лесного хозяйства и животного мира – Главный государственный инспектор по охране животного мира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четыре звезды размером 18 миллиметров шитые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140х70 миллиметров, с четырьмя просветами золотистого цвета, шитый.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Заместитель Председателя Комитета лесного хозяйства и животного мира Министерства сельского хозяйства Республики Казахстан, ведающий вопросами регулирования, контроля и надзора в области охраны, воспроизводства и использования животного мира – заместитель Главного государственного инспектора по охране животного мира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три звездочки из анодированного алюминия золотистого цвета размером 15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140х70 миллиметров, с тремя просветами,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управления, главные эксперты Комитета лесного хозяйства и животного мира Министерства сельского хозяйства Республики Казахстан, ведающий вопросами регулирования, контроля и надзора в области охраны, воспроизводства и использования животного мира – старший государственный по охране животного мира инспектор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двумя просветами,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Эксперты Комитета лесного хозяйства и животного мира Министерства сельского хозяйства Республики Казахстан, ведающие вопросами регулирования, контроля и надзора в области охраны, воспроизводства и использования животного мира – государственые инспектора по охране животного мира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одна звездочка из анодированного алюминия золотистого цвета размером 15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с одним просветом,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Казахстан, ведающие вопросами регулирования, контроля и надзора в области охраны, воспроизводства и использования животного мира – главные государственные инспектора по охране животного мира соответствующих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двумя просветами,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Казахстан, ведающие вопросами регулирования, контроля и надзора в области охраны, воспроизводства и использования животного мира – заместители главных государственных инспекторов по охране животного мира соответствующих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одна звездочка из анодированного алюминия золотистого цвета размером 15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одним просветом,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Казахстан, ведающие вопросами регулирования, контроля и надзора в области охраны, воспроизводства и использования животного мира – старшие государственные инспектора по охране животного мира соответствующих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с орнаментом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три звездочки из анодированного алюминия золотистого цвета размером 12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с тремя просветами,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Специалисты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Казахстан, ведающие вопросами регулирования, контроля и надзора в области охраны, воспроизводства и использования животного мира – государственные инспектора по охране животного мира соответствующих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Петлицах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с орнаментом из сутажа;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12 миллиметров.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140х40 миллиметров, с двумя просветами, золотистого цвета.</w:t>
      </w:r>
    </w:p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18-03/395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Образцам форменной одежды со знаками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различия (без погон), должностных лиц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осуществляющих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контроль и надзор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охраны, воспроизводства и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мира, а также работников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 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непосредственную охрану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Знаки различия работников государственных учреждений 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непосредственную охрану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Директор государственного учреждения по охране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Повседневная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Петлицы из светло-коричневого (парадная) и темно-зеленого (повседневная) бархата, посередине петлицы два продольных просвета из сутажа на петлице две звездочки размером 15 миллиметров из анодированного алюминия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золотистого цвета, шитый.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государственного учреждения по охране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Повседневная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Петлицы из светло-коричневого (парадная) и темно-зеленого (повседневная) бархата, посередине петлицы два продольных просвета из сутажа на петлице одна звездочка размером 15 миллиметров из анодированного алюминия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золотистого цвета, шитый.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Старший егерь государственного учреждения по охране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197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197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Петлицы из светло-коричневого (парадная) и темно-зеленого (повседневная) бархата, посередине петлицы два продольных просвета из сутажа на петлице четыре звездочки размером 12 миллиметров из анодированного алюминия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золотистого цвета, шитый.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Егерь государственного учреждения по охране животного мира.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Повседневная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Петлицы из темно-коричневого бархата, посередине петлицы два продольных просвета из сутажа на петлице три звездочки размером 12 миллиметров из анодированного алюминия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140х40 миллиметров, золотистого цвета, шитый.</w:t>
      </w:r>
    </w:p>
    <w:bookmarkStart w:name="z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 № 18-03/395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2012 года № 25-03/206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1. Нормы обеспечения форменной одежды со знаками различия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(без погон), должностных лиц уполномоченного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государственный контроль и надзор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воспроизводства и использования животного мира,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работников государственных учреждений 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осуществляющих непосредственную охрану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1.1. Нормы обеспечения форменной одежды со знаками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различия (без погон), должностных лиц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животного мира и его территориальных подразделений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6421"/>
        <w:gridCol w:w="2332"/>
        <w:gridCol w:w="1514"/>
        <w:gridCol w:w="287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 в месяцах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Парадная</w:t>
            </w:r>
          </w:p>
        </w:tc>
      </w:tr>
      <w:tr>
        <w:trPr>
          <w:trHeight w:val="9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парадный: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белая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повседневный: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Сорочка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коротким рукавом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(утепленная)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Полуботинки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Полевая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зимний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 шерстяной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маска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– берцы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бродовые (рыбацкие)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парадный: жакет;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Блузка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кожаные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Блузка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Блузка с короткими рукавами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утепленая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зимний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Футболка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Шапка-маска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– берцы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бродовые (рыбацкие)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1.2. Нормы обеспечения форменной одежды со знаками различия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погон), работников государственных учреждений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организаций, осуществляющих непосредственную охрану животного мира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6421"/>
        <w:gridCol w:w="2332"/>
        <w:gridCol w:w="1514"/>
        <w:gridCol w:w="287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 в месяцах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повседневный: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Сорочка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коротким рукавом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Полуботинки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зимний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 шерстяной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Футболка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- берцы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Блузка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Блузка с короткими рукавами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зимний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Футболка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- берцы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