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310d" w14:textId="13b3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апреля 2015 года № 279. Зарегистрирован в Министерстве юстиции Республики Казахстан 12 июня 2015 года № 11342.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0"/>
    <w:p>
      <w:pPr>
        <w:spacing w:after="0"/>
        <w:ind w:left="0"/>
        <w:jc w:val="both"/>
      </w:pPr>
      <w:r>
        <w:rPr>
          <w:rFonts w:ascii="Times New Roman"/>
          <w:b w:val="false"/>
          <w:i w:val="false"/>
          <w:color w:val="000000"/>
          <w:sz w:val="28"/>
        </w:rPr>
        <w:t>
      В соответствии с подпунктом 1)</w:t>
      </w:r>
      <w:r>
        <w:rPr>
          <w:rFonts w:ascii="Times New Roman"/>
          <w:b w:val="false"/>
          <w:i w:val="false"/>
          <w:color w:val="000000"/>
          <w:sz w:val="28"/>
        </w:rPr>
        <w:t xml:space="preserve"> 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32" w:id="1"/>
    <w:p>
      <w:pPr>
        <w:spacing w:after="0"/>
        <w:ind w:left="0"/>
        <w:jc w:val="both"/>
      </w:pPr>
      <w:r>
        <w:rPr>
          <w:rFonts w:ascii="Times New Roman"/>
          <w:b w:val="false"/>
          <w:i w:val="false"/>
          <w:color w:val="000000"/>
          <w:sz w:val="28"/>
        </w:rPr>
        <w:t>
      1. Утвердить стандарты государственных услуг:</w:t>
      </w:r>
    </w:p>
    <w:bookmarkEnd w:id="1"/>
    <w:bookmarkStart w:name="z3927" w:id="2"/>
    <w:p>
      <w:pPr>
        <w:spacing w:after="0"/>
        <w:ind w:left="0"/>
        <w:jc w:val="both"/>
      </w:pPr>
      <w:r>
        <w:rPr>
          <w:rFonts w:ascii="Times New Roman"/>
          <w:b w:val="false"/>
          <w:i w:val="false"/>
          <w:color w:val="000000"/>
          <w:sz w:val="28"/>
        </w:rPr>
        <w:t xml:space="preserve">
      1) "Назначение пенсионных выплат по возрасту"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928" w:id="3"/>
    <w:p>
      <w:pPr>
        <w:spacing w:after="0"/>
        <w:ind w:left="0"/>
        <w:jc w:val="both"/>
      </w:pPr>
      <w:r>
        <w:rPr>
          <w:rFonts w:ascii="Times New Roman"/>
          <w:b w:val="false"/>
          <w:i w:val="false"/>
          <w:color w:val="000000"/>
          <w:sz w:val="28"/>
        </w:rPr>
        <w:t xml:space="preserve">
      2) "Назначение единовременной выплаты на погребение"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929" w:id="4"/>
    <w:p>
      <w:pPr>
        <w:spacing w:after="0"/>
        <w:ind w:left="0"/>
        <w:jc w:val="both"/>
      </w:pPr>
      <w:r>
        <w:rPr>
          <w:rFonts w:ascii="Times New Roman"/>
          <w:b w:val="false"/>
          <w:i w:val="false"/>
          <w:color w:val="000000"/>
          <w:sz w:val="28"/>
        </w:rPr>
        <w:t xml:space="preserve">
      3)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930" w:id="5"/>
    <w:p>
      <w:pPr>
        <w:spacing w:after="0"/>
        <w:ind w:left="0"/>
        <w:jc w:val="both"/>
      </w:pPr>
      <w:r>
        <w:rPr>
          <w:rFonts w:ascii="Times New Roman"/>
          <w:b w:val="false"/>
          <w:i w:val="false"/>
          <w:color w:val="000000"/>
          <w:sz w:val="28"/>
        </w:rPr>
        <w:t xml:space="preserve">
      4)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3931" w:id="6"/>
    <w:p>
      <w:pPr>
        <w:spacing w:after="0"/>
        <w:ind w:left="0"/>
        <w:jc w:val="both"/>
      </w:pPr>
      <w:r>
        <w:rPr>
          <w:rFonts w:ascii="Times New Roman"/>
          <w:b w:val="false"/>
          <w:i w:val="false"/>
          <w:color w:val="000000"/>
          <w:sz w:val="28"/>
        </w:rPr>
        <w:t xml:space="preserve">
      5) "Назначение государственной базовой пенсионной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3932" w:id="7"/>
    <w:p>
      <w:pPr>
        <w:spacing w:after="0"/>
        <w:ind w:left="0"/>
        <w:jc w:val="both"/>
      </w:pPr>
      <w:r>
        <w:rPr>
          <w:rFonts w:ascii="Times New Roman"/>
          <w:b w:val="false"/>
          <w:i w:val="false"/>
          <w:color w:val="000000"/>
          <w:sz w:val="28"/>
        </w:rPr>
        <w:t xml:space="preserve">
      6) "Назначение государственных социальных пособий по инвалидности и по случаю потери кормильца"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3933" w:id="8"/>
    <w:p>
      <w:pPr>
        <w:spacing w:after="0"/>
        <w:ind w:left="0"/>
        <w:jc w:val="both"/>
      </w:pPr>
      <w:r>
        <w:rPr>
          <w:rFonts w:ascii="Times New Roman"/>
          <w:b w:val="false"/>
          <w:i w:val="false"/>
          <w:color w:val="000000"/>
          <w:sz w:val="28"/>
        </w:rPr>
        <w:t xml:space="preserve">
      7) "Назначение государственных специальных пособий"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3934" w:id="9"/>
    <w:p>
      <w:pPr>
        <w:spacing w:after="0"/>
        <w:ind w:left="0"/>
        <w:jc w:val="both"/>
      </w:pPr>
      <w:r>
        <w:rPr>
          <w:rFonts w:ascii="Times New Roman"/>
          <w:b w:val="false"/>
          <w:i w:val="false"/>
          <w:color w:val="000000"/>
          <w:sz w:val="28"/>
        </w:rPr>
        <w:t xml:space="preserve">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3935" w:id="10"/>
    <w:p>
      <w:pPr>
        <w:spacing w:after="0"/>
        <w:ind w:left="0"/>
        <w:jc w:val="both"/>
      </w:pPr>
      <w:r>
        <w:rPr>
          <w:rFonts w:ascii="Times New Roman"/>
          <w:b w:val="false"/>
          <w:i w:val="false"/>
          <w:color w:val="000000"/>
          <w:sz w:val="28"/>
        </w:rPr>
        <w:t xml:space="preserve">
      9) "Назначение пособий на рождение ребенка и по уходу за ребенком"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3936" w:id="11"/>
    <w:p>
      <w:pPr>
        <w:spacing w:after="0"/>
        <w:ind w:left="0"/>
        <w:jc w:val="both"/>
      </w:pPr>
      <w:r>
        <w:rPr>
          <w:rFonts w:ascii="Times New Roman"/>
          <w:b w:val="false"/>
          <w:i w:val="false"/>
          <w:color w:val="000000"/>
          <w:sz w:val="28"/>
        </w:rPr>
        <w:t xml:space="preserve">
      10) "Назначение специального государственного пособия"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3937" w:id="12"/>
    <w:p>
      <w:pPr>
        <w:spacing w:after="0"/>
        <w:ind w:left="0"/>
        <w:jc w:val="both"/>
      </w:pPr>
      <w:r>
        <w:rPr>
          <w:rFonts w:ascii="Times New Roman"/>
          <w:b w:val="false"/>
          <w:i w:val="false"/>
          <w:color w:val="000000"/>
          <w:sz w:val="28"/>
        </w:rPr>
        <w:t xml:space="preserve">
      11)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3938" w:id="13"/>
    <w:p>
      <w:pPr>
        <w:spacing w:after="0"/>
        <w:ind w:left="0"/>
        <w:jc w:val="both"/>
      </w:pPr>
      <w:r>
        <w:rPr>
          <w:rFonts w:ascii="Times New Roman"/>
          <w:b w:val="false"/>
          <w:i w:val="false"/>
          <w:color w:val="000000"/>
          <w:sz w:val="28"/>
        </w:rPr>
        <w:t xml:space="preserve">
      12)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3939" w:id="14"/>
    <w:p>
      <w:pPr>
        <w:spacing w:after="0"/>
        <w:ind w:left="0"/>
        <w:jc w:val="both"/>
      </w:pPr>
      <w:r>
        <w:rPr>
          <w:rFonts w:ascii="Times New Roman"/>
          <w:b w:val="false"/>
          <w:i w:val="false"/>
          <w:color w:val="000000"/>
          <w:sz w:val="28"/>
        </w:rPr>
        <w:t xml:space="preserve">
      13) "Оформление документов на инвалидов для предоставления им протезно-ортопедической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3940" w:id="15"/>
    <w:p>
      <w:pPr>
        <w:spacing w:after="0"/>
        <w:ind w:left="0"/>
        <w:jc w:val="both"/>
      </w:pPr>
      <w:r>
        <w:rPr>
          <w:rFonts w:ascii="Times New Roman"/>
          <w:b w:val="false"/>
          <w:i w:val="false"/>
          <w:color w:val="000000"/>
          <w:sz w:val="28"/>
        </w:rPr>
        <w:t xml:space="preserve">
      14) "Обеспечение инвалидов сурдо-тифлотехническими и обязательными гигиеническими средствами"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3941" w:id="16"/>
    <w:p>
      <w:pPr>
        <w:spacing w:after="0"/>
        <w:ind w:left="0"/>
        <w:jc w:val="both"/>
      </w:pPr>
      <w:r>
        <w:rPr>
          <w:rFonts w:ascii="Times New Roman"/>
          <w:b w:val="false"/>
          <w:i w:val="false"/>
          <w:color w:val="000000"/>
          <w:sz w:val="28"/>
        </w:rPr>
        <w:t xml:space="preserve">
      15) "Назначение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3942" w:id="17"/>
    <w:p>
      <w:pPr>
        <w:spacing w:after="0"/>
        <w:ind w:left="0"/>
        <w:jc w:val="both"/>
      </w:pPr>
      <w:r>
        <w:rPr>
          <w:rFonts w:ascii="Times New Roman"/>
          <w:b w:val="false"/>
          <w:i w:val="false"/>
          <w:color w:val="000000"/>
          <w:sz w:val="28"/>
        </w:rPr>
        <w:t xml:space="preserve">
      16)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943" w:id="18"/>
    <w:p>
      <w:pPr>
        <w:spacing w:after="0"/>
        <w:ind w:left="0"/>
        <w:jc w:val="both"/>
      </w:pPr>
      <w:r>
        <w:rPr>
          <w:rFonts w:ascii="Times New Roman"/>
          <w:b w:val="false"/>
          <w:i w:val="false"/>
          <w:color w:val="000000"/>
          <w:sz w:val="28"/>
        </w:rPr>
        <w:t xml:space="preserve">
      17) "Предоставление инвалидам кресла-колясок"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944" w:id="19"/>
    <w:p>
      <w:pPr>
        <w:spacing w:after="0"/>
        <w:ind w:left="0"/>
        <w:jc w:val="both"/>
      </w:pPr>
      <w:r>
        <w:rPr>
          <w:rFonts w:ascii="Times New Roman"/>
          <w:b w:val="false"/>
          <w:i w:val="false"/>
          <w:color w:val="000000"/>
          <w:sz w:val="28"/>
        </w:rPr>
        <w:t xml:space="preserve">
      18) "Обеспечение инвалидов санаторно-курортным лечением"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945" w:id="20"/>
    <w:p>
      <w:pPr>
        <w:spacing w:after="0"/>
        <w:ind w:left="0"/>
        <w:jc w:val="both"/>
      </w:pPr>
      <w:r>
        <w:rPr>
          <w:rFonts w:ascii="Times New Roman"/>
          <w:b w:val="false"/>
          <w:i w:val="false"/>
          <w:color w:val="000000"/>
          <w:sz w:val="28"/>
        </w:rPr>
        <w:t xml:space="preserve">
      19) "Оформление документов на оказание специальных социальных услуг в медико-социальных учреждениях (организациях)"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946" w:id="21"/>
    <w:p>
      <w:pPr>
        <w:spacing w:after="0"/>
        <w:ind w:left="0"/>
        <w:jc w:val="both"/>
      </w:pPr>
      <w:r>
        <w:rPr>
          <w:rFonts w:ascii="Times New Roman"/>
          <w:b w:val="false"/>
          <w:i w:val="false"/>
          <w:color w:val="000000"/>
          <w:sz w:val="28"/>
        </w:rPr>
        <w:t xml:space="preserve">
      20) "Оформление документов на оказание специальных социальных услуг в условиях ухода на дому"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947" w:id="22"/>
    <w:p>
      <w:pPr>
        <w:spacing w:after="0"/>
        <w:ind w:left="0"/>
        <w:jc w:val="both"/>
      </w:pPr>
      <w:r>
        <w:rPr>
          <w:rFonts w:ascii="Times New Roman"/>
          <w:b w:val="false"/>
          <w:i w:val="false"/>
          <w:color w:val="000000"/>
          <w:sz w:val="28"/>
        </w:rPr>
        <w:t xml:space="preserve">
      21)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3948" w:id="23"/>
    <w:p>
      <w:pPr>
        <w:spacing w:after="0"/>
        <w:ind w:left="0"/>
        <w:jc w:val="both"/>
      </w:pPr>
      <w:r>
        <w:rPr>
          <w:rFonts w:ascii="Times New Roman"/>
          <w:b w:val="false"/>
          <w:i w:val="false"/>
          <w:color w:val="000000"/>
          <w:sz w:val="28"/>
        </w:rPr>
        <w:t xml:space="preserve">
      22) "Возмещение затрат на обучение на дому детей-инвалидов"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3949" w:id="24"/>
    <w:p>
      <w:pPr>
        <w:spacing w:after="0"/>
        <w:ind w:left="0"/>
        <w:jc w:val="both"/>
      </w:pPr>
      <w:r>
        <w:rPr>
          <w:rFonts w:ascii="Times New Roman"/>
          <w:b w:val="false"/>
          <w:i w:val="false"/>
          <w:color w:val="000000"/>
          <w:sz w:val="28"/>
        </w:rPr>
        <w:t xml:space="preserve">
      23) "Назначение социальной помощи специалистам социальной сферы, проживающим и работающим в сельских населенных пунктах, по приобретению топлива"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3950" w:id="25"/>
    <w:p>
      <w:pPr>
        <w:spacing w:after="0"/>
        <w:ind w:left="0"/>
        <w:jc w:val="both"/>
      </w:pPr>
      <w:r>
        <w:rPr>
          <w:rFonts w:ascii="Times New Roman"/>
          <w:b w:val="false"/>
          <w:i w:val="false"/>
          <w:color w:val="000000"/>
          <w:sz w:val="28"/>
        </w:rPr>
        <w:t xml:space="preserve">
      24) "Выдача справки, подтверждающей принадлежность заявителя (семьи) к получателям адресной социальной помощи"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951" w:id="26"/>
    <w:p>
      <w:pPr>
        <w:spacing w:after="0"/>
        <w:ind w:left="0"/>
        <w:jc w:val="both"/>
      </w:pPr>
      <w:r>
        <w:rPr>
          <w:rFonts w:ascii="Times New Roman"/>
          <w:b w:val="false"/>
          <w:i w:val="false"/>
          <w:color w:val="000000"/>
          <w:sz w:val="28"/>
        </w:rPr>
        <w:t xml:space="preserve">
      25) "Выдача направлений лицам на участие в активных мерах содействия занятости"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952" w:id="27"/>
    <w:p>
      <w:pPr>
        <w:spacing w:after="0"/>
        <w:ind w:left="0"/>
        <w:jc w:val="both"/>
      </w:pPr>
      <w:r>
        <w:rPr>
          <w:rFonts w:ascii="Times New Roman"/>
          <w:b w:val="false"/>
          <w:i w:val="false"/>
          <w:color w:val="000000"/>
          <w:sz w:val="28"/>
        </w:rPr>
        <w:t xml:space="preserve">
      26) "Присвоение или продление статуса оралмана"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953" w:id="28"/>
    <w:p>
      <w:pPr>
        <w:spacing w:after="0"/>
        <w:ind w:left="0"/>
        <w:jc w:val="both"/>
      </w:pPr>
      <w:r>
        <w:rPr>
          <w:rFonts w:ascii="Times New Roman"/>
          <w:b w:val="false"/>
          <w:i w:val="false"/>
          <w:color w:val="000000"/>
          <w:sz w:val="28"/>
        </w:rPr>
        <w:t xml:space="preserve">
      27) "Выдача и (или) продление разрешения работодателям на привлечение иностранной рабочей силы"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954" w:id="29"/>
    <w:p>
      <w:pPr>
        <w:spacing w:after="0"/>
        <w:ind w:left="0"/>
        <w:jc w:val="both"/>
      </w:pPr>
      <w:r>
        <w:rPr>
          <w:rFonts w:ascii="Times New Roman"/>
          <w:b w:val="false"/>
          <w:i w:val="false"/>
          <w:color w:val="000000"/>
          <w:sz w:val="28"/>
        </w:rPr>
        <w:t xml:space="preserve">
      28) "Выдача удостоверения реабилитированному лицу"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955" w:id="30"/>
    <w:p>
      <w:pPr>
        <w:spacing w:after="0"/>
        <w:ind w:left="0"/>
        <w:jc w:val="both"/>
      </w:pPr>
      <w:r>
        <w:rPr>
          <w:rFonts w:ascii="Times New Roman"/>
          <w:b w:val="false"/>
          <w:i w:val="false"/>
          <w:color w:val="000000"/>
          <w:sz w:val="28"/>
        </w:rPr>
        <w:t xml:space="preserve">
      29)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956" w:id="31"/>
    <w:p>
      <w:pPr>
        <w:spacing w:after="0"/>
        <w:ind w:left="0"/>
        <w:jc w:val="both"/>
      </w:pPr>
      <w:r>
        <w:rPr>
          <w:rFonts w:ascii="Times New Roman"/>
          <w:b w:val="false"/>
          <w:i w:val="false"/>
          <w:color w:val="000000"/>
          <w:sz w:val="28"/>
        </w:rPr>
        <w:t xml:space="preserve">
      30) "Выдача или продление справки иностранцу или лицу без гражданства о соответствии квалификации для самостоятельного трудоустройства"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957" w:id="32"/>
    <w:p>
      <w:pPr>
        <w:spacing w:after="0"/>
        <w:ind w:left="0"/>
        <w:jc w:val="both"/>
      </w:pPr>
      <w:r>
        <w:rPr>
          <w:rFonts w:ascii="Times New Roman"/>
          <w:b w:val="false"/>
          <w:i w:val="false"/>
          <w:color w:val="000000"/>
          <w:sz w:val="28"/>
        </w:rPr>
        <w:t xml:space="preserve">
      31) "Регистрация лиц, ищущих работу"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3958" w:id="33"/>
    <w:p>
      <w:pPr>
        <w:spacing w:after="0"/>
        <w:ind w:left="0"/>
        <w:jc w:val="both"/>
      </w:pPr>
      <w:r>
        <w:rPr>
          <w:rFonts w:ascii="Times New Roman"/>
          <w:b w:val="false"/>
          <w:i w:val="false"/>
          <w:color w:val="000000"/>
          <w:sz w:val="28"/>
        </w:rPr>
        <w:t xml:space="preserve">
      32) "Регистрация лиц, ищущих работу, в качестве безработных"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959" w:id="34"/>
    <w:p>
      <w:pPr>
        <w:spacing w:after="0"/>
        <w:ind w:left="0"/>
        <w:jc w:val="both"/>
      </w:pPr>
      <w:r>
        <w:rPr>
          <w:rFonts w:ascii="Times New Roman"/>
          <w:b w:val="false"/>
          <w:i w:val="false"/>
          <w:color w:val="000000"/>
          <w:sz w:val="28"/>
        </w:rPr>
        <w:t xml:space="preserve">
      33)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3960" w:id="35"/>
    <w:p>
      <w:pPr>
        <w:spacing w:after="0"/>
        <w:ind w:left="0"/>
        <w:jc w:val="both"/>
      </w:pPr>
      <w:r>
        <w:rPr>
          <w:rFonts w:ascii="Times New Roman"/>
          <w:b w:val="false"/>
          <w:i w:val="false"/>
          <w:color w:val="000000"/>
          <w:sz w:val="28"/>
        </w:rPr>
        <w:t xml:space="preserve">
      34)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3961" w:id="36"/>
    <w:p>
      <w:pPr>
        <w:spacing w:after="0"/>
        <w:ind w:left="0"/>
        <w:jc w:val="both"/>
      </w:pPr>
      <w:r>
        <w:rPr>
          <w:rFonts w:ascii="Times New Roman"/>
          <w:b w:val="false"/>
          <w:i w:val="false"/>
          <w:color w:val="000000"/>
          <w:sz w:val="28"/>
        </w:rPr>
        <w:t xml:space="preserve">
      35) "Назначение пособия по уходу за инвалидом первой группы с детства"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3962" w:id="37"/>
    <w:p>
      <w:pPr>
        <w:spacing w:after="0"/>
        <w:ind w:left="0"/>
        <w:jc w:val="both"/>
      </w:pPr>
      <w:r>
        <w:rPr>
          <w:rFonts w:ascii="Times New Roman"/>
          <w:b w:val="false"/>
          <w:i w:val="false"/>
          <w:color w:val="000000"/>
          <w:sz w:val="28"/>
        </w:rPr>
        <w:t xml:space="preserve">
      36)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3963" w:id="38"/>
    <w:p>
      <w:pPr>
        <w:spacing w:after="0"/>
        <w:ind w:left="0"/>
        <w:jc w:val="both"/>
      </w:pPr>
      <w:r>
        <w:rPr>
          <w:rFonts w:ascii="Times New Roman"/>
          <w:b w:val="false"/>
          <w:i w:val="false"/>
          <w:color w:val="000000"/>
          <w:sz w:val="28"/>
        </w:rPr>
        <w:t xml:space="preserve">
      37) "Выдача справки о регистрации в качестве безработного"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3964" w:id="39"/>
    <w:p>
      <w:pPr>
        <w:spacing w:after="0"/>
        <w:ind w:left="0"/>
        <w:jc w:val="both"/>
      </w:pPr>
      <w:r>
        <w:rPr>
          <w:rFonts w:ascii="Times New Roman"/>
          <w:b w:val="false"/>
          <w:i w:val="false"/>
          <w:color w:val="000000"/>
          <w:sz w:val="28"/>
        </w:rPr>
        <w:t xml:space="preserve">
      38) "Выдача участнику системы обязательного социального страхования информации о состоянии и движении социальных отчислений"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0"/>
    <w:p>
      <w:pPr>
        <w:spacing w:after="0"/>
        <w:ind w:left="0"/>
        <w:jc w:val="both"/>
      </w:pPr>
      <w:r>
        <w:rPr>
          <w:rFonts w:ascii="Times New Roman"/>
          <w:b w:val="false"/>
          <w:i w:val="false"/>
          <w:color w:val="000000"/>
          <w:sz w:val="28"/>
        </w:rPr>
        <w:t>
      2. Департаменту стратегического развития Министерства здравоохранения и социального развития Республики Казахстан в установленном законодательством порядке обеспечить:</w:t>
      </w:r>
    </w:p>
    <w:bookmarkEnd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34" w:id="41"/>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41"/>
    <w:bookmarkStart w:name="z35" w:id="4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r>
              <w:br/>
            </w:r>
            <w:r>
              <w:rPr>
                <w:rFonts w:ascii="Times New Roman"/>
                <w:b w:val="false"/>
                <w:i/>
                <w:color w:val="000000"/>
                <w:sz w:val="20"/>
              </w:rPr>
              <w:t>и социального развития</w:t>
            </w:r>
            <w:r>
              <w:br/>
            </w:r>
            <w:r>
              <w:rPr>
                <w:rFonts w:ascii="Times New Roman"/>
                <w:b w:val="false"/>
                <w:i/>
                <w:color w:val="000000"/>
                <w:sz w:val="20"/>
              </w:rPr>
              <w:t>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12 мая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12 мая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 и социального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развития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апреля 2015 года № 279 </w:t>
            </w:r>
          </w:p>
        </w:tc>
      </w:tr>
    </w:tbl>
    <w:bookmarkStart w:name="z36" w:id="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пенсионных выплат по возрасту"</w:t>
      </w:r>
    </w:p>
    <w:bookmarkEnd w:id="43"/>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37" w:id="44"/>
    <w:p>
      <w:pPr>
        <w:spacing w:after="0"/>
        <w:ind w:left="0"/>
        <w:jc w:val="left"/>
      </w:pPr>
      <w:r>
        <w:rPr>
          <w:rFonts w:ascii="Times New Roman"/>
          <w:b/>
          <w:i w:val="false"/>
          <w:color w:val="000000"/>
        </w:rPr>
        <w:t xml:space="preserve"> Глава 1. Общие положения</w:t>
      </w:r>
    </w:p>
    <w:bookmarkEnd w:id="44"/>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8" w:id="45"/>
    <w:p>
      <w:pPr>
        <w:spacing w:after="0"/>
        <w:ind w:left="0"/>
        <w:jc w:val="both"/>
      </w:pPr>
      <w:r>
        <w:rPr>
          <w:rFonts w:ascii="Times New Roman"/>
          <w:b w:val="false"/>
          <w:i w:val="false"/>
          <w:color w:val="000000"/>
          <w:sz w:val="28"/>
        </w:rPr>
        <w:t>
      1. Государственная услуга "Назначение пенсионных выплат по возрасту" (далее – государственная услуга).</w:t>
      </w:r>
    </w:p>
    <w:bookmarkEnd w:id="45"/>
    <w:bookmarkStart w:name="z39" w:id="46"/>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4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получении информации о назначении пенсионной выплаты по возрасту.</w:t>
      </w:r>
    </w:p>
    <w:bookmarkStart w:name="z41" w:id="48"/>
    <w:p>
      <w:pPr>
        <w:spacing w:after="0"/>
        <w:ind w:left="0"/>
        <w:jc w:val="left"/>
      </w:pPr>
      <w:r>
        <w:rPr>
          <w:rFonts w:ascii="Times New Roman"/>
          <w:b/>
          <w:i w:val="false"/>
          <w:color w:val="000000"/>
        </w:rPr>
        <w:t xml:space="preserve"> Глава 2. Порядок оказания государственной услуги</w:t>
      </w:r>
    </w:p>
    <w:bookmarkEnd w:id="48"/>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2" w:id="49"/>
    <w:p>
      <w:pPr>
        <w:spacing w:after="0"/>
        <w:ind w:left="0"/>
        <w:jc w:val="both"/>
      </w:pPr>
      <w:r>
        <w:rPr>
          <w:rFonts w:ascii="Times New Roman"/>
          <w:b w:val="false"/>
          <w:i w:val="false"/>
          <w:color w:val="000000"/>
          <w:sz w:val="28"/>
        </w:rPr>
        <w:t>
      4. Срок оказания государственной услуги:</w:t>
      </w:r>
    </w:p>
    <w:bookmarkEnd w:id="49"/>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10 (десять) рабочих дней.</w:t>
      </w:r>
    </w:p>
    <w:p>
      <w:pPr>
        <w:spacing w:after="0"/>
        <w:ind w:left="0"/>
        <w:jc w:val="both"/>
      </w:pPr>
      <w:r>
        <w:rPr>
          <w:rFonts w:ascii="Times New Roman"/>
          <w:b w:val="false"/>
          <w:i w:val="false"/>
          <w:color w:val="000000"/>
          <w:sz w:val="28"/>
        </w:rPr>
        <w:t>
      Срок оказания государственной услуги продлевается:</w:t>
      </w:r>
    </w:p>
    <w:p>
      <w:pPr>
        <w:spacing w:after="0"/>
        <w:ind w:left="0"/>
        <w:jc w:val="both"/>
      </w:pPr>
      <w:r>
        <w:rPr>
          <w:rFonts w:ascii="Times New Roman"/>
          <w:b w:val="false"/>
          <w:i w:val="false"/>
          <w:color w:val="000000"/>
          <w:sz w:val="28"/>
        </w:rPr>
        <w:t>
      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0"/>
        <w:ind w:left="0"/>
        <w:jc w:val="both"/>
      </w:pPr>
      <w:r>
        <w:rPr>
          <w:rFonts w:ascii="Times New Roman"/>
          <w:b w:val="false"/>
          <w:i w:val="false"/>
          <w:color w:val="000000"/>
          <w:sz w:val="28"/>
        </w:rPr>
        <w:t>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дней;</w:t>
      </w:r>
    </w:p>
    <w:p>
      <w:pPr>
        <w:spacing w:after="0"/>
        <w:ind w:left="0"/>
        <w:jc w:val="both"/>
      </w:pPr>
      <w:r>
        <w:rPr>
          <w:rFonts w:ascii="Times New Roman"/>
          <w:b w:val="false"/>
          <w:i w:val="false"/>
          <w:color w:val="000000"/>
          <w:sz w:val="28"/>
        </w:rPr>
        <w:t>
      2) на портале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4) максимально допустимое время обслуживания в Государственной корпорации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2" w:id="50"/>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5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пенсионных выплат по возрасту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52"/>
    <w:bookmarkStart w:name="z46" w:id="53"/>
    <w:p>
      <w:pPr>
        <w:spacing w:after="0"/>
        <w:ind w:left="0"/>
        <w:jc w:val="both"/>
      </w:pPr>
      <w:r>
        <w:rPr>
          <w:rFonts w:ascii="Times New Roman"/>
          <w:b w:val="false"/>
          <w:i w:val="false"/>
          <w:color w:val="000000"/>
          <w:sz w:val="28"/>
        </w:rPr>
        <w:t>
      8. График работы:</w:t>
      </w:r>
    </w:p>
    <w:bookmarkEnd w:id="5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47" w:id="54"/>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54"/>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1-1 к настоящему стандарту государственной услуги и для идентификации – документ, удостоверяющий личность.</w:t>
      </w:r>
    </w:p>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xml:space="preserve">
      3) справка о суммах дохода,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 Республики Казахстан от 21 июня 2013 года "О пенсионном обеспечении в Республике Казахстан" – документ о доходах, выданный органом государственных доходов (при наличии).</w:t>
      </w:r>
    </w:p>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0"/>
        <w:ind w:left="0"/>
        <w:jc w:val="both"/>
      </w:pPr>
      <w:r>
        <w:rPr>
          <w:rFonts w:ascii="Times New Roman"/>
          <w:b w:val="false"/>
          <w:i w:val="false"/>
          <w:color w:val="000000"/>
          <w:sz w:val="28"/>
        </w:rPr>
        <w:t xml:space="preserve">
      В случае несоответствия сумм, указанных в справке о доходе, электронной выписке оборотов с транзитного счета вкладчика, заявителем с места работы представляется справка-подтверждение о перечислении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0"/>
        <w:ind w:left="0"/>
        <w:jc w:val="both"/>
      </w:pPr>
      <w:r>
        <w:rPr>
          <w:rFonts w:ascii="Times New Roman"/>
          <w:b w:val="false"/>
          <w:i w:val="false"/>
          <w:color w:val="000000"/>
          <w:sz w:val="28"/>
        </w:rPr>
        <w:t>
      4) документы, подтверждающие трудовой стаж заявителя: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0"/>
        <w:ind w:left="0"/>
        <w:jc w:val="both"/>
      </w:pPr>
      <w:r>
        <w:rPr>
          <w:rFonts w:ascii="Times New Roman"/>
          <w:b w:val="false"/>
          <w:i w:val="false"/>
          <w:color w:val="000000"/>
          <w:sz w:val="28"/>
        </w:rPr>
        <w:t>
      В зависимости от наличия представляются следующие документы:</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both"/>
      </w:pPr>
      <w:r>
        <w:rPr>
          <w:rFonts w:ascii="Times New Roman"/>
          <w:b w:val="false"/>
          <w:i w:val="false"/>
          <w:color w:val="000000"/>
          <w:sz w:val="28"/>
        </w:rPr>
        <w:t>
      аттестат об окончании среднего учебного заведения детей;</w:t>
      </w:r>
    </w:p>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0"/>
        <w:ind w:left="0"/>
        <w:jc w:val="both"/>
      </w:pPr>
      <w:r>
        <w:rPr>
          <w:rFonts w:ascii="Times New Roman"/>
          <w:b w:val="false"/>
          <w:i w:val="false"/>
          <w:color w:val="000000"/>
          <w:sz w:val="28"/>
        </w:rPr>
        <w:t xml:space="preserve">
      Для подтверждения факта воспитания детей до восьми лет (в зависимости от их наличия), представляются документы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статьей 80 Закона Республики Казахстан "О нотариате".</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5"/>
    <w:p>
      <w:pPr>
        <w:spacing w:after="0"/>
        <w:ind w:left="0"/>
        <w:jc w:val="both"/>
      </w:pPr>
      <w:r>
        <w:rPr>
          <w:rFonts w:ascii="Times New Roman"/>
          <w:b w:val="false"/>
          <w:i w:val="false"/>
          <w:color w:val="000000"/>
          <w:sz w:val="28"/>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56"/>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утвержденными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57"/>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0" w:id="5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5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51" w:id="5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9"/>
    <w:bookmarkStart w:name="z52" w:id="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60"/>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3" w:id="6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61"/>
    <w:bookmarkStart w:name="z54" w:id="6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2"/>
    <w:bookmarkStart w:name="z838" w:id="6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63"/>
    <w:bookmarkStart w:name="z839" w:id="64"/>
    <w:p>
      <w:pPr>
        <w:spacing w:after="0"/>
        <w:ind w:left="0"/>
        <w:jc w:val="both"/>
      </w:pPr>
      <w:r>
        <w:rPr>
          <w:rFonts w:ascii="Times New Roman"/>
          <w:b w:val="false"/>
          <w:i w:val="false"/>
          <w:color w:val="000000"/>
          <w:sz w:val="28"/>
        </w:rPr>
        <w:t>
      2) Государственной корпорации – www.gov4c.kz.</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bookmarkEnd w:id="65"/>
    <w:bookmarkStart w:name="z56" w:id="6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"Назначение пенсионных выплат по возрасту"</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_____________________ области (городу)</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От гражданина (ки) 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 года</w:t>
      </w:r>
      <w:r>
        <w:br/>
      </w:r>
      <w:r>
        <w:rPr>
          <w:rFonts w:ascii="Times New Roman"/>
          <w:b w:val="false"/>
          <w:i w:val="false"/>
          <w:color w:val="000000"/>
          <w:sz w:val="28"/>
        </w:rPr>
        <w:t xml:space="preserve">       Индивидуальный идентификационный номер: _______________________</w:t>
      </w:r>
      <w:r>
        <w:br/>
      </w:r>
      <w:r>
        <w:rPr>
          <w:rFonts w:ascii="Times New Roman"/>
          <w:b w:val="false"/>
          <w:i w:val="false"/>
          <w:color w:val="000000"/>
          <w:sz w:val="28"/>
        </w:rPr>
        <w:t xml:space="preserve">       Вид документа, удостоверяющего личность: _________________________</w:t>
      </w:r>
      <w:r>
        <w:br/>
      </w:r>
      <w:r>
        <w:rPr>
          <w:rFonts w:ascii="Times New Roman"/>
          <w:b w:val="false"/>
          <w:i w:val="false"/>
          <w:color w:val="000000"/>
          <w:sz w:val="28"/>
        </w:rPr>
        <w:t xml:space="preserve">       Серия документа: ____ номер документа: ____ кем выдан: _____________</w:t>
      </w:r>
      <w:r>
        <w:br/>
      </w:r>
      <w:r>
        <w:rPr>
          <w:rFonts w:ascii="Times New Roman"/>
          <w:b w:val="false"/>
          <w:i w:val="false"/>
          <w:color w:val="000000"/>
          <w:sz w:val="28"/>
        </w:rPr>
        <w:t xml:space="preserve">       Дата выдачи: "____" _____________ ______ года</w:t>
      </w:r>
      <w:r>
        <w:br/>
      </w:r>
      <w:r>
        <w:rPr>
          <w:rFonts w:ascii="Times New Roman"/>
          <w:b w:val="false"/>
          <w:i w:val="false"/>
          <w:color w:val="000000"/>
          <w:sz w:val="28"/>
        </w:rPr>
        <w:t xml:space="preserve">       Адрес постоянного местожительства: _______________________________</w:t>
      </w:r>
      <w:r>
        <w:br/>
      </w:r>
      <w:r>
        <w:rPr>
          <w:rFonts w:ascii="Times New Roman"/>
          <w:b w:val="false"/>
          <w:i w:val="false"/>
          <w:color w:val="000000"/>
          <w:sz w:val="28"/>
        </w:rPr>
        <w:t xml:space="preserve">       Область _____________________________ город (район) ______________</w:t>
      </w:r>
      <w:r>
        <w:br/>
      </w:r>
      <w:r>
        <w:rPr>
          <w:rFonts w:ascii="Times New Roman"/>
          <w:b w:val="false"/>
          <w:i w:val="false"/>
          <w:color w:val="000000"/>
          <w:sz w:val="28"/>
        </w:rPr>
        <w:t xml:space="preserve">       село: _________ улица (микрорайон)________дом _____ квартира 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Банковский счет №_______________________________________________</w:t>
      </w:r>
      <w:r>
        <w:br/>
      </w:r>
      <w:r>
        <w:rPr>
          <w:rFonts w:ascii="Times New Roman"/>
          <w:b w:val="false"/>
          <w:i w:val="false"/>
          <w:color w:val="000000"/>
          <w:sz w:val="28"/>
        </w:rPr>
        <w:t xml:space="preserve">       Тип счета: текущий ______________________________________________ </w:t>
      </w:r>
      <w:r>
        <w:br/>
      </w:r>
      <w:r>
        <w:rPr>
          <w:rFonts w:ascii="Times New Roman"/>
          <w:b w:val="false"/>
          <w:i w:val="false"/>
          <w:color w:val="000000"/>
          <w:sz w:val="28"/>
        </w:rPr>
        <w:t xml:space="preserve">       Прошу назначить (возобновить) мне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государственное социальное пособие: по инвалидности, по случаю потери кормильца,</w:t>
      </w:r>
      <w:r>
        <w:br/>
      </w:r>
      <w:r>
        <w:rPr>
          <w:rFonts w:ascii="Times New Roman"/>
          <w:b w:val="false"/>
          <w:i w:val="false"/>
          <w:color w:val="000000"/>
          <w:sz w:val="28"/>
        </w:rPr>
        <w:t>государственное специальное пособие.</w:t>
      </w:r>
      <w:r>
        <w:br/>
      </w:r>
      <w:r>
        <w:rPr>
          <w:rFonts w:ascii="Times New Roman"/>
          <w:b w:val="false"/>
          <w:i w:val="false"/>
          <w:color w:val="000000"/>
          <w:sz w:val="28"/>
        </w:rPr>
        <w:t xml:space="preserve">       В случае подачи заявления на государственное социальное пособие по случаю потери</w:t>
      </w:r>
      <w:r>
        <w:br/>
      </w:r>
      <w:r>
        <w:rPr>
          <w:rFonts w:ascii="Times New Roman"/>
          <w:b w:val="false"/>
          <w:i w:val="false"/>
          <w:color w:val="000000"/>
          <w:sz w:val="28"/>
        </w:rPr>
        <w:t>кормильца указывается количество иждивенцев.</w:t>
      </w:r>
      <w:r>
        <w:br/>
      </w:r>
      <w:r>
        <w:rPr>
          <w:rFonts w:ascii="Times New Roman"/>
          <w:b w:val="false"/>
          <w:i w:val="false"/>
          <w:color w:val="000000"/>
          <w:sz w:val="28"/>
        </w:rPr>
        <w:t xml:space="preserve">       Ранее пенсионные выплаты или пособие мне назначались/не назначались (ненужное</w:t>
      </w:r>
      <w:r>
        <w:br/>
      </w:r>
      <w:r>
        <w:rPr>
          <w:rFonts w:ascii="Times New Roman"/>
          <w:b w:val="false"/>
          <w:i w:val="false"/>
          <w:color w:val="000000"/>
          <w:sz w:val="28"/>
        </w:rPr>
        <w:t>вычеркнуть).</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размеров выплачиваемых пенсий или пособий, а также изменении местожительства (в том</w:t>
      </w:r>
      <w:r>
        <w:br/>
      </w:r>
      <w:r>
        <w:rPr>
          <w:rFonts w:ascii="Times New Roman"/>
          <w:b w:val="false"/>
          <w:i w:val="false"/>
          <w:color w:val="000000"/>
          <w:sz w:val="28"/>
        </w:rPr>
        <w:t>числе выезд за пределы Республики Казахстан), анкетных данных, банковских реквизитов в</w:t>
      </w:r>
      <w:r>
        <w:br/>
      </w:r>
      <w:r>
        <w:rPr>
          <w:rFonts w:ascii="Times New Roman"/>
          <w:b w:val="false"/>
          <w:i w:val="false"/>
          <w:color w:val="000000"/>
          <w:sz w:val="28"/>
        </w:rPr>
        <w:t>отделение Государственной корпорации.</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7"/>
          <w:p>
            <w:pPr>
              <w:spacing w:after="20"/>
              <w:ind w:left="20"/>
              <w:jc w:val="both"/>
            </w:pPr>
            <w:r>
              <w:rPr>
                <w:rFonts w:ascii="Times New Roman"/>
                <w:b w:val="false"/>
                <w:i w:val="false"/>
                <w:color w:val="000000"/>
                <w:sz w:val="20"/>
              </w:rPr>
              <w:t>
2</w:t>
            </w:r>
          </w:p>
          <w:bookmarkEnd w:id="67"/>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выплаты.</w:t>
      </w:r>
      <w:r>
        <w:br/>
      </w:r>
      <w:r>
        <w:rPr>
          <w:rFonts w:ascii="Times New Roman"/>
          <w:b w:val="false"/>
          <w:i w:val="false"/>
          <w:color w:val="000000"/>
          <w:sz w:val="28"/>
        </w:rPr>
        <w:t xml:space="preserve">       Даю согласие на уведомление о принятии решения о назначении (отказе в назначении)</w:t>
      </w:r>
      <w:r>
        <w:br/>
      </w:r>
      <w:r>
        <w:rPr>
          <w:rFonts w:ascii="Times New Roman"/>
          <w:b w:val="false"/>
          <w:i w:val="false"/>
          <w:color w:val="000000"/>
          <w:sz w:val="28"/>
        </w:rPr>
        <w:t>пенсионной выплаты по возрасту, государственной базовой пенсионной выплаты,</w:t>
      </w:r>
      <w:r>
        <w:br/>
      </w:r>
      <w:r>
        <w:rPr>
          <w:rFonts w:ascii="Times New Roman"/>
          <w:b w:val="false"/>
          <w:i w:val="false"/>
          <w:color w:val="000000"/>
          <w:sz w:val="28"/>
        </w:rPr>
        <w:t>государственного социального пособия: по инвалидности, по случаю потери кормильца,</w:t>
      </w:r>
      <w:r>
        <w:br/>
      </w:r>
      <w:r>
        <w:rPr>
          <w:rFonts w:ascii="Times New Roman"/>
          <w:b w:val="false"/>
          <w:i w:val="false"/>
          <w:color w:val="000000"/>
          <w:sz w:val="28"/>
        </w:rPr>
        <w:t>государственного специального пособия путем отправления на мобильный телефон sms-</w:t>
      </w:r>
      <w:r>
        <w:br/>
      </w:r>
      <w:r>
        <w:rPr>
          <w:rFonts w:ascii="Times New Roman"/>
          <w:b w:val="false"/>
          <w:i w:val="false"/>
          <w:color w:val="000000"/>
          <w:sz w:val="28"/>
        </w:rPr>
        <w:t>оповещения.</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 _______ мобильный ________ Е-маil ________________</w:t>
      </w:r>
      <w:r>
        <w:br/>
      </w:r>
      <w:r>
        <w:rPr>
          <w:rFonts w:ascii="Times New Roman"/>
          <w:b w:val="false"/>
          <w:i w:val="false"/>
          <w:color w:val="000000"/>
          <w:sz w:val="28"/>
        </w:rPr>
        <w:t xml:space="preserve">       дата подачи заявления: "____" __________ 20 __ года.</w:t>
      </w:r>
      <w:r>
        <w:br/>
      </w:r>
      <w:r>
        <w:rPr>
          <w:rFonts w:ascii="Times New Roman"/>
          <w:b w:val="false"/>
          <w:i w:val="false"/>
          <w:color w:val="000000"/>
          <w:sz w:val="28"/>
        </w:rPr>
        <w:t xml:space="preserve">       подпись заявителя____________ Заявление гражданина________________</w:t>
      </w:r>
      <w:r>
        <w:br/>
      </w:r>
      <w:r>
        <w:rPr>
          <w:rFonts w:ascii="Times New Roman"/>
          <w:b w:val="false"/>
          <w:i w:val="false"/>
          <w:color w:val="000000"/>
          <w:sz w:val="28"/>
        </w:rPr>
        <w:t xml:space="preserve">       зарегистрировано за № __ дата принятия документов "__" __ 20 ___ 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пенсионных</w:t>
            </w:r>
            <w:r>
              <w:br/>
            </w:r>
            <w:r>
              <w:rPr>
                <w:rFonts w:ascii="Times New Roman"/>
                <w:b w:val="false"/>
                <w:i w:val="false"/>
                <w:color w:val="000000"/>
                <w:sz w:val="20"/>
              </w:rPr>
              <w:t>выплат по возрасту"</w:t>
            </w:r>
          </w:p>
        </w:tc>
      </w:tr>
    </w:tbl>
    <w:p>
      <w:pPr>
        <w:spacing w:after="0"/>
        <w:ind w:left="0"/>
        <w:jc w:val="both"/>
      </w:pPr>
      <w:r>
        <w:rPr>
          <w:rFonts w:ascii="Times New Roman"/>
          <w:b w:val="false"/>
          <w:i w:val="false"/>
          <w:color w:val="ff0000"/>
          <w:sz w:val="28"/>
        </w:rPr>
        <w:t xml:space="preserve">
      Сноска. Стандарт дополнен приложением 1-1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 по __________________</w:t>
      </w:r>
    </w:p>
    <w:p>
      <w:pPr>
        <w:spacing w:after="0"/>
        <w:ind w:left="0"/>
        <w:jc w:val="both"/>
      </w:pPr>
      <w:r>
        <w:rPr>
          <w:rFonts w:ascii="Times New Roman"/>
          <w:b w:val="false"/>
          <w:i w:val="false"/>
          <w:color w:val="000000"/>
          <w:sz w:val="28"/>
        </w:rPr>
        <w:t>
      области (городу)</w:t>
      </w:r>
    </w:p>
    <w:p>
      <w:pPr>
        <w:spacing w:after="0"/>
        <w:ind w:left="0"/>
        <w:jc w:val="both"/>
      </w:pPr>
      <w:r>
        <w:rPr>
          <w:rFonts w:ascii="Times New Roman"/>
          <w:b w:val="false"/>
          <w:i w:val="false"/>
          <w:color w:val="000000"/>
          <w:sz w:val="28"/>
        </w:rPr>
        <w:t>
      АО "Единый накопительный пенсионный фонд" (далее – ЕНПФ)</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"___"___________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__________________________________</w:t>
      </w:r>
    </w:p>
    <w:p>
      <w:pPr>
        <w:spacing w:after="0"/>
        <w:ind w:left="0"/>
        <w:jc w:val="both"/>
      </w:pPr>
      <w:r>
        <w:rPr>
          <w:rFonts w:ascii="Times New Roman"/>
          <w:b w:val="false"/>
          <w:i w:val="false"/>
          <w:color w:val="000000"/>
          <w:sz w:val="28"/>
        </w:rPr>
        <w:t>
      Серия документа: ________ номер документа: _________ кем выдан: _____________</w:t>
      </w:r>
    </w:p>
    <w:p>
      <w:pPr>
        <w:spacing w:after="0"/>
        <w:ind w:left="0"/>
        <w:jc w:val="both"/>
      </w:pPr>
      <w:r>
        <w:rPr>
          <w:rFonts w:ascii="Times New Roman"/>
          <w:b w:val="false"/>
          <w:i w:val="false"/>
          <w:color w:val="000000"/>
          <w:sz w:val="28"/>
        </w:rPr>
        <w:t>
      Дата выдачи: "___"____________ ______ года</w:t>
      </w:r>
    </w:p>
    <w:p>
      <w:pPr>
        <w:spacing w:after="0"/>
        <w:ind w:left="0"/>
        <w:jc w:val="both"/>
      </w:pPr>
      <w:r>
        <w:rPr>
          <w:rFonts w:ascii="Times New Roman"/>
          <w:b w:val="false"/>
          <w:i w:val="false"/>
          <w:color w:val="000000"/>
          <w:sz w:val="28"/>
        </w:rPr>
        <w:t xml:space="preserve">
      Адрес постоянного местожительства: </w:t>
      </w:r>
    </w:p>
    <w:p>
      <w:pPr>
        <w:spacing w:after="0"/>
        <w:ind w:left="0"/>
        <w:jc w:val="both"/>
      </w:pPr>
      <w:r>
        <w:rPr>
          <w:rFonts w:ascii="Times New Roman"/>
          <w:b w:val="false"/>
          <w:i w:val="false"/>
          <w:color w:val="000000"/>
          <w:sz w:val="28"/>
        </w:rPr>
        <w:t>
      Область ___________________ город (район) _____________ село _______________</w:t>
      </w:r>
    </w:p>
    <w:p>
      <w:pPr>
        <w:spacing w:after="0"/>
        <w:ind w:left="0"/>
        <w:jc w:val="both"/>
      </w:pPr>
      <w:r>
        <w:rPr>
          <w:rFonts w:ascii="Times New Roman"/>
          <w:b w:val="false"/>
          <w:i w:val="false"/>
          <w:color w:val="000000"/>
          <w:sz w:val="28"/>
        </w:rPr>
        <w:t>
      улица (микрорайон) ________________________ дом 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_______________________________________________________</w:t>
      </w:r>
    </w:p>
    <w:p>
      <w:pPr>
        <w:spacing w:after="0"/>
        <w:ind w:left="0"/>
        <w:jc w:val="both"/>
      </w:pPr>
      <w:r>
        <w:rPr>
          <w:rFonts w:ascii="Times New Roman"/>
          <w:b w:val="false"/>
          <w:i w:val="false"/>
          <w:color w:val="000000"/>
          <w:sz w:val="28"/>
        </w:rPr>
        <w:t>
      Тип счета: текущий _______________________________________________________</w:t>
      </w:r>
    </w:p>
    <w:p>
      <w:pPr>
        <w:spacing w:after="0"/>
        <w:ind w:left="0"/>
        <w:jc w:val="both"/>
      </w:pPr>
      <w:r>
        <w:rPr>
          <w:rFonts w:ascii="Times New Roman"/>
          <w:b w:val="false"/>
          <w:i w:val="false"/>
          <w:color w:val="000000"/>
          <w:sz w:val="28"/>
        </w:rPr>
        <w:t>
      Резидентство: резидент/нерезидент</w:t>
      </w:r>
    </w:p>
    <w:p>
      <w:pPr>
        <w:spacing w:after="0"/>
        <w:ind w:left="0"/>
        <w:jc w:val="both"/>
      </w:pPr>
      <w:r>
        <w:rPr>
          <w:rFonts w:ascii="Times New Roman"/>
          <w:b w:val="false"/>
          <w:i w:val="false"/>
          <w:color w:val="000000"/>
          <w:sz w:val="28"/>
        </w:rPr>
        <w:t>
      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(пенсионные выплаты по возрасту, государственную базовую пенсионную выплату, пенсионные выплаты из ЕНПФ).</w:t>
      </w:r>
    </w:p>
    <w:p>
      <w:pPr>
        <w:spacing w:after="0"/>
        <w:ind w:left="0"/>
        <w:jc w:val="both"/>
      </w:pPr>
      <w:r>
        <w:rPr>
          <w:rFonts w:ascii="Times New Roman"/>
          <w:b w:val="false"/>
          <w:i w:val="false"/>
          <w:color w:val="000000"/>
          <w:sz w:val="28"/>
        </w:rPr>
        <w:t>
      Ранее пенсионные выплаты мне назначались/не назначались (ненужное вычеркнуть).</w:t>
      </w:r>
    </w:p>
    <w:p>
      <w:pPr>
        <w:spacing w:after="0"/>
        <w:ind w:left="0"/>
        <w:jc w:val="both"/>
      </w:pPr>
      <w:r>
        <w:rPr>
          <w:rFonts w:ascii="Times New Roman"/>
          <w:b w:val="false"/>
          <w:i w:val="false"/>
          <w:color w:val="000000"/>
          <w:sz w:val="28"/>
        </w:rPr>
        <w:t>
      При пенсионных выплатах из ЕНПФ прошу применить(-ять)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Cогласен,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пенсионных выплат.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p>
      <w:pPr>
        <w:spacing w:after="0"/>
        <w:ind w:left="0"/>
        <w:jc w:val="both"/>
      </w:pPr>
      <w:r>
        <w:rPr>
          <w:rFonts w:ascii="Times New Roman"/>
          <w:b w:val="false"/>
          <w:i w:val="false"/>
          <w:color w:val="000000"/>
          <w:sz w:val="28"/>
        </w:rPr>
        <w:t xml:space="preserve">
      Контактные данные заявителя: телефон домашний __________ </w:t>
      </w:r>
    </w:p>
    <w:p>
      <w:pPr>
        <w:spacing w:after="0"/>
        <w:ind w:left="0"/>
        <w:jc w:val="both"/>
      </w:pPr>
      <w:r>
        <w:rPr>
          <w:rFonts w:ascii="Times New Roman"/>
          <w:b w:val="false"/>
          <w:i w:val="false"/>
          <w:color w:val="000000"/>
          <w:sz w:val="28"/>
        </w:rPr>
        <w:t>
      мобильный ____________ Е-маil ____________</w:t>
      </w:r>
    </w:p>
    <w:p>
      <w:pPr>
        <w:spacing w:after="0"/>
        <w:ind w:left="0"/>
        <w:jc w:val="both"/>
      </w:pPr>
      <w:r>
        <w:rPr>
          <w:rFonts w:ascii="Times New Roman"/>
          <w:b w:val="false"/>
          <w:i w:val="false"/>
          <w:color w:val="000000"/>
          <w:sz w:val="28"/>
        </w:rPr>
        <w:t>
      дата подачи заявления: "___" ____________ 20__ года.</w:t>
      </w:r>
    </w:p>
    <w:p>
      <w:pPr>
        <w:spacing w:after="0"/>
        <w:ind w:left="0"/>
        <w:jc w:val="both"/>
      </w:pPr>
      <w:r>
        <w:rPr>
          <w:rFonts w:ascii="Times New Roman"/>
          <w:b w:val="false"/>
          <w:i w:val="false"/>
          <w:color w:val="000000"/>
          <w:sz w:val="28"/>
        </w:rPr>
        <w:t>
      подпись заявителя _________________</w:t>
      </w:r>
    </w:p>
    <w:p>
      <w:pPr>
        <w:spacing w:after="0"/>
        <w:ind w:left="0"/>
        <w:jc w:val="both"/>
      </w:pPr>
      <w:r>
        <w:rPr>
          <w:rFonts w:ascii="Times New Roman"/>
          <w:b w:val="false"/>
          <w:i w:val="false"/>
          <w:color w:val="000000"/>
          <w:sz w:val="28"/>
        </w:rPr>
        <w:t>
      Заявление гражданина ________________________ зарегистрировано за № ____ дата принятия документов "___" ____________ 20__ года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Государственной корпорации,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3"/>
        <w:gridCol w:w="11507"/>
      </w:tblGrid>
      <w:tr>
        <w:trPr>
          <w:trHeight w:val="30" w:hRule="atLeast"/>
        </w:trPr>
        <w:tc>
          <w:tcPr>
            <w:tcW w:w="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пенсионных выплат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xml:space="preserve">
      исх. № ____________ </w:t>
      </w:r>
    </w:p>
    <w:p>
      <w:pPr>
        <w:spacing w:after="0"/>
        <w:ind w:left="0"/>
        <w:jc w:val="both"/>
      </w:pPr>
      <w:r>
        <w:rPr>
          <w:rFonts w:ascii="Times New Roman"/>
          <w:b w:val="false"/>
          <w:i w:val="false"/>
          <w:color w:val="000000"/>
          <w:sz w:val="28"/>
        </w:rPr>
        <w:t>
      от "_____" _________ 20 ___ года</w:t>
      </w:r>
    </w:p>
    <w:p>
      <w:pPr>
        <w:spacing w:after="0"/>
        <w:ind w:left="0"/>
        <w:jc w:val="left"/>
      </w:pPr>
      <w:r>
        <w:rPr>
          <w:rFonts w:ascii="Times New Roman"/>
          <w:b/>
          <w:i w:val="false"/>
          <w:color w:val="000000"/>
        </w:rPr>
        <w:t xml:space="preserve"> СПРАВКА</w:t>
      </w:r>
      <w:r>
        <w:br/>
      </w:r>
      <w:r>
        <w:rPr>
          <w:rFonts w:ascii="Times New Roman"/>
          <w:b/>
          <w:i w:val="false"/>
          <w:color w:val="000000"/>
        </w:rPr>
        <w:t>о суммах дохода, выплаченных физическому лицу и осуществленных</w:t>
      </w:r>
      <w:r>
        <w:br/>
      </w:r>
      <w:r>
        <w:rPr>
          <w:rFonts w:ascii="Times New Roman"/>
          <w:b/>
          <w:i w:val="false"/>
          <w:color w:val="000000"/>
        </w:rPr>
        <w:t>с дохода обязательных пенсионных взносов</w:t>
      </w:r>
      <w:r>
        <w:br/>
      </w:r>
      <w:r>
        <w:rPr>
          <w:rFonts w:ascii="Times New Roman"/>
          <w:b/>
          <w:i w:val="false"/>
          <w:color w:val="000000"/>
        </w:rPr>
        <w:t>с _____ ________________ года по ______ ___________ года</w:t>
      </w:r>
    </w:p>
    <w:p>
      <w:pPr>
        <w:spacing w:after="0"/>
        <w:ind w:left="0"/>
        <w:jc w:val="both"/>
      </w:pPr>
      <w:r>
        <w:rPr>
          <w:rFonts w:ascii="Times New Roman"/>
          <w:b w:val="false"/>
          <w:i w:val="false"/>
          <w:color w:val="000000"/>
          <w:sz w:val="28"/>
        </w:rPr>
        <w:t>
      Фамилия |_|_|_|_|_|_|_|_|_|_|_|_|_|_|_|</w:t>
      </w:r>
    </w:p>
    <w:p>
      <w:pPr>
        <w:spacing w:after="0"/>
        <w:ind w:left="0"/>
        <w:jc w:val="both"/>
      </w:pPr>
      <w:r>
        <w:rPr>
          <w:rFonts w:ascii="Times New Roman"/>
          <w:b w:val="false"/>
          <w:i w:val="false"/>
          <w:color w:val="000000"/>
          <w:sz w:val="28"/>
        </w:rPr>
        <w:t>
      Имя |_|_|_|_|_|_|_|_|_|_|_|_|_|_|_|</w:t>
      </w:r>
    </w:p>
    <w:p>
      <w:pPr>
        <w:spacing w:after="0"/>
        <w:ind w:left="0"/>
        <w:jc w:val="both"/>
      </w:pPr>
      <w:r>
        <w:rPr>
          <w:rFonts w:ascii="Times New Roman"/>
          <w:b w:val="false"/>
          <w:i w:val="false"/>
          <w:color w:val="000000"/>
          <w:sz w:val="28"/>
        </w:rPr>
        <w:t>
      Отчество |_|_|_|_|_|_|_|_|_|_|_|_|_|_|_|</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 личный листок, ведомость по зарплате, табеля и другое)</w:t>
      </w:r>
    </w:p>
    <w:p>
      <w:pPr>
        <w:spacing w:after="0"/>
        <w:ind w:left="0"/>
        <w:jc w:val="both"/>
      </w:pPr>
      <w:r>
        <w:rPr>
          <w:rFonts w:ascii="Times New Roman"/>
          <w:b w:val="false"/>
          <w:i w:val="false"/>
          <w:color w:val="000000"/>
          <w:sz w:val="28"/>
        </w:rPr>
        <w:t>
      Табельный номер вкладчика 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Бизнес-идентификационный номер и местонахождение</w:t>
      </w:r>
    </w:p>
    <w:p>
      <w:pPr>
        <w:spacing w:after="0"/>
        <w:ind w:left="0"/>
        <w:jc w:val="both"/>
      </w:pPr>
      <w:r>
        <w:rPr>
          <w:rFonts w:ascii="Times New Roman"/>
          <w:b w:val="false"/>
          <w:i w:val="false"/>
          <w:color w:val="000000"/>
          <w:sz w:val="28"/>
        </w:rPr>
        <w:t>
      организации-плательщика______________________________________________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362"/>
        <w:gridCol w:w="783"/>
        <w:gridCol w:w="783"/>
        <w:gridCol w:w="1219"/>
        <w:gridCol w:w="4196"/>
        <w:gridCol w:w="784"/>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месяцы</w:t>
            </w:r>
            <w:r>
              <w:br/>
            </w:r>
            <w:r>
              <w:rPr>
                <w:rFonts w:ascii="Times New Roman"/>
                <w:b w:val="false"/>
                <w:i w:val="false"/>
                <w:color w:val="000000"/>
                <w:sz w:val="20"/>
              </w:rPr>
              <w:t>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заработка (дохода)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обязательных пенсионных взносов, № платежного поручения, за какой период перечислено (указать месяцы)</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суммы</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Перечисленные суммы</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пени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 </w:t>
            </w: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r>
              <w:br/>
            </w:r>
            <w:r>
              <w:rPr>
                <w:rFonts w:ascii="Times New Roman"/>
                <w:b w:val="false"/>
                <w:i w:val="false"/>
                <w:color w:val="000000"/>
                <w:sz w:val="20"/>
              </w:rPr>
              <w:t xml:space="preserve">
_____ год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за_____год</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_____ год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_________ месяцев 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справку о доходах за период с 1 января 1998 года включаются все</w:t>
      </w:r>
    </w:p>
    <w:p>
      <w:pPr>
        <w:spacing w:after="0"/>
        <w:ind w:left="0"/>
        <w:jc w:val="both"/>
      </w:pPr>
      <w:r>
        <w:rPr>
          <w:rFonts w:ascii="Times New Roman"/>
          <w:b w:val="false"/>
          <w:i w:val="false"/>
          <w:color w:val="000000"/>
          <w:sz w:val="28"/>
        </w:rPr>
        <w:t>
      виды доходов, с которых осуществлялись исчисление, удержание и</w:t>
      </w:r>
    </w:p>
    <w:p>
      <w:pPr>
        <w:spacing w:after="0"/>
        <w:ind w:left="0"/>
        <w:jc w:val="both"/>
      </w:pPr>
      <w:r>
        <w:rPr>
          <w:rFonts w:ascii="Times New Roman"/>
          <w:b w:val="false"/>
          <w:i w:val="false"/>
          <w:color w:val="000000"/>
          <w:sz w:val="28"/>
        </w:rPr>
        <w:t>
      перечисление обязательных пенсионных взносов в единый накопительный</w:t>
      </w:r>
    </w:p>
    <w:p>
      <w:pPr>
        <w:spacing w:after="0"/>
        <w:ind w:left="0"/>
        <w:jc w:val="both"/>
      </w:pPr>
      <w:r>
        <w:rPr>
          <w:rFonts w:ascii="Times New Roman"/>
          <w:b w:val="false"/>
          <w:i w:val="false"/>
          <w:color w:val="000000"/>
          <w:sz w:val="28"/>
        </w:rPr>
        <w:t xml:space="preserve">
      пенсионный фонд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
      Республики Казахстан от 18 октября 2013 года № 1116 "Об утверждении</w:t>
      </w:r>
    </w:p>
    <w:p>
      <w:pPr>
        <w:spacing w:after="0"/>
        <w:ind w:left="0"/>
        <w:jc w:val="both"/>
      </w:pPr>
      <w:r>
        <w:rPr>
          <w:rFonts w:ascii="Times New Roman"/>
          <w:b w:val="false"/>
          <w:i w:val="false"/>
          <w:color w:val="000000"/>
          <w:sz w:val="28"/>
        </w:rPr>
        <w:t>
      Правил и сроков исчисления, удержания (начисления) и перечисления</w:t>
      </w:r>
    </w:p>
    <w:p>
      <w:pPr>
        <w:spacing w:after="0"/>
        <w:ind w:left="0"/>
        <w:jc w:val="both"/>
      </w:pPr>
      <w:r>
        <w:rPr>
          <w:rFonts w:ascii="Times New Roman"/>
          <w:b w:val="false"/>
          <w:i w:val="false"/>
          <w:color w:val="000000"/>
          <w:sz w:val="28"/>
        </w:rPr>
        <w:t>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
      пенсионных взносов"; в справке графы 3, 4, 5, 6 не заполняются, если</w:t>
      </w:r>
    </w:p>
    <w:p>
      <w:pPr>
        <w:spacing w:after="0"/>
        <w:ind w:left="0"/>
        <w:jc w:val="both"/>
      </w:pPr>
      <w:r>
        <w:rPr>
          <w:rFonts w:ascii="Times New Roman"/>
          <w:b w:val="false"/>
          <w:i w:val="false"/>
          <w:color w:val="000000"/>
          <w:sz w:val="28"/>
        </w:rPr>
        <w:t>
      суммы дохода заявителя представлены за период с 1 января 1995 года до</w:t>
      </w:r>
    </w:p>
    <w:p>
      <w:pPr>
        <w:spacing w:after="0"/>
        <w:ind w:left="0"/>
        <w:jc w:val="both"/>
      </w:pPr>
      <w:r>
        <w:rPr>
          <w:rFonts w:ascii="Times New Roman"/>
          <w:b w:val="false"/>
          <w:i w:val="false"/>
          <w:color w:val="000000"/>
          <w:sz w:val="28"/>
        </w:rPr>
        <w:t>
      1 января 1998 года.</w:t>
      </w:r>
    </w:p>
    <w:p>
      <w:pPr>
        <w:spacing w:after="0"/>
        <w:ind w:left="0"/>
        <w:jc w:val="both"/>
      </w:pPr>
      <w:r>
        <w:rPr>
          <w:rFonts w:ascii="Times New Roman"/>
          <w:b w:val="false"/>
          <w:i w:val="false"/>
          <w:color w:val="000000"/>
          <w:sz w:val="28"/>
        </w:rPr>
        <w:t>
      Основание: ________________________________________________________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5681"/>
        <w:gridCol w:w="5941"/>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3"/>
        <w:gridCol w:w="11507"/>
      </w:tblGrid>
      <w:tr>
        <w:trPr>
          <w:trHeight w:val="30" w:hRule="atLeast"/>
        </w:trPr>
        <w:tc>
          <w:tcPr>
            <w:tcW w:w="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cMar>
              <w:top w:w="15" w:type="dxa"/>
              <w:left w:w="15" w:type="dxa"/>
              <w:bottom w:w="15" w:type="dxa"/>
              <w:right w:w="15" w:type="dxa"/>
            </w:tcMar>
            <w:vAlign w:val="center"/>
          </w:tcPr>
          <w:bookmarkStart w:name="z803" w:id="68"/>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пенсионных выплат по возрасту"</w:t>
            </w:r>
          </w:p>
          <w:bookmarkEnd w:id="68"/>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и (или) документов с истекшим сроком</w:t>
      </w:r>
    </w:p>
    <w:p>
      <w:pPr>
        <w:spacing w:after="0"/>
        <w:ind w:left="0"/>
        <w:jc w:val="both"/>
      </w:pPr>
      <w:r>
        <w:rPr>
          <w:rFonts w:ascii="Times New Roman"/>
          <w:b w:val="false"/>
          <w:i w:val="false"/>
          <w:color w:val="000000"/>
          <w:sz w:val="28"/>
        </w:rPr>
        <w:t>
      действия,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93"/>
        <w:gridCol w:w="11507"/>
      </w:tblGrid>
      <w:tr>
        <w:trPr>
          <w:trHeight w:val="30" w:hRule="atLeast"/>
        </w:trPr>
        <w:tc>
          <w:tcPr>
            <w:tcW w:w="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cMar>
              <w:top w:w="15" w:type="dxa"/>
              <w:left w:w="15" w:type="dxa"/>
              <w:bottom w:w="15" w:type="dxa"/>
              <w:right w:w="15" w:type="dxa"/>
            </w:tcMar>
            <w:vAlign w:val="center"/>
          </w:tcPr>
          <w:bookmarkStart w:name="z802" w:id="69"/>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пенсионных выплат по возрасту"</w:t>
            </w:r>
          </w:p>
          <w:bookmarkEnd w:id="69"/>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bookmarkStart w:name="z860" w:id="7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"Назначение пенсионных</w:t>
      </w:r>
      <w:r>
        <w:br/>
      </w:r>
      <w:r>
        <w:rPr>
          <w:rFonts w:ascii="Times New Roman"/>
          <w:b w:val="false"/>
          <w:i w:val="false"/>
          <w:color w:val="000000"/>
          <w:sz w:val="28"/>
        </w:rPr>
        <w:t>выплат по возрасту"</w:t>
      </w:r>
    </w:p>
    <w:bookmarkEnd w:id="70"/>
    <w:p>
      <w:pPr>
        <w:spacing w:after="0"/>
        <w:ind w:left="0"/>
        <w:jc w:val="both"/>
      </w:pPr>
      <w:r>
        <w:rPr>
          <w:rFonts w:ascii="Times New Roman"/>
          <w:b w:val="false"/>
          <w:i w:val="false"/>
          <w:color w:val="ff0000"/>
          <w:sz w:val="28"/>
        </w:rPr>
        <w:t xml:space="preserve">
      Сноска. Стандарт дополнен приложением 5 в соответствии с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1" w:id="71"/>
    <w:p>
      <w:pPr>
        <w:spacing w:after="0"/>
        <w:ind w:left="0"/>
        <w:jc w:val="both"/>
      </w:pPr>
      <w:r>
        <w:rPr>
          <w:rFonts w:ascii="Times New Roman"/>
          <w:b w:val="false"/>
          <w:i w:val="false"/>
          <w:color w:val="000000"/>
          <w:sz w:val="28"/>
        </w:rPr>
        <w:t>
      Форма</w:t>
      </w:r>
    </w:p>
    <w:bookmarkEnd w:id="71"/>
    <w:bookmarkStart w:name="z862" w:id="72"/>
    <w:p>
      <w:pPr>
        <w:spacing w:after="0"/>
        <w:ind w:left="0"/>
        <w:jc w:val="both"/>
      </w:pPr>
      <w:r>
        <w:rPr>
          <w:rFonts w:ascii="Times New Roman"/>
          <w:b w:val="false"/>
          <w:i w:val="false"/>
          <w:color w:val="000000"/>
          <w:sz w:val="28"/>
        </w:rPr>
        <w:t>
                             СПРАВКА-ПОДТВЕРЖДЕНИЕ</w:t>
      </w:r>
      <w:r>
        <w:br/>
      </w:r>
      <w:r>
        <w:rPr>
          <w:rFonts w:ascii="Times New Roman"/>
          <w:b w:val="false"/>
          <w:i w:val="false"/>
          <w:color w:val="000000"/>
          <w:sz w:val="28"/>
        </w:rPr>
        <w:t xml:space="preserve">                   о перечислении обязательных пенсионных взносов</w:t>
      </w:r>
    </w:p>
    <w:bookmarkEnd w:id="72"/>
    <w:bookmarkStart w:name="z863" w:id="73"/>
    <w:p>
      <w:pPr>
        <w:spacing w:after="0"/>
        <w:ind w:left="0"/>
        <w:jc w:val="both"/>
      </w:pPr>
      <w:r>
        <w:rPr>
          <w:rFonts w:ascii="Times New Roman"/>
          <w:b w:val="false"/>
          <w:i w:val="false"/>
          <w:color w:val="000000"/>
          <w:sz w:val="28"/>
        </w:rPr>
        <w:t>
       Вкладчик ___________________________________________________</w:t>
      </w:r>
      <w:r>
        <w:br/>
      </w:r>
      <w:r>
        <w:rPr>
          <w:rFonts w:ascii="Times New Roman"/>
          <w:b w:val="false"/>
          <w:i w:val="false"/>
          <w:color w:val="000000"/>
          <w:sz w:val="28"/>
        </w:rPr>
        <w:t xml:space="preserve">        Фамилия |__|__|__|__|__|__|__|__|__|__|__|__|__|__|__|__|__|</w:t>
      </w:r>
      <w:r>
        <w:br/>
      </w:r>
      <w:r>
        <w:rPr>
          <w:rFonts w:ascii="Times New Roman"/>
          <w:b w:val="false"/>
          <w:i w:val="false"/>
          <w:color w:val="000000"/>
          <w:sz w:val="28"/>
        </w:rPr>
        <w:t xml:space="preserve">        Имя |__|__|__|__|__|__|__|__|__|__|__|__|__|__|__|__|__|</w:t>
      </w:r>
      <w:r>
        <w:br/>
      </w:r>
      <w:r>
        <w:rPr>
          <w:rFonts w:ascii="Times New Roman"/>
          <w:b w:val="false"/>
          <w:i w:val="false"/>
          <w:color w:val="000000"/>
          <w:sz w:val="28"/>
        </w:rPr>
        <w:t xml:space="preserve">        Отчество (при его наличии) |__|__|__|__|__|__|__|__|__|__|__|__|__|</w:t>
      </w:r>
      <w:r>
        <w:br/>
      </w:r>
      <w:r>
        <w:rPr>
          <w:rFonts w:ascii="Times New Roman"/>
          <w:b w:val="false"/>
          <w:i w:val="false"/>
          <w:color w:val="000000"/>
          <w:sz w:val="28"/>
        </w:rPr>
        <w:t xml:space="preserve">        Дата рождения |__|__|__|__|__|__|__|__|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 xml:space="preserve">        Вид документа: </w:t>
      </w:r>
      <w:r>
        <w:br/>
      </w:r>
      <w:r>
        <w:rPr>
          <w:rFonts w:ascii="Times New Roman"/>
          <w:b w:val="false"/>
          <w:i w:val="false"/>
          <w:color w:val="000000"/>
          <w:sz w:val="28"/>
        </w:rPr>
        <w:t xml:space="preserve">        Удостоверение личности ___________________________________________</w:t>
      </w:r>
      <w:r>
        <w:br/>
      </w:r>
      <w:r>
        <w:rPr>
          <w:rFonts w:ascii="Times New Roman"/>
          <w:b w:val="false"/>
          <w:i w:val="false"/>
          <w:color w:val="000000"/>
          <w:sz w:val="28"/>
        </w:rPr>
        <w:t xml:space="preserve">        Номер |__|__|__|__|__|__|__|__|__| выдано ______________________________</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 |__|__|__|__|__|__|__|__|__|__|__|__|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Бизнес-идентификационный номер организации-плательщика </w:t>
      </w:r>
      <w:r>
        <w:br/>
      </w:r>
      <w:r>
        <w:rPr>
          <w:rFonts w:ascii="Times New Roman"/>
          <w:b w:val="false"/>
          <w:i w:val="false"/>
          <w:color w:val="000000"/>
          <w:sz w:val="28"/>
        </w:rPr>
        <w:t xml:space="preserve">        |__|__|__|__|__|__|__|__|__|__|</w:t>
      </w:r>
      <w:r>
        <w:br/>
      </w:r>
      <w:r>
        <w:rPr>
          <w:rFonts w:ascii="Times New Roman"/>
          <w:b w:val="false"/>
          <w:i w:val="false"/>
          <w:color w:val="000000"/>
          <w:sz w:val="28"/>
        </w:rPr>
        <w:t xml:space="preserve">        Местонахождение организации-плательщика __________________</w:t>
      </w:r>
      <w:r>
        <w:br/>
      </w:r>
      <w:r>
        <w:rPr>
          <w:rFonts w:ascii="Times New Roman"/>
          <w:b w:val="false"/>
          <w:i w:val="false"/>
          <w:color w:val="000000"/>
          <w:sz w:val="28"/>
        </w:rPr>
        <w:t xml:space="preserve">        За период с _______ по 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674"/>
        <w:gridCol w:w="945"/>
        <w:gridCol w:w="3131"/>
        <w:gridCol w:w="946"/>
        <w:gridCol w:w="2038"/>
        <w:gridCol w:w="947"/>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
          <w:p>
            <w:pPr>
              <w:spacing w:after="20"/>
              <w:ind w:left="20"/>
              <w:jc w:val="both"/>
            </w:pPr>
            <w:r>
              <w:rPr>
                <w:rFonts w:ascii="Times New Roman"/>
                <w:b w:val="false"/>
                <w:i w:val="false"/>
                <w:color w:val="000000"/>
                <w:sz w:val="20"/>
              </w:rPr>
              <w:t>
</w:t>
            </w:r>
            <w:r>
              <w:rPr>
                <w:rFonts w:ascii="Times New Roman"/>
                <w:b w:val="false"/>
                <w:i w:val="false"/>
                <w:color w:val="000000"/>
                <w:sz w:val="20"/>
              </w:rPr>
              <w:t>Дата платежного поручения</w:t>
            </w:r>
          </w:p>
          <w:bookmarkEnd w:id="7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Единый накопительный пенсионный фонд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2" w:id="75"/>
    <w:p>
      <w:pPr>
        <w:spacing w:after="0"/>
        <w:ind w:left="0"/>
        <w:jc w:val="both"/>
      </w:pPr>
      <w:r>
        <w:rPr>
          <w:rFonts w:ascii="Times New Roman"/>
          <w:b w:val="false"/>
          <w:i w:val="false"/>
          <w:color w:val="000000"/>
          <w:sz w:val="28"/>
        </w:rPr>
        <w:t>
      М.П.</w:t>
      </w:r>
    </w:p>
    <w:bookmarkEnd w:id="75"/>
    <w:bookmarkStart w:name="z883" w:id="76"/>
    <w:p>
      <w:pPr>
        <w:spacing w:after="0"/>
        <w:ind w:left="0"/>
        <w:jc w:val="both"/>
      </w:pPr>
      <w:r>
        <w:rPr>
          <w:rFonts w:ascii="Times New Roman"/>
          <w:b w:val="false"/>
          <w:i w:val="false"/>
          <w:color w:val="000000"/>
          <w:sz w:val="28"/>
        </w:rPr>
        <w:t>
      Руководитель предприятия</w:t>
      </w:r>
    </w:p>
    <w:bookmarkEnd w:id="76"/>
    <w:bookmarkStart w:name="z884" w:id="77"/>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2" w:id="78"/>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78"/>
        </w:tc>
      </w:tr>
    </w:tbl>
    <w:bookmarkStart w:name="z60" w:id="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единовременной выплаты на погребение"</w:t>
      </w:r>
    </w:p>
    <w:bookmarkEnd w:id="79"/>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1" w:id="80"/>
    <w:p>
      <w:pPr>
        <w:spacing w:after="0"/>
        <w:ind w:left="0"/>
        <w:jc w:val="left"/>
      </w:pPr>
      <w:r>
        <w:rPr>
          <w:rFonts w:ascii="Times New Roman"/>
          <w:b/>
          <w:i w:val="false"/>
          <w:color w:val="000000"/>
        </w:rPr>
        <w:t xml:space="preserve"> Глава 1. Общие положения</w:t>
      </w:r>
    </w:p>
    <w:bookmarkEnd w:id="80"/>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2" w:id="81"/>
    <w:p>
      <w:pPr>
        <w:spacing w:after="0"/>
        <w:ind w:left="0"/>
        <w:jc w:val="both"/>
      </w:pPr>
      <w:r>
        <w:rPr>
          <w:rFonts w:ascii="Times New Roman"/>
          <w:b w:val="false"/>
          <w:i w:val="false"/>
          <w:color w:val="000000"/>
          <w:sz w:val="28"/>
        </w:rPr>
        <w:t>
      1. Государственная услуга "Назначение единовременной выплаты на погребение" (далее – государственная услуга).</w:t>
      </w:r>
    </w:p>
    <w:bookmarkEnd w:id="81"/>
    <w:bookmarkStart w:name="z63" w:id="8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8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некоммерческим акционерным обществом "Государственная корпорация "Правительство для граждан" (далее – Государственная корпорация).</w:t>
      </w:r>
    </w:p>
    <w:bookmarkStart w:name="z65" w:id="84"/>
    <w:p>
      <w:pPr>
        <w:spacing w:after="0"/>
        <w:ind w:left="0"/>
        <w:jc w:val="left"/>
      </w:pPr>
      <w:r>
        <w:rPr>
          <w:rFonts w:ascii="Times New Roman"/>
          <w:b/>
          <w:i w:val="false"/>
          <w:color w:val="000000"/>
        </w:rPr>
        <w:t xml:space="preserve"> Глава 2. Порядок оказания государственной услуги</w:t>
      </w:r>
    </w:p>
    <w:bookmarkEnd w:id="84"/>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6" w:id="85"/>
    <w:p>
      <w:pPr>
        <w:spacing w:after="0"/>
        <w:ind w:left="0"/>
        <w:jc w:val="both"/>
      </w:pPr>
      <w:r>
        <w:rPr>
          <w:rFonts w:ascii="Times New Roman"/>
          <w:b w:val="false"/>
          <w:i w:val="false"/>
          <w:color w:val="000000"/>
          <w:sz w:val="28"/>
        </w:rPr>
        <w:t>
      4. Срок оказания государственной услуги:</w:t>
      </w:r>
    </w:p>
    <w:bookmarkEnd w:id="85"/>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3 (три) рабочих дня;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67" w:id="86"/>
    <w:p>
      <w:pPr>
        <w:spacing w:after="0"/>
        <w:ind w:left="0"/>
        <w:jc w:val="both"/>
      </w:pPr>
      <w:r>
        <w:rPr>
          <w:rFonts w:ascii="Times New Roman"/>
          <w:b w:val="false"/>
          <w:i w:val="false"/>
          <w:color w:val="000000"/>
          <w:sz w:val="28"/>
        </w:rPr>
        <w:t>
      5. Форма оказания государственной услуги: бумажная.</w:t>
      </w:r>
    </w:p>
    <w:bookmarkEnd w:id="86"/>
    <w:bookmarkStart w:name="z68" w:id="87"/>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единовременной выплаты на погребение.</w:t>
      </w:r>
    </w:p>
    <w:bookmarkEnd w:id="8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69" w:id="88"/>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88"/>
    <w:bookmarkStart w:name="z70" w:id="89"/>
    <w:p>
      <w:pPr>
        <w:spacing w:after="0"/>
        <w:ind w:left="0"/>
        <w:jc w:val="both"/>
      </w:pPr>
      <w:r>
        <w:rPr>
          <w:rFonts w:ascii="Times New Roman"/>
          <w:b w:val="false"/>
          <w:i w:val="false"/>
          <w:color w:val="000000"/>
          <w:sz w:val="28"/>
        </w:rPr>
        <w:t>
      8. График работы:</w:t>
      </w:r>
    </w:p>
    <w:bookmarkEnd w:id="89"/>
    <w:p>
      <w:pPr>
        <w:spacing w:after="0"/>
        <w:ind w:left="0"/>
        <w:jc w:val="both"/>
      </w:pPr>
      <w:r>
        <w:rPr>
          <w:rFonts w:ascii="Times New Roman"/>
          <w:b w:val="false"/>
          <w:i w:val="false"/>
          <w:color w:val="000000"/>
          <w:sz w:val="28"/>
        </w:rPr>
        <w:t>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жительства умершего получателя пенсии или пособия, без ускоренного обслуживания, возможно бронирование электронной очереди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90"/>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0"/>
        <w:ind w:left="0"/>
        <w:jc w:val="both"/>
      </w:pPr>
      <w:r>
        <w:rPr>
          <w:rFonts w:ascii="Times New Roman"/>
          <w:b w:val="false"/>
          <w:i w:val="false"/>
          <w:color w:val="000000"/>
          <w:sz w:val="28"/>
        </w:rPr>
        <w:t>
      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подлиник документа);</w:t>
      </w:r>
    </w:p>
    <w:p>
      <w:pPr>
        <w:spacing w:after="0"/>
        <w:ind w:left="0"/>
        <w:jc w:val="both"/>
      </w:pPr>
      <w:r>
        <w:rPr>
          <w:rFonts w:ascii="Times New Roman"/>
          <w:b w:val="false"/>
          <w:i w:val="false"/>
          <w:color w:val="000000"/>
          <w:sz w:val="28"/>
        </w:rPr>
        <w:t>
      3) сведения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 w:id="91"/>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отсутствия права на назначение единовременной выплаты на погребение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91"/>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единовременной выплаты на погребение или подачи заявления на назначение единовременной выплаты на погребение работник Государственной корпорации безотлагательно вручает заявителю расписку об отказе в приеме заявления по форме согласно приложению 3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утвержденными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9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государственных услуг</w:t>
      </w:r>
    </w:p>
    <w:bookmarkEnd w:id="92"/>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4" w:id="93"/>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9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внесено изменение на казахском языке, текст на русском языке не меняется в соответствии с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в соответствии с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 w:id="9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95"/>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7" w:id="96"/>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казахском языке, текст на русском языке не меняется в соответствии с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9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97"/>
    <w:bookmarkStart w:name="z886" w:id="98"/>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98"/>
    <w:bookmarkStart w:name="z887" w:id="99"/>
    <w:p>
      <w:pPr>
        <w:spacing w:after="0"/>
        <w:ind w:left="0"/>
        <w:jc w:val="both"/>
      </w:pPr>
      <w:r>
        <w:rPr>
          <w:rFonts w:ascii="Times New Roman"/>
          <w:b w:val="false"/>
          <w:i w:val="false"/>
          <w:color w:val="000000"/>
          <w:sz w:val="28"/>
        </w:rPr>
        <w:t>
      2) Государственной корпорации – www.gov4c.kz.</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 w:id="10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"Назначение единовременной</w:t>
            </w:r>
            <w:r>
              <w:br/>
            </w:r>
            <w:r>
              <w:rPr>
                <w:rFonts w:ascii="Times New Roman"/>
                <w:b w:val="false"/>
                <w:i w:val="false"/>
                <w:color w:val="000000"/>
                <w:sz w:val="20"/>
              </w:rPr>
              <w:t>
выплаты на погребение"</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1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889" w:id="101"/>
    <w:p>
      <w:pPr>
        <w:spacing w:after="0"/>
        <w:ind w:left="0"/>
        <w:jc w:val="both"/>
      </w:pPr>
      <w:r>
        <w:rPr>
          <w:rFonts w:ascii="Times New Roman"/>
          <w:b w:val="false"/>
          <w:i w:val="false"/>
          <w:color w:val="000000"/>
          <w:sz w:val="28"/>
        </w:rPr>
        <w:t>
      Код района _____________</w:t>
      </w:r>
      <w:r>
        <w:br/>
      </w:r>
      <w:r>
        <w:rPr>
          <w:rFonts w:ascii="Times New Roman"/>
          <w:b w:val="false"/>
          <w:i w:val="false"/>
          <w:color w:val="000000"/>
          <w:sz w:val="28"/>
        </w:rPr>
        <w:t>Республики Казахстан</w:t>
      </w:r>
      <w:r>
        <w:br/>
      </w:r>
      <w:r>
        <w:rPr>
          <w:rFonts w:ascii="Times New Roman"/>
          <w:b w:val="false"/>
          <w:i w:val="false"/>
          <w:color w:val="000000"/>
          <w:sz w:val="28"/>
        </w:rPr>
        <w:t>Департамента Комитета труда, социальной защиты и миграции по</w:t>
      </w:r>
      <w:r>
        <w:br/>
      </w:r>
      <w:r>
        <w:rPr>
          <w:rFonts w:ascii="Times New Roman"/>
          <w:b w:val="false"/>
          <w:i w:val="false"/>
          <w:color w:val="000000"/>
          <w:sz w:val="28"/>
        </w:rPr>
        <w:t>________________________ области</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_________________________________________</w:t>
      </w:r>
      <w:r>
        <w:br/>
      </w:r>
      <w:r>
        <w:rPr>
          <w:rFonts w:ascii="Times New Roman"/>
          <w:b w:val="false"/>
          <w:i w:val="false"/>
          <w:color w:val="000000"/>
          <w:sz w:val="28"/>
        </w:rPr>
        <w:t>      (проживающего по адресу, телефон)</w:t>
      </w:r>
    </w:p>
    <w:bookmarkEnd w:id="101"/>
    <w:bookmarkStart w:name="z890" w:id="102"/>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102"/>
    <w:bookmarkStart w:name="z891" w:id="103"/>
    <w:p>
      <w:pPr>
        <w:spacing w:after="0"/>
        <w:ind w:left="0"/>
        <w:jc w:val="both"/>
      </w:pPr>
      <w:r>
        <w:rPr>
          <w:rFonts w:ascii="Times New Roman"/>
          <w:b w:val="false"/>
          <w:i w:val="false"/>
          <w:color w:val="000000"/>
          <w:sz w:val="28"/>
        </w:rPr>
        <w:t>
      Прошу назначить единовременную выплату на погребение: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умершего)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(проживавшего по адресу)</w:t>
      </w:r>
      <w:r>
        <w:br/>
      </w:r>
      <w:r>
        <w:rPr>
          <w:rFonts w:ascii="Times New Roman"/>
          <w:b w:val="false"/>
          <w:i w:val="false"/>
          <w:color w:val="000000"/>
          <w:sz w:val="28"/>
        </w:rPr>
        <w:t>Единовременную выплату на погребение прошу перечислить на банковский счет №</w:t>
      </w:r>
      <w:r>
        <w:br/>
      </w:r>
      <w:r>
        <w:rPr>
          <w:rFonts w:ascii="Times New Roman"/>
          <w:b w:val="false"/>
          <w:i w:val="false"/>
          <w:color w:val="000000"/>
          <w:sz w:val="28"/>
        </w:rPr>
        <w:t>___________ ______________ филиала банка,</w:t>
      </w:r>
      <w:r>
        <w:br/>
      </w:r>
      <w:r>
        <w:rPr>
          <w:rFonts w:ascii="Times New Roman"/>
          <w:b w:val="false"/>
          <w:i w:val="false"/>
          <w:color w:val="000000"/>
          <w:sz w:val="28"/>
        </w:rPr>
        <w:t>АО "Казпочты" № _____________________________________</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единовременной выплаты на погребение.</w:t>
      </w:r>
      <w:r>
        <w:br/>
      </w:r>
      <w:r>
        <w:rPr>
          <w:rFonts w:ascii="Times New Roman"/>
          <w:b w:val="false"/>
          <w:i w:val="false"/>
          <w:color w:val="000000"/>
          <w:sz w:val="28"/>
        </w:rPr>
        <w:t xml:space="preserve">       Уведомлен(а) о возможности открытия отдельного банковского счета для</w:t>
      </w:r>
      <w:r>
        <w:br/>
      </w:r>
      <w:r>
        <w:rPr>
          <w:rFonts w:ascii="Times New Roman"/>
          <w:b w:val="false"/>
          <w:i w:val="false"/>
          <w:color w:val="000000"/>
          <w:sz w:val="28"/>
        </w:rPr>
        <w:t>зачисления пособий и (или) социальных выплат, выплачиваемых из государственного</w:t>
      </w:r>
      <w:r>
        <w:br/>
      </w:r>
      <w:r>
        <w:rPr>
          <w:rFonts w:ascii="Times New Roman"/>
          <w:b w:val="false"/>
          <w:i w:val="false"/>
          <w:color w:val="000000"/>
          <w:sz w:val="28"/>
        </w:rPr>
        <w:t>бюджета и (или) Государственного фонда социального страхования, а также о том, что на</w:t>
      </w:r>
      <w:r>
        <w:br/>
      </w:r>
      <w:r>
        <w:rPr>
          <w:rFonts w:ascii="Times New Roman"/>
          <w:b w:val="false"/>
          <w:i w:val="false"/>
          <w:color w:val="000000"/>
          <w:sz w:val="28"/>
        </w:rPr>
        <w:t>деньги, находящиеся на таком счете, не допускается обращение взыскания третьими</w:t>
      </w:r>
      <w:r>
        <w:br/>
      </w:r>
      <w:r>
        <w:rPr>
          <w:rFonts w:ascii="Times New Roman"/>
          <w:b w:val="false"/>
          <w:i w:val="false"/>
          <w:color w:val="000000"/>
          <w:sz w:val="28"/>
        </w:rPr>
        <w:t>лицами.</w:t>
      </w:r>
      <w:r>
        <w:br/>
      </w:r>
      <w:r>
        <w:rPr>
          <w:rFonts w:ascii="Times New Roman"/>
          <w:b w:val="false"/>
          <w:i w:val="false"/>
          <w:color w:val="000000"/>
          <w:sz w:val="28"/>
        </w:rPr>
        <w:t xml:space="preserve">       Перечень документов, приложенных к заявлению:</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4"/>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7"/>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108"/>
    <w:p>
      <w:pPr>
        <w:spacing w:after="0"/>
        <w:ind w:left="0"/>
        <w:jc w:val="both"/>
      </w:pPr>
      <w:r>
        <w:rPr>
          <w:rFonts w:ascii="Times New Roman"/>
          <w:b w:val="false"/>
          <w:i w:val="false"/>
          <w:color w:val="000000"/>
          <w:sz w:val="28"/>
        </w:rPr>
        <w:t>
      Контактные данные заявителя:</w:t>
      </w:r>
      <w:r>
        <w:br/>
      </w:r>
      <w:r>
        <w:rPr>
          <w:rFonts w:ascii="Times New Roman"/>
          <w:b w:val="false"/>
          <w:i w:val="false"/>
          <w:color w:val="000000"/>
          <w:sz w:val="28"/>
        </w:rPr>
        <w:t>Телефон домашний ________ мобильный ______________ Е-маil ___________</w:t>
      </w:r>
      <w:r>
        <w:br/>
      </w:r>
      <w:r>
        <w:rPr>
          <w:rFonts w:ascii="Times New Roman"/>
          <w:b w:val="false"/>
          <w:i w:val="false"/>
          <w:color w:val="000000"/>
          <w:sz w:val="28"/>
        </w:rPr>
        <w:t>дата подачи заявления: "___" ______________ 20 __ года</w:t>
      </w:r>
      <w:r>
        <w:br/>
      </w:r>
      <w:r>
        <w:rPr>
          <w:rFonts w:ascii="Times New Roman"/>
          <w:b w:val="false"/>
          <w:i w:val="false"/>
          <w:color w:val="000000"/>
          <w:sz w:val="28"/>
        </w:rPr>
        <w:t>Подпись заявителя ___________________</w:t>
      </w:r>
      <w:r>
        <w:br/>
      </w:r>
      <w:r>
        <w:rPr>
          <w:rFonts w:ascii="Times New Roman"/>
          <w:b w:val="false"/>
          <w:i w:val="false"/>
          <w:color w:val="000000"/>
          <w:sz w:val="28"/>
        </w:rPr>
        <w:t>Заявление гражданина_________________________________________________</w:t>
      </w:r>
      <w:r>
        <w:br/>
      </w:r>
      <w:r>
        <w:rPr>
          <w:rFonts w:ascii="Times New Roman"/>
          <w:b w:val="false"/>
          <w:i w:val="false"/>
          <w:color w:val="000000"/>
          <w:sz w:val="28"/>
        </w:rPr>
        <w:t>зарегистрировано за № ___ Дата принятия документов "__" _______ 20 __ года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p>
    <w:bookmarkEnd w:id="108"/>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"Назначение единовременной</w:t>
            </w:r>
            <w:r>
              <w:br/>
            </w:r>
            <w:r>
              <w:rPr>
                <w:rFonts w:ascii="Times New Roman"/>
                <w:b w:val="false"/>
                <w:i w:val="false"/>
                <w:color w:val="000000"/>
                <w:sz w:val="20"/>
              </w:rPr>
              <w:t>
выплаты на погребение"</w:t>
            </w:r>
          </w:p>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и (или) документов с истекшим сроком</w:t>
      </w:r>
    </w:p>
    <w:p>
      <w:pPr>
        <w:spacing w:after="0"/>
        <w:ind w:left="0"/>
        <w:jc w:val="both"/>
      </w:pPr>
      <w:r>
        <w:rPr>
          <w:rFonts w:ascii="Times New Roman"/>
          <w:b w:val="false"/>
          <w:i w:val="false"/>
          <w:color w:val="000000"/>
          <w:sz w:val="28"/>
        </w:rPr>
        <w:t>
      действия,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единовременной</w:t>
            </w:r>
            <w:r>
              <w:br/>
            </w:r>
            <w:r>
              <w:rPr>
                <w:rFonts w:ascii="Times New Roman"/>
                <w:b w:val="false"/>
                <w:i w:val="false"/>
                <w:color w:val="000000"/>
                <w:sz w:val="20"/>
              </w:rPr>
              <w:t>выплаты на погребение"</w:t>
            </w:r>
          </w:p>
        </w:tc>
      </w:tr>
    </w:tbl>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здравоохранения и социального развития РК от 30.06.2016 </w:t>
      </w:r>
      <w:r>
        <w:rPr>
          <w:rFonts w:ascii="Times New Roman"/>
          <w:b w:val="false"/>
          <w:i w:val="false"/>
          <w:color w:val="ff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3" w:id="109"/>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109"/>
        </w:tc>
      </w:tr>
    </w:tbl>
    <w:bookmarkStart w:name="z82" w:id="1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"Установление инвалидности и/или степени утраты</w:t>
      </w:r>
      <w:r>
        <w:br/>
      </w:r>
      <w:r>
        <w:rPr>
          <w:rFonts w:ascii="Times New Roman"/>
          <w:b/>
          <w:i w:val="false"/>
          <w:color w:val="000000"/>
        </w:rPr>
        <w:t>трудоспособности и/или определение необходимых мер социальной</w:t>
      </w:r>
      <w:r>
        <w:br/>
      </w:r>
      <w:r>
        <w:rPr>
          <w:rFonts w:ascii="Times New Roman"/>
          <w:b/>
          <w:i w:val="false"/>
          <w:color w:val="000000"/>
        </w:rPr>
        <w:t>защиты"</w:t>
      </w:r>
      <w:r>
        <w:br/>
      </w:r>
      <w:r>
        <w:rPr>
          <w:rFonts w:ascii="Times New Roman"/>
          <w:b/>
          <w:i w:val="false"/>
          <w:color w:val="000000"/>
        </w:rPr>
        <w:t>Глава 1. Общие положения</w:t>
      </w:r>
    </w:p>
    <w:bookmarkEnd w:id="110"/>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 w:id="111"/>
    <w:p>
      <w:pPr>
        <w:spacing w:after="0"/>
        <w:ind w:left="0"/>
        <w:jc w:val="both"/>
      </w:pPr>
      <w:r>
        <w:rPr>
          <w:rFonts w:ascii="Times New Roman"/>
          <w:b w:val="false"/>
          <w:i w:val="false"/>
          <w:color w:val="000000"/>
          <w:sz w:val="28"/>
        </w:rPr>
        <w:t>
      1. Государственная услуга "Установление инвалидности и/или степени утраты трудоспособности и/или определение необходимых мер социальной защиты" (далее – государственная услуга).</w:t>
      </w:r>
    </w:p>
    <w:bookmarkEnd w:id="111"/>
    <w:bookmarkStart w:name="z85" w:id="11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6" w:id="113"/>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xml:space="preserve">
      2) веб-портал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 при получении информации о подтверждении инвалидности.</w:t>
      </w:r>
    </w:p>
    <w:bookmarkStart w:name="z87" w:id="114"/>
    <w:p>
      <w:pPr>
        <w:spacing w:after="0"/>
        <w:ind w:left="0"/>
        <w:jc w:val="left"/>
      </w:pPr>
      <w:r>
        <w:rPr>
          <w:rFonts w:ascii="Times New Roman"/>
          <w:b/>
          <w:i w:val="false"/>
          <w:color w:val="000000"/>
        </w:rPr>
        <w:t xml:space="preserve"> Глава 2. Порядок оказания государственной услуги</w:t>
      </w:r>
    </w:p>
    <w:bookmarkEnd w:id="114"/>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8" w:id="115"/>
    <w:p>
      <w:pPr>
        <w:spacing w:after="0"/>
        <w:ind w:left="0"/>
        <w:jc w:val="both"/>
      </w:pPr>
      <w:r>
        <w:rPr>
          <w:rFonts w:ascii="Times New Roman"/>
          <w:b w:val="false"/>
          <w:i w:val="false"/>
          <w:color w:val="000000"/>
          <w:sz w:val="28"/>
        </w:rPr>
        <w:t>
      4. Срок оказания государственной услуги:</w:t>
      </w:r>
    </w:p>
    <w:bookmarkEnd w:id="115"/>
    <w:p>
      <w:pPr>
        <w:spacing w:after="0"/>
        <w:ind w:left="0"/>
        <w:jc w:val="both"/>
      </w:pPr>
      <w:r>
        <w:rPr>
          <w:rFonts w:ascii="Times New Roman"/>
          <w:b w:val="false"/>
          <w:i w:val="false"/>
          <w:color w:val="000000"/>
          <w:sz w:val="28"/>
        </w:rPr>
        <w:t>
      1) с момента регистрации пакета документов государственная услуга оказывается – в день обращения;</w:t>
      </w:r>
    </w:p>
    <w:p>
      <w:pPr>
        <w:spacing w:after="0"/>
        <w:ind w:left="0"/>
        <w:jc w:val="both"/>
      </w:pPr>
      <w:r>
        <w:rPr>
          <w:rFonts w:ascii="Times New Roman"/>
          <w:b w:val="false"/>
          <w:i w:val="false"/>
          <w:color w:val="000000"/>
          <w:sz w:val="28"/>
        </w:rPr>
        <w:t>
      в случаях направления отделом медико-социальной экспертизы (далее – МСЭ) освидетельствуемого лица и (или) документов освидетельствуемого лица с предварительно вынесенным экспертным заключением в отдел методологии и контроля МСЭ на консультацию – 10 (десять) рабочих дней со дня регистрации заявления;</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45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в день обращения – 45 минут;</w:t>
      </w:r>
    </w:p>
    <w:p>
      <w:pPr>
        <w:spacing w:after="0"/>
        <w:ind w:left="0"/>
        <w:jc w:val="both"/>
      </w:pPr>
      <w:r>
        <w:rPr>
          <w:rFonts w:ascii="Times New Roman"/>
          <w:b w:val="false"/>
          <w:i w:val="false"/>
          <w:color w:val="000000"/>
          <w:sz w:val="28"/>
        </w:rPr>
        <w:t>
      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 4 часа;</w:t>
      </w:r>
    </w:p>
    <w:p>
      <w:pPr>
        <w:spacing w:after="0"/>
        <w:ind w:left="0"/>
        <w:jc w:val="both"/>
      </w:pPr>
      <w:r>
        <w:rPr>
          <w:rFonts w:ascii="Times New Roman"/>
          <w:b w:val="false"/>
          <w:i w:val="false"/>
          <w:color w:val="000000"/>
          <w:sz w:val="28"/>
        </w:rPr>
        <w:t>
      2) на портале – 30 минут с момента поступления запроса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6"/>
    <w:bookmarkStart w:name="z90" w:id="117"/>
    <w:p>
      <w:pPr>
        <w:spacing w:after="0"/>
        <w:ind w:left="0"/>
        <w:jc w:val="both"/>
      </w:pPr>
      <w:r>
        <w:rPr>
          <w:rFonts w:ascii="Times New Roman"/>
          <w:b w:val="false"/>
          <w:i w:val="false"/>
          <w:color w:val="000000"/>
          <w:sz w:val="28"/>
        </w:rPr>
        <w:t>
      6. Результат оказания государственной услуги:</w:t>
      </w:r>
    </w:p>
    <w:bookmarkEnd w:id="117"/>
    <w:bookmarkStart w:name="z118" w:id="118"/>
    <w:p>
      <w:pPr>
        <w:spacing w:after="0"/>
        <w:ind w:left="0"/>
        <w:jc w:val="both"/>
      </w:pPr>
      <w:r>
        <w:rPr>
          <w:rFonts w:ascii="Times New Roman"/>
          <w:b w:val="false"/>
          <w:i w:val="false"/>
          <w:color w:val="000000"/>
          <w:sz w:val="28"/>
        </w:rPr>
        <w:t>
      1) услугодателем:</w:t>
      </w:r>
    </w:p>
    <w:bookmarkEnd w:id="118"/>
    <w:bookmarkStart w:name="z119" w:id="119"/>
    <w:p>
      <w:pPr>
        <w:spacing w:after="0"/>
        <w:ind w:left="0"/>
        <w:jc w:val="both"/>
      </w:pPr>
      <w:r>
        <w:rPr>
          <w:rFonts w:ascii="Times New Roman"/>
          <w:b w:val="false"/>
          <w:i w:val="false"/>
          <w:color w:val="000000"/>
          <w:sz w:val="28"/>
        </w:rPr>
        <w:t xml:space="preserve">
      в случае установления услугополучателю инвалидности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 (далее – приказ № 44);</w:t>
      </w:r>
    </w:p>
    <w:bookmarkEnd w:id="119"/>
    <w:bookmarkStart w:name="z120" w:id="120"/>
    <w:p>
      <w:pPr>
        <w:spacing w:after="0"/>
        <w:ind w:left="0"/>
        <w:jc w:val="both"/>
      </w:pPr>
      <w:r>
        <w:rPr>
          <w:rFonts w:ascii="Times New Roman"/>
          <w:b w:val="false"/>
          <w:i w:val="false"/>
          <w:color w:val="000000"/>
          <w:sz w:val="28"/>
        </w:rPr>
        <w:t>
      в случае разработки услугополучателю социальной и профессиональной части индивидуальной программы реабилитации – выписка из социальной и профессиональной части индивидуальной программы реабилитации инвалида;</w:t>
      </w:r>
    </w:p>
    <w:bookmarkEnd w:id="120"/>
    <w:bookmarkStart w:name="z121" w:id="121"/>
    <w:p>
      <w:pPr>
        <w:spacing w:after="0"/>
        <w:ind w:left="0"/>
        <w:jc w:val="both"/>
      </w:pPr>
      <w:r>
        <w:rPr>
          <w:rFonts w:ascii="Times New Roman"/>
          <w:b w:val="false"/>
          <w:i w:val="false"/>
          <w:color w:val="000000"/>
          <w:sz w:val="28"/>
        </w:rPr>
        <w:t>
      в случае установления услугополучателю степени утраты общей трудоспособности – справка о степени утраты общей трудоспособности;</w:t>
      </w:r>
    </w:p>
    <w:bookmarkEnd w:id="121"/>
    <w:bookmarkStart w:name="z122" w:id="122"/>
    <w:p>
      <w:pPr>
        <w:spacing w:after="0"/>
        <w:ind w:left="0"/>
        <w:jc w:val="both"/>
      </w:pPr>
      <w:r>
        <w:rPr>
          <w:rFonts w:ascii="Times New Roman"/>
          <w:b w:val="false"/>
          <w:i w:val="false"/>
          <w:color w:val="000000"/>
          <w:sz w:val="28"/>
        </w:rPr>
        <w:t>
      в случае установления услугополучателю степени утраты профессиональной трудоспособности –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w:t>
      </w:r>
    </w:p>
    <w:bookmarkEnd w:id="122"/>
    <w:bookmarkStart w:name="z123" w:id="123"/>
    <w:p>
      <w:pPr>
        <w:spacing w:after="0"/>
        <w:ind w:left="0"/>
        <w:jc w:val="both"/>
      </w:pPr>
      <w:r>
        <w:rPr>
          <w:rFonts w:ascii="Times New Roman"/>
          <w:b w:val="false"/>
          <w:i w:val="false"/>
          <w:color w:val="000000"/>
          <w:sz w:val="28"/>
        </w:rPr>
        <w:t>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p>
    <w:bookmarkEnd w:id="123"/>
    <w:bookmarkStart w:name="z124" w:id="124"/>
    <w:p>
      <w:pPr>
        <w:spacing w:after="0"/>
        <w:ind w:left="0"/>
        <w:jc w:val="both"/>
      </w:pPr>
      <w:r>
        <w:rPr>
          <w:rFonts w:ascii="Times New Roman"/>
          <w:b w:val="false"/>
          <w:i w:val="false"/>
          <w:color w:val="000000"/>
          <w:sz w:val="28"/>
        </w:rPr>
        <w:t>
      услугополучателю, не признанному инвалидом при очередном переосвидетельствовании – извещение о полной реабилитации.</w:t>
      </w:r>
    </w:p>
    <w:bookmarkEnd w:id="124"/>
    <w:bookmarkStart w:name="z125" w:id="125"/>
    <w:p>
      <w:pPr>
        <w:spacing w:after="0"/>
        <w:ind w:left="0"/>
        <w:jc w:val="both"/>
      </w:pPr>
      <w:r>
        <w:rPr>
          <w:rFonts w:ascii="Times New Roman"/>
          <w:b w:val="false"/>
          <w:i w:val="false"/>
          <w:color w:val="000000"/>
          <w:sz w:val="28"/>
        </w:rPr>
        <w:t>
      При вынесении экспертного заключения отдел МСЭ и (или) отдел методологии и контроля МСЭ направляет в медицинскую организацию Извещение организации здравоохранения о заключении МСЭ формы 088/у,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для приобщения к медицинской карте амбулаторного пациента (в электронном или бумажном формате).</w:t>
      </w:r>
    </w:p>
    <w:bookmarkEnd w:id="125"/>
    <w:bookmarkStart w:name="z126" w:id="126"/>
    <w:p>
      <w:pPr>
        <w:spacing w:after="0"/>
        <w:ind w:left="0"/>
        <w:jc w:val="both"/>
      </w:pPr>
      <w:r>
        <w:rPr>
          <w:rFonts w:ascii="Times New Roman"/>
          <w:b w:val="false"/>
          <w:i w:val="false"/>
          <w:color w:val="000000"/>
          <w:sz w:val="28"/>
        </w:rPr>
        <w:t>
      В случаях не признания инвалидом при первичном освидетельствовании дубликат Извещения организации здравоохранения о заключении МСЭ формы 088/у выдается освидетельствованному лицу или законному представителю.</w:t>
      </w:r>
    </w:p>
    <w:bookmarkEnd w:id="126"/>
    <w:bookmarkStart w:name="z127" w:id="12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27"/>
    <w:p>
      <w:pPr>
        <w:spacing w:after="0"/>
        <w:ind w:left="0"/>
        <w:jc w:val="both"/>
      </w:pPr>
      <w:r>
        <w:rPr>
          <w:rFonts w:ascii="Times New Roman"/>
          <w:b w:val="false"/>
          <w:i w:val="false"/>
          <w:color w:val="000000"/>
          <w:sz w:val="28"/>
        </w:rPr>
        <w:t>
      2) на портале информация о подтверждении инвалидности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1" w:id="128"/>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128"/>
    <w:bookmarkStart w:name="z92" w:id="129"/>
    <w:p>
      <w:pPr>
        <w:spacing w:after="0"/>
        <w:ind w:left="0"/>
        <w:jc w:val="both"/>
      </w:pPr>
      <w:r>
        <w:rPr>
          <w:rFonts w:ascii="Times New Roman"/>
          <w:b w:val="false"/>
          <w:i w:val="false"/>
          <w:color w:val="000000"/>
          <w:sz w:val="28"/>
        </w:rPr>
        <w:t>
      8. График работы:</w:t>
      </w:r>
    </w:p>
    <w:bookmarkEnd w:id="129"/>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p>
      <w:pPr>
        <w:spacing w:after="0"/>
        <w:ind w:left="0"/>
        <w:jc w:val="both"/>
      </w:pPr>
      <w:r>
        <w:rPr>
          <w:rFonts w:ascii="Times New Roman"/>
          <w:b w:val="false"/>
          <w:i w:val="false"/>
          <w:color w:val="000000"/>
          <w:sz w:val="28"/>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93" w:id="130"/>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предоставляет заявление на установление инвалидности и/или степени утраты трудоспособности и/или определение необходимых мер социальной защиты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130"/>
    <w:bookmarkStart w:name="z131" w:id="131"/>
    <w:p>
      <w:pPr>
        <w:spacing w:after="0"/>
        <w:ind w:left="0"/>
        <w:jc w:val="both"/>
      </w:pPr>
      <w:r>
        <w:rPr>
          <w:rFonts w:ascii="Times New Roman"/>
          <w:b w:val="false"/>
          <w:i w:val="false"/>
          <w:color w:val="000000"/>
          <w:sz w:val="28"/>
        </w:rPr>
        <w:t>
      к услугодателю:</w:t>
      </w:r>
    </w:p>
    <w:bookmarkEnd w:id="131"/>
    <w:bookmarkStart w:name="z132" w:id="13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32"/>
    <w:bookmarkStart w:name="z133" w:id="133"/>
    <w:p>
      <w:pPr>
        <w:spacing w:after="0"/>
        <w:ind w:left="0"/>
        <w:jc w:val="both"/>
      </w:pPr>
      <w:r>
        <w:rPr>
          <w:rFonts w:ascii="Times New Roman"/>
          <w:b w:val="false"/>
          <w:i w:val="false"/>
          <w:color w:val="000000"/>
          <w:sz w:val="28"/>
        </w:rPr>
        <w:t>
      При подаче заявления законным представителем – документ, удостоверяющий личность законного представителя (для идентификации).</w:t>
      </w:r>
    </w:p>
    <w:bookmarkEnd w:id="133"/>
    <w:bookmarkStart w:name="z134" w:id="134"/>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подтверждающих факт участия (или неучастия) в системе обязательного социального страхования, содержащиеся в соответствующих государственных информационных системах, услугодатель получает в форме электронных документов, удостоверенных электронно-цифровой подписью уполномоченных должностных лиц;</w:t>
      </w:r>
    </w:p>
    <w:bookmarkEnd w:id="134"/>
    <w:bookmarkStart w:name="z135" w:id="135"/>
    <w:p>
      <w:pPr>
        <w:spacing w:after="0"/>
        <w:ind w:left="0"/>
        <w:jc w:val="both"/>
      </w:pPr>
      <w:r>
        <w:rPr>
          <w:rFonts w:ascii="Times New Roman"/>
          <w:b w:val="false"/>
          <w:i w:val="false"/>
          <w:color w:val="000000"/>
          <w:sz w:val="28"/>
        </w:rPr>
        <w:t xml:space="preserve">
      2) направление на медико-социальную экспертизу (форма 088/у, утвержденная приказом № 907), не позднее одного месяца с указанной в ней даты направления (предоставляется при освидетельствовании (переосвидетельствовании); </w:t>
      </w:r>
    </w:p>
    <w:bookmarkEnd w:id="135"/>
    <w:bookmarkStart w:name="z136" w:id="136"/>
    <w:p>
      <w:pPr>
        <w:spacing w:after="0"/>
        <w:ind w:left="0"/>
        <w:jc w:val="both"/>
      </w:pPr>
      <w:r>
        <w:rPr>
          <w:rFonts w:ascii="Times New Roman"/>
          <w:b w:val="false"/>
          <w:i w:val="false"/>
          <w:color w:val="000000"/>
          <w:sz w:val="28"/>
        </w:rPr>
        <w:t>
      3) копия медицинской части индивидуальной программы реабилитации пациента (инвалида) (далее – ИПР), в случае ее разработки медицинской организацией, по форме, утвержденной приказом № 44;</w:t>
      </w:r>
    </w:p>
    <w:bookmarkEnd w:id="136"/>
    <w:bookmarkStart w:name="z137" w:id="137"/>
    <w:p>
      <w:pPr>
        <w:spacing w:after="0"/>
        <w:ind w:left="0"/>
        <w:jc w:val="both"/>
      </w:pPr>
      <w:r>
        <w:rPr>
          <w:rFonts w:ascii="Times New Roman"/>
          <w:b w:val="false"/>
          <w:i w:val="false"/>
          <w:color w:val="000000"/>
          <w:sz w:val="28"/>
        </w:rPr>
        <w:t>
      4) справка (в произвольной форме), подтверждающая факт содержания лица в исправительном учреждении уголовно-исполнительной системы или следственном изоляторе;</w:t>
      </w:r>
    </w:p>
    <w:bookmarkEnd w:id="137"/>
    <w:bookmarkStart w:name="z138" w:id="138"/>
    <w:p>
      <w:pPr>
        <w:spacing w:after="0"/>
        <w:ind w:left="0"/>
        <w:jc w:val="both"/>
      </w:pPr>
      <w:r>
        <w:rPr>
          <w:rFonts w:ascii="Times New Roman"/>
          <w:b w:val="false"/>
          <w:i w:val="false"/>
          <w:color w:val="000000"/>
          <w:sz w:val="28"/>
        </w:rPr>
        <w:t>
      5) медицинская карта амбулаторного пациента для анализа динамики заболевания. В случае наличия – копии выписок из истории болезни, заключений специалистов и результатов обследований.</w:t>
      </w:r>
    </w:p>
    <w:bookmarkEnd w:id="138"/>
    <w:bookmarkStart w:name="z139" w:id="139"/>
    <w:p>
      <w:pPr>
        <w:spacing w:after="0"/>
        <w:ind w:left="0"/>
        <w:jc w:val="both"/>
      </w:pPr>
      <w:r>
        <w:rPr>
          <w:rFonts w:ascii="Times New Roman"/>
          <w:b w:val="false"/>
          <w:i w:val="false"/>
          <w:color w:val="000000"/>
          <w:sz w:val="28"/>
        </w:rPr>
        <w:t>
      Кроме того, предоставляются следующие документы:</w:t>
      </w:r>
    </w:p>
    <w:bookmarkEnd w:id="139"/>
    <w:bookmarkStart w:name="z140" w:id="140"/>
    <w:p>
      <w:pPr>
        <w:spacing w:after="0"/>
        <w:ind w:left="0"/>
        <w:jc w:val="both"/>
      </w:pPr>
      <w:r>
        <w:rPr>
          <w:rFonts w:ascii="Times New Roman"/>
          <w:b w:val="false"/>
          <w:i w:val="false"/>
          <w:color w:val="000000"/>
          <w:sz w:val="28"/>
        </w:rPr>
        <w:t>
      6) лист (справка) временной нетрудоспособности – предоставляется работающим лицом;</w:t>
      </w:r>
    </w:p>
    <w:bookmarkEnd w:id="140"/>
    <w:bookmarkStart w:name="z141" w:id="141"/>
    <w:p>
      <w:pPr>
        <w:spacing w:after="0"/>
        <w:ind w:left="0"/>
        <w:jc w:val="both"/>
      </w:pPr>
      <w:r>
        <w:rPr>
          <w:rFonts w:ascii="Times New Roman"/>
          <w:b w:val="false"/>
          <w:i w:val="false"/>
          <w:color w:val="000000"/>
          <w:sz w:val="28"/>
        </w:rPr>
        <w:t>
      7) заключение врачебно-консультативной комиссии (далее – ВКК), представленное не позднее одного месяца со дня его оформления – в случаях направления на консультацию, необходимости освидетельствования (переосвидетельствования) на дому, в стационаре или заочно, направления на формирование или коррекцию ИПР;</w:t>
      </w:r>
    </w:p>
    <w:bookmarkEnd w:id="141"/>
    <w:bookmarkStart w:name="z142" w:id="142"/>
    <w:p>
      <w:pPr>
        <w:spacing w:after="0"/>
        <w:ind w:left="0"/>
        <w:jc w:val="both"/>
      </w:pPr>
      <w:r>
        <w:rPr>
          <w:rFonts w:ascii="Times New Roman"/>
          <w:b w:val="false"/>
          <w:i w:val="false"/>
          <w:color w:val="000000"/>
          <w:sz w:val="28"/>
        </w:rPr>
        <w:t>
      8) акт обследования жилищно-бытовых условий инвалида – предоставляется инвалидом или его законным представителем для разработки социальной и профессиональной части ИПР на улучшение жилищно-бытовых условий;</w:t>
      </w:r>
    </w:p>
    <w:bookmarkEnd w:id="142"/>
    <w:bookmarkStart w:name="z143" w:id="143"/>
    <w:p>
      <w:pPr>
        <w:spacing w:after="0"/>
        <w:ind w:left="0"/>
        <w:jc w:val="both"/>
      </w:pPr>
      <w:r>
        <w:rPr>
          <w:rFonts w:ascii="Times New Roman"/>
          <w:b w:val="false"/>
          <w:i w:val="false"/>
          <w:color w:val="000000"/>
          <w:sz w:val="28"/>
        </w:rPr>
        <w:t>
      9) копия справки (талона) прикрепления к медицинской организации, утвержденной приказом № 907 – предоставляется в случае прикрепления к организации первичной медико-санитарной помощи вне места постоянного проживания (регистрации);</w:t>
      </w:r>
    </w:p>
    <w:bookmarkEnd w:id="143"/>
    <w:bookmarkStart w:name="z144" w:id="144"/>
    <w:p>
      <w:pPr>
        <w:spacing w:after="0"/>
        <w:ind w:left="0"/>
        <w:jc w:val="both"/>
      </w:pPr>
      <w:r>
        <w:rPr>
          <w:rFonts w:ascii="Times New Roman"/>
          <w:b w:val="false"/>
          <w:i w:val="false"/>
          <w:color w:val="000000"/>
          <w:sz w:val="28"/>
        </w:rPr>
        <w:t>
      10) копия документа, подтверждающего трудовую деятельность и (или) сведения о характере и условиях труда на производстве – предоставляются (при наличии) при первичном освидетельствовании лицом трудоспособного возраста, обязательно предоставление в случаях производственных травм или профессиональных заболеваний;</w:t>
      </w:r>
    </w:p>
    <w:bookmarkEnd w:id="144"/>
    <w:p>
      <w:pPr>
        <w:spacing w:after="0"/>
        <w:ind w:left="0"/>
        <w:jc w:val="both"/>
      </w:pPr>
      <w:r>
        <w:rPr>
          <w:rFonts w:ascii="Times New Roman"/>
          <w:b w:val="false"/>
          <w:i w:val="false"/>
          <w:color w:val="000000"/>
          <w:sz w:val="28"/>
        </w:rPr>
        <w:t xml:space="preserve">
      11) копия </w:t>
      </w:r>
      <w:r>
        <w:rPr>
          <w:rFonts w:ascii="Times New Roman"/>
          <w:b w:val="false"/>
          <w:i w:val="false"/>
          <w:color w:val="000000"/>
          <w:sz w:val="28"/>
        </w:rPr>
        <w:t>акта</w:t>
      </w:r>
      <w:r>
        <w:rPr>
          <w:rFonts w:ascii="Times New Roman"/>
          <w:b w:val="false"/>
          <w:i w:val="false"/>
          <w:color w:val="000000"/>
          <w:sz w:val="28"/>
        </w:rPr>
        <w:t xml:space="preserve"> о несчастном случае, связанном с трудовой деятельностью, утвержденного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и подлинник для сверки – предоставляется лицом, получившим производственную травму или профессиональное заболевание при первичном установлении степени утраты профессиональной трудоспособности по данному несчастному случаю;</w:t>
      </w:r>
    </w:p>
    <w:p>
      <w:pPr>
        <w:spacing w:after="0"/>
        <w:ind w:left="0"/>
        <w:jc w:val="both"/>
      </w:pPr>
      <w:r>
        <w:rPr>
          <w:rFonts w:ascii="Times New Roman"/>
          <w:b w:val="false"/>
          <w:i w:val="false"/>
          <w:color w:val="000000"/>
          <w:sz w:val="28"/>
        </w:rPr>
        <w:t>
      12) копия документа, выданного уполномоченным органом в соответствующей сфере деятельности, установившим причинно-следственную связь, и подлинник для сверки – предоставляется один раз для определения причины инвалидности, связанной с ранением, контузией, травмой, увечьем, заболеванием;</w:t>
      </w:r>
    </w:p>
    <w:p>
      <w:pPr>
        <w:spacing w:after="0"/>
        <w:ind w:left="0"/>
        <w:jc w:val="both"/>
      </w:pPr>
      <w:r>
        <w:rPr>
          <w:rFonts w:ascii="Times New Roman"/>
          <w:b w:val="false"/>
          <w:i w:val="false"/>
          <w:color w:val="000000"/>
          <w:sz w:val="28"/>
        </w:rPr>
        <w:t>
      13) копия заключения Национального центра гигиены труда и профессиональных заболеваний (в произвольной форме), выданного не позднее двухлетней давности, и подлинник для сверки – предоставляется лицом, получившим профессиональное заболевание;</w:t>
      </w:r>
    </w:p>
    <w:p>
      <w:pPr>
        <w:spacing w:after="0"/>
        <w:ind w:left="0"/>
        <w:jc w:val="both"/>
      </w:pPr>
      <w:r>
        <w:rPr>
          <w:rFonts w:ascii="Times New Roman"/>
          <w:b w:val="false"/>
          <w:i w:val="false"/>
          <w:color w:val="000000"/>
          <w:sz w:val="28"/>
        </w:rPr>
        <w:t>
      14) копия решения суда о причинно-следственной связи травмы или заболевания с исполнением трудовых (служебных) обязанностей и подлинник для сверки – предоставляется лицом, получившим производственную травму или профессиональное заболевание в случае прекращения деятельности работодателя – индивидуального предпринимателя или ликвидации юридического лица;</w:t>
      </w:r>
    </w:p>
    <w:p>
      <w:pPr>
        <w:spacing w:after="0"/>
        <w:ind w:left="0"/>
        <w:jc w:val="both"/>
      </w:pPr>
      <w:r>
        <w:rPr>
          <w:rFonts w:ascii="Times New Roman"/>
          <w:b w:val="false"/>
          <w:i w:val="false"/>
          <w:color w:val="000000"/>
          <w:sz w:val="28"/>
        </w:rPr>
        <w:t>
      15) в случае установления опеки (попечительства), представляется копия документа, подтверждающего установление опеки (попечительства), и подлинники для сверки;</w:t>
      </w:r>
    </w:p>
    <w:p>
      <w:pPr>
        <w:spacing w:after="0"/>
        <w:ind w:left="0"/>
        <w:jc w:val="both"/>
      </w:pPr>
      <w:r>
        <w:rPr>
          <w:rFonts w:ascii="Times New Roman"/>
          <w:b w:val="false"/>
          <w:i w:val="false"/>
          <w:color w:val="000000"/>
          <w:sz w:val="28"/>
        </w:rPr>
        <w:t>
      16) справка об инвалидности и справка о степени утраты общей трудоспособности – предоставляются в случаях досрочного переосвидетельствования при ухудшении состояния здоровья, с целью изменения причины инвалидности, при выявлении фактов представления недостоверных документов, необоснованно вынесенного экспертного заключения;</w:t>
      </w:r>
    </w:p>
    <w:p>
      <w:pPr>
        <w:spacing w:after="0"/>
        <w:ind w:left="0"/>
        <w:jc w:val="both"/>
      </w:pPr>
      <w:r>
        <w:rPr>
          <w:rFonts w:ascii="Times New Roman"/>
          <w:b w:val="false"/>
          <w:i w:val="false"/>
          <w:color w:val="000000"/>
          <w:sz w:val="28"/>
        </w:rPr>
        <w:t xml:space="preserve">
      17) копия свидетельства о перемене имени, отчества, фамилии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 и подлинник для сверки – предоставляется при повторном переосвидетельствовании в случаях совершения государственной регистрации перемены имени, отчества (при его наличии), фамилии освидетельствуемого лица.</w:t>
      </w:r>
    </w:p>
    <w:p>
      <w:pPr>
        <w:spacing w:after="0"/>
        <w:ind w:left="0"/>
        <w:jc w:val="both"/>
      </w:pPr>
      <w:r>
        <w:rPr>
          <w:rFonts w:ascii="Times New Roman"/>
          <w:b w:val="false"/>
          <w:i w:val="false"/>
          <w:color w:val="000000"/>
          <w:sz w:val="28"/>
        </w:rPr>
        <w:t>
      Документы предоставляются на государственном и (или) русском языках.</w:t>
      </w:r>
    </w:p>
    <w:p>
      <w:pPr>
        <w:spacing w:after="0"/>
        <w:ind w:left="0"/>
        <w:jc w:val="both"/>
      </w:pPr>
      <w:r>
        <w:rPr>
          <w:rFonts w:ascii="Times New Roman"/>
          <w:b w:val="false"/>
          <w:i w:val="false"/>
          <w:color w:val="000000"/>
          <w:sz w:val="28"/>
        </w:rPr>
        <w:t>
      Представление документов, указанных в подпунктах 2), 3), 9), 11), 15) и 17) данного пункта не требуется при подтверждении (получении) информации, содержащейся в указанных документах, государственными информационными системами через шлюз "электронного правительства";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законного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3" w:id="145"/>
    <w:p>
      <w:pPr>
        <w:spacing w:after="0"/>
        <w:ind w:left="0"/>
        <w:jc w:val="both"/>
      </w:pPr>
      <w:r>
        <w:rPr>
          <w:rFonts w:ascii="Times New Roman"/>
          <w:b w:val="false"/>
          <w:i w:val="false"/>
          <w:color w:val="000000"/>
          <w:sz w:val="28"/>
        </w:rPr>
        <w:t xml:space="preserve">
       9-1. В случае предоставления услугополучателем документов с истекшим сроком действия и (или) неполного пакета документов согласно перечню, предусмотренному пунктом 9 настоящего стандарта государственной услуги, специалист МСЭ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здравоохранения и социального развития РК от 28.12.2015 </w:t>
      </w:r>
      <w:r>
        <w:rPr>
          <w:rFonts w:ascii="Times New Roman"/>
          <w:b w:val="false"/>
          <w:i w:val="false"/>
          <w:color w:val="000000"/>
          <w:sz w:val="28"/>
        </w:rPr>
        <w:t>№ 1049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Услугодатель отказывает в оказании государственной услуги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за № 10589, опубликован в информационно-правовой системе "Әділет" 31 марта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9-3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4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bookmarkEnd w:id="146"/>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5" w:id="147"/>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или на имя руководителя Министерства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4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96" w:id="148"/>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48"/>
    <w:bookmarkStart w:name="z97" w:id="14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4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8" w:id="150"/>
    <w:p>
      <w:pPr>
        <w:spacing w:after="0"/>
        <w:ind w:left="0"/>
        <w:jc w:val="both"/>
      </w:pPr>
      <w:r>
        <w:rPr>
          <w:rFonts w:ascii="Times New Roman"/>
          <w:b w:val="false"/>
          <w:i w:val="false"/>
          <w:color w:val="000000"/>
          <w:sz w:val="28"/>
        </w:rPr>
        <w:t>
      12. Государственная услуга оказывается:</w:t>
      </w:r>
    </w:p>
    <w:bookmarkEnd w:id="150"/>
    <w:bookmarkStart w:name="z163" w:id="151"/>
    <w:p>
      <w:pPr>
        <w:spacing w:after="0"/>
        <w:ind w:left="0"/>
        <w:jc w:val="both"/>
      </w:pPr>
      <w:r>
        <w:rPr>
          <w:rFonts w:ascii="Times New Roman"/>
          <w:b w:val="false"/>
          <w:i w:val="false"/>
          <w:color w:val="000000"/>
          <w:sz w:val="28"/>
        </w:rPr>
        <w:t>
      1) по месту расположения отделов МСЭ и (или) отделов методологии и контроля МСЭ соответствующего региона;</w:t>
      </w:r>
    </w:p>
    <w:bookmarkEnd w:id="151"/>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xml:space="preserve">
      в учреждениях уголовно-исполнительной системы и следственных изоляторах, по месту пребывания услугополучателя; </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ВКК не может явиться на медико-социальную экспертизу;</w:t>
      </w:r>
    </w:p>
    <w:p>
      <w:pPr>
        <w:spacing w:after="0"/>
        <w:ind w:left="0"/>
        <w:jc w:val="both"/>
      </w:pPr>
      <w:r>
        <w:rPr>
          <w:rFonts w:ascii="Times New Roman"/>
          <w:b w:val="false"/>
          <w:i w:val="false"/>
          <w:color w:val="000000"/>
          <w:sz w:val="28"/>
        </w:rPr>
        <w:t xml:space="preserve">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 согласия освидетельствуемого лица или законного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9" w:id="15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0" w:id="153"/>
    <w:p>
      <w:pPr>
        <w:spacing w:after="0"/>
        <w:ind w:left="0"/>
        <w:jc w:val="both"/>
      </w:pPr>
      <w:r>
        <w:rPr>
          <w:rFonts w:ascii="Times New Roman"/>
          <w:b w:val="false"/>
          <w:i w:val="false"/>
          <w:color w:val="000000"/>
          <w:sz w:val="28"/>
        </w:rPr>
        <w:t>
      14. Услугополучатель имеет возможность получения информации о подтверждении инвалидности или об отсутствии сведений об инвалидности в режиме удаленного доступа через портал, при наличии индивидуального идентификационного номера и ЭЦП.</w:t>
      </w:r>
    </w:p>
    <w:bookmarkEnd w:id="153"/>
    <w:bookmarkStart w:name="z101" w:id="15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"1414", 8-800-080-7777.</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"Установление инвалидности</w:t>
            </w:r>
            <w:r>
              <w:br/>
            </w:r>
            <w:r>
              <w:rPr>
                <w:rFonts w:ascii="Times New Roman"/>
                <w:b w:val="false"/>
                <w:i w:val="false"/>
                <w:color w:val="000000"/>
                <w:sz w:val="20"/>
              </w:rPr>
              <w:t>и/или степени утраты трудоспособности</w:t>
            </w:r>
            <w:r>
              <w:br/>
            </w:r>
            <w:r>
              <w:rPr>
                <w:rFonts w:ascii="Times New Roman"/>
                <w:b w:val="false"/>
                <w:i w:val="false"/>
                <w:color w:val="000000"/>
                <w:sz w:val="20"/>
              </w:rPr>
              <w:t>и/или определение необходимых</w:t>
            </w:r>
            <w:r>
              <w:br/>
            </w:r>
            <w:r>
              <w:rPr>
                <w:rFonts w:ascii="Times New Roman"/>
                <w:b w:val="false"/>
                <w:i w:val="false"/>
                <w:color w:val="000000"/>
                <w:sz w:val="20"/>
              </w:rPr>
              <w:t>мер социальной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155"/>
    <w:p>
      <w:pPr>
        <w:spacing w:after="0"/>
        <w:ind w:left="0"/>
        <w:jc w:val="left"/>
      </w:pPr>
      <w:r>
        <w:rPr>
          <w:rFonts w:ascii="Times New Roman"/>
          <w:b/>
          <w:i w:val="false"/>
          <w:color w:val="000000"/>
        </w:rPr>
        <w:t xml:space="preserve"> Заявление на установление инвалидности и/или степени утраты трудоспособности и/или определения необходимых мер социальной защиты</w:t>
      </w:r>
    </w:p>
    <w:bookmarkEnd w:id="155"/>
    <w:bookmarkStart w:name="z951" w:id="156"/>
    <w:p>
      <w:pPr>
        <w:spacing w:after="0"/>
        <w:ind w:left="0"/>
        <w:jc w:val="both"/>
      </w:pPr>
      <w:r>
        <w:rPr>
          <w:rFonts w:ascii="Times New Roman"/>
          <w:b w:val="false"/>
          <w:i w:val="false"/>
          <w:color w:val="000000"/>
          <w:sz w:val="28"/>
        </w:rPr>
        <w:t>
      Департамент Комитета труда, социальной защиты и миграции</w:t>
      </w:r>
    </w:p>
    <w:bookmarkEnd w:id="156"/>
    <w:bookmarkStart w:name="z952" w:id="157"/>
    <w:p>
      <w:pPr>
        <w:spacing w:after="0"/>
        <w:ind w:left="0"/>
        <w:jc w:val="both"/>
      </w:pPr>
      <w:r>
        <w:rPr>
          <w:rFonts w:ascii="Times New Roman"/>
          <w:b w:val="false"/>
          <w:i w:val="false"/>
          <w:color w:val="000000"/>
          <w:sz w:val="28"/>
        </w:rPr>
        <w:t>
      по ________________ области (городу), отдел _________________________________</w:t>
      </w:r>
    </w:p>
    <w:bookmarkEnd w:id="157"/>
    <w:bookmarkStart w:name="z953" w:id="158"/>
    <w:p>
      <w:pPr>
        <w:spacing w:after="0"/>
        <w:ind w:left="0"/>
        <w:jc w:val="both"/>
      </w:pPr>
      <w:r>
        <w:rPr>
          <w:rFonts w:ascii="Times New Roman"/>
          <w:b w:val="false"/>
          <w:i w:val="false"/>
          <w:color w:val="000000"/>
          <w:sz w:val="28"/>
        </w:rPr>
        <w:t>
      ИИН: ___________________________________________________________________</w:t>
      </w:r>
    </w:p>
    <w:bookmarkEnd w:id="158"/>
    <w:bookmarkStart w:name="z954" w:id="159"/>
    <w:p>
      <w:pPr>
        <w:spacing w:after="0"/>
        <w:ind w:left="0"/>
        <w:jc w:val="both"/>
      </w:pPr>
      <w:r>
        <w:rPr>
          <w:rFonts w:ascii="Times New Roman"/>
          <w:b w:val="false"/>
          <w:i w:val="false"/>
          <w:color w:val="000000"/>
          <w:sz w:val="28"/>
        </w:rPr>
        <w:t>
      Фамилия, имя, отчество (при его наличии) освидетельствуемого лица:</w:t>
      </w:r>
    </w:p>
    <w:bookmarkEnd w:id="159"/>
    <w:bookmarkStart w:name="z955" w:id="160"/>
    <w:p>
      <w:pPr>
        <w:spacing w:after="0"/>
        <w:ind w:left="0"/>
        <w:jc w:val="both"/>
      </w:pPr>
      <w:r>
        <w:rPr>
          <w:rFonts w:ascii="Times New Roman"/>
          <w:b w:val="false"/>
          <w:i w:val="false"/>
          <w:color w:val="000000"/>
          <w:sz w:val="28"/>
        </w:rPr>
        <w:t>
      _________________________________________________________________________</w:t>
      </w:r>
    </w:p>
    <w:bookmarkEnd w:id="160"/>
    <w:bookmarkStart w:name="z956" w:id="161"/>
    <w:p>
      <w:pPr>
        <w:spacing w:after="0"/>
        <w:ind w:left="0"/>
        <w:jc w:val="both"/>
      </w:pPr>
      <w:r>
        <w:rPr>
          <w:rFonts w:ascii="Times New Roman"/>
          <w:b w:val="false"/>
          <w:i w:val="false"/>
          <w:color w:val="000000"/>
          <w:sz w:val="28"/>
        </w:rPr>
        <w:t>
      Дата рождения: "___" ___________ _____ года</w:t>
      </w:r>
    </w:p>
    <w:bookmarkEnd w:id="161"/>
    <w:bookmarkStart w:name="z957" w:id="162"/>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62"/>
    <w:bookmarkStart w:name="z958" w:id="163"/>
    <w:p>
      <w:pPr>
        <w:spacing w:after="0"/>
        <w:ind w:left="0"/>
        <w:jc w:val="both"/>
      </w:pPr>
      <w:r>
        <w:rPr>
          <w:rFonts w:ascii="Times New Roman"/>
          <w:b w:val="false"/>
          <w:i w:val="false"/>
          <w:color w:val="000000"/>
          <w:sz w:val="28"/>
        </w:rPr>
        <w:t>
      Номер документа: _____________ кем выдан: _________________________________</w:t>
      </w:r>
    </w:p>
    <w:bookmarkEnd w:id="163"/>
    <w:bookmarkStart w:name="z959" w:id="164"/>
    <w:p>
      <w:pPr>
        <w:spacing w:after="0"/>
        <w:ind w:left="0"/>
        <w:jc w:val="both"/>
      </w:pPr>
      <w:r>
        <w:rPr>
          <w:rFonts w:ascii="Times New Roman"/>
          <w:b w:val="false"/>
          <w:i w:val="false"/>
          <w:color w:val="000000"/>
          <w:sz w:val="28"/>
        </w:rPr>
        <w:t>
      Дата выдачи: "___" ___________ _____ года</w:t>
      </w:r>
    </w:p>
    <w:bookmarkEnd w:id="164"/>
    <w:bookmarkStart w:name="z960" w:id="165"/>
    <w:p>
      <w:pPr>
        <w:spacing w:after="0"/>
        <w:ind w:left="0"/>
        <w:jc w:val="both"/>
      </w:pPr>
      <w:r>
        <w:rPr>
          <w:rFonts w:ascii="Times New Roman"/>
          <w:b w:val="false"/>
          <w:i w:val="false"/>
          <w:color w:val="000000"/>
          <w:sz w:val="28"/>
        </w:rPr>
        <w:t xml:space="preserve">
      Место регистрации: </w:t>
      </w:r>
    </w:p>
    <w:bookmarkEnd w:id="165"/>
    <w:bookmarkStart w:name="z961" w:id="166"/>
    <w:p>
      <w:pPr>
        <w:spacing w:after="0"/>
        <w:ind w:left="0"/>
        <w:jc w:val="both"/>
      </w:pPr>
      <w:r>
        <w:rPr>
          <w:rFonts w:ascii="Times New Roman"/>
          <w:b w:val="false"/>
          <w:i w:val="false"/>
          <w:color w:val="000000"/>
          <w:sz w:val="28"/>
        </w:rPr>
        <w:t>
      Область ____________________________ город (район) ________________________</w:t>
      </w:r>
    </w:p>
    <w:bookmarkEnd w:id="166"/>
    <w:bookmarkStart w:name="z962" w:id="167"/>
    <w:p>
      <w:pPr>
        <w:spacing w:after="0"/>
        <w:ind w:left="0"/>
        <w:jc w:val="both"/>
      </w:pPr>
      <w:r>
        <w:rPr>
          <w:rFonts w:ascii="Times New Roman"/>
          <w:b w:val="false"/>
          <w:i w:val="false"/>
          <w:color w:val="000000"/>
          <w:sz w:val="28"/>
        </w:rPr>
        <w:t>
      село _____________ улица (микрорайон) ___________ дом ____ квартира _________</w:t>
      </w:r>
    </w:p>
    <w:bookmarkEnd w:id="167"/>
    <w:bookmarkStart w:name="z963" w:id="168"/>
    <w:p>
      <w:pPr>
        <w:spacing w:after="0"/>
        <w:ind w:left="0"/>
        <w:jc w:val="both"/>
      </w:pPr>
      <w:r>
        <w:rPr>
          <w:rFonts w:ascii="Times New Roman"/>
          <w:b w:val="false"/>
          <w:i w:val="false"/>
          <w:color w:val="000000"/>
          <w:sz w:val="28"/>
        </w:rPr>
        <w:t>
      Прошу Вас провести медико-социальную экспертизу с целью:</w:t>
      </w:r>
    </w:p>
    <w:bookmarkEnd w:id="168"/>
    <w:bookmarkStart w:name="z964" w:id="169"/>
    <w:p>
      <w:pPr>
        <w:spacing w:after="0"/>
        <w:ind w:left="0"/>
        <w:jc w:val="both"/>
      </w:pPr>
      <w:r>
        <w:rPr>
          <w:rFonts w:ascii="Times New Roman"/>
          <w:b w:val="false"/>
          <w:i w:val="false"/>
          <w:color w:val="000000"/>
          <w:sz w:val="28"/>
        </w:rPr>
        <w:t>
      1) установления инвалидности: первичное установление инвалидности, повторное установление инвалидности (переосвидетельствование), продление листа временной нетрудоспособности, изменение причины инвалидности (нужное подчеркнуть);</w:t>
      </w:r>
    </w:p>
    <w:bookmarkEnd w:id="169"/>
    <w:bookmarkStart w:name="z965" w:id="170"/>
    <w:p>
      <w:pPr>
        <w:spacing w:after="0"/>
        <w:ind w:left="0"/>
        <w:jc w:val="both"/>
      </w:pPr>
      <w:r>
        <w:rPr>
          <w:rFonts w:ascii="Times New Roman"/>
          <w:b w:val="false"/>
          <w:i w:val="false"/>
          <w:color w:val="000000"/>
          <w:sz w:val="28"/>
        </w:rPr>
        <w:t>
      2) установления степени утраты общей трудоспособности, степени утраты профессиональной трудоспособности (нужное подчеркнуть);</w:t>
      </w:r>
    </w:p>
    <w:bookmarkEnd w:id="170"/>
    <w:p>
      <w:pPr>
        <w:spacing w:after="0"/>
        <w:ind w:left="0"/>
        <w:jc w:val="both"/>
      </w:pPr>
      <w:r>
        <w:rPr>
          <w:rFonts w:ascii="Times New Roman"/>
          <w:b w:val="false"/>
          <w:i w:val="false"/>
          <w:color w:val="000000"/>
          <w:sz w:val="28"/>
        </w:rPr>
        <w:t>
      3) формирования ИПР, коррекции ИПР, определения нуждаемости пострадавшего работника в дополнительных видах помощи и уходе (нужное подчеркнуть).</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7394"/>
        <w:gridCol w:w="1765"/>
        <w:gridCol w:w="61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088/у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медицинской части ИПР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 амбулаторного больного, копии выписок из истории болезни и результатов обследований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справки (талона) прикрепления к медицинской организации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трудовую деятельность и (или) сведения о характере и условиях труда на производстве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ВКК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о несчастном случае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заключения Национального центра гигиены труда и профессиональных заболеваний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выданного уполномоченным органом в соответствующей сфере деятельности, установившим причинно-следственную связь</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суда о причинно-следственной связи травмы или заболевания с исполнением трудовых (служебных) обязанностей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установление опеки (попечительства)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инвалидности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перемене имени, отчества, фамилии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 (или) определения необходимых мер социальной защиты. </w:t>
      </w:r>
    </w:p>
    <w:p>
      <w:pPr>
        <w:spacing w:after="0"/>
        <w:ind w:left="0"/>
        <w:jc w:val="both"/>
      </w:pPr>
      <w:r>
        <w:rPr>
          <w:rFonts w:ascii="Times New Roman"/>
          <w:b w:val="false"/>
          <w:i w:val="false"/>
          <w:color w:val="000000"/>
          <w:sz w:val="28"/>
        </w:rPr>
        <w:t xml:space="preserve">
      Предупрежден (а) об ответственности за предоставление недостоверных сведений и поддельных документов. </w:t>
      </w:r>
    </w:p>
    <w:p>
      <w:pPr>
        <w:spacing w:after="0"/>
        <w:ind w:left="0"/>
        <w:jc w:val="both"/>
      </w:pPr>
      <w:r>
        <w:rPr>
          <w:rFonts w:ascii="Times New Roman"/>
          <w:b w:val="false"/>
          <w:i w:val="false"/>
          <w:color w:val="000000"/>
          <w:sz w:val="28"/>
        </w:rPr>
        <w:t>
      Предупрежден (а) о том, что при переосвидетельствовании возможно изменение группы инвалидности, что влечет изменение размера пособия.</w:t>
      </w:r>
    </w:p>
    <w:p>
      <w:pPr>
        <w:spacing w:after="0"/>
        <w:ind w:left="0"/>
        <w:jc w:val="both"/>
      </w:pPr>
      <w:r>
        <w:rPr>
          <w:rFonts w:ascii="Times New Roman"/>
          <w:b w:val="false"/>
          <w:i w:val="false"/>
          <w:color w:val="000000"/>
          <w:sz w:val="28"/>
        </w:rPr>
        <w:t xml:space="preserve">
      "___" ___________ 20__ года </w:t>
      </w:r>
    </w:p>
    <w:p>
      <w:pPr>
        <w:spacing w:after="0"/>
        <w:ind w:left="0"/>
        <w:jc w:val="both"/>
      </w:pPr>
      <w:r>
        <w:rPr>
          <w:rFonts w:ascii="Times New Roman"/>
          <w:b w:val="false"/>
          <w:i w:val="false"/>
          <w:color w:val="000000"/>
          <w:sz w:val="28"/>
        </w:rPr>
        <w:t>
      Подпись заявителя освидетельствуемого лица или законного представителя _______________</w:t>
      </w:r>
    </w:p>
    <w:p>
      <w:pPr>
        <w:spacing w:after="0"/>
        <w:ind w:left="0"/>
        <w:jc w:val="both"/>
      </w:pPr>
      <w:r>
        <w:rPr>
          <w:rFonts w:ascii="Times New Roman"/>
          <w:b w:val="false"/>
          <w:i w:val="false"/>
          <w:color w:val="000000"/>
          <w:sz w:val="28"/>
        </w:rPr>
        <w:t>
      Фамилия, имя, отчество (при его наличии) законного представителя</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088"/>
        <w:gridCol w:w="11212"/>
      </w:tblGrid>
      <w:tr>
        <w:trPr>
          <w:trHeight w:val="30" w:hRule="atLeast"/>
        </w:trPr>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2" w:type="dxa"/>
            <w:tcBorders/>
            <w:tcMar>
              <w:top w:w="15" w:type="dxa"/>
              <w:left w:w="15" w:type="dxa"/>
              <w:bottom w:w="15" w:type="dxa"/>
              <w:right w:w="15" w:type="dxa"/>
            </w:tcMar>
            <w:vAlign w:val="center"/>
          </w:tcPr>
          <w:bookmarkStart w:name="z812" w:id="171"/>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"Установление инвалидности и/или</w:t>
            </w:r>
            <w:r>
              <w:br/>
            </w:r>
            <w:r>
              <w:rPr>
                <w:rFonts w:ascii="Times New Roman"/>
                <w:b w:val="false"/>
                <w:i w:val="false"/>
                <w:color w:val="000000"/>
                <w:sz w:val="20"/>
              </w:rPr>
              <w:t>
степени утраты трудоспособности</w:t>
            </w:r>
            <w:r>
              <w:br/>
            </w:r>
            <w:r>
              <w:rPr>
                <w:rFonts w:ascii="Times New Roman"/>
                <w:b w:val="false"/>
                <w:i w:val="false"/>
                <w:color w:val="000000"/>
                <w:sz w:val="20"/>
              </w:rPr>
              <w:t>
и/или определение необходимых мер</w:t>
            </w:r>
            <w:r>
              <w:br/>
            </w:r>
            <w:r>
              <w:rPr>
                <w:rFonts w:ascii="Times New Roman"/>
                <w:b w:val="false"/>
                <w:i w:val="false"/>
                <w:color w:val="000000"/>
                <w:sz w:val="20"/>
              </w:rPr>
              <w:t>
социальной защиты"</w:t>
            </w:r>
          </w:p>
          <w:bookmarkEnd w:id="171"/>
        </w:tc>
      </w:tr>
    </w:tbl>
    <w:p>
      <w:pPr>
        <w:spacing w:after="0"/>
        <w:ind w:left="0"/>
        <w:jc w:val="left"/>
      </w:pPr>
      <w:r>
        <w:rPr>
          <w:rFonts w:ascii="Times New Roman"/>
          <w:b w:val="false"/>
          <w:i w:val="false"/>
          <w:color w:val="ff0000"/>
          <w:sz w:val="28"/>
        </w:rPr>
        <w:t xml:space="preserve">      Сноска. Стандарт дополнен приложением 2 в соответствии с приказом Министра здравоохранения и социального развития РК от 28.12.2015 </w:t>
      </w:r>
      <w:r>
        <w:rPr>
          <w:rFonts w:ascii="Times New Roman"/>
          <w:b w:val="false"/>
          <w:i w:val="false"/>
          <w:color w:val="000000"/>
          <w:sz w:val="28"/>
        </w:rPr>
        <w:t>№ 1049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2-1</w:t>
      </w:r>
      <w:r>
        <w:rPr>
          <w:rFonts w:ascii="Times New Roman"/>
          <w:b w:val="false"/>
          <w:i w:val="false"/>
          <w:color w:val="000000"/>
          <w:sz w:val="28"/>
        </w:rPr>
        <w:t xml:space="preserve"> статьи 13 Закона Республики</w:t>
      </w:r>
    </w:p>
    <w:p>
      <w:pPr>
        <w:spacing w:after="0"/>
        <w:ind w:left="0"/>
        <w:jc w:val="both"/>
      </w:pPr>
      <w:r>
        <w:rPr>
          <w:rFonts w:ascii="Times New Roman"/>
          <w:b w:val="false"/>
          <w:i w:val="false"/>
          <w:color w:val="000000"/>
          <w:sz w:val="28"/>
        </w:rPr>
        <w:t>
      Казахстан от 15 апреля 2005 года "О социальной защите инвалидов в</w:t>
      </w:r>
    </w:p>
    <w:p>
      <w:pPr>
        <w:spacing w:after="0"/>
        <w:ind w:left="0"/>
        <w:jc w:val="both"/>
      </w:pPr>
      <w:r>
        <w:rPr>
          <w:rFonts w:ascii="Times New Roman"/>
          <w:b w:val="false"/>
          <w:i w:val="false"/>
          <w:color w:val="000000"/>
          <w:sz w:val="28"/>
        </w:rPr>
        <w:t>
      Республике Казахстан", отдел ______ Департамента Комитета труда,</w:t>
      </w:r>
    </w:p>
    <w:p>
      <w:pPr>
        <w:spacing w:after="0"/>
        <w:ind w:left="0"/>
        <w:jc w:val="both"/>
      </w:pPr>
      <w:r>
        <w:rPr>
          <w:rFonts w:ascii="Times New Roman"/>
          <w:b w:val="false"/>
          <w:i w:val="false"/>
          <w:color w:val="000000"/>
          <w:sz w:val="28"/>
        </w:rPr>
        <w:t>
      социальной защиты и миграции по ____________________ области (городу)</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"Установление инвалидности и/или степени утраты трудоспособности</w:t>
      </w:r>
    </w:p>
    <w:p>
      <w:pPr>
        <w:spacing w:after="0"/>
        <w:ind w:left="0"/>
        <w:jc w:val="both"/>
      </w:pPr>
      <w:r>
        <w:rPr>
          <w:rFonts w:ascii="Times New Roman"/>
          <w:b w:val="false"/>
          <w:i w:val="false"/>
          <w:color w:val="000000"/>
          <w:sz w:val="28"/>
        </w:rPr>
        <w:t>
      и/или определение необходимых мер социальной защиты" ввиду</w:t>
      </w:r>
    </w:p>
    <w:p>
      <w:pPr>
        <w:spacing w:after="0"/>
        <w:ind w:left="0"/>
        <w:jc w:val="both"/>
      </w:pPr>
      <w:r>
        <w:rPr>
          <w:rFonts w:ascii="Times New Roman"/>
          <w:b w:val="false"/>
          <w:i w:val="false"/>
          <w:color w:val="000000"/>
          <w:sz w:val="28"/>
        </w:rPr>
        <w:t>
      представления Вами документов с истекшим сроком действия и (или)</w:t>
      </w:r>
    </w:p>
    <w:p>
      <w:pPr>
        <w:spacing w:after="0"/>
        <w:ind w:left="0"/>
        <w:jc w:val="both"/>
      </w:pPr>
      <w:r>
        <w:rPr>
          <w:rFonts w:ascii="Times New Roman"/>
          <w:b w:val="false"/>
          <w:i w:val="false"/>
          <w:color w:val="000000"/>
          <w:sz w:val="28"/>
        </w:rPr>
        <w:t>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 с истекшим сроком действия / отсутствующих</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специалиста (подпись)</w:t>
      </w:r>
    </w:p>
    <w:p>
      <w:pPr>
        <w:spacing w:after="0"/>
        <w:ind w:left="0"/>
        <w:jc w:val="both"/>
      </w:pPr>
      <w:r>
        <w:rPr>
          <w:rFonts w:ascii="Times New Roman"/>
          <w:b w:val="false"/>
          <w:i w:val="false"/>
          <w:color w:val="000000"/>
          <w:sz w:val="28"/>
        </w:rPr>
        <w:t>
      медико-социальной экспертизы</w:t>
      </w:r>
    </w:p>
    <w:p>
      <w:pPr>
        <w:spacing w:after="0"/>
        <w:ind w:left="0"/>
        <w:jc w:val="both"/>
      </w:pPr>
      <w:r>
        <w:rPr>
          <w:rFonts w:ascii="Times New Roman"/>
          <w:b w:val="false"/>
          <w:i w:val="false"/>
          <w:color w:val="000000"/>
          <w:sz w:val="28"/>
        </w:rPr>
        <w:t>
      Получил:_____________________________________________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 _________ 20 ____ года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4" w:id="172"/>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172"/>
        </w:tc>
      </w:tr>
    </w:tbl>
    <w:bookmarkStart w:name="z103" w:id="17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информации о поступлении и движении средств вкладчика</w:t>
      </w:r>
      <w:r>
        <w:br/>
      </w:r>
      <w:r>
        <w:rPr>
          <w:rFonts w:ascii="Times New Roman"/>
          <w:b/>
          <w:i w:val="false"/>
          <w:color w:val="000000"/>
        </w:rPr>
        <w:t>единого накопительного пенсионного фонда"</w:t>
      </w:r>
    </w:p>
    <w:bookmarkEnd w:id="173"/>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04" w:id="174"/>
    <w:p>
      <w:pPr>
        <w:spacing w:after="0"/>
        <w:ind w:left="0"/>
        <w:jc w:val="left"/>
      </w:pPr>
      <w:r>
        <w:rPr>
          <w:rFonts w:ascii="Times New Roman"/>
          <w:b/>
          <w:i w:val="false"/>
          <w:color w:val="000000"/>
        </w:rPr>
        <w:t xml:space="preserve"> Глава 1. Общие положения</w:t>
      </w:r>
    </w:p>
    <w:bookmarkEnd w:id="174"/>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5" w:id="175"/>
    <w:p>
      <w:pPr>
        <w:spacing w:after="0"/>
        <w:ind w:left="0"/>
        <w:jc w:val="both"/>
      </w:pPr>
      <w:r>
        <w:rPr>
          <w:rFonts w:ascii="Times New Roman"/>
          <w:b w:val="false"/>
          <w:i w:val="false"/>
          <w:color w:val="000000"/>
          <w:sz w:val="28"/>
        </w:rPr>
        <w:t>
      1. Государственная услуга "Выдача информации о поступлении и движении средств вкладчика единого накопительного пенсионного фонда" (далее – государственная услуга).</w:t>
      </w:r>
    </w:p>
    <w:bookmarkEnd w:id="175"/>
    <w:bookmarkStart w:name="z106" w:id="176"/>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7" w:id="177"/>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bookmarkEnd w:id="17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08" w:id="178"/>
    <w:p>
      <w:pPr>
        <w:spacing w:after="0"/>
        <w:ind w:left="0"/>
        <w:jc w:val="left"/>
      </w:pPr>
      <w:r>
        <w:rPr>
          <w:rFonts w:ascii="Times New Roman"/>
          <w:b/>
          <w:i w:val="false"/>
          <w:color w:val="000000"/>
        </w:rPr>
        <w:t xml:space="preserve"> Глава 2. Порядок оказания государственной услуги</w:t>
      </w:r>
    </w:p>
    <w:bookmarkEnd w:id="178"/>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9" w:id="179"/>
    <w:p>
      <w:pPr>
        <w:spacing w:after="0"/>
        <w:ind w:left="0"/>
        <w:jc w:val="both"/>
      </w:pPr>
      <w:r>
        <w:rPr>
          <w:rFonts w:ascii="Times New Roman"/>
          <w:b w:val="false"/>
          <w:i w:val="false"/>
          <w:color w:val="000000"/>
          <w:sz w:val="28"/>
        </w:rPr>
        <w:t>
      4. Срок оказания государственной услуги:</w:t>
      </w:r>
    </w:p>
    <w:bookmarkEnd w:id="179"/>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10 минут;</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 15 минут;</w:t>
      </w:r>
    </w:p>
    <w:p>
      <w:pPr>
        <w:spacing w:after="0"/>
        <w:ind w:left="0"/>
        <w:jc w:val="both"/>
      </w:pPr>
      <w:r>
        <w:rPr>
          <w:rFonts w:ascii="Times New Roman"/>
          <w:b w:val="false"/>
          <w:i w:val="false"/>
          <w:color w:val="000000"/>
          <w:sz w:val="28"/>
        </w:rPr>
        <w:t>
      3) максимально допустимое время обслуживания – 20 минут.</w:t>
      </w:r>
    </w:p>
    <w:bookmarkStart w:name="z110" w:id="180"/>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80"/>
    <w:bookmarkStart w:name="z111" w:id="181"/>
    <w:p>
      <w:pPr>
        <w:spacing w:after="0"/>
        <w:ind w:left="0"/>
        <w:jc w:val="both"/>
      </w:pPr>
      <w:r>
        <w:rPr>
          <w:rFonts w:ascii="Times New Roman"/>
          <w:b w:val="false"/>
          <w:i w:val="false"/>
          <w:color w:val="000000"/>
          <w:sz w:val="28"/>
        </w:rPr>
        <w:t>
      6. Результат оказания государственной услуги: выдача информации о поступлении и движении средств вкладчика единого накопительного пенсионного фонда.</w:t>
      </w:r>
    </w:p>
    <w:bookmarkEnd w:id="1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112" w:id="18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82"/>
    <w:bookmarkStart w:name="z113" w:id="183"/>
    <w:p>
      <w:pPr>
        <w:spacing w:after="0"/>
        <w:ind w:left="0"/>
        <w:jc w:val="both"/>
      </w:pPr>
      <w:r>
        <w:rPr>
          <w:rFonts w:ascii="Times New Roman"/>
          <w:b w:val="false"/>
          <w:i w:val="false"/>
          <w:color w:val="000000"/>
          <w:sz w:val="28"/>
        </w:rPr>
        <w:t>
      8. График работы:</w:t>
      </w:r>
    </w:p>
    <w:bookmarkEnd w:id="18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114" w:id="184"/>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184"/>
    <w:p>
      <w:pPr>
        <w:spacing w:after="0"/>
        <w:ind w:left="0"/>
        <w:jc w:val="both"/>
      </w:pPr>
      <w:r>
        <w:rPr>
          <w:rFonts w:ascii="Times New Roman"/>
          <w:b w:val="false"/>
          <w:i w:val="false"/>
          <w:color w:val="000000"/>
          <w:sz w:val="28"/>
        </w:rPr>
        <w:t>
      при личном обращении:</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при обращении поверенного лица:</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p>
      <w:pPr>
        <w:spacing w:after="0"/>
        <w:ind w:left="0"/>
        <w:jc w:val="both"/>
      </w:pPr>
      <w:r>
        <w:rPr>
          <w:rFonts w:ascii="Times New Roman"/>
          <w:b w:val="false"/>
          <w:i w:val="false"/>
          <w:color w:val="000000"/>
          <w:sz w:val="28"/>
        </w:rPr>
        <w:t>
      при обращении наследников:</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завещание – для лиц, указанных в завещании;</w:t>
      </w:r>
    </w:p>
    <w:p>
      <w:pPr>
        <w:spacing w:after="0"/>
        <w:ind w:left="0"/>
        <w:jc w:val="both"/>
      </w:pPr>
      <w:r>
        <w:rPr>
          <w:rFonts w:ascii="Times New Roman"/>
          <w:b w:val="false"/>
          <w:i w:val="false"/>
          <w:color w:val="000000"/>
          <w:sz w:val="28"/>
        </w:rPr>
        <w:t>
      3) свидетельство о праве на наследство – для лиц, указанных в свидетельстве;</w:t>
      </w:r>
    </w:p>
    <w:p>
      <w:pPr>
        <w:spacing w:after="0"/>
        <w:ind w:left="0"/>
        <w:jc w:val="both"/>
      </w:pPr>
      <w:r>
        <w:rPr>
          <w:rFonts w:ascii="Times New Roman"/>
          <w:b w:val="false"/>
          <w:i w:val="false"/>
          <w:color w:val="000000"/>
          <w:sz w:val="28"/>
        </w:rPr>
        <w:t>
      при обращении нотариусов и иностранных консульских учреждений – наследственное дело, свидетельство о смерти;</w:t>
      </w:r>
    </w:p>
    <w:p>
      <w:pPr>
        <w:spacing w:after="0"/>
        <w:ind w:left="0"/>
        <w:jc w:val="both"/>
      </w:pPr>
      <w:r>
        <w:rPr>
          <w:rFonts w:ascii="Times New Roman"/>
          <w:b w:val="false"/>
          <w:i w:val="false"/>
          <w:color w:val="000000"/>
          <w:sz w:val="28"/>
        </w:rPr>
        <w:t>
      при обращении судов – определение по находящимся в их производстве делам.</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указанного в электронном заявлении Государственная корпорация получает из соответствующей государственной информационной системы посредством шлюза "электронного правительства".</w:t>
      </w:r>
    </w:p>
    <w:bookmarkStart w:name="z191" w:id="185"/>
    <w:p>
      <w:pPr>
        <w:spacing w:after="0"/>
        <w:ind w:left="0"/>
        <w:jc w:val="both"/>
      </w:pPr>
      <w:r>
        <w:rPr>
          <w:rFonts w:ascii="Times New Roman"/>
          <w:b w:val="false"/>
          <w:i w:val="false"/>
          <w:color w:val="000000"/>
          <w:sz w:val="28"/>
        </w:rPr>
        <w:t>
      На портал:</w:t>
      </w:r>
    </w:p>
    <w:bookmarkEnd w:id="185"/>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в пункте 9 настоящего стандарта, и (или) документов с истекшим сроком действия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3" w:id="186"/>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186"/>
    <w:bookmarkStart w:name="z3814" w:id="18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7"/>
    <w:bookmarkStart w:name="z3815" w:id="18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 пенсионном обеспечении в Республике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6" w:id="189"/>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90"/>
    <w:p>
      <w:pPr>
        <w:spacing w:after="0"/>
        <w:ind w:left="0"/>
        <w:jc w:val="left"/>
      </w:pPr>
      <w:r>
        <w:rPr>
          <w:rFonts w:ascii="Times New Roman"/>
          <w:b/>
          <w:i w:val="false"/>
          <w:color w:val="000000"/>
        </w:rPr>
        <w:t xml:space="preserve">  Глава 3. Порядок обжалования решений, действий (бездействия) Государственной корпорации и (или) его работников по вопросам оказания государственных услуг</w:t>
      </w:r>
    </w:p>
    <w:bookmarkEnd w:id="190"/>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6" w:id="191"/>
    <w:p>
      <w:pPr>
        <w:spacing w:after="0"/>
        <w:ind w:left="0"/>
        <w:jc w:val="both"/>
      </w:pPr>
      <w:r>
        <w:rPr>
          <w:rFonts w:ascii="Times New Roman"/>
          <w:b w:val="false"/>
          <w:i w:val="false"/>
          <w:color w:val="000000"/>
          <w:sz w:val="28"/>
        </w:rPr>
        <w:t xml:space="preserve">
      11. Обжалование решений, действий (бездействий) Государственной корпорации и (или) ее работников по вопросам оказания государственных услуг жалоба подается на имя руководителя Государственной корпорации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91"/>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Государственной корпорацией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17" w:id="192"/>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92"/>
    <w:bookmarkStart w:name="z118" w:id="19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93"/>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9" w:id="194"/>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94"/>
    <w:bookmarkStart w:name="z120" w:id="19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95"/>
    <w:bookmarkStart w:name="z914" w:id="196"/>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96"/>
    <w:bookmarkStart w:name="z915" w:id="197"/>
    <w:p>
      <w:pPr>
        <w:spacing w:after="0"/>
        <w:ind w:left="0"/>
        <w:jc w:val="both"/>
      </w:pPr>
      <w:r>
        <w:rPr>
          <w:rFonts w:ascii="Times New Roman"/>
          <w:b w:val="false"/>
          <w:i w:val="false"/>
          <w:color w:val="000000"/>
          <w:sz w:val="28"/>
        </w:rPr>
        <w:t>
      2) Государственной корпорации – www.gov4c.kz.</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 w:id="198"/>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98"/>
    <w:bookmarkStart w:name="z122" w:id="199"/>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"Выдача информации о</w:t>
            </w:r>
            <w:r>
              <w:br/>
            </w:r>
            <w:r>
              <w:rPr>
                <w:rFonts w:ascii="Times New Roman"/>
                <w:b w:val="false"/>
                <w:i w:val="false"/>
                <w:color w:val="000000"/>
                <w:sz w:val="20"/>
              </w:rPr>
              <w:t>
поступлении и движении</w:t>
            </w:r>
            <w:r>
              <w:br/>
            </w:r>
            <w:r>
              <w:rPr>
                <w:rFonts w:ascii="Times New Roman"/>
                <w:b w:val="false"/>
                <w:i w:val="false"/>
                <w:color w:val="000000"/>
                <w:sz w:val="20"/>
              </w:rPr>
              <w:t>
средств вкладчика единого</w:t>
            </w:r>
            <w:r>
              <w:br/>
            </w:r>
            <w:r>
              <w:rPr>
                <w:rFonts w:ascii="Times New Roman"/>
                <w:b w:val="false"/>
                <w:i w:val="false"/>
                <w:color w:val="000000"/>
                <w:sz w:val="20"/>
              </w:rPr>
              <w:t>
накопительного пенсионного</w:t>
            </w:r>
            <w:r>
              <w:br/>
            </w:r>
            <w:r>
              <w:rPr>
                <w:rFonts w:ascii="Times New Roman"/>
                <w:b w:val="false"/>
                <w:i w:val="false"/>
                <w:color w:val="000000"/>
                <w:sz w:val="20"/>
              </w:rPr>
              <w:t>
фонда"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 ________ ___года, проживающего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xml:space="preserve">
      Данные удостоверения личности (паспорта):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Прошу предоставить информацию о поступлении и движении средств</w:t>
      </w:r>
    </w:p>
    <w:p>
      <w:pPr>
        <w:spacing w:after="0"/>
        <w:ind w:left="0"/>
        <w:jc w:val="both"/>
      </w:pPr>
      <w:r>
        <w:rPr>
          <w:rFonts w:ascii="Times New Roman"/>
          <w:b w:val="false"/>
          <w:i w:val="false"/>
          <w:color w:val="000000"/>
          <w:sz w:val="28"/>
        </w:rPr>
        <w:t>
      вкладчика единого накопительного пенсионного фонда.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государственной услуги "Выдача информации</w:t>
      </w:r>
    </w:p>
    <w:p>
      <w:pPr>
        <w:spacing w:after="0"/>
        <w:ind w:left="0"/>
        <w:jc w:val="both"/>
      </w:pPr>
      <w:r>
        <w:rPr>
          <w:rFonts w:ascii="Times New Roman"/>
          <w:b w:val="false"/>
          <w:i w:val="false"/>
          <w:color w:val="000000"/>
          <w:sz w:val="28"/>
        </w:rPr>
        <w:t>
      поступлении и движении средств вкладчика единого накопительного</w:t>
      </w:r>
    </w:p>
    <w:p>
      <w:pPr>
        <w:spacing w:after="0"/>
        <w:ind w:left="0"/>
        <w:jc w:val="both"/>
      </w:pPr>
      <w:r>
        <w:rPr>
          <w:rFonts w:ascii="Times New Roman"/>
          <w:b w:val="false"/>
          <w:i w:val="false"/>
          <w:color w:val="000000"/>
          <w:sz w:val="28"/>
        </w:rPr>
        <w:t>
      пенсионного фонда".</w:t>
      </w:r>
    </w:p>
    <w:p>
      <w:pPr>
        <w:spacing w:after="0"/>
        <w:ind w:left="0"/>
        <w:jc w:val="both"/>
      </w:pPr>
      <w:r>
        <w:rPr>
          <w:rFonts w:ascii="Times New Roman"/>
          <w:b w:val="false"/>
          <w:i w:val="false"/>
          <w:color w:val="000000"/>
          <w:sz w:val="28"/>
        </w:rPr>
        <w:t>
      Подпись ___________</w:t>
      </w:r>
    </w:p>
    <w:p>
      <w:pPr>
        <w:spacing w:after="0"/>
        <w:ind w:left="0"/>
        <w:jc w:val="both"/>
      </w:pPr>
      <w:r>
        <w:rPr>
          <w:rFonts w:ascii="Times New Roman"/>
          <w:b w:val="false"/>
          <w:i w:val="false"/>
          <w:color w:val="000000"/>
          <w:sz w:val="28"/>
        </w:rPr>
        <w:t>
      Дата заполнения "___" _______ года</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"Выдача информации о</w:t>
            </w:r>
            <w:r>
              <w:br/>
            </w:r>
            <w:r>
              <w:rPr>
                <w:rFonts w:ascii="Times New Roman"/>
                <w:b w:val="false"/>
                <w:i w:val="false"/>
                <w:color w:val="000000"/>
                <w:sz w:val="20"/>
              </w:rPr>
              <w:t>
поступлении и движении</w:t>
            </w:r>
            <w:r>
              <w:br/>
            </w:r>
            <w:r>
              <w:rPr>
                <w:rFonts w:ascii="Times New Roman"/>
                <w:b w:val="false"/>
                <w:i w:val="false"/>
                <w:color w:val="000000"/>
                <w:sz w:val="20"/>
              </w:rPr>
              <w:t>
средств вкладчика единого</w:t>
            </w:r>
            <w:r>
              <w:br/>
            </w:r>
            <w:r>
              <w:rPr>
                <w:rFonts w:ascii="Times New Roman"/>
                <w:b w:val="false"/>
                <w:i w:val="false"/>
                <w:color w:val="000000"/>
                <w:sz w:val="20"/>
              </w:rPr>
              <w:t>
накопительного пенсионного</w:t>
            </w:r>
            <w:r>
              <w:br/>
            </w:r>
            <w:r>
              <w:rPr>
                <w:rFonts w:ascii="Times New Roman"/>
                <w:b w:val="false"/>
                <w:i w:val="false"/>
                <w:color w:val="000000"/>
                <w:sz w:val="20"/>
              </w:rPr>
              <w:t>
фонда"</w:t>
            </w:r>
          </w:p>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об отказе в приеме заявления на назначение  Руководствуясь </w:t>
      </w:r>
      <w:r>
        <w:rPr>
          <w:rFonts w:ascii="Times New Roman"/>
          <w:b/>
          <w:i w:val="false"/>
          <w:color w:val="000000"/>
        </w:rPr>
        <w:t>пунктом 2</w:t>
      </w:r>
      <w:r>
        <w:rPr>
          <w:rFonts w:ascii="Times New Roman"/>
          <w:b/>
          <w:i w:val="false"/>
          <w:color w:val="000000"/>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_________________________________________</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__________________________________ ввиду представления Вами неполного пакета документов и (или) документов с истекшим сроком действия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5" w:id="200"/>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200"/>
        </w:tc>
      </w:tr>
    </w:tbl>
    <w:bookmarkStart w:name="z127" w:id="201"/>
    <w:p>
      <w:pPr>
        <w:spacing w:after="0"/>
        <w:ind w:left="0"/>
        <w:jc w:val="left"/>
      </w:pPr>
      <w:r>
        <w:rPr>
          <w:rFonts w:ascii="Times New Roman"/>
          <w:b/>
          <w:i w:val="false"/>
          <w:color w:val="000000"/>
        </w:rPr>
        <w:t xml:space="preserve"> Стандарт государственной услуги "Назначение государственной</w:t>
      </w:r>
      <w:r>
        <w:br/>
      </w:r>
      <w:r>
        <w:rPr>
          <w:rFonts w:ascii="Times New Roman"/>
          <w:b/>
          <w:i w:val="false"/>
          <w:color w:val="000000"/>
        </w:rPr>
        <w:t>базовой пенсионной выплаты"</w:t>
      </w:r>
    </w:p>
    <w:bookmarkEnd w:id="201"/>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26" w:id="202"/>
    <w:p>
      <w:pPr>
        <w:spacing w:after="0"/>
        <w:ind w:left="0"/>
        <w:jc w:val="left"/>
      </w:pPr>
      <w:r>
        <w:rPr>
          <w:rFonts w:ascii="Times New Roman"/>
          <w:b/>
          <w:i w:val="false"/>
          <w:color w:val="000000"/>
        </w:rPr>
        <w:t xml:space="preserve"> Глава 1. Общие положения</w:t>
      </w:r>
    </w:p>
    <w:bookmarkEnd w:id="202"/>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8" w:id="203"/>
    <w:p>
      <w:pPr>
        <w:spacing w:after="0"/>
        <w:ind w:left="0"/>
        <w:jc w:val="both"/>
      </w:pPr>
      <w:r>
        <w:rPr>
          <w:rFonts w:ascii="Times New Roman"/>
          <w:b w:val="false"/>
          <w:i w:val="false"/>
          <w:color w:val="000000"/>
          <w:sz w:val="28"/>
        </w:rPr>
        <w:t>
      1. Государственная услуга "Назначение государственной базовой пенсионной выплаты" (далее – государственная услуга).</w:t>
      </w:r>
    </w:p>
    <w:bookmarkEnd w:id="203"/>
    <w:bookmarkStart w:name="z129" w:id="204"/>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0" w:id="205"/>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20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государственной базовой пенсионной выплаты, а также получении информации о назначении государственной базовой пенсионной выплаты.</w:t>
      </w:r>
    </w:p>
    <w:bookmarkStart w:name="z131" w:id="206"/>
    <w:p>
      <w:pPr>
        <w:spacing w:after="0"/>
        <w:ind w:left="0"/>
        <w:jc w:val="left"/>
      </w:pPr>
      <w:r>
        <w:rPr>
          <w:rFonts w:ascii="Times New Roman"/>
          <w:b/>
          <w:i w:val="false"/>
          <w:color w:val="000000"/>
        </w:rPr>
        <w:t xml:space="preserve"> Глава 2. Порядок оказания государственной услуги</w:t>
      </w:r>
    </w:p>
    <w:bookmarkEnd w:id="206"/>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2" w:id="207"/>
    <w:p>
      <w:pPr>
        <w:spacing w:after="0"/>
        <w:ind w:left="0"/>
        <w:jc w:val="both"/>
      </w:pPr>
      <w:r>
        <w:rPr>
          <w:rFonts w:ascii="Times New Roman"/>
          <w:b w:val="false"/>
          <w:i w:val="false"/>
          <w:color w:val="000000"/>
          <w:sz w:val="28"/>
        </w:rPr>
        <w:t>
      4. Срок оказания государственной услуги:</w:t>
      </w:r>
    </w:p>
    <w:bookmarkEnd w:id="207"/>
    <w:p>
      <w:pPr>
        <w:spacing w:after="0"/>
        <w:ind w:left="0"/>
        <w:jc w:val="both"/>
      </w:pPr>
      <w:r>
        <w:rPr>
          <w:rFonts w:ascii="Times New Roman"/>
          <w:b w:val="false"/>
          <w:i w:val="false"/>
          <w:color w:val="000000"/>
          <w:sz w:val="28"/>
        </w:rPr>
        <w:t>
      1) при обращении на портал, в Государственную корпорацию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133" w:id="208"/>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частично автоматизированная) и (или) бумажная.</w:t>
      </w:r>
    </w:p>
    <w:bookmarkEnd w:id="208"/>
    <w:bookmarkStart w:name="z134" w:id="209"/>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государственной базовой пенсионной выплаты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20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10"/>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10"/>
    <w:bookmarkStart w:name="z136" w:id="211"/>
    <w:p>
      <w:pPr>
        <w:spacing w:after="0"/>
        <w:ind w:left="0"/>
        <w:jc w:val="both"/>
      </w:pPr>
      <w:r>
        <w:rPr>
          <w:rFonts w:ascii="Times New Roman"/>
          <w:b w:val="false"/>
          <w:i w:val="false"/>
          <w:color w:val="000000"/>
          <w:sz w:val="28"/>
        </w:rPr>
        <w:t>
      8. График работы:</w:t>
      </w:r>
    </w:p>
    <w:bookmarkEnd w:id="211"/>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137" w:id="212"/>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212"/>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 и для идентификации – документ, удостоверяющий личность.</w:t>
      </w:r>
    </w:p>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0"/>
        <w:ind w:left="0"/>
        <w:jc w:val="both"/>
      </w:pPr>
      <w:r>
        <w:rPr>
          <w:rFonts w:ascii="Times New Roman"/>
          <w:b w:val="false"/>
          <w:i w:val="false"/>
          <w:color w:val="000000"/>
          <w:sz w:val="28"/>
        </w:rPr>
        <w:t>
      4) документы, подтверждающие стаж участия заявителя в пенсионной системе:</w:t>
      </w:r>
    </w:p>
    <w:p>
      <w:pPr>
        <w:spacing w:after="0"/>
        <w:ind w:left="0"/>
        <w:jc w:val="both"/>
      </w:pPr>
      <w:r>
        <w:rPr>
          <w:rFonts w:ascii="Times New Roman"/>
          <w:b w:val="false"/>
          <w:i w:val="false"/>
          <w:color w:val="000000"/>
          <w:sz w:val="28"/>
        </w:rPr>
        <w:t>
      подтверждающие трудовой стаж заявителя, выработанный до 1 января 1998 года:</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0"/>
        <w:ind w:left="0"/>
        <w:jc w:val="both"/>
      </w:pPr>
      <w:r>
        <w:rPr>
          <w:rFonts w:ascii="Times New Roman"/>
          <w:b w:val="false"/>
          <w:i w:val="false"/>
          <w:color w:val="000000"/>
          <w:sz w:val="28"/>
        </w:rPr>
        <w:t>
      При наличии также представляются:</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справка о реабилитации, выданная органами прокуратуры в соответствии со статьей 10 Закона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both"/>
      </w:pPr>
      <w:r>
        <w:rPr>
          <w:rFonts w:ascii="Times New Roman"/>
          <w:b w:val="false"/>
          <w:i w:val="false"/>
          <w:color w:val="000000"/>
          <w:sz w:val="28"/>
        </w:rPr>
        <w:t>
      аттестат об окончании среднего учебного заведения детей;</w:t>
      </w:r>
    </w:p>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p>
      <w:pPr>
        <w:spacing w:after="0"/>
        <w:ind w:left="0"/>
        <w:jc w:val="both"/>
      </w:pPr>
      <w:r>
        <w:rPr>
          <w:rFonts w:ascii="Times New Roman"/>
          <w:b w:val="false"/>
          <w:i w:val="false"/>
          <w:color w:val="000000"/>
          <w:sz w:val="28"/>
        </w:rPr>
        <w:t>
      документы, подтверждающие время ухода неработающей матери за малолетними детьми:</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один из следующих документов (в зависимости от их наличия):</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0"/>
        <w:ind w:left="0"/>
        <w:jc w:val="both"/>
      </w:pPr>
      <w:r>
        <w:rPr>
          <w:rFonts w:ascii="Times New Roman"/>
          <w:b w:val="false"/>
          <w:i w:val="false"/>
          <w:color w:val="000000"/>
          <w:sz w:val="28"/>
        </w:rPr>
        <w:t>
      аттестат об окончании среднего учебного заведения детей;</w:t>
      </w:r>
    </w:p>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p>
      <w:pPr>
        <w:spacing w:after="0"/>
        <w:ind w:left="0"/>
        <w:jc w:val="both"/>
      </w:pPr>
      <w:r>
        <w:rPr>
          <w:rFonts w:ascii="Times New Roman"/>
          <w:b w:val="false"/>
          <w:i w:val="false"/>
          <w:color w:val="000000"/>
          <w:sz w:val="28"/>
        </w:rPr>
        <w:t>
      решение суда, подтверждающее факт осуществления и период фактического ухода неработающего отца за малолетними детьми;</w:t>
      </w:r>
    </w:p>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p>
      <w:pPr>
        <w:spacing w:after="0"/>
        <w:ind w:left="0"/>
        <w:jc w:val="both"/>
      </w:pPr>
      <w:r>
        <w:rPr>
          <w:rFonts w:ascii="Times New Roman"/>
          <w:b w:val="false"/>
          <w:i w:val="false"/>
          <w:color w:val="000000"/>
          <w:sz w:val="28"/>
        </w:rPr>
        <w:t>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w:t>
      </w:r>
    </w:p>
    <w:p>
      <w:pPr>
        <w:spacing w:after="0"/>
        <w:ind w:left="0"/>
        <w:jc w:val="both"/>
      </w:pPr>
      <w:r>
        <w:rPr>
          <w:rFonts w:ascii="Times New Roman"/>
          <w:b w:val="false"/>
          <w:i w:val="false"/>
          <w:color w:val="000000"/>
          <w:sz w:val="28"/>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военный билет;</w:t>
      </w:r>
    </w:p>
    <w:p>
      <w:pPr>
        <w:spacing w:after="0"/>
        <w:ind w:left="0"/>
        <w:jc w:val="both"/>
      </w:pPr>
      <w:r>
        <w:rPr>
          <w:rFonts w:ascii="Times New Roman"/>
          <w:b w:val="false"/>
          <w:i w:val="false"/>
          <w:color w:val="000000"/>
          <w:sz w:val="28"/>
        </w:rPr>
        <w:t>
      справка архивного учреждения о периоде службы;</w:t>
      </w:r>
    </w:p>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0"/>
        <w:ind w:left="0"/>
        <w:jc w:val="both"/>
      </w:pPr>
      <w:r>
        <w:rPr>
          <w:rFonts w:ascii="Times New Roman"/>
          <w:b w:val="false"/>
          <w:i w:val="false"/>
          <w:color w:val="000000"/>
          <w:sz w:val="28"/>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p>
      <w:pPr>
        <w:spacing w:after="0"/>
        <w:ind w:left="0"/>
        <w:jc w:val="both"/>
      </w:pPr>
      <w:r>
        <w:rPr>
          <w:rFonts w:ascii="Times New Roman"/>
          <w:b w:val="false"/>
          <w:i w:val="false"/>
          <w:color w:val="000000"/>
          <w:sz w:val="28"/>
        </w:rPr>
        <w:t>
      документы, подтверждающие трудовой стаж после 1 января 1998 года в российских организациях комплекса "Байконур";</w:t>
      </w:r>
    </w:p>
    <w:p>
      <w:pPr>
        <w:spacing w:after="0"/>
        <w:ind w:left="0"/>
        <w:jc w:val="both"/>
      </w:pPr>
      <w:r>
        <w:rPr>
          <w:rFonts w:ascii="Times New Roman"/>
          <w:b w:val="false"/>
          <w:i w:val="false"/>
          <w:color w:val="000000"/>
          <w:sz w:val="28"/>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0"/>
        <w:ind w:left="0"/>
        <w:jc w:val="both"/>
      </w:pPr>
      <w:r>
        <w:rPr>
          <w:rFonts w:ascii="Times New Roman"/>
          <w:b w:val="false"/>
          <w:i w:val="false"/>
          <w:color w:val="000000"/>
          <w:sz w:val="28"/>
        </w:rPr>
        <w:t>
      решение суда.</w:t>
      </w:r>
    </w:p>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0"/>
        <w:ind w:left="0"/>
        <w:jc w:val="both"/>
      </w:pPr>
      <w:r>
        <w:rPr>
          <w:rFonts w:ascii="Times New Roman"/>
          <w:b w:val="false"/>
          <w:i w:val="false"/>
          <w:color w:val="000000"/>
          <w:sz w:val="28"/>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3-1 к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13"/>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213"/>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4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5" w:id="214"/>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1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1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его работников по вопросам оказания государственных услуг</w:t>
      </w:r>
    </w:p>
    <w:bookmarkEnd w:id="215"/>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0" w:id="216"/>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1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41" w:id="217"/>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217"/>
    <w:bookmarkStart w:name="z142" w:id="21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18"/>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3" w:id="219"/>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219"/>
    <w:bookmarkStart w:name="z144" w:id="220"/>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20"/>
    <w:bookmarkStart w:name="z917" w:id="221"/>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221"/>
    <w:bookmarkStart w:name="z918" w:id="222"/>
    <w:p>
      <w:pPr>
        <w:spacing w:after="0"/>
        <w:ind w:left="0"/>
        <w:jc w:val="both"/>
      </w:pPr>
      <w:r>
        <w:rPr>
          <w:rFonts w:ascii="Times New Roman"/>
          <w:b w:val="false"/>
          <w:i w:val="false"/>
          <w:color w:val="000000"/>
          <w:sz w:val="28"/>
        </w:rPr>
        <w:t>
      2) Государственной корпорации – www.gov4c.kz.</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223"/>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223"/>
    <w:bookmarkStart w:name="z146" w:id="224"/>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государственной</w:t>
            </w:r>
            <w:r>
              <w:br/>
            </w:r>
            <w:r>
              <w:rPr>
                <w:rFonts w:ascii="Times New Roman"/>
                <w:b w:val="false"/>
                <w:i w:val="false"/>
                <w:color w:val="000000"/>
                <w:sz w:val="20"/>
              </w:rPr>
              <w:t>
базовой пенсионной выплаты"</w:t>
            </w:r>
          </w:p>
        </w:tc>
      </w:tr>
    </w:tbl>
    <w:p>
      <w:pPr>
        <w:spacing w:after="0"/>
        <w:ind w:left="0"/>
        <w:jc w:val="left"/>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_____________________ области (городу)</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От гражданина (ки) 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 года</w:t>
      </w:r>
      <w:r>
        <w:br/>
      </w:r>
      <w:r>
        <w:rPr>
          <w:rFonts w:ascii="Times New Roman"/>
          <w:b w:val="false"/>
          <w:i w:val="false"/>
          <w:color w:val="000000"/>
          <w:sz w:val="28"/>
        </w:rPr>
        <w:t xml:space="preserve">       Индивидуальный идентификационный номер: _______________________</w:t>
      </w:r>
      <w:r>
        <w:br/>
      </w:r>
      <w:r>
        <w:rPr>
          <w:rFonts w:ascii="Times New Roman"/>
          <w:b w:val="false"/>
          <w:i w:val="false"/>
          <w:color w:val="000000"/>
          <w:sz w:val="28"/>
        </w:rPr>
        <w:t xml:space="preserve">       Вид документа, удостоверяющего личность: _________________________</w:t>
      </w:r>
      <w:r>
        <w:br/>
      </w:r>
      <w:r>
        <w:rPr>
          <w:rFonts w:ascii="Times New Roman"/>
          <w:b w:val="false"/>
          <w:i w:val="false"/>
          <w:color w:val="000000"/>
          <w:sz w:val="28"/>
        </w:rPr>
        <w:t xml:space="preserve">       Серия документа: ____ номер документа: ____ кем выдан: ____________</w:t>
      </w:r>
      <w:r>
        <w:br/>
      </w:r>
      <w:r>
        <w:rPr>
          <w:rFonts w:ascii="Times New Roman"/>
          <w:b w:val="false"/>
          <w:i w:val="false"/>
          <w:color w:val="000000"/>
          <w:sz w:val="28"/>
        </w:rPr>
        <w:t xml:space="preserve">       Дата выдачи: "____" _____________ ______ года</w:t>
      </w:r>
      <w:r>
        <w:br/>
      </w:r>
      <w:r>
        <w:rPr>
          <w:rFonts w:ascii="Times New Roman"/>
          <w:b w:val="false"/>
          <w:i w:val="false"/>
          <w:color w:val="000000"/>
          <w:sz w:val="28"/>
        </w:rPr>
        <w:t xml:space="preserve">       Адрес постоянного местожительства: _______________________________</w:t>
      </w:r>
      <w:r>
        <w:br/>
      </w:r>
      <w:r>
        <w:rPr>
          <w:rFonts w:ascii="Times New Roman"/>
          <w:b w:val="false"/>
          <w:i w:val="false"/>
          <w:color w:val="000000"/>
          <w:sz w:val="28"/>
        </w:rPr>
        <w:t xml:space="preserve">       Область ______________ город (район) ____________ село: ____________</w:t>
      </w:r>
      <w:r>
        <w:br/>
      </w:r>
      <w:r>
        <w:rPr>
          <w:rFonts w:ascii="Times New Roman"/>
          <w:b w:val="false"/>
          <w:i w:val="false"/>
          <w:color w:val="000000"/>
          <w:sz w:val="28"/>
        </w:rPr>
        <w:t xml:space="preserve">       улица (микрорайон)_________________дом _______ квартира 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Банковский счет №_______________________________________________</w:t>
      </w:r>
      <w:r>
        <w:br/>
      </w:r>
      <w:r>
        <w:rPr>
          <w:rFonts w:ascii="Times New Roman"/>
          <w:b w:val="false"/>
          <w:i w:val="false"/>
          <w:color w:val="000000"/>
          <w:sz w:val="28"/>
        </w:rPr>
        <w:t xml:space="preserve">       Тип счета: текущий _______________________________________________</w:t>
      </w:r>
      <w:r>
        <w:br/>
      </w:r>
      <w:r>
        <w:rPr>
          <w:rFonts w:ascii="Times New Roman"/>
          <w:b w:val="false"/>
          <w:i w:val="false"/>
          <w:color w:val="000000"/>
          <w:sz w:val="28"/>
        </w:rPr>
        <w:t xml:space="preserve">       Прошу назначить (возобновить) мне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государственное социальное пособие: по инвалидности, по случаю потери кормильца,</w:t>
      </w:r>
      <w:r>
        <w:br/>
      </w:r>
      <w:r>
        <w:rPr>
          <w:rFonts w:ascii="Times New Roman"/>
          <w:b w:val="false"/>
          <w:i w:val="false"/>
          <w:color w:val="000000"/>
          <w:sz w:val="28"/>
        </w:rPr>
        <w:t xml:space="preserve">       государственное специальное пособие.</w:t>
      </w:r>
      <w:r>
        <w:br/>
      </w:r>
      <w:r>
        <w:rPr>
          <w:rFonts w:ascii="Times New Roman"/>
          <w:b w:val="false"/>
          <w:i w:val="false"/>
          <w:color w:val="000000"/>
          <w:sz w:val="28"/>
        </w:rPr>
        <w:t xml:space="preserve">       В случае подачи заявления на государственное социальное пособие по случаю потери</w:t>
      </w:r>
      <w:r>
        <w:br/>
      </w:r>
      <w:r>
        <w:rPr>
          <w:rFonts w:ascii="Times New Roman"/>
          <w:b w:val="false"/>
          <w:i w:val="false"/>
          <w:color w:val="000000"/>
          <w:sz w:val="28"/>
        </w:rPr>
        <w:t>кормильца указывается количество иждивенцев.</w:t>
      </w:r>
      <w:r>
        <w:br/>
      </w:r>
      <w:r>
        <w:rPr>
          <w:rFonts w:ascii="Times New Roman"/>
          <w:b w:val="false"/>
          <w:i w:val="false"/>
          <w:color w:val="000000"/>
          <w:sz w:val="28"/>
        </w:rPr>
        <w:t xml:space="preserve">       Ранее пенсионные выплаты или пособие мне назначались/не назначались (ненужное</w:t>
      </w:r>
      <w:r>
        <w:br/>
      </w:r>
      <w:r>
        <w:rPr>
          <w:rFonts w:ascii="Times New Roman"/>
          <w:b w:val="false"/>
          <w:i w:val="false"/>
          <w:color w:val="000000"/>
          <w:sz w:val="28"/>
        </w:rPr>
        <w:t>вычеркнуть).</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размеров выплачиваемых пенсий или пособий, а также изменении местожительства (в том</w:t>
      </w:r>
      <w:r>
        <w:br/>
      </w:r>
      <w:r>
        <w:rPr>
          <w:rFonts w:ascii="Times New Roman"/>
          <w:b w:val="false"/>
          <w:i w:val="false"/>
          <w:color w:val="000000"/>
          <w:sz w:val="28"/>
        </w:rPr>
        <w:t>числе выезд за пределы Республики Казахстан), анкетных данных, банковских реквизитов в</w:t>
      </w:r>
      <w:r>
        <w:br/>
      </w:r>
      <w:r>
        <w:rPr>
          <w:rFonts w:ascii="Times New Roman"/>
          <w:b w:val="false"/>
          <w:i w:val="false"/>
          <w:color w:val="000000"/>
          <w:sz w:val="28"/>
        </w:rPr>
        <w:t>отделение Государственной корпорации.</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выплаты.</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пенсионной выплаты по возрасту, государственной базовой пенсионной</w:t>
      </w:r>
      <w:r>
        <w:br/>
      </w:r>
      <w:r>
        <w:rPr>
          <w:rFonts w:ascii="Times New Roman"/>
          <w:b w:val="false"/>
          <w:i w:val="false"/>
          <w:color w:val="000000"/>
          <w:sz w:val="28"/>
        </w:rPr>
        <w:t>выплаты, государственного социального пособия: по инвалидности, по случаю потери</w:t>
      </w:r>
      <w:r>
        <w:br/>
      </w:r>
      <w:r>
        <w:rPr>
          <w:rFonts w:ascii="Times New Roman"/>
          <w:b w:val="false"/>
          <w:i w:val="false"/>
          <w:color w:val="000000"/>
          <w:sz w:val="28"/>
        </w:rPr>
        <w:t>кормильца, государственного специального пособия путем отправления на мобильный</w:t>
      </w:r>
      <w:r>
        <w:br/>
      </w:r>
      <w:r>
        <w:rPr>
          <w:rFonts w:ascii="Times New Roman"/>
          <w:b w:val="false"/>
          <w:i w:val="false"/>
          <w:color w:val="000000"/>
          <w:sz w:val="28"/>
        </w:rPr>
        <w:t>телефон sms-оповещения.</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 _________ мобильный ___________ Е-маil _________</w:t>
      </w:r>
      <w:r>
        <w:br/>
      </w:r>
      <w:r>
        <w:rPr>
          <w:rFonts w:ascii="Times New Roman"/>
          <w:b w:val="false"/>
          <w:i w:val="false"/>
          <w:color w:val="000000"/>
          <w:sz w:val="28"/>
        </w:rPr>
        <w:t xml:space="preserve">       дата подачи заявления: "____" __________ 20 __ года.</w:t>
      </w:r>
      <w:r>
        <w:br/>
      </w:r>
      <w:r>
        <w:rPr>
          <w:rFonts w:ascii="Times New Roman"/>
          <w:b w:val="false"/>
          <w:i w:val="false"/>
          <w:color w:val="000000"/>
          <w:sz w:val="28"/>
        </w:rPr>
        <w:t xml:space="preserve">       подпись заявителя_____________ Заявление гражданина______________</w:t>
      </w:r>
      <w:r>
        <w:br/>
      </w:r>
      <w:r>
        <w:rPr>
          <w:rFonts w:ascii="Times New Roman"/>
          <w:b w:val="false"/>
          <w:i w:val="false"/>
          <w:color w:val="000000"/>
          <w:sz w:val="28"/>
        </w:rPr>
        <w:t xml:space="preserve">       зарегистрировано за № __ дата принятия документов "__" __ 20 ___ 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принявшего документы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государственной</w:t>
            </w:r>
            <w:r>
              <w:br/>
            </w:r>
            <w:r>
              <w:rPr>
                <w:rFonts w:ascii="Times New Roman"/>
                <w:b w:val="false"/>
                <w:i w:val="false"/>
                <w:color w:val="000000"/>
                <w:sz w:val="20"/>
              </w:rPr>
              <w:t>
базовой пенсионной выплаты"</w:t>
            </w:r>
          </w:p>
        </w:tc>
      </w:tr>
    </w:tbl>
    <w:p>
      <w:pPr>
        <w:spacing w:after="0"/>
        <w:ind w:left="0"/>
        <w:jc w:val="left"/>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 области</w:t>
      </w:r>
      <w:r>
        <w:br/>
      </w:r>
      <w:r>
        <w:rPr>
          <w:rFonts w:ascii="Times New Roman"/>
          <w:b w:val="false"/>
          <w:i w:val="false"/>
          <w:color w:val="000000"/>
          <w:sz w:val="28"/>
        </w:rPr>
        <w:t xml:space="preserve">       Код отделения_____</w:t>
      </w:r>
      <w:r>
        <w:br/>
      </w:r>
      <w:r>
        <w:rPr>
          <w:rFonts w:ascii="Times New Roman"/>
          <w:b w:val="false"/>
          <w:i w:val="false"/>
          <w:color w:val="000000"/>
          <w:sz w:val="28"/>
        </w:rPr>
        <w:t xml:space="preserve">             </w:t>
      </w:r>
      <w:r>
        <w:rPr>
          <w:rFonts w:ascii="Times New Roman"/>
          <w:b/>
          <w:i w:val="false"/>
          <w:color w:val="000000"/>
          <w:sz w:val="28"/>
        </w:rPr>
        <w:t>Заявление на назначение государстве</w:t>
      </w:r>
      <w:r>
        <w:rPr>
          <w:rFonts w:ascii="Times New Roman"/>
          <w:b/>
          <w:i w:val="false"/>
          <w:color w:val="000000"/>
          <w:sz w:val="28"/>
        </w:rPr>
        <w:t>нной базовой пенсионной выплаты</w:t>
      </w:r>
      <w:r>
        <w:br/>
      </w:r>
      <w:r>
        <w:rPr>
          <w:rFonts w:ascii="Times New Roman"/>
          <w:b w:val="false"/>
          <w:i w:val="false"/>
          <w:color w:val="000000"/>
          <w:sz w:val="28"/>
        </w:rPr>
        <w:t xml:space="preserve">                                           </w:t>
      </w:r>
      <w:r>
        <w:rPr>
          <w:rFonts w:ascii="Times New Roman"/>
          <w:b/>
          <w:i w:val="false"/>
          <w:color w:val="000000"/>
          <w:sz w:val="28"/>
        </w:rPr>
        <w:t>через портал</w:t>
      </w:r>
      <w:r>
        <w:br/>
      </w:r>
      <w:r>
        <w:rPr>
          <w:rFonts w:ascii="Times New Roman"/>
          <w:b w:val="false"/>
          <w:i w:val="false"/>
          <w:color w:val="000000"/>
          <w:sz w:val="28"/>
        </w:rPr>
        <w:t xml:space="preserve">       Cведения о заявителе:</w:t>
      </w:r>
      <w:r>
        <w:br/>
      </w:r>
      <w:r>
        <w:rPr>
          <w:rFonts w:ascii="Times New Roman"/>
          <w:b w:val="false"/>
          <w:i w:val="false"/>
          <w:color w:val="000000"/>
          <w:sz w:val="28"/>
        </w:rPr>
        <w:t xml:space="preserve">       Индивидуальный идентификационный номер: ______________________</w:t>
      </w:r>
      <w:r>
        <w:br/>
      </w:r>
      <w:r>
        <w:rPr>
          <w:rFonts w:ascii="Times New Roman"/>
          <w:b w:val="false"/>
          <w:i w:val="false"/>
          <w:color w:val="000000"/>
          <w:sz w:val="28"/>
        </w:rPr>
        <w:t xml:space="preserve">       От гражданина (ки)______________________________________________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"_____" ____________ ______года</w:t>
      </w:r>
      <w:r>
        <w:br/>
      </w:r>
      <w:r>
        <w:rPr>
          <w:rFonts w:ascii="Times New Roman"/>
          <w:b w:val="false"/>
          <w:i w:val="false"/>
          <w:color w:val="000000"/>
          <w:sz w:val="28"/>
        </w:rPr>
        <w:t xml:space="preserve">       Прошу назначить мне государственную базовую пенсионную выплату</w:t>
      </w:r>
      <w:r>
        <w:br/>
      </w:r>
      <w:r>
        <w:rPr>
          <w:rFonts w:ascii="Times New Roman"/>
          <w:b w:val="false"/>
          <w:i w:val="false"/>
          <w:color w:val="000000"/>
          <w:sz w:val="28"/>
        </w:rPr>
        <w:t xml:space="preserve">       Подтверждение государственных органов:</w:t>
      </w:r>
      <w:r>
        <w:br/>
      </w:r>
      <w:r>
        <w:rPr>
          <w:rFonts w:ascii="Times New Roman"/>
          <w:b w:val="false"/>
          <w:i w:val="false"/>
          <w:color w:val="000000"/>
          <w:sz w:val="28"/>
        </w:rPr>
        <w:t xml:space="preserve">       Данные заявителя:</w:t>
      </w:r>
      <w:r>
        <w:br/>
      </w:r>
      <w:r>
        <w:rPr>
          <w:rFonts w:ascii="Times New Roman"/>
          <w:b w:val="false"/>
          <w:i w:val="false"/>
          <w:color w:val="000000"/>
          <w:sz w:val="28"/>
        </w:rPr>
        <w:t xml:space="preserve">       Вид документа, удостоверяющего личность: _________________________</w:t>
      </w:r>
      <w:r>
        <w:br/>
      </w:r>
      <w:r>
        <w:rPr>
          <w:rFonts w:ascii="Times New Roman"/>
          <w:b w:val="false"/>
          <w:i w:val="false"/>
          <w:color w:val="000000"/>
          <w:sz w:val="28"/>
        </w:rPr>
        <w:t xml:space="preserve">       Серия документа: _______________номер документа: _________________ </w:t>
      </w:r>
      <w:r>
        <w:br/>
      </w:r>
      <w:r>
        <w:rPr>
          <w:rFonts w:ascii="Times New Roman"/>
          <w:b w:val="false"/>
          <w:i w:val="false"/>
          <w:color w:val="000000"/>
          <w:sz w:val="28"/>
        </w:rPr>
        <w:t xml:space="preserve">       кем выдан: ____________ Дата выдачи "_____" ____________ ______года</w:t>
      </w:r>
      <w:r>
        <w:br/>
      </w:r>
      <w:r>
        <w:rPr>
          <w:rFonts w:ascii="Times New Roman"/>
          <w:b w:val="false"/>
          <w:i w:val="false"/>
          <w:color w:val="000000"/>
          <w:sz w:val="28"/>
        </w:rPr>
        <w:t xml:space="preserve">       Адрес постоянного места жительства:</w:t>
      </w:r>
      <w:r>
        <w:br/>
      </w:r>
      <w:r>
        <w:rPr>
          <w:rFonts w:ascii="Times New Roman"/>
          <w:b w:val="false"/>
          <w:i w:val="false"/>
          <w:color w:val="000000"/>
          <w:sz w:val="28"/>
        </w:rPr>
        <w:t xml:space="preserve">       Область ________________ город (район) ___________село: ____________</w:t>
      </w:r>
      <w:r>
        <w:br/>
      </w:r>
      <w:r>
        <w:rPr>
          <w:rFonts w:ascii="Times New Roman"/>
          <w:b w:val="false"/>
          <w:i w:val="false"/>
          <w:color w:val="000000"/>
          <w:sz w:val="28"/>
        </w:rPr>
        <w:t xml:space="preserve">       улица (микрорайон) ____________ дом ___________ квартира 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Банковский счет № _______________________________________________</w:t>
      </w:r>
      <w:r>
        <w:br/>
      </w:r>
      <w:r>
        <w:rPr>
          <w:rFonts w:ascii="Times New Roman"/>
          <w:b w:val="false"/>
          <w:i w:val="false"/>
          <w:color w:val="000000"/>
          <w:sz w:val="28"/>
        </w:rPr>
        <w:t xml:space="preserve">       Тип счета: текущий _______________________________________________</w:t>
      </w:r>
      <w:r>
        <w:br/>
      </w:r>
      <w:r>
        <w:rPr>
          <w:rFonts w:ascii="Times New Roman"/>
          <w:b w:val="false"/>
          <w:i w:val="false"/>
          <w:color w:val="000000"/>
          <w:sz w:val="28"/>
        </w:rPr>
        <w:t xml:space="preserve">       Реквизиты банка второго уровня:</w:t>
      </w:r>
      <w:r>
        <w:br/>
      </w:r>
      <w:r>
        <w:rPr>
          <w:rFonts w:ascii="Times New Roman"/>
          <w:b w:val="false"/>
          <w:i w:val="false"/>
          <w:color w:val="000000"/>
          <w:sz w:val="28"/>
        </w:rPr>
        <w:t xml:space="preserve">       Банковский идентификационный код _______________________________</w:t>
      </w:r>
      <w:r>
        <w:br/>
      </w:r>
      <w:r>
        <w:rPr>
          <w:rFonts w:ascii="Times New Roman"/>
          <w:b w:val="false"/>
          <w:i w:val="false"/>
          <w:color w:val="000000"/>
          <w:sz w:val="28"/>
        </w:rPr>
        <w:t xml:space="preserve">       Индивидуальный идентификационный код __________________________</w:t>
      </w:r>
      <w:r>
        <w:br/>
      </w:r>
      <w:r>
        <w:rPr>
          <w:rFonts w:ascii="Times New Roman"/>
          <w:b w:val="false"/>
          <w:i w:val="false"/>
          <w:color w:val="000000"/>
          <w:sz w:val="28"/>
        </w:rPr>
        <w:t xml:space="preserve">       Бизнес идентификационный номер _________________________________</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домашний__________ мобильный_________E-mail_____________</w:t>
      </w:r>
      <w:r>
        <w:br/>
      </w:r>
      <w:r>
        <w:rPr>
          <w:rFonts w:ascii="Times New Roman"/>
          <w:b w:val="false"/>
          <w:i w:val="false"/>
          <w:color w:val="000000"/>
          <w:sz w:val="28"/>
        </w:rPr>
        <w:t xml:space="preserve">       Сведения о заявителе подтверждаются Министерством юстиции Республики</w:t>
      </w:r>
      <w:r>
        <w:br/>
      </w:r>
      <w:r>
        <w:rPr>
          <w:rFonts w:ascii="Times New Roman"/>
          <w:b w:val="false"/>
          <w:i w:val="false"/>
          <w:color w:val="000000"/>
          <w:sz w:val="28"/>
        </w:rPr>
        <w:t>Казахстан (МЮ РК) ____________ (электронно-цифровая подпись (ЭЦП) МЮ РК)</w:t>
      </w:r>
      <w:r>
        <w:br/>
      </w:r>
      <w:r>
        <w:rPr>
          <w:rFonts w:ascii="Times New Roman"/>
          <w:b w:val="false"/>
          <w:i w:val="false"/>
          <w:color w:val="000000"/>
          <w:sz w:val="28"/>
        </w:rPr>
        <w:t xml:space="preserve">       Банковские реквизиты заявителя подтверждаются банком второго уровня (БВУ)</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(ЭЦП БВУ)</w:t>
      </w:r>
      <w:r>
        <w:br/>
      </w:r>
      <w:r>
        <w:rPr>
          <w:rFonts w:ascii="Times New Roman"/>
          <w:b w:val="false"/>
          <w:i w:val="false"/>
          <w:color w:val="000000"/>
          <w:sz w:val="28"/>
        </w:rPr>
        <w:t xml:space="preserve">       Фамилия, имя, отчество (при наличии) заявителя _______________________</w:t>
      </w:r>
      <w:r>
        <w:br/>
      </w:r>
      <w:r>
        <w:rPr>
          <w:rFonts w:ascii="Times New Roman"/>
          <w:b w:val="false"/>
          <w:i w:val="false"/>
          <w:color w:val="000000"/>
          <w:sz w:val="28"/>
        </w:rPr>
        <w:t xml:space="preserve">       "Несу правовую ответственность за достоверность предоставленных данных"</w:t>
      </w:r>
      <w:r>
        <w:br/>
      </w:r>
      <w:r>
        <w:rPr>
          <w:rFonts w:ascii="Times New Roman"/>
          <w:b w:val="false"/>
          <w:i w:val="false"/>
          <w:color w:val="000000"/>
          <w:sz w:val="28"/>
        </w:rPr>
        <w:t>ЭЦП ________________________________________________________</w:t>
      </w:r>
      <w:r>
        <w:br/>
      </w:r>
      <w:r>
        <w:rPr>
          <w:rFonts w:ascii="Times New Roman"/>
          <w:b w:val="false"/>
          <w:i w:val="false"/>
          <w:color w:val="000000"/>
          <w:sz w:val="28"/>
        </w:rPr>
        <w:t xml:space="preserve">       Уведомлен(а) о необходимости сообщения обо всех изменениях, влекущих</w:t>
      </w:r>
      <w:r>
        <w:br/>
      </w:r>
      <w:r>
        <w:rPr>
          <w:rFonts w:ascii="Times New Roman"/>
          <w:b w:val="false"/>
          <w:i w:val="false"/>
          <w:color w:val="000000"/>
          <w:sz w:val="28"/>
        </w:rPr>
        <w:t>изменение/прекращение размера выплаты, а также об изменении местожительства (в том</w:t>
      </w:r>
      <w:r>
        <w:br/>
      </w:r>
      <w:r>
        <w:rPr>
          <w:rFonts w:ascii="Times New Roman"/>
          <w:b w:val="false"/>
          <w:i w:val="false"/>
          <w:color w:val="000000"/>
          <w:sz w:val="28"/>
        </w:rPr>
        <w:t>числе выезд за пределы РК), анкетных данных, банковских реквизитов в отделение</w:t>
      </w:r>
      <w:r>
        <w:br/>
      </w:r>
      <w:r>
        <w:rPr>
          <w:rFonts w:ascii="Times New Roman"/>
          <w:b w:val="false"/>
          <w:i w:val="false"/>
          <w:color w:val="000000"/>
          <w:sz w:val="28"/>
        </w:rPr>
        <w:t>Государственной корпорации.</w:t>
      </w:r>
      <w:r>
        <w:br/>
      </w:r>
      <w:r>
        <w:rPr>
          <w:rFonts w:ascii="Times New Roman"/>
          <w:b w:val="false"/>
          <w:i w:val="false"/>
          <w:color w:val="000000"/>
          <w:sz w:val="28"/>
        </w:rPr>
        <w:t xml:space="preserve">       В случае получения государственной услуги через Государственную корпорацию даю</w:t>
      </w:r>
      <w:r>
        <w:br/>
      </w:r>
      <w:r>
        <w:rPr>
          <w:rFonts w:ascii="Times New Roman"/>
          <w:b w:val="false"/>
          <w:i w:val="false"/>
          <w:color w:val="000000"/>
          <w:sz w:val="28"/>
        </w:rPr>
        <w:t>согласие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 xml:space="preserve">       ЭЦП ___________________________________________________________</w:t>
      </w:r>
      <w:r>
        <w:br/>
      </w:r>
      <w:r>
        <w:rPr>
          <w:rFonts w:ascii="Times New Roman"/>
          <w:b w:val="false"/>
          <w:i w:val="false"/>
          <w:color w:val="000000"/>
          <w:sz w:val="28"/>
        </w:rPr>
        <w:t xml:space="preserve">       Дата и время подписания заявления: ____.______________.________ года</w:t>
      </w:r>
      <w:r>
        <w:br/>
      </w:r>
      <w:r>
        <w:rPr>
          <w:rFonts w:ascii="Times New Roman"/>
          <w:b w:val="false"/>
          <w:i w:val="false"/>
          <w:color w:val="000000"/>
          <w:sz w:val="28"/>
        </w:rPr>
        <w:t xml:space="preserve">       ____часов ____минут____секунд</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805" w:id="225"/>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государственной</w:t>
            </w:r>
            <w:r>
              <w:br/>
            </w:r>
            <w:r>
              <w:rPr>
                <w:rFonts w:ascii="Times New Roman"/>
                <w:b w:val="false"/>
                <w:i w:val="false"/>
                <w:color w:val="000000"/>
                <w:sz w:val="20"/>
              </w:rPr>
              <w:t>
базовой пенсионной выплаты"</w:t>
            </w:r>
          </w:p>
          <w:bookmarkEnd w:id="225"/>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и (или) документов с истекшим сроком</w:t>
      </w:r>
    </w:p>
    <w:p>
      <w:pPr>
        <w:spacing w:after="0"/>
        <w:ind w:left="0"/>
        <w:jc w:val="both"/>
      </w:pPr>
      <w:r>
        <w:rPr>
          <w:rFonts w:ascii="Times New Roman"/>
          <w:b w:val="false"/>
          <w:i w:val="false"/>
          <w:color w:val="000000"/>
          <w:sz w:val="28"/>
        </w:rPr>
        <w:t>
      действия,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804" w:id="226"/>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государственной</w:t>
            </w:r>
            <w:r>
              <w:br/>
            </w:r>
            <w:r>
              <w:rPr>
                <w:rFonts w:ascii="Times New Roman"/>
                <w:b w:val="false"/>
                <w:i w:val="false"/>
                <w:color w:val="000000"/>
                <w:sz w:val="20"/>
              </w:rPr>
              <w:t>
базовой пенсионной выплаты"</w:t>
            </w:r>
          </w:p>
          <w:bookmarkEnd w:id="226"/>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6" w:id="227"/>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227"/>
        </w:tc>
      </w:tr>
    </w:tbl>
    <w:bookmarkStart w:name="z153" w:id="228"/>
    <w:p>
      <w:pPr>
        <w:spacing w:after="0"/>
        <w:ind w:left="0"/>
        <w:jc w:val="left"/>
      </w:pPr>
      <w:r>
        <w:rPr>
          <w:rFonts w:ascii="Times New Roman"/>
          <w:b/>
          <w:i w:val="false"/>
          <w:color w:val="000000"/>
        </w:rPr>
        <w:t xml:space="preserve"> Стандарт государственной услуги "Назначение государственных социальных пособий по инвалидности и по случаю потери кормильца</w:t>
      </w:r>
    </w:p>
    <w:bookmarkEnd w:id="228"/>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52" w:id="229"/>
    <w:p>
      <w:pPr>
        <w:spacing w:after="0"/>
        <w:ind w:left="0"/>
        <w:jc w:val="left"/>
      </w:pPr>
      <w:r>
        <w:rPr>
          <w:rFonts w:ascii="Times New Roman"/>
          <w:b/>
          <w:i w:val="false"/>
          <w:color w:val="000000"/>
        </w:rPr>
        <w:t xml:space="preserve"> Глава 1. Общие положения</w:t>
      </w:r>
    </w:p>
    <w:bookmarkEnd w:id="229"/>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4" w:id="230"/>
    <w:p>
      <w:pPr>
        <w:spacing w:after="0"/>
        <w:ind w:left="0"/>
        <w:jc w:val="both"/>
      </w:pPr>
      <w:r>
        <w:rPr>
          <w:rFonts w:ascii="Times New Roman"/>
          <w:b w:val="false"/>
          <w:i w:val="false"/>
          <w:color w:val="000000"/>
          <w:sz w:val="28"/>
        </w:rPr>
        <w:t>
      1. Государственная услуга "Назначение государственных социальных пособий по инвалидности и по случаю потери кормильца" (далее – государственная услуга).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5" w:id="23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6" w:id="23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232"/>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 – при первичном установлении инвалидности за назначением государственного социального пособия по инвалидности;</w:t>
      </w:r>
    </w:p>
    <w:p>
      <w:pPr>
        <w:spacing w:after="0"/>
        <w:ind w:left="0"/>
        <w:jc w:val="both"/>
      </w:pPr>
      <w:r>
        <w:rPr>
          <w:rFonts w:ascii="Times New Roman"/>
          <w:b w:val="false"/>
          <w:i w:val="false"/>
          <w:color w:val="000000"/>
          <w:sz w:val="28"/>
        </w:rPr>
        <w:t>
      3) веб-портал "электронного правительства" www.egov.kz (далее – портал) – при получении информации о назначении государственных социальных пособий по инвалидности и по случаю потери кормильца (далее – пособия).</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государственных социальных пособий по инвалидности и по случаю потери кормильца через Государственную корпорацию или услугодателя;</w:t>
      </w:r>
    </w:p>
    <w:p>
      <w:pPr>
        <w:spacing w:after="0"/>
        <w:ind w:left="0"/>
        <w:jc w:val="both"/>
      </w:pPr>
      <w:r>
        <w:rPr>
          <w:rFonts w:ascii="Times New Roman"/>
          <w:b w:val="false"/>
          <w:i w:val="false"/>
          <w:color w:val="000000"/>
          <w:sz w:val="28"/>
        </w:rPr>
        <w:t>
      2) портал – в части получения информации о назначении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r>
        <w:br/>
      </w:r>
      <w:r>
        <w:rPr>
          <w:rFonts w:ascii="Times New Roman"/>
          <w:b w:val="false"/>
          <w:i w:val="false"/>
          <w:color w:val="000000"/>
          <w:sz w:val="28"/>
        </w:rPr>
        <w:t>
</w:t>
      </w:r>
    </w:p>
    <w:bookmarkStart w:name="z157" w:id="233"/>
    <w:p>
      <w:pPr>
        <w:spacing w:after="0"/>
        <w:ind w:left="0"/>
        <w:jc w:val="left"/>
      </w:pPr>
      <w:r>
        <w:rPr>
          <w:rFonts w:ascii="Times New Roman"/>
          <w:b/>
          <w:i w:val="false"/>
          <w:color w:val="000000"/>
        </w:rPr>
        <w:t xml:space="preserve"> Глава 2. Порядок оказания государственной услуги</w:t>
      </w:r>
    </w:p>
    <w:bookmarkEnd w:id="233"/>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8" w:id="234"/>
    <w:p>
      <w:pPr>
        <w:spacing w:after="0"/>
        <w:ind w:left="0"/>
        <w:jc w:val="both"/>
      </w:pPr>
      <w:r>
        <w:rPr>
          <w:rFonts w:ascii="Times New Roman"/>
          <w:b w:val="false"/>
          <w:i w:val="false"/>
          <w:color w:val="000000"/>
          <w:sz w:val="28"/>
        </w:rPr>
        <w:t>
      4. Срок оказания государственной услуги:</w:t>
      </w:r>
    </w:p>
    <w:bookmarkEnd w:id="234"/>
    <w:p>
      <w:pPr>
        <w:spacing w:after="0"/>
        <w:ind w:left="0"/>
        <w:jc w:val="both"/>
      </w:pPr>
      <w:r>
        <w:rPr>
          <w:rFonts w:ascii="Times New Roman"/>
          <w:b w:val="false"/>
          <w:i w:val="false"/>
          <w:color w:val="000000"/>
          <w:sz w:val="28"/>
        </w:rPr>
        <w:t>
      1) при обращении к услугодателю, в Государственную корпорацию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 продлевается:</w:t>
      </w:r>
    </w:p>
    <w:p>
      <w:pPr>
        <w:spacing w:after="0"/>
        <w:ind w:left="0"/>
        <w:jc w:val="both"/>
      </w:pPr>
      <w:r>
        <w:rPr>
          <w:rFonts w:ascii="Times New Roman"/>
          <w:b w:val="false"/>
          <w:i w:val="false"/>
          <w:color w:val="000000"/>
          <w:sz w:val="28"/>
        </w:rPr>
        <w:t>
      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0"/>
        <w:ind w:left="0"/>
        <w:jc w:val="both"/>
      </w:pPr>
      <w:r>
        <w:rPr>
          <w:rFonts w:ascii="Times New Roman"/>
          <w:b w:val="false"/>
          <w:i w:val="false"/>
          <w:color w:val="000000"/>
          <w:sz w:val="28"/>
        </w:rPr>
        <w:t>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p>
      <w:pPr>
        <w:spacing w:after="0"/>
        <w:ind w:left="0"/>
        <w:jc w:val="both"/>
      </w:pPr>
      <w:r>
        <w:rPr>
          <w:rFonts w:ascii="Times New Roman"/>
          <w:b w:val="false"/>
          <w:i w:val="false"/>
          <w:color w:val="000000"/>
          <w:sz w:val="28"/>
        </w:rPr>
        <w:t>
      на портале для получения информации о назначении пособий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при обращении к услугодателю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 услугодателя, в Государственной корпорации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9" w:id="23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60" w:id="236"/>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2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3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37"/>
    <w:bookmarkStart w:name="z162" w:id="238"/>
    <w:p>
      <w:pPr>
        <w:spacing w:after="0"/>
        <w:ind w:left="0"/>
        <w:jc w:val="both"/>
      </w:pPr>
      <w:r>
        <w:rPr>
          <w:rFonts w:ascii="Times New Roman"/>
          <w:b w:val="false"/>
          <w:i w:val="false"/>
          <w:color w:val="000000"/>
          <w:sz w:val="28"/>
        </w:rPr>
        <w:t>
      8. График работы:</w:t>
      </w:r>
    </w:p>
    <w:bookmarkEnd w:id="238"/>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за назначением государственного социального пособия по возрасту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3) у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63" w:id="239"/>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при обращении услугодателю предоставляет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для идентификации – документ, удостоверяющий личность.</w:t>
      </w:r>
    </w:p>
    <w:bookmarkEnd w:id="239"/>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Для назначения государственного социального пособия по инвалидности к заявлению также прилагаются:</w:t>
      </w:r>
    </w:p>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xml:space="preserve">
      2)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0"/>
        <w:ind w:left="0"/>
        <w:jc w:val="both"/>
      </w:pPr>
      <w:r>
        <w:rPr>
          <w:rFonts w:ascii="Times New Roman"/>
          <w:b w:val="false"/>
          <w:i w:val="false"/>
          <w:color w:val="000000"/>
          <w:sz w:val="28"/>
        </w:rPr>
        <w:t>
      При необходимости представляется один из следующих документов:</w:t>
      </w:r>
    </w:p>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0"/>
        <w:ind w:left="0"/>
        <w:jc w:val="both"/>
      </w:pPr>
      <w:r>
        <w:rPr>
          <w:rFonts w:ascii="Times New Roman"/>
          <w:b w:val="false"/>
          <w:i w:val="false"/>
          <w:color w:val="000000"/>
          <w:sz w:val="28"/>
        </w:rPr>
        <w:t>
      2) решение Центральной военно-врачебной комиссии;</w:t>
      </w:r>
    </w:p>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государственного социального пособия по случаю потери кормильца к заявлению также прилагаются:</w:t>
      </w:r>
    </w:p>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2) свидетельство о смерти кормильца или решение суда о признании лица безвестно отсутствующим (умершим);</w:t>
      </w:r>
    </w:p>
    <w:p>
      <w:pPr>
        <w:spacing w:after="0"/>
        <w:ind w:left="0"/>
        <w:jc w:val="both"/>
      </w:pPr>
      <w:r>
        <w:rPr>
          <w:rFonts w:ascii="Times New Roman"/>
          <w:b w:val="false"/>
          <w:i w:val="false"/>
          <w:color w:val="000000"/>
          <w:sz w:val="28"/>
        </w:rPr>
        <w:t>
      3) документ, подтверждающий родственные отношения иждивенца с умершим, в соответствии с подпунктом 2 пункта 8 Правил.</w:t>
      </w:r>
    </w:p>
    <w:p>
      <w:pPr>
        <w:spacing w:after="0"/>
        <w:ind w:left="0"/>
        <w:jc w:val="both"/>
      </w:pPr>
      <w:r>
        <w:rPr>
          <w:rFonts w:ascii="Times New Roman"/>
          <w:b w:val="false"/>
          <w:i w:val="false"/>
          <w:color w:val="000000"/>
          <w:sz w:val="28"/>
        </w:rPr>
        <w:t>
      В зависимости от их наличия представляются следующие документы:</w:t>
      </w:r>
    </w:p>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 государственной услуги, если иждивенцы в возрасте от восемнадцати до двадцати трех лет являются обучающимися очной формы обучения (предоставляется ежегодно);</w:t>
      </w:r>
    </w:p>
    <w:p>
      <w:pPr>
        <w:spacing w:after="0"/>
        <w:ind w:left="0"/>
        <w:jc w:val="both"/>
      </w:pPr>
      <w:r>
        <w:rPr>
          <w:rFonts w:ascii="Times New Roman"/>
          <w:b w:val="false"/>
          <w:i w:val="false"/>
          <w:color w:val="000000"/>
          <w:sz w:val="28"/>
        </w:rPr>
        <w:t>
      3) документ об установлении опеки или попечительства;</w:t>
      </w:r>
    </w:p>
    <w:p>
      <w:pPr>
        <w:spacing w:after="0"/>
        <w:ind w:left="0"/>
        <w:jc w:val="both"/>
      </w:pPr>
      <w:r>
        <w:rPr>
          <w:rFonts w:ascii="Times New Roman"/>
          <w:b w:val="false"/>
          <w:i w:val="false"/>
          <w:color w:val="000000"/>
          <w:sz w:val="28"/>
        </w:rPr>
        <w:t>
      4) военный билет погибшего (умершего) или справка о прохождении воинской службы;</w:t>
      </w:r>
    </w:p>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0"/>
        <w:ind w:left="0"/>
        <w:jc w:val="both"/>
      </w:pPr>
      <w:r>
        <w:rPr>
          <w:rFonts w:ascii="Times New Roman"/>
          <w:b w:val="false"/>
          <w:i w:val="false"/>
          <w:color w:val="000000"/>
          <w:sz w:val="28"/>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получения информации о назначении пособий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у услугодателя – отрывной талон заявления;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240"/>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40"/>
    <w:p>
      <w:pPr>
        <w:spacing w:after="0"/>
        <w:ind w:left="0"/>
        <w:jc w:val="both"/>
      </w:pPr>
      <w:r>
        <w:rPr>
          <w:rFonts w:ascii="Times New Roman"/>
          <w:b w:val="false"/>
          <w:i w:val="false"/>
          <w:color w:val="000000"/>
          <w:sz w:val="28"/>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6" w:id="241"/>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4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4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242"/>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6" w:id="24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24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67" w:id="24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44"/>
    <w:bookmarkStart w:name="z168" w:id="24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45"/>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9" w:id="246"/>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246"/>
    <w:bookmarkStart w:name="z170" w:id="24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47"/>
    <w:bookmarkStart w:name="z944" w:id="248"/>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248"/>
    <w:bookmarkStart w:name="z945" w:id="249"/>
    <w:p>
      <w:pPr>
        <w:spacing w:after="0"/>
        <w:ind w:left="0"/>
        <w:jc w:val="both"/>
      </w:pPr>
      <w:r>
        <w:rPr>
          <w:rFonts w:ascii="Times New Roman"/>
          <w:b w:val="false"/>
          <w:i w:val="false"/>
          <w:color w:val="000000"/>
          <w:sz w:val="28"/>
        </w:rPr>
        <w:t>
      2) Государственной корпорации – www.gov4c.kz.</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1" w:id="250"/>
    <w:p>
      <w:pPr>
        <w:spacing w:after="0"/>
        <w:ind w:left="0"/>
        <w:jc w:val="both"/>
      </w:pPr>
      <w:r>
        <w:rPr>
          <w:rFonts w:ascii="Times New Roman"/>
          <w:b w:val="false"/>
          <w:i w:val="false"/>
          <w:color w:val="000000"/>
          <w:sz w:val="28"/>
        </w:rPr>
        <w:t>
      15. Государственная услуга услугодателем оказывается:</w:t>
      </w:r>
    </w:p>
    <w:bookmarkEnd w:id="250"/>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определенных пунктом 9 Стандарта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bookmarkStart w:name="z172" w:id="251"/>
    <w:p>
      <w:pPr>
        <w:spacing w:after="0"/>
        <w:ind w:left="0"/>
        <w:jc w:val="both"/>
      </w:pPr>
      <w:r>
        <w:rPr>
          <w:rFonts w:ascii="Times New Roman"/>
          <w:b w:val="false"/>
          <w:i w:val="false"/>
          <w:color w:val="000000"/>
          <w:sz w:val="28"/>
        </w:rPr>
        <w:t>
      16. Услугополучатель имеет возможность получения информации о назначении пособий в электронной форме через портал при условии наличия ЭЦП.</w:t>
      </w:r>
    </w:p>
    <w:bookmarkEnd w:id="251"/>
    <w:bookmarkStart w:name="z173" w:id="252"/>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53"/>
    <w:p>
      <w:pPr>
        <w:spacing w:after="0"/>
        <w:ind w:left="0"/>
        <w:jc w:val="both"/>
      </w:pPr>
      <w:r>
        <w:rPr>
          <w:rFonts w:ascii="Times New Roman"/>
          <w:b w:val="false"/>
          <w:i w:val="false"/>
          <w:color w:val="000000"/>
          <w:sz w:val="28"/>
        </w:rPr>
        <w:t>
      Код района _______________________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_________________ области (городу)</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От гражданина (ки) 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 года</w:t>
      </w:r>
      <w:r>
        <w:br/>
      </w:r>
      <w:r>
        <w:rPr>
          <w:rFonts w:ascii="Times New Roman"/>
          <w:b w:val="false"/>
          <w:i w:val="false"/>
          <w:color w:val="000000"/>
          <w:sz w:val="28"/>
        </w:rPr>
        <w:t xml:space="preserve">       Индивидуальный идентификационный номер: _______________________</w:t>
      </w:r>
      <w:r>
        <w:br/>
      </w:r>
      <w:r>
        <w:rPr>
          <w:rFonts w:ascii="Times New Roman"/>
          <w:b w:val="false"/>
          <w:i w:val="false"/>
          <w:color w:val="000000"/>
          <w:sz w:val="28"/>
        </w:rPr>
        <w:t xml:space="preserve">       Вид документа, удостоверяющего личность: _________________________</w:t>
      </w:r>
      <w:r>
        <w:br/>
      </w:r>
      <w:r>
        <w:rPr>
          <w:rFonts w:ascii="Times New Roman"/>
          <w:b w:val="false"/>
          <w:i w:val="false"/>
          <w:color w:val="000000"/>
          <w:sz w:val="28"/>
        </w:rPr>
        <w:t xml:space="preserve">       Серия документа: ____ номер документа: _______ кем выдан: __________</w:t>
      </w:r>
      <w:r>
        <w:br/>
      </w:r>
      <w:r>
        <w:rPr>
          <w:rFonts w:ascii="Times New Roman"/>
          <w:b w:val="false"/>
          <w:i w:val="false"/>
          <w:color w:val="000000"/>
          <w:sz w:val="28"/>
        </w:rPr>
        <w:t xml:space="preserve">       Дата выдачи: "____" __________ ___ года</w:t>
      </w:r>
      <w:r>
        <w:br/>
      </w:r>
      <w:r>
        <w:rPr>
          <w:rFonts w:ascii="Times New Roman"/>
          <w:b w:val="false"/>
          <w:i w:val="false"/>
          <w:color w:val="000000"/>
          <w:sz w:val="28"/>
        </w:rPr>
        <w:t xml:space="preserve">       Адрес постоянного местожительства: _______________________________</w:t>
      </w:r>
      <w:r>
        <w:br/>
      </w:r>
      <w:r>
        <w:rPr>
          <w:rFonts w:ascii="Times New Roman"/>
          <w:b w:val="false"/>
          <w:i w:val="false"/>
          <w:color w:val="000000"/>
          <w:sz w:val="28"/>
        </w:rPr>
        <w:t xml:space="preserve">       Область __________________________ город (район) _________________</w:t>
      </w:r>
      <w:r>
        <w:br/>
      </w:r>
      <w:r>
        <w:rPr>
          <w:rFonts w:ascii="Times New Roman"/>
          <w:b w:val="false"/>
          <w:i w:val="false"/>
          <w:color w:val="000000"/>
          <w:sz w:val="28"/>
        </w:rPr>
        <w:t xml:space="preserve">       село: ___________ улица (микрорайон)______ дом _____ квартира 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Банковский счет №_______________________________________________</w:t>
      </w:r>
      <w:r>
        <w:br/>
      </w:r>
      <w:r>
        <w:rPr>
          <w:rFonts w:ascii="Times New Roman"/>
          <w:b w:val="false"/>
          <w:i w:val="false"/>
          <w:color w:val="000000"/>
          <w:sz w:val="28"/>
        </w:rPr>
        <w:t xml:space="preserve">       Тип счета: текущий _______________________________________________</w:t>
      </w:r>
      <w:r>
        <w:br/>
      </w:r>
      <w:r>
        <w:rPr>
          <w:rFonts w:ascii="Times New Roman"/>
          <w:b w:val="false"/>
          <w:i w:val="false"/>
          <w:color w:val="000000"/>
          <w:sz w:val="28"/>
        </w:rPr>
        <w:t xml:space="preserve">       Прошу назначить (возобновить) мне</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государственное социальное пособие: по инвалидности, по случаю потери кормильца,</w:t>
      </w:r>
      <w:r>
        <w:br/>
      </w:r>
      <w:r>
        <w:rPr>
          <w:rFonts w:ascii="Times New Roman"/>
          <w:b w:val="false"/>
          <w:i w:val="false"/>
          <w:color w:val="000000"/>
          <w:sz w:val="28"/>
        </w:rPr>
        <w:t xml:space="preserve">       государственное специальное пособие.</w:t>
      </w:r>
      <w:r>
        <w:br/>
      </w:r>
      <w:r>
        <w:rPr>
          <w:rFonts w:ascii="Times New Roman"/>
          <w:b w:val="false"/>
          <w:i w:val="false"/>
          <w:color w:val="000000"/>
          <w:sz w:val="28"/>
        </w:rPr>
        <w:t xml:space="preserve">       В случае подачи заявления на государственное социальное пособие по случаю потери</w:t>
      </w:r>
      <w:r>
        <w:br/>
      </w:r>
      <w:r>
        <w:rPr>
          <w:rFonts w:ascii="Times New Roman"/>
          <w:b w:val="false"/>
          <w:i w:val="false"/>
          <w:color w:val="000000"/>
          <w:sz w:val="28"/>
        </w:rPr>
        <w:t>кормильца указывается количество иждивенцев.</w:t>
      </w:r>
      <w:r>
        <w:br/>
      </w:r>
      <w:r>
        <w:rPr>
          <w:rFonts w:ascii="Times New Roman"/>
          <w:b w:val="false"/>
          <w:i w:val="false"/>
          <w:color w:val="000000"/>
          <w:sz w:val="28"/>
        </w:rPr>
        <w:t xml:space="preserve">       Ранее пенсионные выплаты или пособие мне назначались/не назначались (ненужное</w:t>
      </w:r>
      <w:r>
        <w:br/>
      </w:r>
      <w:r>
        <w:rPr>
          <w:rFonts w:ascii="Times New Roman"/>
          <w:b w:val="false"/>
          <w:i w:val="false"/>
          <w:color w:val="000000"/>
          <w:sz w:val="28"/>
        </w:rPr>
        <w:t>вычеркнуть).</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размеров выплачиваемых пенсий или пособий, а также изменении местожительства (в том</w:t>
      </w:r>
      <w:r>
        <w:br/>
      </w:r>
      <w:r>
        <w:rPr>
          <w:rFonts w:ascii="Times New Roman"/>
          <w:b w:val="false"/>
          <w:i w:val="false"/>
          <w:color w:val="000000"/>
          <w:sz w:val="28"/>
        </w:rPr>
        <w:t>числе выезд за пределы Республики Казахстан), анкетных данных, банковских реквизитов в</w:t>
      </w:r>
      <w:r>
        <w:br/>
      </w:r>
      <w:r>
        <w:rPr>
          <w:rFonts w:ascii="Times New Roman"/>
          <w:b w:val="false"/>
          <w:i w:val="false"/>
          <w:color w:val="000000"/>
          <w:sz w:val="28"/>
        </w:rPr>
        <w:t>отделение Государственной корпорации.</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 xml:space="preserve">       Перечень документов, приложенных к заявлению:</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выплаты.</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пенсионной выплаты по возрасту, государственной базовой пенсионной</w:t>
      </w:r>
      <w:r>
        <w:br/>
      </w:r>
      <w:r>
        <w:rPr>
          <w:rFonts w:ascii="Times New Roman"/>
          <w:b w:val="false"/>
          <w:i w:val="false"/>
          <w:color w:val="000000"/>
          <w:sz w:val="28"/>
        </w:rPr>
        <w:t>выплаты, государственного социального пособия: по инвалидности, по случаю потери</w:t>
      </w:r>
      <w:r>
        <w:br/>
      </w:r>
      <w:r>
        <w:rPr>
          <w:rFonts w:ascii="Times New Roman"/>
          <w:b w:val="false"/>
          <w:i w:val="false"/>
          <w:color w:val="000000"/>
          <w:sz w:val="28"/>
        </w:rPr>
        <w:t>кормильца, государственного специального пособия путем отправления на мобильный</w:t>
      </w:r>
      <w:r>
        <w:br/>
      </w:r>
      <w:r>
        <w:rPr>
          <w:rFonts w:ascii="Times New Roman"/>
          <w:b w:val="false"/>
          <w:i w:val="false"/>
          <w:color w:val="000000"/>
          <w:sz w:val="28"/>
        </w:rPr>
        <w:t>телефон sms-оповещения.</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 ________ мобильный _________ Е-маil ____________</w:t>
      </w:r>
      <w:r>
        <w:br/>
      </w:r>
      <w:r>
        <w:rPr>
          <w:rFonts w:ascii="Times New Roman"/>
          <w:b w:val="false"/>
          <w:i w:val="false"/>
          <w:color w:val="000000"/>
          <w:sz w:val="28"/>
        </w:rPr>
        <w:t xml:space="preserve">       дата подачи заявления: "____" __________ 20 __ года.</w:t>
      </w:r>
      <w:r>
        <w:br/>
      </w:r>
      <w:r>
        <w:rPr>
          <w:rFonts w:ascii="Times New Roman"/>
          <w:b w:val="false"/>
          <w:i w:val="false"/>
          <w:color w:val="000000"/>
          <w:sz w:val="28"/>
        </w:rPr>
        <w:t xml:space="preserve">       подпись заявителя______________ Заявление гражданина____________</w:t>
      </w:r>
      <w:r>
        <w:br/>
      </w:r>
      <w:r>
        <w:rPr>
          <w:rFonts w:ascii="Times New Roman"/>
          <w:b w:val="false"/>
          <w:i w:val="false"/>
          <w:color w:val="000000"/>
          <w:sz w:val="28"/>
        </w:rPr>
        <w:t xml:space="preserve">       зарегистрировано за № __ дата принятия документов "__" __ 20 ___ 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w:t>
            </w:r>
            <w:r>
              <w:br/>
            </w:r>
            <w:r>
              <w:rPr>
                <w:rFonts w:ascii="Times New Roman"/>
                <w:b w:val="false"/>
                <w:i w:val="false"/>
                <w:color w:val="000000"/>
                <w:sz w:val="20"/>
              </w:rPr>
              <w:t>кормильца</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967" w:id="254"/>
    <w:p>
      <w:pPr>
        <w:spacing w:after="0"/>
        <w:ind w:left="0"/>
        <w:jc w:val="both"/>
      </w:pPr>
      <w:r>
        <w:rPr>
          <w:rFonts w:ascii="Times New Roman"/>
          <w:b w:val="false"/>
          <w:i w:val="false"/>
          <w:color w:val="000000"/>
          <w:sz w:val="28"/>
        </w:rPr>
        <w:t>
      Код района ________________________</w:t>
      </w:r>
      <w:r>
        <w:br/>
      </w:r>
      <w:r>
        <w:rPr>
          <w:rFonts w:ascii="Times New Roman"/>
          <w:b w:val="false"/>
          <w:i w:val="false"/>
          <w:color w:val="000000"/>
          <w:sz w:val="28"/>
        </w:rPr>
        <w:t>Республика Казахстан Департамент Комитета труда, социальной защиты и</w:t>
      </w:r>
      <w:r>
        <w:br/>
      </w:r>
      <w:r>
        <w:rPr>
          <w:rFonts w:ascii="Times New Roman"/>
          <w:b w:val="false"/>
          <w:i w:val="false"/>
          <w:color w:val="000000"/>
          <w:sz w:val="28"/>
        </w:rPr>
        <w:t>миграции по _____________________ области (городу)</w:t>
      </w:r>
    </w:p>
    <w:bookmarkEnd w:id="254"/>
    <w:bookmarkStart w:name="z968" w:id="255"/>
    <w:p>
      <w:pPr>
        <w:spacing w:after="0"/>
        <w:ind w:left="0"/>
        <w:jc w:val="both"/>
      </w:pPr>
      <w:r>
        <w:rPr>
          <w:rFonts w:ascii="Times New Roman"/>
          <w:b w:val="false"/>
          <w:i w:val="false"/>
          <w:color w:val="000000"/>
          <w:sz w:val="28"/>
        </w:rPr>
        <w:t>
                                     Заявление</w:t>
      </w:r>
    </w:p>
    <w:bookmarkEnd w:id="255"/>
    <w:bookmarkStart w:name="z969" w:id="256"/>
    <w:p>
      <w:pPr>
        <w:spacing w:after="0"/>
        <w:ind w:left="0"/>
        <w:jc w:val="both"/>
      </w:pPr>
      <w:r>
        <w:rPr>
          <w:rFonts w:ascii="Times New Roman"/>
          <w:b w:val="false"/>
          <w:i w:val="false"/>
          <w:color w:val="000000"/>
          <w:sz w:val="28"/>
        </w:rPr>
        <w:t>
      От гражданина (ки) 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 ____________ ______ года</w:t>
      </w:r>
      <w:r>
        <w:br/>
      </w:r>
      <w:r>
        <w:rPr>
          <w:rFonts w:ascii="Times New Roman"/>
          <w:b w:val="false"/>
          <w:i w:val="false"/>
          <w:color w:val="000000"/>
          <w:sz w:val="28"/>
        </w:rPr>
        <w:t>Индивидуальный идентификационный номер: ____________________________</w:t>
      </w:r>
      <w:r>
        <w:br/>
      </w:r>
      <w:r>
        <w:rPr>
          <w:rFonts w:ascii="Times New Roman"/>
          <w:b w:val="false"/>
          <w:i w:val="false"/>
          <w:color w:val="000000"/>
          <w:sz w:val="28"/>
        </w:rPr>
        <w:t>Вид документа, удостоверяющего личность: ______________________________</w:t>
      </w:r>
      <w:r>
        <w:br/>
      </w:r>
      <w:r>
        <w:rPr>
          <w:rFonts w:ascii="Times New Roman"/>
          <w:b w:val="false"/>
          <w:i w:val="false"/>
          <w:color w:val="000000"/>
          <w:sz w:val="28"/>
        </w:rPr>
        <w:t>Серия документа: ____ номер документа: ____ кем выдан: _____________</w:t>
      </w:r>
      <w:r>
        <w:br/>
      </w:r>
      <w:r>
        <w:rPr>
          <w:rFonts w:ascii="Times New Roman"/>
          <w:b w:val="false"/>
          <w:i w:val="false"/>
          <w:color w:val="000000"/>
          <w:sz w:val="28"/>
        </w:rPr>
        <w:t>Дата выдачи: "____" _____________ ______ года</w:t>
      </w:r>
      <w:r>
        <w:br/>
      </w:r>
      <w:r>
        <w:rPr>
          <w:rFonts w:ascii="Times New Roman"/>
          <w:b w:val="false"/>
          <w:i w:val="false"/>
          <w:color w:val="000000"/>
          <w:sz w:val="28"/>
        </w:rPr>
        <w:t xml:space="preserve">Адрес постоянного местожительства: </w:t>
      </w:r>
      <w:r>
        <w:br/>
      </w:r>
      <w:r>
        <w:rPr>
          <w:rFonts w:ascii="Times New Roman"/>
          <w:b w:val="false"/>
          <w:i w:val="false"/>
          <w:color w:val="000000"/>
          <w:sz w:val="28"/>
        </w:rPr>
        <w:t>Область __________________ город (район) _________ село: ________________</w:t>
      </w:r>
      <w:r>
        <w:br/>
      </w:r>
      <w:r>
        <w:rPr>
          <w:rFonts w:ascii="Times New Roman"/>
          <w:b w:val="false"/>
          <w:i w:val="false"/>
          <w:color w:val="000000"/>
          <w:sz w:val="28"/>
        </w:rPr>
        <w:t>улица (микрорайон) ______ _______ дом ______ квартира _________________</w:t>
      </w:r>
      <w:r>
        <w:br/>
      </w:r>
      <w:r>
        <w:rPr>
          <w:rFonts w:ascii="Times New Roman"/>
          <w:b w:val="false"/>
          <w:i w:val="false"/>
          <w:color w:val="000000"/>
          <w:sz w:val="28"/>
        </w:rPr>
        <w:t xml:space="preserve">       Прошу назначить мне, ребенку-инвалиду, опекаемому (нужное подчеркнуть):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(при подаче заявления законным представителем указывается категория инвалидности,</w:t>
      </w:r>
      <w:r>
        <w:br/>
      </w:r>
      <w:r>
        <w:rPr>
          <w:rFonts w:ascii="Times New Roman"/>
          <w:b w:val="false"/>
          <w:i w:val="false"/>
          <w:color w:val="000000"/>
          <w:sz w:val="28"/>
        </w:rPr>
        <w:t>фамилия, имя, отчество (при его наличии) и год рождения ребенка или опекаемого)</w:t>
      </w:r>
      <w:r>
        <w:br/>
      </w:r>
      <w:r>
        <w:rPr>
          <w:rFonts w:ascii="Times New Roman"/>
          <w:b w:val="false"/>
          <w:i w:val="false"/>
          <w:color w:val="000000"/>
          <w:sz w:val="28"/>
        </w:rPr>
        <w:t>государственное социальное пособие по инвалидности, специальное государственное</w:t>
      </w:r>
      <w:r>
        <w:br/>
      </w:r>
      <w:r>
        <w:rPr>
          <w:rFonts w:ascii="Times New Roman"/>
          <w:b w:val="false"/>
          <w:i w:val="false"/>
          <w:color w:val="000000"/>
          <w:sz w:val="28"/>
        </w:rPr>
        <w:t>пособие по инвалидности (нужное подчеркнуть)</w:t>
      </w:r>
      <w:r>
        <w:br/>
      </w:r>
      <w:r>
        <w:rPr>
          <w:rFonts w:ascii="Times New Roman"/>
          <w:b w:val="false"/>
          <w:i w:val="false"/>
          <w:color w:val="000000"/>
          <w:sz w:val="28"/>
        </w:rPr>
        <w:t xml:space="preserve">       Ранее пенсионные выплаты или пособие мне назначались/не назначались</w:t>
      </w:r>
      <w:r>
        <w:br/>
      </w:r>
      <w:r>
        <w:rPr>
          <w:rFonts w:ascii="Times New Roman"/>
          <w:b w:val="false"/>
          <w:i w:val="false"/>
          <w:color w:val="000000"/>
          <w:sz w:val="28"/>
        </w:rPr>
        <w:t>(ненужное вычеркнуть).</w:t>
      </w:r>
      <w:r>
        <w:br/>
      </w:r>
      <w:r>
        <w:rPr>
          <w:rFonts w:ascii="Times New Roman"/>
          <w:b w:val="false"/>
          <w:i w:val="false"/>
          <w:color w:val="000000"/>
          <w:sz w:val="28"/>
        </w:rPr>
        <w:t xml:space="preserve">       Уведомлен(а) о необходимости сообщения обо всех изменениях, влекущих</w:t>
      </w:r>
      <w:r>
        <w:br/>
      </w:r>
      <w:r>
        <w:rPr>
          <w:rFonts w:ascii="Times New Roman"/>
          <w:b w:val="false"/>
          <w:i w:val="false"/>
          <w:color w:val="000000"/>
          <w:sz w:val="28"/>
        </w:rPr>
        <w:t>изменение размера государственного социального пособия по инвалидности,</w:t>
      </w:r>
      <w:r>
        <w:br/>
      </w:r>
      <w:r>
        <w:rPr>
          <w:rFonts w:ascii="Times New Roman"/>
          <w:b w:val="false"/>
          <w:i w:val="false"/>
          <w:color w:val="000000"/>
          <w:sz w:val="28"/>
        </w:rPr>
        <w:t>специального государственного пособия по инвалидности, а также изменении</w:t>
      </w:r>
      <w:r>
        <w:br/>
      </w:r>
      <w:r>
        <w:rPr>
          <w:rFonts w:ascii="Times New Roman"/>
          <w:b w:val="false"/>
          <w:i w:val="false"/>
          <w:color w:val="000000"/>
          <w:sz w:val="28"/>
        </w:rPr>
        <w:t>местожительства (в том числе выезд за пределы Республики Казахстан), анкетных</w:t>
      </w:r>
      <w:r>
        <w:br/>
      </w:r>
      <w:r>
        <w:rPr>
          <w:rFonts w:ascii="Times New Roman"/>
          <w:b w:val="false"/>
          <w:i w:val="false"/>
          <w:color w:val="000000"/>
          <w:sz w:val="28"/>
        </w:rPr>
        <w:t>данных, банковских реквизитов в отделение Государственной корпорации.</w:t>
      </w:r>
      <w:r>
        <w:br/>
      </w:r>
      <w:r>
        <w:rPr>
          <w:rFonts w:ascii="Times New Roman"/>
          <w:b w:val="false"/>
          <w:i w:val="false"/>
          <w:color w:val="000000"/>
          <w:sz w:val="28"/>
        </w:rPr>
        <w:t xml:space="preserve">       Перечень документов, приложенных к заявлению:</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7"/>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9"/>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5" w:id="26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w:t>
      </w:r>
      <w:r>
        <w:br/>
      </w:r>
      <w:r>
        <w:rPr>
          <w:rFonts w:ascii="Times New Roman"/>
          <w:b w:val="false"/>
          <w:i w:val="false"/>
          <w:color w:val="000000"/>
          <w:sz w:val="28"/>
        </w:rPr>
        <w:t>назначения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 путем отправления на мобильный телефон</w:t>
      </w:r>
      <w:r>
        <w:br/>
      </w:r>
      <w:r>
        <w:rPr>
          <w:rFonts w:ascii="Times New Roman"/>
          <w:b w:val="false"/>
          <w:i w:val="false"/>
          <w:color w:val="000000"/>
          <w:sz w:val="28"/>
        </w:rPr>
        <w:t>sms-оповещения.</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w:t>
      </w:r>
      <w:r>
        <w:br/>
      </w:r>
      <w:r>
        <w:rPr>
          <w:rFonts w:ascii="Times New Roman"/>
          <w:b w:val="false"/>
          <w:i w:val="false"/>
          <w:color w:val="000000"/>
          <w:sz w:val="28"/>
        </w:rPr>
        <w:t>Государственного фонда социального страхования, на деньги, находящиеся на таком</w:t>
      </w:r>
      <w:r>
        <w:br/>
      </w:r>
      <w:r>
        <w:rPr>
          <w:rFonts w:ascii="Times New Roman"/>
          <w:b w:val="false"/>
          <w:i w:val="false"/>
          <w:color w:val="000000"/>
          <w:sz w:val="28"/>
        </w:rPr>
        <w:t>счете, не допускается обращение взыскания третьими лицами.</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домашний_________ мобильный _______ Е-маil ____________ дата подачи</w:t>
      </w:r>
      <w:r>
        <w:br/>
      </w:r>
      <w:r>
        <w:rPr>
          <w:rFonts w:ascii="Times New Roman"/>
          <w:b w:val="false"/>
          <w:i w:val="false"/>
          <w:color w:val="000000"/>
          <w:sz w:val="28"/>
        </w:rPr>
        <w:t>заявления: "___" _________ 20 _____ года</w:t>
      </w:r>
      <w:r>
        <w:br/>
      </w:r>
      <w:r>
        <w:rPr>
          <w:rFonts w:ascii="Times New Roman"/>
          <w:b w:val="false"/>
          <w:i w:val="false"/>
          <w:color w:val="000000"/>
          <w:sz w:val="28"/>
        </w:rPr>
        <w:t xml:space="preserve">       Подпись заявителя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и роспись принявшего документы</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 на назначение государственного</w:t>
      </w:r>
      <w:r>
        <w:br/>
      </w:r>
      <w:r>
        <w:rPr>
          <w:rFonts w:ascii="Times New Roman"/>
          <w:b w:val="false"/>
          <w:i w:val="false"/>
          <w:color w:val="000000"/>
          <w:sz w:val="28"/>
        </w:rPr>
        <w:t>социального пособия по инвалидности, специального государственного пособия по</w:t>
      </w:r>
      <w:r>
        <w:br/>
      </w:r>
      <w:r>
        <w:rPr>
          <w:rFonts w:ascii="Times New Roman"/>
          <w:b w:val="false"/>
          <w:i w:val="false"/>
          <w:color w:val="000000"/>
          <w:sz w:val="28"/>
        </w:rPr>
        <w:t>инвалидности принято.</w:t>
      </w:r>
      <w:r>
        <w:br/>
      </w:r>
      <w:r>
        <w:rPr>
          <w:rFonts w:ascii="Times New Roman"/>
          <w:b w:val="false"/>
          <w:i w:val="false"/>
          <w:color w:val="000000"/>
          <w:sz w:val="28"/>
        </w:rPr>
        <w:t xml:space="preserve">       Дата принятия документов "__" _______ 20 ___ года (дата получения услуги со дня</w:t>
      </w:r>
      <w:r>
        <w:br/>
      </w:r>
      <w:r>
        <w:rPr>
          <w:rFonts w:ascii="Times New Roman"/>
          <w:b w:val="false"/>
          <w:i w:val="false"/>
          <w:color w:val="000000"/>
          <w:sz w:val="28"/>
        </w:rPr>
        <w:t>регистрации заявления в отделении Государственной корпорации).</w:t>
      </w:r>
      <w:r>
        <w:br/>
      </w:r>
      <w:r>
        <w:rPr>
          <w:rFonts w:ascii="Times New Roman"/>
          <w:b w:val="false"/>
          <w:i w:val="false"/>
          <w:color w:val="000000"/>
          <w:sz w:val="28"/>
        </w:rPr>
        <w:t xml:space="preserve">       Уведомлен(а) о необходимости сообщения обо всех изменениях, влекущих</w:t>
      </w:r>
      <w:r>
        <w:br/>
      </w:r>
      <w:r>
        <w:rPr>
          <w:rFonts w:ascii="Times New Roman"/>
          <w:b w:val="false"/>
          <w:i w:val="false"/>
          <w:color w:val="000000"/>
          <w:sz w:val="28"/>
        </w:rPr>
        <w:t>изменение размера государственного социального пособия по инвалидности,</w:t>
      </w:r>
      <w:r>
        <w:br/>
      </w:r>
      <w:r>
        <w:rPr>
          <w:rFonts w:ascii="Times New Roman"/>
          <w:b w:val="false"/>
          <w:i w:val="false"/>
          <w:color w:val="000000"/>
          <w:sz w:val="28"/>
        </w:rPr>
        <w:t>специального государственного пособия по инвалидности, а также изменении</w:t>
      </w:r>
      <w:r>
        <w:br/>
      </w:r>
      <w:r>
        <w:rPr>
          <w:rFonts w:ascii="Times New Roman"/>
          <w:b w:val="false"/>
          <w:i w:val="false"/>
          <w:color w:val="000000"/>
          <w:sz w:val="28"/>
        </w:rPr>
        <w:t>местожительства (в том числе выезд за пределы Республики Казахстан), анкетных</w:t>
      </w:r>
      <w:r>
        <w:br/>
      </w:r>
      <w:r>
        <w:rPr>
          <w:rFonts w:ascii="Times New Roman"/>
          <w:b w:val="false"/>
          <w:i w:val="false"/>
          <w:color w:val="000000"/>
          <w:sz w:val="28"/>
        </w:rPr>
        <w:t>данных, банковских реквизитов в отделение Государственной корпорации.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w:t>
            </w:r>
            <w:r>
              <w:br/>
            </w:r>
            <w:r>
              <w:rPr>
                <w:rFonts w:ascii="Times New Roman"/>
                <w:b w:val="false"/>
                <w:i w:val="false"/>
                <w:color w:val="000000"/>
                <w:sz w:val="20"/>
              </w:rPr>
              <w:t>кормильца</w:t>
            </w:r>
          </w:p>
        </w:tc>
      </w:tr>
    </w:tbl>
    <w:p>
      <w:pPr>
        <w:spacing w:after="0"/>
        <w:ind w:left="0"/>
        <w:jc w:val="both"/>
      </w:pPr>
      <w:r>
        <w:rPr>
          <w:rFonts w:ascii="Times New Roman"/>
          <w:b w:val="false"/>
          <w:i w:val="false"/>
          <w:color w:val="ff0000"/>
          <w:sz w:val="28"/>
        </w:rPr>
        <w:t xml:space="preserve">
      Сноска. Правый верхний угол приложения 2-1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ff0000"/>
          <w:sz w:val="28"/>
        </w:rPr>
        <w:t xml:space="preserve">
      Сноска. Стандарт дополнен приложением 2-1 в соответствии с приказом Министра здравоохранения и социального развития РК от 30.06.2016 </w:t>
      </w:r>
      <w:r>
        <w:rPr>
          <w:rFonts w:ascii="Times New Roman"/>
          <w:b w:val="false"/>
          <w:i w:val="false"/>
          <w:color w:val="ff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Угловой штамп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дата выдачи, исх. № ____</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Дана</w:t>
      </w:r>
    </w:p>
    <w:p>
      <w:pPr>
        <w:spacing w:after="0"/>
        <w:ind w:left="0"/>
        <w:jc w:val="both"/>
      </w:pPr>
      <w:r>
        <w:rPr>
          <w:rFonts w:ascii="Times New Roman"/>
          <w:b w:val="false"/>
          <w:i w:val="false"/>
          <w:color w:val="000000"/>
          <w:sz w:val="28"/>
        </w:rPr>
        <w:t>
      гражданину__________________________________________________________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обучающегося, с</w:t>
      </w:r>
    </w:p>
    <w:p>
      <w:pPr>
        <w:spacing w:after="0"/>
        <w:ind w:left="0"/>
        <w:jc w:val="both"/>
      </w:pPr>
      <w:r>
        <w:rPr>
          <w:rFonts w:ascii="Times New Roman"/>
          <w:b w:val="false"/>
          <w:i w:val="false"/>
          <w:color w:val="000000"/>
          <w:sz w:val="28"/>
        </w:rPr>
        <w:t>
      указанием даты рождения) в том, что он (а) действительно является</w:t>
      </w:r>
    </w:p>
    <w:p>
      <w:pPr>
        <w:spacing w:after="0"/>
        <w:ind w:left="0"/>
        <w:jc w:val="both"/>
      </w:pPr>
      <w:r>
        <w:rPr>
          <w:rFonts w:ascii="Times New Roman"/>
          <w:b w:val="false"/>
          <w:i w:val="false"/>
          <w:color w:val="000000"/>
          <w:sz w:val="28"/>
        </w:rPr>
        <w:t>
      обучающимся_________________________________________________________</w:t>
      </w:r>
    </w:p>
    <w:p>
      <w:pPr>
        <w:spacing w:after="0"/>
        <w:ind w:left="0"/>
        <w:jc w:val="both"/>
      </w:pPr>
      <w:r>
        <w:rPr>
          <w:rFonts w:ascii="Times New Roman"/>
          <w:b w:val="false"/>
          <w:i w:val="false"/>
          <w:color w:val="000000"/>
          <w:sz w:val="28"/>
        </w:rPr>
        <w:t>
      (полное название учебного заведения)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 дату и срок действия лицензии, дающей право на</w:t>
      </w:r>
    </w:p>
    <w:p>
      <w:pPr>
        <w:spacing w:after="0"/>
        <w:ind w:left="0"/>
        <w:jc w:val="both"/>
      </w:pPr>
      <w:r>
        <w:rPr>
          <w:rFonts w:ascii="Times New Roman"/>
          <w:b w:val="false"/>
          <w:i w:val="false"/>
          <w:color w:val="000000"/>
          <w:sz w:val="28"/>
        </w:rPr>
        <w:t>
      осуществление образовательной деятельности)</w:t>
      </w:r>
    </w:p>
    <w:p>
      <w:pPr>
        <w:spacing w:after="0"/>
        <w:ind w:left="0"/>
        <w:jc w:val="both"/>
      </w:pPr>
      <w:r>
        <w:rPr>
          <w:rFonts w:ascii="Times New Roman"/>
          <w:b w:val="false"/>
          <w:i w:val="false"/>
          <w:color w:val="000000"/>
          <w:sz w:val="28"/>
        </w:rPr>
        <w:t>
      __________ класса/курса, форма обучения ____________________________</w:t>
      </w:r>
    </w:p>
    <w:p>
      <w:pPr>
        <w:spacing w:after="0"/>
        <w:ind w:left="0"/>
        <w:jc w:val="both"/>
      </w:pPr>
      <w:r>
        <w:rPr>
          <w:rFonts w:ascii="Times New Roman"/>
          <w:b w:val="false"/>
          <w:i w:val="false"/>
          <w:color w:val="000000"/>
          <w:sz w:val="28"/>
        </w:rPr>
        <w:t>
      Справка действительна на 20__/20__ учебный год.</w:t>
      </w:r>
    </w:p>
    <w:p>
      <w:pPr>
        <w:spacing w:after="0"/>
        <w:ind w:left="0"/>
        <w:jc w:val="both"/>
      </w:pPr>
      <w:r>
        <w:rPr>
          <w:rFonts w:ascii="Times New Roman"/>
          <w:b w:val="false"/>
          <w:i w:val="false"/>
          <w:color w:val="000000"/>
          <w:sz w:val="28"/>
        </w:rPr>
        <w:t>
      Справка выдана для предъявления в __________________________________</w:t>
      </w:r>
    </w:p>
    <w:p>
      <w:pPr>
        <w:spacing w:after="0"/>
        <w:ind w:left="0"/>
        <w:jc w:val="both"/>
      </w:pPr>
      <w:r>
        <w:rPr>
          <w:rFonts w:ascii="Times New Roman"/>
          <w:b w:val="false"/>
          <w:i w:val="false"/>
          <w:color w:val="000000"/>
          <w:sz w:val="28"/>
        </w:rPr>
        <w:t>
      отделение Государственной корпорации.</w:t>
      </w:r>
    </w:p>
    <w:p>
      <w:pPr>
        <w:spacing w:after="0"/>
        <w:ind w:left="0"/>
        <w:jc w:val="both"/>
      </w:pPr>
      <w:r>
        <w:rPr>
          <w:rFonts w:ascii="Times New Roman"/>
          <w:b w:val="false"/>
          <w:i w:val="false"/>
          <w:color w:val="000000"/>
          <w:sz w:val="28"/>
        </w:rPr>
        <w:t>
      Срок обучения в учебном заведении _____ лет, период обучения с ___</w:t>
      </w:r>
    </w:p>
    <w:p>
      <w:pPr>
        <w:spacing w:after="0"/>
        <w:ind w:left="0"/>
        <w:jc w:val="both"/>
      </w:pPr>
      <w:r>
        <w:rPr>
          <w:rFonts w:ascii="Times New Roman"/>
          <w:b w:val="false"/>
          <w:i w:val="false"/>
          <w:color w:val="000000"/>
          <w:sz w:val="28"/>
        </w:rPr>
        <w:t>
      ______20 ___года по ____ __________20____ года</w:t>
      </w:r>
    </w:p>
    <w:p>
      <w:pPr>
        <w:spacing w:after="0"/>
        <w:ind w:left="0"/>
        <w:jc w:val="both"/>
      </w:pPr>
      <w:r>
        <w:rPr>
          <w:rFonts w:ascii="Times New Roman"/>
          <w:b w:val="false"/>
          <w:i w:val="false"/>
          <w:color w:val="000000"/>
          <w:sz w:val="28"/>
        </w:rPr>
        <w:t>
      Примечание: справка действительна 1 год.</w:t>
      </w:r>
    </w:p>
    <w:p>
      <w:pPr>
        <w:spacing w:after="0"/>
        <w:ind w:left="0"/>
        <w:jc w:val="both"/>
      </w:pPr>
      <w:r>
        <w:rPr>
          <w:rFonts w:ascii="Times New Roman"/>
          <w:b w:val="false"/>
          <w:i w:val="false"/>
          <w:color w:val="000000"/>
          <w:sz w:val="28"/>
        </w:rPr>
        <w:t>
      В случаях отчисления обучающегося из учебного заведения или перевода</w:t>
      </w:r>
    </w:p>
    <w:p>
      <w:pPr>
        <w:spacing w:after="0"/>
        <w:ind w:left="0"/>
        <w:jc w:val="both"/>
      </w:pPr>
      <w:r>
        <w:rPr>
          <w:rFonts w:ascii="Times New Roman"/>
          <w:b w:val="false"/>
          <w:i w:val="false"/>
          <w:color w:val="000000"/>
          <w:sz w:val="28"/>
        </w:rPr>
        <w:t>
      на заочную форму обучения, руководитель учебного заведения извещает</w:t>
      </w:r>
    </w:p>
    <w:p>
      <w:pPr>
        <w:spacing w:after="0"/>
        <w:ind w:left="0"/>
        <w:jc w:val="both"/>
      </w:pPr>
      <w:r>
        <w:rPr>
          <w:rFonts w:ascii="Times New Roman"/>
          <w:b w:val="false"/>
          <w:i w:val="false"/>
          <w:color w:val="000000"/>
          <w:sz w:val="28"/>
        </w:rPr>
        <w:t>
      отделение Государственной корпорации по месту жительства получателя</w:t>
      </w:r>
    </w:p>
    <w:p>
      <w:pPr>
        <w:spacing w:after="0"/>
        <w:ind w:left="0"/>
        <w:jc w:val="both"/>
      </w:pPr>
      <w:r>
        <w:rPr>
          <w:rFonts w:ascii="Times New Roman"/>
          <w:b w:val="false"/>
          <w:i w:val="false"/>
          <w:color w:val="000000"/>
          <w:sz w:val="28"/>
        </w:rPr>
        <w:t>
      пособия.</w:t>
      </w:r>
    </w:p>
    <w:p>
      <w:pPr>
        <w:spacing w:after="0"/>
        <w:ind w:left="0"/>
        <w:jc w:val="both"/>
      </w:pPr>
      <w:r>
        <w:rPr>
          <w:rFonts w:ascii="Times New Roman"/>
          <w:b w:val="false"/>
          <w:i w:val="false"/>
          <w:color w:val="000000"/>
          <w:sz w:val="28"/>
        </w:rPr>
        <w:t xml:space="preserve">
      Место печати учебного заведения </w:t>
      </w:r>
    </w:p>
    <w:p>
      <w:pPr>
        <w:spacing w:after="0"/>
        <w:ind w:left="0"/>
        <w:jc w:val="both"/>
      </w:pPr>
      <w:r>
        <w:rPr>
          <w:rFonts w:ascii="Times New Roman"/>
          <w:b w:val="false"/>
          <w:i w:val="false"/>
          <w:color w:val="000000"/>
          <w:sz w:val="28"/>
        </w:rPr>
        <w:t xml:space="preserve">
      Руководитель учебного заведения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государственных</w:t>
            </w:r>
            <w:r>
              <w:br/>
            </w:r>
            <w:r>
              <w:rPr>
                <w:rFonts w:ascii="Times New Roman"/>
                <w:b w:val="false"/>
                <w:i w:val="false"/>
                <w:color w:val="000000"/>
                <w:sz w:val="20"/>
              </w:rPr>
              <w:t>
социальных пособий по</w:t>
            </w:r>
            <w:r>
              <w:br/>
            </w:r>
            <w:r>
              <w:rPr>
                <w:rFonts w:ascii="Times New Roman"/>
                <w:b w:val="false"/>
                <w:i w:val="false"/>
                <w:color w:val="000000"/>
                <w:sz w:val="20"/>
              </w:rPr>
              <w:t>
инвалидности, по случаю потери</w:t>
            </w:r>
            <w:r>
              <w:br/>
            </w:r>
            <w:r>
              <w:rPr>
                <w:rFonts w:ascii="Times New Roman"/>
                <w:b w:val="false"/>
                <w:i w:val="false"/>
                <w:color w:val="000000"/>
                <w:sz w:val="20"/>
              </w:rPr>
              <w:t>
кормильца и по возрасту"</w:t>
            </w:r>
          </w:p>
        </w:tc>
      </w:tr>
    </w:tbl>
    <w:p>
      <w:pPr>
        <w:spacing w:after="0"/>
        <w:ind w:left="0"/>
        <w:jc w:val="left"/>
      </w:pPr>
      <w:r>
        <w:rPr>
          <w:rFonts w:ascii="Times New Roman"/>
          <w:b w:val="false"/>
          <w:i w:val="false"/>
          <w:color w:val="ff0000"/>
          <w:sz w:val="28"/>
        </w:rPr>
        <w:t xml:space="preserve">      Сноска. Приложение 3 исключено приказом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w:t>
            </w:r>
            <w:r>
              <w:br/>
            </w:r>
            <w:r>
              <w:rPr>
                <w:rFonts w:ascii="Times New Roman"/>
                <w:b w:val="false"/>
                <w:i w:val="false"/>
                <w:color w:val="000000"/>
                <w:sz w:val="20"/>
              </w:rPr>
              <w:t>кормильца</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ff0000"/>
          <w:sz w:val="28"/>
        </w:rPr>
        <w:t xml:space="preserve">
      Сноска. Приложение 4 в редакции приказа Министра здравоохранения и социального развития РК от 30.06.2016 </w:t>
      </w:r>
      <w:r>
        <w:rPr>
          <w:rFonts w:ascii="Times New Roman"/>
          <w:b w:val="false"/>
          <w:i w:val="false"/>
          <w:color w:val="ff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и (или) документов с истекшим сроком</w:t>
      </w:r>
    </w:p>
    <w:p>
      <w:pPr>
        <w:spacing w:after="0"/>
        <w:ind w:left="0"/>
        <w:jc w:val="both"/>
      </w:pPr>
      <w:r>
        <w:rPr>
          <w:rFonts w:ascii="Times New Roman"/>
          <w:b w:val="false"/>
          <w:i w:val="false"/>
          <w:color w:val="000000"/>
          <w:sz w:val="28"/>
        </w:rPr>
        <w:t>
      действия,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w:t>
            </w:r>
            <w:r>
              <w:br/>
            </w:r>
            <w:r>
              <w:rPr>
                <w:rFonts w:ascii="Times New Roman"/>
                <w:b w:val="false"/>
                <w:i w:val="false"/>
                <w:color w:val="000000"/>
                <w:sz w:val="20"/>
              </w:rPr>
              <w:t>кормильца</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7" w:id="261"/>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261"/>
        </w:tc>
      </w:tr>
    </w:tbl>
    <w:bookmarkStart w:name="z180" w:id="2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государственных специальных пособий"</w:t>
      </w:r>
    </w:p>
    <w:bookmarkEnd w:id="262"/>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81" w:id="263"/>
    <w:p>
      <w:pPr>
        <w:spacing w:after="0"/>
        <w:ind w:left="0"/>
        <w:jc w:val="left"/>
      </w:pPr>
      <w:r>
        <w:rPr>
          <w:rFonts w:ascii="Times New Roman"/>
          <w:b/>
          <w:i w:val="false"/>
          <w:color w:val="000000"/>
        </w:rPr>
        <w:t xml:space="preserve"> Глава 1. Общие положения</w:t>
      </w:r>
    </w:p>
    <w:bookmarkEnd w:id="263"/>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2" w:id="264"/>
    <w:p>
      <w:pPr>
        <w:spacing w:after="0"/>
        <w:ind w:left="0"/>
        <w:jc w:val="both"/>
      </w:pPr>
      <w:r>
        <w:rPr>
          <w:rFonts w:ascii="Times New Roman"/>
          <w:b w:val="false"/>
          <w:i w:val="false"/>
          <w:color w:val="000000"/>
          <w:sz w:val="28"/>
        </w:rPr>
        <w:t>
      1. Государственная услуга "Назначение государственных специальных пособий" (далее – государственная услуга).</w:t>
      </w:r>
    </w:p>
    <w:bookmarkEnd w:id="264"/>
    <w:bookmarkStart w:name="z183" w:id="26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4" w:id="266"/>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2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bookmarkStart w:name="z185" w:id="267"/>
    <w:p>
      <w:pPr>
        <w:spacing w:after="0"/>
        <w:ind w:left="0"/>
        <w:jc w:val="left"/>
      </w:pPr>
      <w:r>
        <w:rPr>
          <w:rFonts w:ascii="Times New Roman"/>
          <w:b/>
          <w:i w:val="false"/>
          <w:color w:val="000000"/>
        </w:rPr>
        <w:t xml:space="preserve"> Глава 2. Порядок оказания государственной услуги</w:t>
      </w:r>
    </w:p>
    <w:bookmarkEnd w:id="267"/>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6" w:id="268"/>
    <w:p>
      <w:pPr>
        <w:spacing w:after="0"/>
        <w:ind w:left="0"/>
        <w:jc w:val="both"/>
      </w:pPr>
      <w:r>
        <w:rPr>
          <w:rFonts w:ascii="Times New Roman"/>
          <w:b w:val="false"/>
          <w:i w:val="false"/>
          <w:color w:val="000000"/>
          <w:sz w:val="28"/>
        </w:rPr>
        <w:t>
      4. Срок оказания государственной услуги:</w:t>
      </w:r>
    </w:p>
    <w:bookmarkEnd w:id="268"/>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 продлевается:</w:t>
      </w:r>
    </w:p>
    <w:p>
      <w:pPr>
        <w:spacing w:after="0"/>
        <w:ind w:left="0"/>
        <w:jc w:val="both"/>
      </w:pPr>
      <w:r>
        <w:rPr>
          <w:rFonts w:ascii="Times New Roman"/>
          <w:b w:val="false"/>
          <w:i w:val="false"/>
          <w:color w:val="000000"/>
          <w:sz w:val="28"/>
        </w:rPr>
        <w:t>
      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0"/>
        <w:ind w:left="0"/>
        <w:jc w:val="both"/>
      </w:pPr>
      <w:r>
        <w:rPr>
          <w:rFonts w:ascii="Times New Roman"/>
          <w:b w:val="false"/>
          <w:i w:val="false"/>
          <w:color w:val="000000"/>
          <w:sz w:val="28"/>
        </w:rPr>
        <w:t>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p>
      <w:pPr>
        <w:spacing w:after="0"/>
        <w:ind w:left="0"/>
        <w:jc w:val="both"/>
      </w:pPr>
      <w:r>
        <w:rPr>
          <w:rFonts w:ascii="Times New Roman"/>
          <w:b w:val="false"/>
          <w:i w:val="false"/>
          <w:color w:val="000000"/>
          <w:sz w:val="28"/>
        </w:rPr>
        <w:t>
      на портале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7" w:id="26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69"/>
    <w:bookmarkStart w:name="z188" w:id="270"/>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2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71"/>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71"/>
    <w:bookmarkStart w:name="z190" w:id="272"/>
    <w:p>
      <w:pPr>
        <w:spacing w:after="0"/>
        <w:ind w:left="0"/>
        <w:jc w:val="both"/>
      </w:pPr>
      <w:r>
        <w:rPr>
          <w:rFonts w:ascii="Times New Roman"/>
          <w:b w:val="false"/>
          <w:i w:val="false"/>
          <w:color w:val="000000"/>
          <w:sz w:val="28"/>
        </w:rPr>
        <w:t>
      8. График работы:</w:t>
      </w:r>
    </w:p>
    <w:bookmarkEnd w:id="272"/>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191" w:id="273"/>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273"/>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для идентификации – документ, удостоверяющий личность.</w:t>
      </w:r>
    </w:p>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3)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0"/>
        <w:ind w:left="0"/>
        <w:jc w:val="both"/>
      </w:pPr>
      <w:r>
        <w:rPr>
          <w:rFonts w:ascii="Times New Roman"/>
          <w:b w:val="false"/>
          <w:i w:val="false"/>
          <w:color w:val="000000"/>
          <w:sz w:val="28"/>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1999 года № 1930, устанавливаются через судебные органы;</w:t>
      </w:r>
    </w:p>
    <w:p>
      <w:pPr>
        <w:spacing w:after="0"/>
        <w:ind w:left="0"/>
        <w:jc w:val="both"/>
      </w:pPr>
      <w:r>
        <w:rPr>
          <w:rFonts w:ascii="Times New Roman"/>
          <w:b w:val="false"/>
          <w:i w:val="false"/>
          <w:color w:val="000000"/>
          <w:sz w:val="28"/>
        </w:rPr>
        <w:t>
      4) документы, подтверждающие трудовой стаж заявителя: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0"/>
        <w:ind w:left="0"/>
        <w:jc w:val="both"/>
      </w:pPr>
      <w:r>
        <w:rPr>
          <w:rFonts w:ascii="Times New Roman"/>
          <w:b w:val="false"/>
          <w:i w:val="false"/>
          <w:color w:val="000000"/>
          <w:sz w:val="28"/>
        </w:rPr>
        <w:t>
      в зависимости от наличия представляются следующие документы:</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both"/>
      </w:pPr>
      <w:r>
        <w:rPr>
          <w:rFonts w:ascii="Times New Roman"/>
          <w:b w:val="false"/>
          <w:i w:val="false"/>
          <w:color w:val="000000"/>
          <w:sz w:val="28"/>
        </w:rPr>
        <w:t>
      аттестат об окончании среднего учебного заведения детей;</w:t>
      </w:r>
    </w:p>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74"/>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74"/>
    <w:p>
      <w:pPr>
        <w:spacing w:after="0"/>
        <w:ind w:left="0"/>
        <w:jc w:val="both"/>
      </w:pPr>
      <w:r>
        <w:rPr>
          <w:rFonts w:ascii="Times New Roman"/>
          <w:b w:val="false"/>
          <w:i w:val="false"/>
          <w:color w:val="000000"/>
          <w:sz w:val="28"/>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7" w:id="275"/>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7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7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276"/>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4" w:id="27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адресу, указанному в пункте 14 настоящего стандарта государственной услуги.</w:t>
      </w:r>
    </w:p>
    <w:bookmarkEnd w:id="27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или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95" w:id="278"/>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278"/>
    <w:bookmarkStart w:name="z196" w:id="27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7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7" w:id="280"/>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280"/>
    <w:bookmarkStart w:name="z198" w:id="28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81"/>
    <w:bookmarkStart w:name="z1011" w:id="28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282"/>
    <w:bookmarkStart w:name="z1012" w:id="283"/>
    <w:p>
      <w:pPr>
        <w:spacing w:after="0"/>
        <w:ind w:left="0"/>
        <w:jc w:val="both"/>
      </w:pPr>
      <w:r>
        <w:rPr>
          <w:rFonts w:ascii="Times New Roman"/>
          <w:b w:val="false"/>
          <w:i w:val="false"/>
          <w:color w:val="000000"/>
          <w:sz w:val="28"/>
        </w:rPr>
        <w:t>
      2) Государственной корпорации – www.gov4c.kz.</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9" w:id="284"/>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пособия в электронной форме через портал при условии наличия ЭЦП.</w:t>
      </w:r>
    </w:p>
    <w:bookmarkEnd w:id="284"/>
    <w:bookmarkStart w:name="z200" w:id="285"/>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286"/>
    <w:p>
      <w:pPr>
        <w:spacing w:after="0"/>
        <w:ind w:left="0"/>
        <w:jc w:val="both"/>
      </w:pPr>
      <w:r>
        <w:rPr>
          <w:rFonts w:ascii="Times New Roman"/>
          <w:b w:val="false"/>
          <w:i w:val="false"/>
          <w:color w:val="000000"/>
          <w:sz w:val="28"/>
        </w:rPr>
        <w:t>
      Код района _______________________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_________________ области (городу)</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От гражданина (ки) 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 года</w:t>
      </w:r>
      <w:r>
        <w:br/>
      </w:r>
      <w:r>
        <w:rPr>
          <w:rFonts w:ascii="Times New Roman"/>
          <w:b w:val="false"/>
          <w:i w:val="false"/>
          <w:color w:val="000000"/>
          <w:sz w:val="28"/>
        </w:rPr>
        <w:t xml:space="preserve">       Индивидуальный идентификационный номер: _______________________</w:t>
      </w:r>
      <w:r>
        <w:br/>
      </w:r>
      <w:r>
        <w:rPr>
          <w:rFonts w:ascii="Times New Roman"/>
          <w:b w:val="false"/>
          <w:i w:val="false"/>
          <w:color w:val="000000"/>
          <w:sz w:val="28"/>
        </w:rPr>
        <w:t xml:space="preserve">       Вид документа, удостоверяющего личность: _________________________</w:t>
      </w:r>
      <w:r>
        <w:br/>
      </w:r>
      <w:r>
        <w:rPr>
          <w:rFonts w:ascii="Times New Roman"/>
          <w:b w:val="false"/>
          <w:i w:val="false"/>
          <w:color w:val="000000"/>
          <w:sz w:val="28"/>
        </w:rPr>
        <w:t xml:space="preserve">       Серия документа: ____ номер документа: ____ кем выдан: ____________</w:t>
      </w:r>
      <w:r>
        <w:br/>
      </w:r>
      <w:r>
        <w:rPr>
          <w:rFonts w:ascii="Times New Roman"/>
          <w:b w:val="false"/>
          <w:i w:val="false"/>
          <w:color w:val="000000"/>
          <w:sz w:val="28"/>
        </w:rPr>
        <w:t xml:space="preserve">       Дата выдачи: "____" __________ ___ года</w:t>
      </w:r>
      <w:r>
        <w:br/>
      </w:r>
      <w:r>
        <w:rPr>
          <w:rFonts w:ascii="Times New Roman"/>
          <w:b w:val="false"/>
          <w:i w:val="false"/>
          <w:color w:val="000000"/>
          <w:sz w:val="28"/>
        </w:rPr>
        <w:t xml:space="preserve">       Адрес постоянного местожительства: _______________________________</w:t>
      </w:r>
      <w:r>
        <w:br/>
      </w:r>
      <w:r>
        <w:rPr>
          <w:rFonts w:ascii="Times New Roman"/>
          <w:b w:val="false"/>
          <w:i w:val="false"/>
          <w:color w:val="000000"/>
          <w:sz w:val="28"/>
        </w:rPr>
        <w:t xml:space="preserve">       Область ________________________ город (район) ___________________ </w:t>
      </w:r>
      <w:r>
        <w:br/>
      </w:r>
      <w:r>
        <w:rPr>
          <w:rFonts w:ascii="Times New Roman"/>
          <w:b w:val="false"/>
          <w:i w:val="false"/>
          <w:color w:val="000000"/>
          <w:sz w:val="28"/>
        </w:rPr>
        <w:t xml:space="preserve">       село: _________ улица (микрорайон)________дом _____ квартира 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w:t>
      </w:r>
      <w:r>
        <w:br/>
      </w:r>
      <w:r>
        <w:rPr>
          <w:rFonts w:ascii="Times New Roman"/>
          <w:b w:val="false"/>
          <w:i w:val="false"/>
          <w:color w:val="000000"/>
          <w:sz w:val="28"/>
        </w:rPr>
        <w:t xml:space="preserve">       Банковский счет №______________________________________________</w:t>
      </w:r>
      <w:r>
        <w:br/>
      </w:r>
      <w:r>
        <w:rPr>
          <w:rFonts w:ascii="Times New Roman"/>
          <w:b w:val="false"/>
          <w:i w:val="false"/>
          <w:color w:val="000000"/>
          <w:sz w:val="28"/>
        </w:rPr>
        <w:t xml:space="preserve">       Тип счета: текущий _____________________________________________</w:t>
      </w:r>
      <w:r>
        <w:br/>
      </w:r>
      <w:r>
        <w:rPr>
          <w:rFonts w:ascii="Times New Roman"/>
          <w:b w:val="false"/>
          <w:i w:val="false"/>
          <w:color w:val="000000"/>
          <w:sz w:val="28"/>
        </w:rPr>
        <w:t xml:space="preserve">       Прошу назначить (возобновить) мне</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государственное социальное пособие: по инвалидности, по случаю потери кормильца,</w:t>
      </w:r>
      <w:r>
        <w:br/>
      </w:r>
      <w:r>
        <w:rPr>
          <w:rFonts w:ascii="Times New Roman"/>
          <w:b w:val="false"/>
          <w:i w:val="false"/>
          <w:color w:val="000000"/>
          <w:sz w:val="28"/>
        </w:rPr>
        <w:t xml:space="preserve">       государственное специальное пособие.</w:t>
      </w:r>
      <w:r>
        <w:br/>
      </w:r>
      <w:r>
        <w:rPr>
          <w:rFonts w:ascii="Times New Roman"/>
          <w:b w:val="false"/>
          <w:i w:val="false"/>
          <w:color w:val="000000"/>
          <w:sz w:val="28"/>
        </w:rPr>
        <w:t xml:space="preserve">       В случае подачи заявления на государственное социальное пособие по случаю потери</w:t>
      </w:r>
      <w:r>
        <w:br/>
      </w:r>
      <w:r>
        <w:rPr>
          <w:rFonts w:ascii="Times New Roman"/>
          <w:b w:val="false"/>
          <w:i w:val="false"/>
          <w:color w:val="000000"/>
          <w:sz w:val="28"/>
        </w:rPr>
        <w:t>кормильца указывается количество иждивенцев.</w:t>
      </w:r>
      <w:r>
        <w:br/>
      </w:r>
      <w:r>
        <w:rPr>
          <w:rFonts w:ascii="Times New Roman"/>
          <w:b w:val="false"/>
          <w:i w:val="false"/>
          <w:color w:val="000000"/>
          <w:sz w:val="28"/>
        </w:rPr>
        <w:t xml:space="preserve">       Ранее пенсионные выплаты или пособие мне назначались/не назначались (ненужное</w:t>
      </w:r>
      <w:r>
        <w:br/>
      </w:r>
      <w:r>
        <w:rPr>
          <w:rFonts w:ascii="Times New Roman"/>
          <w:b w:val="false"/>
          <w:i w:val="false"/>
          <w:color w:val="000000"/>
          <w:sz w:val="28"/>
        </w:rPr>
        <w:t>вычеркнуть).</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размеров выплачиваемых пенсий или пособий, а также изменении местожительства (в том</w:t>
      </w:r>
      <w:r>
        <w:br/>
      </w:r>
      <w:r>
        <w:rPr>
          <w:rFonts w:ascii="Times New Roman"/>
          <w:b w:val="false"/>
          <w:i w:val="false"/>
          <w:color w:val="000000"/>
          <w:sz w:val="28"/>
        </w:rPr>
        <w:t>числе выезд за пределы Республики Казахстан), анкетных данных, банковских реквизитов в</w:t>
      </w:r>
      <w:r>
        <w:br/>
      </w:r>
      <w:r>
        <w:rPr>
          <w:rFonts w:ascii="Times New Roman"/>
          <w:b w:val="false"/>
          <w:i w:val="false"/>
          <w:color w:val="000000"/>
          <w:sz w:val="28"/>
        </w:rPr>
        <w:t>отделение Государственной корпорации.</w:t>
      </w:r>
      <w:r>
        <w:br/>
      </w:r>
      <w:r>
        <w:rPr>
          <w:rFonts w:ascii="Times New Roman"/>
          <w:b w:val="false"/>
          <w:i w:val="false"/>
          <w:color w:val="000000"/>
          <w:sz w:val="28"/>
        </w:rPr>
        <w:t xml:space="preserve">       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 xml:space="preserve">       Перечень документов, приложенных к заявлению:</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выплаты.</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пенсионной выплаты по возрасту, государственной базовой пенсионной</w:t>
      </w:r>
      <w:r>
        <w:br/>
      </w:r>
      <w:r>
        <w:rPr>
          <w:rFonts w:ascii="Times New Roman"/>
          <w:b w:val="false"/>
          <w:i w:val="false"/>
          <w:color w:val="000000"/>
          <w:sz w:val="28"/>
        </w:rPr>
        <w:t>выплаты, государственного социального пособия: по инвалидности, по случаю потери</w:t>
      </w:r>
      <w:r>
        <w:br/>
      </w:r>
      <w:r>
        <w:rPr>
          <w:rFonts w:ascii="Times New Roman"/>
          <w:b w:val="false"/>
          <w:i w:val="false"/>
          <w:color w:val="000000"/>
          <w:sz w:val="28"/>
        </w:rPr>
        <w:t>кормильца, государственного специального пособия путем отправления на мобильный</w:t>
      </w:r>
      <w:r>
        <w:br/>
      </w:r>
      <w:r>
        <w:rPr>
          <w:rFonts w:ascii="Times New Roman"/>
          <w:b w:val="false"/>
          <w:i w:val="false"/>
          <w:color w:val="000000"/>
          <w:sz w:val="28"/>
        </w:rPr>
        <w:t>телефон sms-оповещения.</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 _______ мобильный __________ Е-маil ____________</w:t>
      </w:r>
      <w:r>
        <w:br/>
      </w:r>
      <w:r>
        <w:rPr>
          <w:rFonts w:ascii="Times New Roman"/>
          <w:b w:val="false"/>
          <w:i w:val="false"/>
          <w:color w:val="000000"/>
          <w:sz w:val="28"/>
        </w:rPr>
        <w:t xml:space="preserve">       дата подачи заявления: "____" __________ 20 __ года.</w:t>
      </w:r>
      <w:r>
        <w:br/>
      </w:r>
      <w:r>
        <w:rPr>
          <w:rFonts w:ascii="Times New Roman"/>
          <w:b w:val="false"/>
          <w:i w:val="false"/>
          <w:color w:val="000000"/>
          <w:sz w:val="28"/>
        </w:rPr>
        <w:t xml:space="preserve">       подпись заявителя_______________________________________________</w:t>
      </w:r>
      <w:r>
        <w:br/>
      </w:r>
      <w:r>
        <w:rPr>
          <w:rFonts w:ascii="Times New Roman"/>
          <w:b w:val="false"/>
          <w:i w:val="false"/>
          <w:color w:val="000000"/>
          <w:sz w:val="28"/>
        </w:rPr>
        <w:t xml:space="preserve">       Заявление гражданина___________________________________________</w:t>
      </w:r>
      <w:r>
        <w:br/>
      </w:r>
      <w:r>
        <w:rPr>
          <w:rFonts w:ascii="Times New Roman"/>
          <w:b w:val="false"/>
          <w:i w:val="false"/>
          <w:color w:val="000000"/>
          <w:sz w:val="28"/>
        </w:rPr>
        <w:t xml:space="preserve">       зарегистрировано за № __ дата принятия документов "__" __ 20 ___ 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принявшего документы</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государственных</w:t>
            </w:r>
            <w:r>
              <w:br/>
            </w:r>
            <w:r>
              <w:rPr>
                <w:rFonts w:ascii="Times New Roman"/>
                <w:b w:val="false"/>
                <w:i w:val="false"/>
                <w:color w:val="000000"/>
                <w:sz w:val="20"/>
              </w:rPr>
              <w:t>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М.Ш. _________________________ </w:t>
      </w:r>
    </w:p>
    <w:p>
      <w:pPr>
        <w:spacing w:after="0"/>
        <w:ind w:left="0"/>
        <w:jc w:val="both"/>
      </w:pPr>
      <w:r>
        <w:rPr>
          <w:rFonts w:ascii="Times New Roman"/>
          <w:b w:val="false"/>
          <w:i w:val="false"/>
          <w:color w:val="000000"/>
          <w:sz w:val="28"/>
        </w:rPr>
        <w:t xml:space="preserve">
      (организация) </w:t>
      </w:r>
    </w:p>
    <w:p>
      <w:pPr>
        <w:spacing w:after="0"/>
        <w:ind w:left="0"/>
        <w:jc w:val="both"/>
      </w:pPr>
      <w:r>
        <w:rPr>
          <w:rFonts w:ascii="Times New Roman"/>
          <w:b w:val="false"/>
          <w:i w:val="false"/>
          <w:color w:val="000000"/>
          <w:sz w:val="28"/>
        </w:rPr>
        <w:t>
      "___" _____________ 20 ___ год</w:t>
      </w:r>
    </w:p>
    <w:p>
      <w:pPr>
        <w:spacing w:after="0"/>
        <w:ind w:left="0"/>
        <w:jc w:val="left"/>
      </w:pPr>
      <w:r>
        <w:rPr>
          <w:rFonts w:ascii="Times New Roman"/>
          <w:b/>
          <w:i w:val="false"/>
          <w:color w:val="000000"/>
        </w:rPr>
        <w:t xml:space="preserve"> СПРАВКА,</w:t>
      </w:r>
      <w:r>
        <w:br/>
      </w:r>
      <w:r>
        <w:rPr>
          <w:rFonts w:ascii="Times New Roman"/>
          <w:b/>
          <w:i w:val="false"/>
          <w:color w:val="000000"/>
        </w:rPr>
        <w:t>подтверждающая характер работы или условия труда</w:t>
      </w:r>
      <w:r>
        <w:br/>
      </w:r>
      <w:r>
        <w:rPr>
          <w:rFonts w:ascii="Times New Roman"/>
          <w:b/>
          <w:i w:val="false"/>
          <w:color w:val="000000"/>
        </w:rPr>
        <w:t>для назначения государственного специального пособия</w:t>
      </w:r>
    </w:p>
    <w:p>
      <w:pPr>
        <w:spacing w:after="0"/>
        <w:ind w:left="0"/>
        <w:jc w:val="both"/>
      </w:pPr>
      <w:r>
        <w:rPr>
          <w:rFonts w:ascii="Times New Roman"/>
          <w:b w:val="false"/>
          <w:i w:val="false"/>
          <w:color w:val="000000"/>
          <w:sz w:val="28"/>
        </w:rPr>
        <w:t>
      Выдана гражданину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он/а в период с ____ года по _____ год работал/а _____ лет</w:t>
      </w:r>
    </w:p>
    <w:p>
      <w:pPr>
        <w:spacing w:after="0"/>
        <w:ind w:left="0"/>
        <w:jc w:val="both"/>
      </w:pPr>
      <w:r>
        <w:rPr>
          <w:rFonts w:ascii="Times New Roman"/>
          <w:b w:val="false"/>
          <w:i w:val="false"/>
          <w:color w:val="000000"/>
          <w:sz w:val="28"/>
        </w:rPr>
        <w:t>
      _________ месяцев ______________ дней (полный, неполный рабочий день)</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во вредных (особо вредных) и тяжелых (особо тяжелых) условиях труда</w:t>
      </w:r>
    </w:p>
    <w:p>
      <w:pPr>
        <w:spacing w:after="0"/>
        <w:ind w:left="0"/>
        <w:jc w:val="both"/>
      </w:pPr>
      <w:r>
        <w:rPr>
          <w:rFonts w:ascii="Times New Roman"/>
          <w:b w:val="false"/>
          <w:i w:val="false"/>
          <w:color w:val="000000"/>
          <w:sz w:val="28"/>
        </w:rPr>
        <w:t>
      _____ лет _____ месяцев _____ дней, что предусмотрено_______разделом</w:t>
      </w:r>
    </w:p>
    <w:p>
      <w:pPr>
        <w:spacing w:after="0"/>
        <w:ind w:left="0"/>
        <w:jc w:val="both"/>
      </w:pPr>
      <w:r>
        <w:rPr>
          <w:rFonts w:ascii="Times New Roman"/>
          <w:b w:val="false"/>
          <w:i w:val="false"/>
          <w:color w:val="000000"/>
          <w:sz w:val="28"/>
        </w:rPr>
        <w:t>
      _______пунктом списка № ______, в том числе: с ______года по</w:t>
      </w:r>
    </w:p>
    <w:p>
      <w:pPr>
        <w:spacing w:after="0"/>
        <w:ind w:left="0"/>
        <w:jc w:val="both"/>
      </w:pPr>
      <w:r>
        <w:rPr>
          <w:rFonts w:ascii="Times New Roman"/>
          <w:b w:val="false"/>
          <w:i w:val="false"/>
          <w:color w:val="000000"/>
          <w:sz w:val="28"/>
        </w:rPr>
        <w:t>
      _______год в качестве________________________________________________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_________года по _________ год в качестве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__________ года по ___________ год в качестве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809" w:id="28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государственных</w:t>
            </w:r>
            <w:r>
              <w:br/>
            </w:r>
            <w:r>
              <w:rPr>
                <w:rFonts w:ascii="Times New Roman"/>
                <w:b w:val="false"/>
                <w:i w:val="false"/>
                <w:color w:val="000000"/>
                <w:sz w:val="20"/>
              </w:rPr>
              <w:t>
специальных пособий"</w:t>
            </w:r>
          </w:p>
          <w:bookmarkEnd w:id="287"/>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и (или) документов с истекшим сроком</w:t>
      </w:r>
    </w:p>
    <w:p>
      <w:pPr>
        <w:spacing w:after="0"/>
        <w:ind w:left="0"/>
        <w:jc w:val="both"/>
      </w:pPr>
      <w:r>
        <w:rPr>
          <w:rFonts w:ascii="Times New Roman"/>
          <w:b w:val="false"/>
          <w:i w:val="false"/>
          <w:color w:val="000000"/>
          <w:sz w:val="28"/>
        </w:rPr>
        <w:t>
      действия,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808" w:id="288"/>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государственных</w:t>
            </w:r>
            <w:r>
              <w:br/>
            </w:r>
            <w:r>
              <w:rPr>
                <w:rFonts w:ascii="Times New Roman"/>
                <w:b w:val="false"/>
                <w:i w:val="false"/>
                <w:color w:val="000000"/>
                <w:sz w:val="20"/>
              </w:rPr>
              <w:t>
специальных пособий"</w:t>
            </w:r>
          </w:p>
          <w:bookmarkEnd w:id="288"/>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8" w:id="289"/>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289"/>
        </w:tc>
      </w:tr>
    </w:tbl>
    <w:bookmarkStart w:name="z205" w:id="29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выплаты на случаи социальных</w:t>
      </w:r>
      <w:r>
        <w:br/>
      </w:r>
      <w:r>
        <w:rPr>
          <w:rFonts w:ascii="Times New Roman"/>
          <w:b/>
          <w:i w:val="false"/>
          <w:color w:val="000000"/>
        </w:rPr>
        <w:t>рисков: утраты трудоспособности; потери кормильца;</w:t>
      </w:r>
      <w:r>
        <w:br/>
      </w:r>
      <w:r>
        <w:rPr>
          <w:rFonts w:ascii="Times New Roman"/>
          <w:b/>
          <w:i w:val="false"/>
          <w:color w:val="000000"/>
        </w:rPr>
        <w:t>потери работы; потери дохода в связи с беременностью и</w:t>
      </w:r>
      <w:r>
        <w:br/>
      </w:r>
      <w:r>
        <w:rPr>
          <w:rFonts w:ascii="Times New Roman"/>
          <w:b/>
          <w:i w:val="false"/>
          <w:color w:val="000000"/>
        </w:rPr>
        <w:t>родами; потери дохода в связи с усыновлением (удочерением)</w:t>
      </w:r>
      <w:r>
        <w:br/>
      </w:r>
      <w:r>
        <w:rPr>
          <w:rFonts w:ascii="Times New Roman"/>
          <w:b/>
          <w:i w:val="false"/>
          <w:color w:val="000000"/>
        </w:rPr>
        <w:t>новорожденного ребенка (детей); потери дохода в связи с уходом</w:t>
      </w:r>
      <w:r>
        <w:br/>
      </w:r>
      <w:r>
        <w:rPr>
          <w:rFonts w:ascii="Times New Roman"/>
          <w:b/>
          <w:i w:val="false"/>
          <w:color w:val="000000"/>
        </w:rPr>
        <w:t>за ребенком по достижении им возраста одного года"</w:t>
      </w:r>
    </w:p>
    <w:bookmarkEnd w:id="290"/>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06" w:id="291"/>
    <w:p>
      <w:pPr>
        <w:spacing w:after="0"/>
        <w:ind w:left="0"/>
        <w:jc w:val="left"/>
      </w:pPr>
      <w:r>
        <w:rPr>
          <w:rFonts w:ascii="Times New Roman"/>
          <w:b/>
          <w:i w:val="false"/>
          <w:color w:val="000000"/>
        </w:rPr>
        <w:t xml:space="preserve"> Глава 1. Общие положения</w:t>
      </w:r>
    </w:p>
    <w:bookmarkEnd w:id="291"/>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7" w:id="292"/>
    <w:p>
      <w:pPr>
        <w:spacing w:after="0"/>
        <w:ind w:left="0"/>
        <w:jc w:val="both"/>
      </w:pPr>
      <w:r>
        <w:rPr>
          <w:rFonts w:ascii="Times New Roman"/>
          <w:b w:val="false"/>
          <w:i w:val="false"/>
          <w:color w:val="000000"/>
          <w:sz w:val="28"/>
        </w:rPr>
        <w:t>
      1. Государственная услуга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(далее - государственная услуга).</w:t>
      </w:r>
    </w:p>
    <w:bookmarkEnd w:id="292"/>
    <w:bookmarkStart w:name="z208" w:id="293"/>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9" w:id="294"/>
    <w:p>
      <w:pPr>
        <w:spacing w:after="0"/>
        <w:ind w:left="0"/>
        <w:jc w:val="both"/>
      </w:pPr>
      <w:r>
        <w:rPr>
          <w:rFonts w:ascii="Times New Roman"/>
          <w:b w:val="false"/>
          <w:i w:val="false"/>
          <w:color w:val="000000"/>
          <w:sz w:val="28"/>
        </w:rPr>
        <w:t>
      3. Государственная услуга оказывается филиалами АО "Государственный фонд социального страхования" (далее – услугодатель).</w:t>
      </w:r>
    </w:p>
    <w:bookmarkEnd w:id="294"/>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2) местные исполнительные органы городов Нур-Султан, Алматы и Шымкент, районов и городов областного значения (далее – МИО) – для назначения социальной выплаты на случай потери работы при получении статуса безработного;</w:t>
      </w:r>
    </w:p>
    <w:p>
      <w:pPr>
        <w:spacing w:after="0"/>
        <w:ind w:left="0"/>
        <w:jc w:val="both"/>
      </w:pPr>
      <w:r>
        <w:rPr>
          <w:rFonts w:ascii="Times New Roman"/>
          <w:b w:val="false"/>
          <w:i w:val="false"/>
          <w:color w:val="000000"/>
          <w:sz w:val="28"/>
        </w:rPr>
        <w:t>
      3) территориальные подразделения Комитета труда, социальной защиты и миграции Министерства (далее –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xml:space="preserve">
      4) веб-портал "электронного правительства" www.egov.kz (далее – портал) – при назначении социальной выплаты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социальной выплаты через Государственную корпорацию, подразделение МСЭ и МИО;</w:t>
      </w:r>
    </w:p>
    <w:p>
      <w:pPr>
        <w:spacing w:after="0"/>
        <w:ind w:left="0"/>
        <w:jc w:val="both"/>
      </w:pPr>
      <w:r>
        <w:rPr>
          <w:rFonts w:ascii="Times New Roman"/>
          <w:b w:val="false"/>
          <w:i w:val="false"/>
          <w:color w:val="000000"/>
          <w:sz w:val="28"/>
        </w:rPr>
        <w:t>
      2)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95"/>
    <w:p>
      <w:pPr>
        <w:spacing w:after="0"/>
        <w:ind w:left="0"/>
        <w:jc w:val="left"/>
      </w:pPr>
      <w:r>
        <w:rPr>
          <w:rFonts w:ascii="Times New Roman"/>
          <w:b/>
          <w:i w:val="false"/>
          <w:color w:val="000000"/>
        </w:rPr>
        <w:t xml:space="preserve"> Глава 2. Порядок оказания государственной услуги</w:t>
      </w:r>
    </w:p>
    <w:bookmarkEnd w:id="295"/>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11" w:id="296"/>
    <w:p>
      <w:pPr>
        <w:spacing w:after="0"/>
        <w:ind w:left="0"/>
        <w:jc w:val="both"/>
      </w:pPr>
      <w:r>
        <w:rPr>
          <w:rFonts w:ascii="Times New Roman"/>
          <w:b w:val="false"/>
          <w:i w:val="false"/>
          <w:color w:val="000000"/>
          <w:sz w:val="28"/>
        </w:rPr>
        <w:t>
      4. Срок оказания государственной услуги:</w:t>
      </w:r>
    </w:p>
    <w:bookmarkEnd w:id="296"/>
    <w:p>
      <w:pPr>
        <w:spacing w:after="0"/>
        <w:ind w:left="0"/>
        <w:jc w:val="both"/>
      </w:pPr>
      <w:r>
        <w:rPr>
          <w:rFonts w:ascii="Times New Roman"/>
          <w:b w:val="false"/>
          <w:i w:val="false"/>
          <w:color w:val="000000"/>
          <w:sz w:val="28"/>
        </w:rPr>
        <w:t>
      1) при обращении в Государственную корпорацию, подразделение МСЭ, МИО, а также на портал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макета дела по мере необходимости для проверки достоверности документа (ов) (сведений), необходимых для назначения социальных выплат либо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(ных) документа (ов) в Государственную Корпорацию. Государственная корпорация уведомляет заявителя о необходимости предоставления дополнительного (ных) документа (ов) в течение 5 (пяти) рабочих дней;</w:t>
      </w:r>
    </w:p>
    <w:p>
      <w:pPr>
        <w:spacing w:after="0"/>
        <w:ind w:left="0"/>
        <w:jc w:val="both"/>
      </w:pPr>
      <w:r>
        <w:rPr>
          <w:rFonts w:ascii="Times New Roman"/>
          <w:b w:val="false"/>
          <w:i w:val="false"/>
          <w:color w:val="000000"/>
          <w:sz w:val="28"/>
        </w:rPr>
        <w:t>
      при обращении в подразделение МСЭ, МИО –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в подразделении МСЭ и МИО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в подразделении МСЭ и МИО – 30 минут, в Государственной корпорации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2" w:id="297"/>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(частично автоматизированная).</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98"/>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(отказе в назначении) социальных выплат на случаи социальных рисков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11224) (далее – приказ № 236).</w:t>
      </w:r>
    </w:p>
    <w:bookmarkEnd w:id="2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bookmarkStart w:name="z214" w:id="299"/>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99"/>
    <w:bookmarkStart w:name="z215" w:id="300"/>
    <w:p>
      <w:pPr>
        <w:spacing w:after="0"/>
        <w:ind w:left="0"/>
        <w:jc w:val="both"/>
      </w:pPr>
      <w:r>
        <w:rPr>
          <w:rFonts w:ascii="Times New Roman"/>
          <w:b w:val="false"/>
          <w:i w:val="false"/>
          <w:color w:val="000000"/>
          <w:sz w:val="28"/>
        </w:rPr>
        <w:t>
      8. График работы:</w:t>
      </w:r>
    </w:p>
    <w:bookmarkEnd w:id="300"/>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подразделения МСЭ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График приема заявления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МИО – размещен на интернет-ресурсе Министерства – www.enbek.gov.kz, раздел "Государственные услуги".</w:t>
      </w:r>
    </w:p>
    <w:bookmarkStart w:name="z1034" w:id="301"/>
    <w:p>
      <w:pPr>
        <w:spacing w:after="0"/>
        <w:ind w:left="0"/>
        <w:jc w:val="both"/>
      </w:pPr>
      <w:r>
        <w:rPr>
          <w:rFonts w:ascii="Times New Roman"/>
          <w:b w:val="false"/>
          <w:i w:val="false"/>
          <w:color w:val="000000"/>
          <w:sz w:val="28"/>
        </w:rPr>
        <w:t>
      Прием заявления оказания государственной услуги с 9.00 часов до 17.30 часов с перерывом на обед с 13.00 часов до 14.30 часов.</w:t>
      </w:r>
    </w:p>
    <w:bookmarkEnd w:id="301"/>
    <w:bookmarkStart w:name="z1035" w:id="30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02"/>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на портал за назначением социальной выплаты на случай потери работы,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6" w:id="303"/>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предоставляет заявление при обращении для оказания государственной услуги в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в подразделение МСЭ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в МИО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3 к настоящему стандарту государственной услуги и следующие документы:</w:t>
      </w:r>
    </w:p>
    <w:bookmarkEnd w:id="303"/>
    <w:p>
      <w:pPr>
        <w:spacing w:after="0"/>
        <w:ind w:left="0"/>
        <w:jc w:val="both"/>
      </w:pPr>
      <w:r>
        <w:rPr>
          <w:rFonts w:ascii="Times New Roman"/>
          <w:b w:val="false"/>
          <w:i w:val="false"/>
          <w:color w:val="000000"/>
          <w:sz w:val="28"/>
        </w:rPr>
        <w:t>
      для назначения социальной выплаты на случай утраты трудоспособности:</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документ, подтверждающий установление степени утраты общей трудоспособности;</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случай потери кормильца:</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свидетельство о смерти кормильца или решение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4) документы, подтверждающие родственные отношения с умершим (признанным судом безвестно отсутствующим или объявленным умершим), свидетельства о заключении брака (супружества), о расторжении брака (супружества), о рождении детей умершего кормильца, об усыновлении (удочерении), об установлении отцовства (материнства);</w:t>
      </w:r>
    </w:p>
    <w:p>
      <w:pPr>
        <w:spacing w:after="0"/>
        <w:ind w:left="0"/>
        <w:jc w:val="both"/>
      </w:pPr>
      <w:r>
        <w:rPr>
          <w:rFonts w:ascii="Times New Roman"/>
          <w:b w:val="false"/>
          <w:i w:val="false"/>
          <w:color w:val="000000"/>
          <w:sz w:val="28"/>
        </w:rPr>
        <w:t xml:space="preserve">
      5)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обучающимися по очной форме обучения по </w:t>
      </w:r>
      <w:r>
        <w:rPr>
          <w:rFonts w:ascii="Times New Roman"/>
          <w:b w:val="false"/>
          <w:i w:val="false"/>
          <w:color w:val="000000"/>
          <w:sz w:val="28"/>
        </w:rPr>
        <w:t>форме</w:t>
      </w:r>
      <w:r>
        <w:rPr>
          <w:rFonts w:ascii="Times New Roman"/>
          <w:b w:val="false"/>
          <w:i w:val="false"/>
          <w:color w:val="000000"/>
          <w:sz w:val="28"/>
        </w:rPr>
        <w:t>, утвержденной приказом № 236 (обновляется ежегодно);</w:t>
      </w:r>
    </w:p>
    <w:p>
      <w:pPr>
        <w:spacing w:after="0"/>
        <w:ind w:left="0"/>
        <w:jc w:val="both"/>
      </w:pPr>
      <w:r>
        <w:rPr>
          <w:rFonts w:ascii="Times New Roman"/>
          <w:b w:val="false"/>
          <w:i w:val="false"/>
          <w:color w:val="000000"/>
          <w:sz w:val="28"/>
        </w:rPr>
        <w:t>
      6)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xml:space="preserve">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социальной выплаты на случай потери работы:</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справка центра занятости о регистрации в качестве безработного;</w:t>
      </w:r>
    </w:p>
    <w:p>
      <w:pPr>
        <w:spacing w:after="0"/>
        <w:ind w:left="0"/>
        <w:jc w:val="both"/>
      </w:pPr>
      <w:r>
        <w:rPr>
          <w:rFonts w:ascii="Times New Roman"/>
          <w:b w:val="false"/>
          <w:i w:val="false"/>
          <w:color w:val="000000"/>
          <w:sz w:val="28"/>
        </w:rPr>
        <w:t xml:space="preserve">
      4) выписка или копия акта работодателя, заверенная им или трудовая книжка, подтверждающие расторжение трудовых отношений по основаниям, предусмотренными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p>
      <w:pPr>
        <w:spacing w:after="0"/>
        <w:ind w:left="0"/>
        <w:jc w:val="both"/>
      </w:pPr>
      <w:r>
        <w:rPr>
          <w:rFonts w:ascii="Times New Roman"/>
          <w:b w:val="false"/>
          <w:i w:val="false"/>
          <w:color w:val="000000"/>
          <w:sz w:val="28"/>
        </w:rPr>
        <w:t>
      5)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индивидуальных предпринимателей, частных нотариусов, частных судебных исполнителей, адвокатов, профессиональных медиаторов, а также глав крестьянских или фермерских хозяйств дополнительно:</w:t>
      </w:r>
    </w:p>
    <w:p>
      <w:pPr>
        <w:spacing w:after="0"/>
        <w:ind w:left="0"/>
        <w:jc w:val="both"/>
      </w:pPr>
      <w:r>
        <w:rPr>
          <w:rFonts w:ascii="Times New Roman"/>
          <w:b w:val="false"/>
          <w:i w:val="false"/>
          <w:color w:val="000000"/>
          <w:sz w:val="28"/>
        </w:rPr>
        <w:t>
      1) свидетельство о государственной регистрации в качестве индивидуального предпринимателя;</w:t>
      </w:r>
    </w:p>
    <w:bookmarkStart w:name="z280" w:id="304"/>
    <w:p>
      <w:pPr>
        <w:spacing w:after="0"/>
        <w:ind w:left="0"/>
        <w:jc w:val="both"/>
      </w:pPr>
      <w:r>
        <w:rPr>
          <w:rFonts w:ascii="Times New Roman"/>
          <w:b w:val="false"/>
          <w:i w:val="false"/>
          <w:color w:val="000000"/>
          <w:sz w:val="28"/>
        </w:rPr>
        <w:t xml:space="preserve">
      2)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16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w:t>
      </w:r>
    </w:p>
    <w:bookmarkEnd w:id="304"/>
    <w:bookmarkStart w:name="z281" w:id="305"/>
    <w:p>
      <w:pPr>
        <w:spacing w:after="0"/>
        <w:ind w:left="0"/>
        <w:jc w:val="both"/>
      </w:pP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p>
    <w:bookmarkEnd w:id="305"/>
    <w:bookmarkStart w:name="z282" w:id="306"/>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306"/>
    <w:bookmarkStart w:name="z283" w:id="307"/>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bookmarkEnd w:id="307"/>
    <w:bookmarkStart w:name="z284" w:id="308"/>
    <w:p>
      <w:pPr>
        <w:spacing w:after="0"/>
        <w:ind w:left="0"/>
        <w:jc w:val="both"/>
      </w:pPr>
      <w:r>
        <w:rPr>
          <w:rFonts w:ascii="Times New Roman"/>
          <w:b w:val="false"/>
          <w:i w:val="false"/>
          <w:color w:val="000000"/>
          <w:sz w:val="28"/>
        </w:rPr>
        <w:t>
      3) свидетельство (свидетельства) о рождении ребенка (детей) (либо справка, содержащая сведения из записей актов гражданского состояния о рождении);</w:t>
      </w:r>
    </w:p>
    <w:bookmarkEnd w:id="308"/>
    <w:bookmarkStart w:name="z285" w:id="309"/>
    <w:p>
      <w:pPr>
        <w:spacing w:after="0"/>
        <w:ind w:left="0"/>
        <w:jc w:val="both"/>
      </w:pPr>
      <w:r>
        <w:rPr>
          <w:rFonts w:ascii="Times New Roman"/>
          <w:b w:val="false"/>
          <w:i w:val="false"/>
          <w:color w:val="000000"/>
          <w:sz w:val="28"/>
        </w:rPr>
        <w:t>
      3-1) свидетельства (свидетельств) о смерти ребенка (детей) (либо справки, содержащей сведения из записей актов гражданского состояния о смерти);</w:t>
      </w:r>
    </w:p>
    <w:bookmarkEnd w:id="309"/>
    <w:bookmarkStart w:name="z286" w:id="310"/>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310"/>
    <w:bookmarkStart w:name="z287" w:id="311"/>
    <w:p>
      <w:pPr>
        <w:spacing w:after="0"/>
        <w:ind w:left="0"/>
        <w:jc w:val="both"/>
      </w:pPr>
      <w:r>
        <w:rPr>
          <w:rFonts w:ascii="Times New Roman"/>
          <w:b w:val="false"/>
          <w:i w:val="false"/>
          <w:color w:val="000000"/>
          <w:sz w:val="28"/>
        </w:rPr>
        <w:t>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bookmarkEnd w:id="311"/>
    <w:bookmarkStart w:name="z288" w:id="312"/>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 над ребенком.</w:t>
      </w:r>
    </w:p>
    <w:bookmarkEnd w:id="312"/>
    <w:bookmarkStart w:name="z289" w:id="313"/>
    <w:p>
      <w:pPr>
        <w:spacing w:after="0"/>
        <w:ind w:left="0"/>
        <w:jc w:val="both"/>
      </w:pPr>
      <w:r>
        <w:rPr>
          <w:rFonts w:ascii="Times New Roman"/>
          <w:b w:val="false"/>
          <w:i w:val="false"/>
          <w:color w:val="000000"/>
          <w:sz w:val="28"/>
        </w:rPr>
        <w:t>
      Представление документа удостоверяющего личность, свидетельства о рождении ребенка (детей) (либо справка, содержащая сведения из записей актов гражданского состояния о рождении) (произведенным на территории Республики Казахстан после 13 августа 2007 года), документа, подтверждающего установление степени утраты общей трудоспособности, справки об инвалидности, свидетельства о смерти (или выписки из актовой записи о смерти, или справки о регистрации акта гражданского состояния, выданные отделами регистрации актов гражданского состояния),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справки центра занятости о регистрации в качестве безработного, документа о номере банковского счета, открытого в банках  и (или) организациях, осуществляющих отдельные виды банковских операций, решения суда о признании лица безвестно отсутствующим (умершим), усыновлении (удочерении) ребенка (детей), свидетельство о государственной регистрации в качестве индивидуального предпринимателя не требуется при подтверждении информации, содержащейся в указанных документах, государственными информационными системами.</w:t>
      </w:r>
    </w:p>
    <w:bookmarkEnd w:id="313"/>
    <w:bookmarkStart w:name="z290" w:id="314"/>
    <w:p>
      <w:pPr>
        <w:spacing w:after="0"/>
        <w:ind w:left="0"/>
        <w:jc w:val="both"/>
      </w:pPr>
      <w:r>
        <w:rPr>
          <w:rFonts w:ascii="Times New Roman"/>
          <w:b w:val="false"/>
          <w:i w:val="false"/>
          <w:color w:val="000000"/>
          <w:sz w:val="28"/>
        </w:rPr>
        <w:t>
      На портал:</w:t>
      </w:r>
    </w:p>
    <w:bookmarkEnd w:id="314"/>
    <w:bookmarkStart w:name="z291" w:id="315"/>
    <w:p>
      <w:pPr>
        <w:spacing w:after="0"/>
        <w:ind w:left="0"/>
        <w:jc w:val="both"/>
      </w:pPr>
      <w:r>
        <w:rPr>
          <w:rFonts w:ascii="Times New Roman"/>
          <w:b w:val="false"/>
          <w:i w:val="false"/>
          <w:color w:val="000000"/>
          <w:sz w:val="28"/>
        </w:rPr>
        <w:t xml:space="preserve">
      для назначения социальной выплаты на случай потери работы, на случай потери дохода в связи с уходом за ребенком по достижении им возраста одного года – заявление для назначения социальных выплат через ПЭП в форме электронного документа, удостоверенного ЭЦП услугополучателя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и следующие сведения:</w:t>
      </w:r>
    </w:p>
    <w:bookmarkEnd w:id="315"/>
    <w:bookmarkStart w:name="z292" w:id="316"/>
    <w:p>
      <w:pPr>
        <w:spacing w:after="0"/>
        <w:ind w:left="0"/>
        <w:jc w:val="both"/>
      </w:pPr>
      <w:r>
        <w:rPr>
          <w:rFonts w:ascii="Times New Roman"/>
          <w:b w:val="false"/>
          <w:i w:val="false"/>
          <w:color w:val="000000"/>
          <w:sz w:val="28"/>
        </w:rPr>
        <w:t>
      на случай потери работы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справки центра занятости о регистрации в качестве безработного, сведения о номере банковского счета;</w:t>
      </w:r>
    </w:p>
    <w:bookmarkEnd w:id="316"/>
    <w:bookmarkStart w:name="z293" w:id="317"/>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об установлении опеки (попечительства) указанных в электронном заявлении услугополучатель получает их из соответствующих государственных информационных систем через шлюз "электронного правительства".</w:t>
      </w:r>
    </w:p>
    <w:bookmarkEnd w:id="317"/>
    <w:bookmarkStart w:name="z294" w:id="318"/>
    <w:p>
      <w:pPr>
        <w:spacing w:after="0"/>
        <w:ind w:left="0"/>
        <w:jc w:val="both"/>
      </w:pPr>
      <w:r>
        <w:rPr>
          <w:rFonts w:ascii="Times New Roman"/>
          <w:b w:val="false"/>
          <w:i w:val="false"/>
          <w:color w:val="000000"/>
          <w:sz w:val="28"/>
        </w:rPr>
        <w:t>
      Работник Государственной корпорации, подразделения МСЭ, МИО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18"/>
    <w:bookmarkStart w:name="z295" w:id="319"/>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bookmarkEnd w:id="319"/>
    <w:bookmarkStart w:name="z296" w:id="320"/>
    <w:p>
      <w:pPr>
        <w:spacing w:after="0"/>
        <w:ind w:left="0"/>
        <w:jc w:val="both"/>
      </w:pPr>
      <w:r>
        <w:rPr>
          <w:rFonts w:ascii="Times New Roman"/>
          <w:b w:val="false"/>
          <w:i w:val="false"/>
          <w:color w:val="000000"/>
          <w:sz w:val="28"/>
        </w:rPr>
        <w:t>
      в подразделении МСЭ, МИО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320"/>
    <w:bookmarkStart w:name="z297" w:id="321"/>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21"/>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или удостоверения оралмана для лиц, имеющих статус оралмана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 или отрывного талона заявления.</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путем вручения уведомления при личном обращении либо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7" w:id="322"/>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а также в случае получения сведений из информационной системы Министерства, подтверждающих факт назначения соответствующей выплаты или подачи заявления на назначение социальной выплаты или отсутствия права на назначение социальной выплаты, работником Государственной корпорации, подразделения МСЭ, МИО выдается расписка об отказе в приеме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8" w:id="323"/>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323"/>
    <w:p>
      <w:pPr>
        <w:spacing w:after="0"/>
        <w:ind w:left="0"/>
        <w:jc w:val="both"/>
      </w:pPr>
      <w:r>
        <w:rPr>
          <w:rFonts w:ascii="Times New Roman"/>
          <w:b w:val="false"/>
          <w:i w:val="false"/>
          <w:color w:val="000000"/>
          <w:sz w:val="28"/>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утвержденными приказом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за № 11224).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2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и местных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324"/>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19" w:id="32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подразделения МСЭ, МИО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на имя руководителя местного исполнительного органа либо акимов городов Нур-Султан,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32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МИО,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МИО,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Государственной корпорации,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32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26"/>
    <w:bookmarkStart w:name="z221" w:id="32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27"/>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2" w:id="328"/>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28"/>
    <w:bookmarkStart w:name="z223" w:id="32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29"/>
    <w:bookmarkStart w:name="z1037" w:id="330"/>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330"/>
    <w:bookmarkStart w:name="z1038" w:id="331"/>
    <w:p>
      <w:pPr>
        <w:spacing w:after="0"/>
        <w:ind w:left="0"/>
        <w:jc w:val="both"/>
      </w:pPr>
      <w:r>
        <w:rPr>
          <w:rFonts w:ascii="Times New Roman"/>
          <w:b w:val="false"/>
          <w:i w:val="false"/>
          <w:color w:val="000000"/>
          <w:sz w:val="28"/>
        </w:rPr>
        <w:t>
      2) Государственной корпорации – www.gov4c.kz.</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4" w:id="332"/>
    <w:p>
      <w:pPr>
        <w:spacing w:after="0"/>
        <w:ind w:left="0"/>
        <w:jc w:val="both"/>
      </w:pPr>
      <w:r>
        <w:rPr>
          <w:rFonts w:ascii="Times New Roman"/>
          <w:b w:val="false"/>
          <w:i w:val="false"/>
          <w:color w:val="000000"/>
          <w:sz w:val="28"/>
        </w:rPr>
        <w:t>
      15. Государственная услуга в подразделении МСЭ оказывается:</w:t>
      </w:r>
    </w:p>
    <w:bookmarkEnd w:id="332"/>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Комитета труда, социальной защиты и миграции Министерства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225" w:id="33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w:t>
            </w:r>
            <w:r>
              <w:br/>
            </w:r>
            <w:r>
              <w:rPr>
                <w:rFonts w:ascii="Times New Roman"/>
                <w:b w:val="false"/>
                <w:i w:val="false"/>
                <w:color w:val="000000"/>
                <w:sz w:val="20"/>
              </w:rPr>
              <w:t>рисков: 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 с беременностью</w:t>
            </w:r>
            <w:r>
              <w:br/>
            </w:r>
            <w:r>
              <w:rPr>
                <w:rFonts w:ascii="Times New Roman"/>
                <w:b w:val="false"/>
                <w:i w:val="false"/>
                <w:color w:val="000000"/>
                <w:sz w:val="20"/>
              </w:rPr>
              <w:t>и родами; потери дохода</w:t>
            </w:r>
            <w:r>
              <w:br/>
            </w:r>
            <w:r>
              <w:rPr>
                <w:rFonts w:ascii="Times New Roman"/>
                <w:b w:val="false"/>
                <w:i w:val="false"/>
                <w:color w:val="000000"/>
                <w:sz w:val="20"/>
              </w:rPr>
              <w:t>в связи с усыновлением (удочерением)</w:t>
            </w:r>
            <w:r>
              <w:br/>
            </w:r>
            <w:r>
              <w:rPr>
                <w:rFonts w:ascii="Times New Roman"/>
                <w:b w:val="false"/>
                <w:i w:val="false"/>
                <w:color w:val="000000"/>
                <w:sz w:val="20"/>
              </w:rPr>
              <w:t>новорожденного ребенка (детей);</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 _____________ ______ года</w:t>
      </w:r>
    </w:p>
    <w:p>
      <w:pPr>
        <w:spacing w:after="0"/>
        <w:ind w:left="0"/>
        <w:jc w:val="both"/>
      </w:pPr>
      <w:r>
        <w:rPr>
          <w:rFonts w:ascii="Times New Roman"/>
          <w:b w:val="false"/>
          <w:i w:val="false"/>
          <w:color w:val="000000"/>
          <w:sz w:val="28"/>
        </w:rPr>
        <w:t>
      Индивидуальный идентификационный номер (ИИН):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__________________________________</w:t>
      </w:r>
    </w:p>
    <w:p>
      <w:pPr>
        <w:spacing w:after="0"/>
        <w:ind w:left="0"/>
        <w:jc w:val="both"/>
      </w:pPr>
      <w:r>
        <w:rPr>
          <w:rFonts w:ascii="Times New Roman"/>
          <w:b w:val="false"/>
          <w:i w:val="false"/>
          <w:color w:val="000000"/>
          <w:sz w:val="28"/>
        </w:rPr>
        <w:t>
      Серия документа: ________ Номер документа: _________ Кем выдан: ____________</w:t>
      </w:r>
    </w:p>
    <w:p>
      <w:pPr>
        <w:spacing w:after="0"/>
        <w:ind w:left="0"/>
        <w:jc w:val="both"/>
      </w:pPr>
      <w:r>
        <w:rPr>
          <w:rFonts w:ascii="Times New Roman"/>
          <w:b w:val="false"/>
          <w:i w:val="false"/>
          <w:color w:val="000000"/>
          <w:sz w:val="28"/>
        </w:rPr>
        <w:t>
      Дата выдачи: "___" ____________ ______ года</w:t>
      </w:r>
    </w:p>
    <w:p>
      <w:pPr>
        <w:spacing w:after="0"/>
        <w:ind w:left="0"/>
        <w:jc w:val="both"/>
      </w:pPr>
      <w:r>
        <w:rPr>
          <w:rFonts w:ascii="Times New Roman"/>
          <w:b w:val="false"/>
          <w:i w:val="false"/>
          <w:color w:val="000000"/>
          <w:sz w:val="28"/>
        </w:rPr>
        <w:t>
      Сведения о месте жительства:</w:t>
      </w:r>
    </w:p>
    <w:p>
      <w:pPr>
        <w:spacing w:after="0"/>
        <w:ind w:left="0"/>
        <w:jc w:val="both"/>
      </w:pPr>
      <w:r>
        <w:rPr>
          <w:rFonts w:ascii="Times New Roman"/>
          <w:b w:val="false"/>
          <w:i w:val="false"/>
          <w:color w:val="000000"/>
          <w:sz w:val="28"/>
        </w:rPr>
        <w:t>
      Область _________________ город (район) _____________ село _________________</w:t>
      </w:r>
    </w:p>
    <w:p>
      <w:pPr>
        <w:spacing w:after="0"/>
        <w:ind w:left="0"/>
        <w:jc w:val="both"/>
      </w:pPr>
      <w:r>
        <w:rPr>
          <w:rFonts w:ascii="Times New Roman"/>
          <w:b w:val="false"/>
          <w:i w:val="false"/>
          <w:color w:val="000000"/>
          <w:sz w:val="28"/>
        </w:rPr>
        <w:t>
      улица (микрорайон) ____________________ дом _________ квартира 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_______________________________________________________</w:t>
      </w:r>
    </w:p>
    <w:p>
      <w:pPr>
        <w:spacing w:after="0"/>
        <w:ind w:left="0"/>
        <w:jc w:val="both"/>
      </w:pPr>
      <w:r>
        <w:rPr>
          <w:rFonts w:ascii="Times New Roman"/>
          <w:b w:val="false"/>
          <w:i w:val="false"/>
          <w:color w:val="000000"/>
          <w:sz w:val="28"/>
        </w:rPr>
        <w:t>
      Тип счета: текущий _______________________________________________________</w:t>
      </w:r>
    </w:p>
    <w:p>
      <w:pPr>
        <w:spacing w:after="0"/>
        <w:ind w:left="0"/>
        <w:jc w:val="both"/>
      </w:pPr>
      <w:r>
        <w:rPr>
          <w:rFonts w:ascii="Times New Roman"/>
          <w:b w:val="false"/>
          <w:i w:val="false"/>
          <w:color w:val="000000"/>
          <w:sz w:val="28"/>
        </w:rPr>
        <w:t>
      Прошу назначить (выделить долю, возобновить, пересчитать) мне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(социальную выплату на случай утраты трудоспособности (с указанием степени утраты общей трудоспособности); на случай потери кормильца (с указанием количества иждивенцев);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p>
    <w:p>
      <w:pPr>
        <w:spacing w:after="0"/>
        <w:ind w:left="0"/>
        <w:jc w:val="both"/>
      </w:pPr>
      <w:r>
        <w:rPr>
          <w:rFonts w:ascii="Times New Roman"/>
          <w:b w:val="false"/>
          <w:i w:val="false"/>
          <w:color w:val="000000"/>
          <w:sz w:val="28"/>
        </w:rPr>
        <w:t>
      Сведения о составе семьи (заполняется на случаи потери кормильца и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В составе семьи учитываются рожденные, усыновленные (удочеренные), а также взятые под опеку дети, за исключением детей, в отношении которых родители лишены родительских прав или ограничены в родительских правах, также в составе семьи учитываются сводные дети, если они не учтены в семье другого родителя.</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социальной выплаты _____________,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Уведомлен(а) о необходимости ежегодного предоставления (в начале учебного года) справки из организации общего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обучающимися по очной форме обучения.</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p>
      <w:pPr>
        <w:spacing w:after="0"/>
        <w:ind w:left="0"/>
        <w:jc w:val="both"/>
      </w:pPr>
      <w:r>
        <w:rPr>
          <w:rFonts w:ascii="Times New Roman"/>
          <w:b w:val="false"/>
          <w:i w:val="false"/>
          <w:color w:val="000000"/>
          <w:sz w:val="28"/>
        </w:rPr>
        <w:t>
      Уведомлен(а) о субсидировании обязательных пенсионных взносов по социальной выплате на случай потери дохода в связи уходом за ребенком по достижении им возраста одного года и о приостановлении и возможном прекращении при перечислении агентом обязательных пенсионных взносов.</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телефонной связи.</w:t>
      </w:r>
    </w:p>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w:t>
      </w:r>
    </w:p>
    <w:p>
      <w:pPr>
        <w:spacing w:after="0"/>
        <w:ind w:left="0"/>
        <w:jc w:val="both"/>
      </w:pPr>
      <w:r>
        <w:rPr>
          <w:rFonts w:ascii="Times New Roman"/>
          <w:b w:val="false"/>
          <w:i w:val="false"/>
          <w:color w:val="000000"/>
          <w:sz w:val="28"/>
        </w:rPr>
        <w:t>
      Контактные данные заявителя: телефон ___________ мобильный _______________</w:t>
      </w:r>
    </w:p>
    <w:p>
      <w:pPr>
        <w:spacing w:after="0"/>
        <w:ind w:left="0"/>
        <w:jc w:val="both"/>
      </w:pPr>
      <w:r>
        <w:rPr>
          <w:rFonts w:ascii="Times New Roman"/>
          <w:b w:val="false"/>
          <w:i w:val="false"/>
          <w:color w:val="000000"/>
          <w:sz w:val="28"/>
        </w:rPr>
        <w:t>
      дата подачи заявления: "___" ____________ 20___ года</w:t>
      </w:r>
    </w:p>
    <w:p>
      <w:pPr>
        <w:spacing w:after="0"/>
        <w:ind w:left="0"/>
        <w:jc w:val="both"/>
      </w:pPr>
      <w:r>
        <w:rPr>
          <w:rFonts w:ascii="Times New Roman"/>
          <w:b w:val="false"/>
          <w:i w:val="false"/>
          <w:color w:val="000000"/>
          <w:sz w:val="28"/>
        </w:rPr>
        <w:t>
      Подпись заявителя _______________________________________________________</w:t>
      </w:r>
    </w:p>
    <w:p>
      <w:pPr>
        <w:spacing w:after="0"/>
        <w:ind w:left="0"/>
        <w:jc w:val="both"/>
      </w:pPr>
      <w:r>
        <w:rPr>
          <w:rFonts w:ascii="Times New Roman"/>
          <w:b w:val="false"/>
          <w:i w:val="false"/>
          <w:color w:val="000000"/>
          <w:sz w:val="28"/>
        </w:rPr>
        <w:t xml:space="preserve">
      Заявление гражданина (ки) _______________________ зарегистрировано за </w:t>
      </w:r>
    </w:p>
    <w:p>
      <w:pPr>
        <w:spacing w:after="0"/>
        <w:ind w:left="0"/>
        <w:jc w:val="both"/>
      </w:pPr>
      <w:r>
        <w:rPr>
          <w:rFonts w:ascii="Times New Roman"/>
          <w:b w:val="false"/>
          <w:i w:val="false"/>
          <w:color w:val="000000"/>
          <w:sz w:val="28"/>
        </w:rPr>
        <w:t>
      № _____ Дата принятия документов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____________________ с прилагаемыми документами принято, дата регистрации заявления: "___" ___________ 20___ года.</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w:t>
            </w:r>
            <w:r>
              <w:br/>
            </w:r>
            <w:r>
              <w:rPr>
                <w:rFonts w:ascii="Times New Roman"/>
                <w:b w:val="false"/>
                <w:i w:val="false"/>
                <w:color w:val="000000"/>
                <w:sz w:val="20"/>
              </w:rPr>
              <w:t>в связи с уходом за ребенком</w:t>
            </w:r>
            <w:r>
              <w:br/>
            </w:r>
            <w:r>
              <w:rPr>
                <w:rFonts w:ascii="Times New Roman"/>
                <w:b w:val="false"/>
                <w:i w:val="false"/>
                <w:color w:val="000000"/>
                <w:sz w:val="20"/>
              </w:rPr>
              <w:t>по достижении им</w:t>
            </w:r>
            <w:r>
              <w:br/>
            </w:r>
            <w:r>
              <w:rPr>
                <w:rFonts w:ascii="Times New Roman"/>
                <w:b w:val="false"/>
                <w:i w:val="false"/>
                <w:color w:val="000000"/>
                <w:sz w:val="20"/>
              </w:rPr>
              <w:t>возраста одного года"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 ____________ _____ года</w:t>
      </w:r>
    </w:p>
    <w:p>
      <w:pPr>
        <w:spacing w:after="0"/>
        <w:ind w:left="0"/>
        <w:jc w:val="both"/>
      </w:pPr>
      <w:r>
        <w:rPr>
          <w:rFonts w:ascii="Times New Roman"/>
          <w:b w:val="false"/>
          <w:i w:val="false"/>
          <w:color w:val="000000"/>
          <w:sz w:val="28"/>
        </w:rPr>
        <w:t>
      Индивидуальный идентификационный номер (ИИН): 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Серия документа: _________ номер документа: _________ кем выдан: ________</w:t>
      </w:r>
    </w:p>
    <w:p>
      <w:pPr>
        <w:spacing w:after="0"/>
        <w:ind w:left="0"/>
        <w:jc w:val="both"/>
      </w:pPr>
      <w:r>
        <w:rPr>
          <w:rFonts w:ascii="Times New Roman"/>
          <w:b w:val="false"/>
          <w:i w:val="false"/>
          <w:color w:val="000000"/>
          <w:sz w:val="28"/>
        </w:rPr>
        <w:t>
      Дата выдачи: "___" ___________ ______ года</w:t>
      </w:r>
    </w:p>
    <w:p>
      <w:pPr>
        <w:spacing w:after="0"/>
        <w:ind w:left="0"/>
        <w:jc w:val="both"/>
      </w:pPr>
      <w:r>
        <w:rPr>
          <w:rFonts w:ascii="Times New Roman"/>
          <w:b w:val="false"/>
          <w:i w:val="false"/>
          <w:color w:val="000000"/>
          <w:sz w:val="28"/>
        </w:rPr>
        <w:t xml:space="preserve">
      Адрес постоянного местожительства: </w:t>
      </w:r>
    </w:p>
    <w:p>
      <w:pPr>
        <w:spacing w:after="0"/>
        <w:ind w:left="0"/>
        <w:jc w:val="both"/>
      </w:pPr>
      <w:r>
        <w:rPr>
          <w:rFonts w:ascii="Times New Roman"/>
          <w:b w:val="false"/>
          <w:i w:val="false"/>
          <w:color w:val="000000"/>
          <w:sz w:val="28"/>
        </w:rPr>
        <w:t>
      Область ________________________ город (район) ____________________________</w:t>
      </w:r>
    </w:p>
    <w:p>
      <w:pPr>
        <w:spacing w:after="0"/>
        <w:ind w:left="0"/>
        <w:jc w:val="both"/>
      </w:pPr>
      <w:r>
        <w:rPr>
          <w:rFonts w:ascii="Times New Roman"/>
          <w:b w:val="false"/>
          <w:i w:val="false"/>
          <w:color w:val="000000"/>
          <w:sz w:val="28"/>
        </w:rPr>
        <w:t>
      село ______________ улица (микрорайон) ___________ дом ____ квартира _______</w:t>
      </w:r>
    </w:p>
    <w:p>
      <w:pPr>
        <w:spacing w:after="0"/>
        <w:ind w:left="0"/>
        <w:jc w:val="both"/>
      </w:pPr>
      <w:r>
        <w:rPr>
          <w:rFonts w:ascii="Times New Roman"/>
          <w:b w:val="false"/>
          <w:i w:val="false"/>
          <w:color w:val="000000"/>
          <w:sz w:val="28"/>
        </w:rPr>
        <w:t xml:space="preserve">
      Прошу назначить мне социальную выплату по утрате трудоспособности. </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(приостановление, прекращение) размера выплаты социальных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социальной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социальной выплаты путем отправления на мобильный телефон sms-оповещения.</w:t>
      </w:r>
    </w:p>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_________ мобильный ___________________________________</w:t>
      </w:r>
    </w:p>
    <w:p>
      <w:pPr>
        <w:spacing w:after="0"/>
        <w:ind w:left="0"/>
        <w:jc w:val="both"/>
      </w:pPr>
      <w:r>
        <w:rPr>
          <w:rFonts w:ascii="Times New Roman"/>
          <w:b w:val="false"/>
          <w:i w:val="false"/>
          <w:color w:val="000000"/>
          <w:sz w:val="28"/>
        </w:rPr>
        <w:t>
      дата подачи заявления "___" ___________ 20___ года</w:t>
      </w:r>
    </w:p>
    <w:p>
      <w:pPr>
        <w:spacing w:after="0"/>
        <w:ind w:left="0"/>
        <w:jc w:val="both"/>
      </w:pPr>
      <w:r>
        <w:rPr>
          <w:rFonts w:ascii="Times New Roman"/>
          <w:b w:val="false"/>
          <w:i w:val="false"/>
          <w:color w:val="000000"/>
          <w:sz w:val="28"/>
        </w:rPr>
        <w:t>
      Подпись заявителя _______________________________________________________</w:t>
      </w:r>
    </w:p>
    <w:p>
      <w:pPr>
        <w:spacing w:after="0"/>
        <w:ind w:left="0"/>
        <w:jc w:val="both"/>
      </w:pPr>
      <w:r>
        <w:rPr>
          <w:rFonts w:ascii="Times New Roman"/>
          <w:b w:val="false"/>
          <w:i w:val="false"/>
          <w:color w:val="000000"/>
          <w:sz w:val="28"/>
        </w:rPr>
        <w:t>
      Заявление гражданина ______________________ зарегистрировано за № ___.</w:t>
      </w:r>
    </w:p>
    <w:p>
      <w:pPr>
        <w:spacing w:after="0"/>
        <w:ind w:left="0"/>
        <w:jc w:val="both"/>
      </w:pPr>
      <w:r>
        <w:rPr>
          <w:rFonts w:ascii="Times New Roman"/>
          <w:b w:val="false"/>
          <w:i w:val="false"/>
          <w:color w:val="000000"/>
          <w:sz w:val="28"/>
        </w:rPr>
        <w:t>
      Дата принятия документов "___" ___________ 20___ года.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 зарегистрировано за № ___, дата регистрации заявления "__" _______ 20__ года (дата получения услуги со дня регистрации заявления в отделении Государственной корпорации) "___" ___________ 20___ года.</w:t>
      </w:r>
    </w:p>
    <w:p>
      <w:pPr>
        <w:spacing w:after="0"/>
        <w:ind w:left="0"/>
        <w:jc w:val="both"/>
      </w:pPr>
      <w:r>
        <w:rPr>
          <w:rFonts w:ascii="Times New Roman"/>
          <w:b w:val="false"/>
          <w:i w:val="false"/>
          <w:color w:val="000000"/>
          <w:sz w:val="28"/>
        </w:rPr>
        <w:t>
      В случаях выявления отсутствия документа (документов) и (или) сведений, необходимых для назначения социальной выплаты, срок оказания государственной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размера выплачиваемой социальной выплаты,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w:t>
            </w:r>
            <w:r>
              <w:br/>
            </w:r>
            <w:r>
              <w:rPr>
                <w:rFonts w:ascii="Times New Roman"/>
                <w:b w:val="false"/>
                <w:i w:val="false"/>
                <w:color w:val="000000"/>
                <w:sz w:val="20"/>
              </w:rPr>
              <w:t>(детей); потери дохода в связи</w:t>
            </w:r>
            <w:r>
              <w:br/>
            </w:r>
            <w:r>
              <w:rPr>
                <w:rFonts w:ascii="Times New Roman"/>
                <w:b w:val="false"/>
                <w:i w:val="false"/>
                <w:color w:val="000000"/>
                <w:sz w:val="20"/>
              </w:rPr>
              <w:t>с уходом за ребенком по</w:t>
            </w:r>
            <w:r>
              <w:br/>
            </w:r>
            <w:r>
              <w:rPr>
                <w:rFonts w:ascii="Times New Roman"/>
                <w:b w:val="false"/>
                <w:i w:val="false"/>
                <w:color w:val="000000"/>
                <w:sz w:val="20"/>
              </w:rPr>
              <w:t>достижении им возраста одного года"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p>
      <w:pPr>
        <w:spacing w:after="0"/>
        <w:ind w:left="0"/>
        <w:jc w:val="both"/>
      </w:pPr>
      <w:r>
        <w:rPr>
          <w:rFonts w:ascii="Times New Roman"/>
          <w:b w:val="false"/>
          <w:i w:val="false"/>
          <w:color w:val="000000"/>
          <w:sz w:val="28"/>
        </w:rPr>
        <w:t>
      От гражданина (ки)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 ____________ ______ года</w:t>
      </w:r>
    </w:p>
    <w:p>
      <w:pPr>
        <w:spacing w:after="0"/>
        <w:ind w:left="0"/>
        <w:jc w:val="both"/>
      </w:pPr>
      <w:r>
        <w:rPr>
          <w:rFonts w:ascii="Times New Roman"/>
          <w:b w:val="false"/>
          <w:i w:val="false"/>
          <w:color w:val="000000"/>
          <w:sz w:val="28"/>
        </w:rPr>
        <w:t>
      Индивидуальный идентификационный номер (ИИН):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__________________________________</w:t>
      </w:r>
    </w:p>
    <w:p>
      <w:pPr>
        <w:spacing w:after="0"/>
        <w:ind w:left="0"/>
        <w:jc w:val="both"/>
      </w:pPr>
      <w:r>
        <w:rPr>
          <w:rFonts w:ascii="Times New Roman"/>
          <w:b w:val="false"/>
          <w:i w:val="false"/>
          <w:color w:val="000000"/>
          <w:sz w:val="28"/>
        </w:rPr>
        <w:t>
      Серия документа: _________ Номер документа: _________ Кем выдан: ___________</w:t>
      </w:r>
    </w:p>
    <w:p>
      <w:pPr>
        <w:spacing w:after="0"/>
        <w:ind w:left="0"/>
        <w:jc w:val="both"/>
      </w:pPr>
      <w:r>
        <w:rPr>
          <w:rFonts w:ascii="Times New Roman"/>
          <w:b w:val="false"/>
          <w:i w:val="false"/>
          <w:color w:val="000000"/>
          <w:sz w:val="28"/>
        </w:rPr>
        <w:t>
      Дата выдачи: "___" ____________ ______ года</w:t>
      </w:r>
    </w:p>
    <w:p>
      <w:pPr>
        <w:spacing w:after="0"/>
        <w:ind w:left="0"/>
        <w:jc w:val="both"/>
      </w:pPr>
      <w:r>
        <w:rPr>
          <w:rFonts w:ascii="Times New Roman"/>
          <w:b w:val="false"/>
          <w:i w:val="false"/>
          <w:color w:val="000000"/>
          <w:sz w:val="28"/>
        </w:rPr>
        <w:t xml:space="preserve">
      Сведения о месте жительства: </w:t>
      </w:r>
    </w:p>
    <w:p>
      <w:pPr>
        <w:spacing w:after="0"/>
        <w:ind w:left="0"/>
        <w:jc w:val="both"/>
      </w:pPr>
      <w:r>
        <w:rPr>
          <w:rFonts w:ascii="Times New Roman"/>
          <w:b w:val="false"/>
          <w:i w:val="false"/>
          <w:color w:val="000000"/>
          <w:sz w:val="28"/>
        </w:rPr>
        <w:t>
      Область _____________________________ город (район) ________________________</w:t>
      </w:r>
    </w:p>
    <w:p>
      <w:pPr>
        <w:spacing w:after="0"/>
        <w:ind w:left="0"/>
        <w:jc w:val="both"/>
      </w:pPr>
      <w:r>
        <w:rPr>
          <w:rFonts w:ascii="Times New Roman"/>
          <w:b w:val="false"/>
          <w:i w:val="false"/>
          <w:color w:val="000000"/>
          <w:sz w:val="28"/>
        </w:rPr>
        <w:t>
      село ____________________ улица (микрорайон) ______ дом _____ квартира 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_______________________________________________________</w:t>
      </w:r>
    </w:p>
    <w:p>
      <w:pPr>
        <w:spacing w:after="0"/>
        <w:ind w:left="0"/>
        <w:jc w:val="both"/>
      </w:pPr>
      <w:r>
        <w:rPr>
          <w:rFonts w:ascii="Times New Roman"/>
          <w:b w:val="false"/>
          <w:i w:val="false"/>
          <w:color w:val="000000"/>
          <w:sz w:val="28"/>
        </w:rPr>
        <w:t>
      Тип счета: текущий ___________</w:t>
      </w:r>
    </w:p>
    <w:p>
      <w:pPr>
        <w:spacing w:after="0"/>
        <w:ind w:left="0"/>
        <w:jc w:val="both"/>
      </w:pPr>
      <w:r>
        <w:rPr>
          <w:rFonts w:ascii="Times New Roman"/>
          <w:b w:val="false"/>
          <w:i w:val="false"/>
          <w:color w:val="000000"/>
          <w:sz w:val="28"/>
        </w:rPr>
        <w:t>
      Прошу назначить (возобновить, пересчитать) мне социальную выплату на случай потери работы.</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(приостановление, прекращение) размера социальной выплаты _____________,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_______________ мобильный _______________________________________</w:t>
      </w:r>
    </w:p>
    <w:p>
      <w:pPr>
        <w:spacing w:after="0"/>
        <w:ind w:left="0"/>
        <w:jc w:val="both"/>
      </w:pPr>
      <w:r>
        <w:rPr>
          <w:rFonts w:ascii="Times New Roman"/>
          <w:b w:val="false"/>
          <w:i w:val="false"/>
          <w:color w:val="000000"/>
          <w:sz w:val="28"/>
        </w:rPr>
        <w:t xml:space="preserve">
      дата подачи заявления: "___" ____________ 20___ года </w:t>
      </w:r>
    </w:p>
    <w:p>
      <w:pPr>
        <w:spacing w:after="0"/>
        <w:ind w:left="0"/>
        <w:jc w:val="both"/>
      </w:pPr>
      <w:r>
        <w:rPr>
          <w:rFonts w:ascii="Times New Roman"/>
          <w:b w:val="false"/>
          <w:i w:val="false"/>
          <w:color w:val="000000"/>
          <w:sz w:val="28"/>
        </w:rPr>
        <w:t>
      Подпись заявителя _____________</w:t>
      </w:r>
    </w:p>
    <w:p>
      <w:pPr>
        <w:spacing w:after="0"/>
        <w:ind w:left="0"/>
        <w:jc w:val="both"/>
      </w:pPr>
      <w:r>
        <w:rPr>
          <w:rFonts w:ascii="Times New Roman"/>
          <w:b w:val="false"/>
          <w:i w:val="false"/>
          <w:color w:val="000000"/>
          <w:sz w:val="28"/>
        </w:rPr>
        <w:t>
      Заявление гражданина (ки) ______________________________ зарегистрировано за</w:t>
      </w:r>
    </w:p>
    <w:p>
      <w:pPr>
        <w:spacing w:after="0"/>
        <w:ind w:left="0"/>
        <w:jc w:val="both"/>
      </w:pPr>
      <w:r>
        <w:rPr>
          <w:rFonts w:ascii="Times New Roman"/>
          <w:b w:val="false"/>
          <w:i w:val="false"/>
          <w:color w:val="000000"/>
          <w:sz w:val="28"/>
        </w:rPr>
        <w:t>
      № _____. Дата принятия документов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 с прилагаемыми документами принято, дата регистрации заявления: "___" ____________ 20___ года.</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"Назначение социальной выплаты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случаи социальных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утраты трудоспособности; потери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кормильца;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потери дохода в связи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беременностью и родами; потери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дохода в связи с усыновлением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(удочерением) новорожденного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ребенка (детей);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достижении им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с места работы о доходах за последние двенадцать</w:t>
      </w:r>
      <w:r>
        <w:br/>
      </w:r>
      <w:r>
        <w:rPr>
          <w:rFonts w:ascii="Times New Roman"/>
          <w:b/>
          <w:i w:val="false"/>
          <w:color w:val="000000"/>
        </w:rPr>
        <w:t>календарных месяцев, предшествующих месяцу,</w:t>
      </w:r>
      <w:r>
        <w:br/>
      </w:r>
      <w:r>
        <w:rPr>
          <w:rFonts w:ascii="Times New Roman"/>
          <w:b/>
          <w:i w:val="false"/>
          <w:color w:val="000000"/>
        </w:rPr>
        <w:t>в котором наступило право на социальную выплату на</w:t>
      </w:r>
      <w:r>
        <w:br/>
      </w:r>
      <w:r>
        <w:rPr>
          <w:rFonts w:ascii="Times New Roman"/>
          <w:b/>
          <w:i w:val="false"/>
          <w:color w:val="000000"/>
        </w:rPr>
        <w:t>случай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w:t>
      </w:r>
    </w:p>
    <w:p>
      <w:pPr>
        <w:spacing w:after="0"/>
        <w:ind w:left="0"/>
        <w:jc w:val="both"/>
      </w:pPr>
      <w:r>
        <w:rPr>
          <w:rFonts w:ascii="Times New Roman"/>
          <w:b w:val="false"/>
          <w:i w:val="false"/>
          <w:color w:val="ff0000"/>
          <w:sz w:val="28"/>
        </w:rPr>
        <w:t xml:space="preserve">
      Сноска. Приложение 4 исключено приказом Министра здравоохранения и социального развития РК от 30.06.2016 </w:t>
      </w:r>
      <w:r>
        <w:rPr>
          <w:rFonts w:ascii="Times New Roman"/>
          <w:b w:val="false"/>
          <w:i w:val="false"/>
          <w:color w:val="ff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w:t>
            </w:r>
            <w:r>
              <w:br/>
            </w:r>
            <w:r>
              <w:rPr>
                <w:rFonts w:ascii="Times New Roman"/>
                <w:b w:val="false"/>
                <w:i w:val="false"/>
                <w:color w:val="000000"/>
                <w:sz w:val="20"/>
              </w:rPr>
              <w:t>потери работы;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w:t>
            </w:r>
            <w:r>
              <w:br/>
            </w:r>
            <w:r>
              <w:rPr>
                <w:rFonts w:ascii="Times New Roman"/>
                <w:b w:val="false"/>
                <w:i w:val="false"/>
                <w:color w:val="000000"/>
                <w:sz w:val="20"/>
              </w:rPr>
              <w:t>(детей);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одного года"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334"/>
    <w:p>
      <w:pPr>
        <w:spacing w:after="0"/>
        <w:ind w:left="0"/>
        <w:jc w:val="both"/>
      </w:pPr>
      <w:r>
        <w:rPr>
          <w:rFonts w:ascii="Times New Roman"/>
          <w:b w:val="false"/>
          <w:i w:val="false"/>
          <w:color w:val="000000"/>
          <w:sz w:val="28"/>
        </w:rPr>
        <w:t>
      Код района ______________________________</w:t>
      </w:r>
    </w:p>
    <w:bookmarkEnd w:id="334"/>
    <w:bookmarkStart w:name="z1113" w:id="335"/>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35"/>
    <w:bookmarkStart w:name="z1114" w:id="336"/>
    <w:p>
      <w:pPr>
        <w:spacing w:after="0"/>
        <w:ind w:left="0"/>
        <w:jc w:val="both"/>
      </w:pPr>
      <w:r>
        <w:rPr>
          <w:rFonts w:ascii="Times New Roman"/>
          <w:b w:val="false"/>
          <w:i w:val="false"/>
          <w:color w:val="000000"/>
          <w:sz w:val="28"/>
        </w:rPr>
        <w:t>
      по ______________________________ области (городу)</w:t>
      </w:r>
    </w:p>
    <w:bookmarkEnd w:id="336"/>
    <w:bookmarkStart w:name="z1115" w:id="337"/>
    <w:p>
      <w:pPr>
        <w:spacing w:after="0"/>
        <w:ind w:left="0"/>
        <w:jc w:val="left"/>
      </w:pPr>
      <w:r>
        <w:rPr>
          <w:rFonts w:ascii="Times New Roman"/>
          <w:b/>
          <w:i w:val="false"/>
          <w:color w:val="000000"/>
        </w:rPr>
        <w:t xml:space="preserve"> Заявление для назначения социальных выплат через веб-портал "электронного правительства"</w:t>
      </w:r>
    </w:p>
    <w:bookmarkEnd w:id="337"/>
    <w:bookmarkStart w:name="z1116" w:id="338"/>
    <w:p>
      <w:pPr>
        <w:spacing w:after="0"/>
        <w:ind w:left="0"/>
        <w:jc w:val="both"/>
      </w:pPr>
      <w:r>
        <w:rPr>
          <w:rFonts w:ascii="Times New Roman"/>
          <w:b w:val="false"/>
          <w:i w:val="false"/>
          <w:color w:val="000000"/>
          <w:sz w:val="28"/>
        </w:rPr>
        <w:t>
      Cведения о заявителе:</w:t>
      </w:r>
    </w:p>
    <w:bookmarkEnd w:id="338"/>
    <w:bookmarkStart w:name="z1117" w:id="339"/>
    <w:p>
      <w:pPr>
        <w:spacing w:after="0"/>
        <w:ind w:left="0"/>
        <w:jc w:val="both"/>
      </w:pPr>
      <w:r>
        <w:rPr>
          <w:rFonts w:ascii="Times New Roman"/>
          <w:b w:val="false"/>
          <w:i w:val="false"/>
          <w:color w:val="000000"/>
          <w:sz w:val="28"/>
        </w:rPr>
        <w:t>
      Индивидуальный идентификационный номер (ИИН): ___________________________</w:t>
      </w:r>
    </w:p>
    <w:bookmarkEnd w:id="339"/>
    <w:bookmarkStart w:name="z1118" w:id="340"/>
    <w:p>
      <w:pPr>
        <w:spacing w:after="0"/>
        <w:ind w:left="0"/>
        <w:jc w:val="both"/>
      </w:pPr>
      <w:r>
        <w:rPr>
          <w:rFonts w:ascii="Times New Roman"/>
          <w:b w:val="false"/>
          <w:i w:val="false"/>
          <w:color w:val="000000"/>
          <w:sz w:val="28"/>
        </w:rPr>
        <w:t>
      От гражданина (ки) ________________________________________________________</w:t>
      </w:r>
    </w:p>
    <w:bookmarkEnd w:id="340"/>
    <w:bookmarkStart w:name="z1119" w:id="341"/>
    <w:p>
      <w:pPr>
        <w:spacing w:after="0"/>
        <w:ind w:left="0"/>
        <w:jc w:val="both"/>
      </w:pPr>
      <w:r>
        <w:rPr>
          <w:rFonts w:ascii="Times New Roman"/>
          <w:b w:val="false"/>
          <w:i w:val="false"/>
          <w:color w:val="000000"/>
          <w:sz w:val="28"/>
        </w:rPr>
        <w:t>
      (фамилия, имя, отчество (при его наличии) заявителя</w:t>
      </w:r>
    </w:p>
    <w:bookmarkEnd w:id="341"/>
    <w:bookmarkStart w:name="z1120" w:id="342"/>
    <w:p>
      <w:pPr>
        <w:spacing w:after="0"/>
        <w:ind w:left="0"/>
        <w:jc w:val="both"/>
      </w:pPr>
      <w:r>
        <w:rPr>
          <w:rFonts w:ascii="Times New Roman"/>
          <w:b w:val="false"/>
          <w:i w:val="false"/>
          <w:color w:val="000000"/>
          <w:sz w:val="28"/>
        </w:rPr>
        <w:t>
      Дата рождения: "___" ___________ ______ года</w:t>
      </w:r>
    </w:p>
    <w:bookmarkEnd w:id="342"/>
    <w:bookmarkStart w:name="z1121" w:id="343"/>
    <w:p>
      <w:pPr>
        <w:spacing w:after="0"/>
        <w:ind w:left="0"/>
        <w:jc w:val="both"/>
      </w:pPr>
      <w:r>
        <w:rPr>
          <w:rFonts w:ascii="Times New Roman"/>
          <w:b w:val="false"/>
          <w:i w:val="false"/>
          <w:color w:val="000000"/>
          <w:sz w:val="28"/>
        </w:rPr>
        <w:t>
      Прошу назначить мне _____________________________________________________</w:t>
      </w:r>
    </w:p>
    <w:bookmarkEnd w:id="343"/>
    <w:bookmarkStart w:name="z1122" w:id="344"/>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 в связи</w:t>
      </w:r>
    </w:p>
    <w:bookmarkEnd w:id="344"/>
    <w:bookmarkStart w:name="z1123" w:id="345"/>
    <w:p>
      <w:pPr>
        <w:spacing w:after="0"/>
        <w:ind w:left="0"/>
        <w:jc w:val="both"/>
      </w:pPr>
      <w:r>
        <w:rPr>
          <w:rFonts w:ascii="Times New Roman"/>
          <w:b w:val="false"/>
          <w:i w:val="false"/>
          <w:color w:val="000000"/>
          <w:sz w:val="28"/>
        </w:rPr>
        <w:t>
      с уходом за ребенком по достижении им возраста одного года)</w:t>
      </w:r>
    </w:p>
    <w:bookmarkEnd w:id="345"/>
    <w:bookmarkStart w:name="z1124" w:id="346"/>
    <w:p>
      <w:pPr>
        <w:spacing w:after="0"/>
        <w:ind w:left="0"/>
        <w:jc w:val="both"/>
      </w:pPr>
      <w:r>
        <w:rPr>
          <w:rFonts w:ascii="Times New Roman"/>
          <w:b w:val="false"/>
          <w:i w:val="false"/>
          <w:color w:val="000000"/>
          <w:sz w:val="28"/>
        </w:rPr>
        <w:t>
      Подтверждение государственных органов:</w:t>
      </w:r>
    </w:p>
    <w:bookmarkEnd w:id="346"/>
    <w:bookmarkStart w:name="z1125" w:id="347"/>
    <w:p>
      <w:pPr>
        <w:spacing w:after="0"/>
        <w:ind w:left="0"/>
        <w:jc w:val="both"/>
      </w:pPr>
      <w:r>
        <w:rPr>
          <w:rFonts w:ascii="Times New Roman"/>
          <w:b w:val="false"/>
          <w:i w:val="false"/>
          <w:color w:val="000000"/>
          <w:sz w:val="28"/>
        </w:rPr>
        <w:t>
      Данные заявителя:</w:t>
      </w:r>
    </w:p>
    <w:bookmarkEnd w:id="347"/>
    <w:bookmarkStart w:name="z1126" w:id="348"/>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348"/>
    <w:bookmarkStart w:name="z1127" w:id="349"/>
    <w:p>
      <w:pPr>
        <w:spacing w:after="0"/>
        <w:ind w:left="0"/>
        <w:jc w:val="both"/>
      </w:pPr>
      <w:r>
        <w:rPr>
          <w:rFonts w:ascii="Times New Roman"/>
          <w:b w:val="false"/>
          <w:i w:val="false"/>
          <w:color w:val="000000"/>
          <w:sz w:val="28"/>
        </w:rPr>
        <w:t>
      Серия документа: ________ номер документа: _________ кем выдан: _____________</w:t>
      </w:r>
    </w:p>
    <w:bookmarkEnd w:id="349"/>
    <w:bookmarkStart w:name="z1128" w:id="350"/>
    <w:p>
      <w:pPr>
        <w:spacing w:after="0"/>
        <w:ind w:left="0"/>
        <w:jc w:val="both"/>
      </w:pPr>
      <w:r>
        <w:rPr>
          <w:rFonts w:ascii="Times New Roman"/>
          <w:b w:val="false"/>
          <w:i w:val="false"/>
          <w:color w:val="000000"/>
          <w:sz w:val="28"/>
        </w:rPr>
        <w:t>
      Дата выдачи: "___" ____________ ______ года</w:t>
      </w:r>
    </w:p>
    <w:bookmarkEnd w:id="350"/>
    <w:bookmarkStart w:name="z1129" w:id="351"/>
    <w:p>
      <w:pPr>
        <w:spacing w:after="0"/>
        <w:ind w:left="0"/>
        <w:jc w:val="both"/>
      </w:pPr>
      <w:r>
        <w:rPr>
          <w:rFonts w:ascii="Times New Roman"/>
          <w:b w:val="false"/>
          <w:i w:val="false"/>
          <w:color w:val="000000"/>
          <w:sz w:val="28"/>
        </w:rPr>
        <w:t xml:space="preserve">
      Адрес постоянного места жительства: </w:t>
      </w:r>
    </w:p>
    <w:bookmarkEnd w:id="351"/>
    <w:bookmarkStart w:name="z1130" w:id="352"/>
    <w:p>
      <w:pPr>
        <w:spacing w:after="0"/>
        <w:ind w:left="0"/>
        <w:jc w:val="both"/>
      </w:pPr>
      <w:r>
        <w:rPr>
          <w:rFonts w:ascii="Times New Roman"/>
          <w:b w:val="false"/>
          <w:i w:val="false"/>
          <w:color w:val="000000"/>
          <w:sz w:val="28"/>
        </w:rPr>
        <w:t>
      Область ________________________ город (район) ____________________________</w:t>
      </w:r>
    </w:p>
    <w:bookmarkEnd w:id="352"/>
    <w:bookmarkStart w:name="z1131" w:id="353"/>
    <w:p>
      <w:pPr>
        <w:spacing w:after="0"/>
        <w:ind w:left="0"/>
        <w:jc w:val="both"/>
      </w:pPr>
      <w:r>
        <w:rPr>
          <w:rFonts w:ascii="Times New Roman"/>
          <w:b w:val="false"/>
          <w:i w:val="false"/>
          <w:color w:val="000000"/>
          <w:sz w:val="28"/>
        </w:rPr>
        <w:t>
      село __________ улица (микрорайон) ____________ дом ______ квартира _________</w:t>
      </w:r>
    </w:p>
    <w:bookmarkEnd w:id="353"/>
    <w:bookmarkStart w:name="z1132" w:id="354"/>
    <w:p>
      <w:pPr>
        <w:spacing w:after="0"/>
        <w:ind w:left="0"/>
        <w:jc w:val="both"/>
      </w:pPr>
      <w:r>
        <w:rPr>
          <w:rFonts w:ascii="Times New Roman"/>
          <w:b w:val="false"/>
          <w:i w:val="false"/>
          <w:color w:val="000000"/>
          <w:sz w:val="28"/>
        </w:rPr>
        <w:t xml:space="preserve">
      Банковские реквизиты: </w:t>
      </w:r>
    </w:p>
    <w:bookmarkEnd w:id="354"/>
    <w:bookmarkStart w:name="z1133" w:id="355"/>
    <w:p>
      <w:pPr>
        <w:spacing w:after="0"/>
        <w:ind w:left="0"/>
        <w:jc w:val="both"/>
      </w:pPr>
      <w:r>
        <w:rPr>
          <w:rFonts w:ascii="Times New Roman"/>
          <w:b w:val="false"/>
          <w:i w:val="false"/>
          <w:color w:val="000000"/>
          <w:sz w:val="28"/>
        </w:rPr>
        <w:t>
      Наименование банка ______________________________________________________</w:t>
      </w:r>
    </w:p>
    <w:bookmarkEnd w:id="355"/>
    <w:bookmarkStart w:name="z1134" w:id="356"/>
    <w:p>
      <w:pPr>
        <w:spacing w:after="0"/>
        <w:ind w:left="0"/>
        <w:jc w:val="both"/>
      </w:pPr>
      <w:r>
        <w:rPr>
          <w:rFonts w:ascii="Times New Roman"/>
          <w:b w:val="false"/>
          <w:i w:val="false"/>
          <w:color w:val="000000"/>
          <w:sz w:val="28"/>
        </w:rPr>
        <w:t>
      Банковский счет № _______________________________________________________</w:t>
      </w:r>
    </w:p>
    <w:bookmarkEnd w:id="356"/>
    <w:bookmarkStart w:name="z1135" w:id="357"/>
    <w:p>
      <w:pPr>
        <w:spacing w:after="0"/>
        <w:ind w:left="0"/>
        <w:jc w:val="both"/>
      </w:pPr>
      <w:r>
        <w:rPr>
          <w:rFonts w:ascii="Times New Roman"/>
          <w:b w:val="false"/>
          <w:i w:val="false"/>
          <w:color w:val="000000"/>
          <w:sz w:val="28"/>
        </w:rPr>
        <w:t>
      Тип счета: текущий ___________</w:t>
      </w:r>
    </w:p>
    <w:bookmarkEnd w:id="357"/>
    <w:bookmarkStart w:name="z1136" w:id="358"/>
    <w:p>
      <w:pPr>
        <w:spacing w:after="0"/>
        <w:ind w:left="0"/>
        <w:jc w:val="both"/>
      </w:pPr>
      <w:r>
        <w:rPr>
          <w:rFonts w:ascii="Times New Roman"/>
          <w:b w:val="false"/>
          <w:i w:val="false"/>
          <w:color w:val="000000"/>
          <w:sz w:val="28"/>
        </w:rPr>
        <w:t>
      Реквизиты банка второго уровня (БВУ):</w:t>
      </w:r>
    </w:p>
    <w:bookmarkEnd w:id="358"/>
    <w:bookmarkStart w:name="z1137" w:id="359"/>
    <w:p>
      <w:pPr>
        <w:spacing w:after="0"/>
        <w:ind w:left="0"/>
        <w:jc w:val="both"/>
      </w:pPr>
      <w:r>
        <w:rPr>
          <w:rFonts w:ascii="Times New Roman"/>
          <w:b w:val="false"/>
          <w:i w:val="false"/>
          <w:color w:val="000000"/>
          <w:sz w:val="28"/>
        </w:rPr>
        <w:t>
      Банковский идентификационный код: _______________________________________</w:t>
      </w:r>
    </w:p>
    <w:bookmarkEnd w:id="359"/>
    <w:bookmarkStart w:name="z1138" w:id="360"/>
    <w:p>
      <w:pPr>
        <w:spacing w:after="0"/>
        <w:ind w:left="0"/>
        <w:jc w:val="both"/>
      </w:pPr>
      <w:r>
        <w:rPr>
          <w:rFonts w:ascii="Times New Roman"/>
          <w:b w:val="false"/>
          <w:i w:val="false"/>
          <w:color w:val="000000"/>
          <w:sz w:val="28"/>
        </w:rPr>
        <w:t>
      Индивидуальный идентификационный код: __________________________________</w:t>
      </w:r>
    </w:p>
    <w:bookmarkEnd w:id="360"/>
    <w:bookmarkStart w:name="z1139" w:id="361"/>
    <w:p>
      <w:pPr>
        <w:spacing w:after="0"/>
        <w:ind w:left="0"/>
        <w:jc w:val="both"/>
      </w:pPr>
      <w:r>
        <w:rPr>
          <w:rFonts w:ascii="Times New Roman"/>
          <w:b w:val="false"/>
          <w:i w:val="false"/>
          <w:color w:val="000000"/>
          <w:sz w:val="28"/>
        </w:rPr>
        <w:t>
      Бизнес идентификационный номер: _________________________________________</w:t>
      </w:r>
    </w:p>
    <w:bookmarkEnd w:id="361"/>
    <w:bookmarkStart w:name="z1140" w:id="362"/>
    <w:p>
      <w:pPr>
        <w:spacing w:after="0"/>
        <w:ind w:left="0"/>
        <w:jc w:val="both"/>
      </w:pPr>
      <w:r>
        <w:rPr>
          <w:rFonts w:ascii="Times New Roman"/>
          <w:b w:val="false"/>
          <w:i w:val="false"/>
          <w:color w:val="000000"/>
          <w:sz w:val="28"/>
        </w:rPr>
        <w:t>
      Сведения о ребенке, на которого назначается социальная выплата на случай потери дохода в связи с уходом за ребенком по достижении им возраста одного года:</w:t>
      </w:r>
    </w:p>
    <w:bookmarkEnd w:id="362"/>
    <w:bookmarkStart w:name="z1141" w:id="363"/>
    <w:p>
      <w:pPr>
        <w:spacing w:after="0"/>
        <w:ind w:left="0"/>
        <w:jc w:val="both"/>
      </w:pPr>
      <w:r>
        <w:rPr>
          <w:rFonts w:ascii="Times New Roman"/>
          <w:b w:val="false"/>
          <w:i w:val="false"/>
          <w:color w:val="000000"/>
          <w:sz w:val="28"/>
        </w:rPr>
        <w:t>
      Фамилия, имя, отчество (при наличии) и дата рождения: ________________________</w:t>
      </w:r>
    </w:p>
    <w:bookmarkEnd w:id="363"/>
    <w:bookmarkStart w:name="z1142" w:id="364"/>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364"/>
    <w:bookmarkStart w:name="z1143" w:id="365"/>
    <w:p>
      <w:pPr>
        <w:spacing w:after="0"/>
        <w:ind w:left="0"/>
        <w:jc w:val="both"/>
      </w:pPr>
      <w:r>
        <w:rPr>
          <w:rFonts w:ascii="Times New Roman"/>
          <w:b w:val="false"/>
          <w:i w:val="false"/>
          <w:color w:val="000000"/>
          <w:sz w:val="28"/>
        </w:rPr>
        <w:t>
      очередность рождения ребенка: _____________________________________________</w:t>
      </w:r>
    </w:p>
    <w:bookmarkEnd w:id="365"/>
    <w:bookmarkStart w:name="z1144" w:id="366"/>
    <w:p>
      <w:pPr>
        <w:spacing w:after="0"/>
        <w:ind w:left="0"/>
        <w:jc w:val="both"/>
      </w:pPr>
      <w:r>
        <w:rPr>
          <w:rFonts w:ascii="Times New Roman"/>
          <w:b w:val="false"/>
          <w:i w:val="false"/>
          <w:color w:val="000000"/>
          <w:sz w:val="28"/>
        </w:rPr>
        <w:t>
      Сведения о составе семьи заявителя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683"/>
        <w:gridCol w:w="5668"/>
        <w:gridCol w:w="2393"/>
        <w:gridCol w:w="196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5" w:id="367"/>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17"/>
        <w:gridCol w:w="1669"/>
        <w:gridCol w:w="3543"/>
        <w:gridCol w:w="3075"/>
        <w:gridCol w:w="117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368"/>
    <w:p>
      <w:pPr>
        <w:spacing w:after="0"/>
        <w:ind w:left="0"/>
        <w:jc w:val="both"/>
      </w:pPr>
      <w:r>
        <w:rPr>
          <w:rFonts w:ascii="Times New Roman"/>
          <w:b w:val="false"/>
          <w:i w:val="false"/>
          <w:color w:val="000000"/>
          <w:sz w:val="28"/>
        </w:rPr>
        <w:t>
      Сведения об усыновлении (удочерении) из информационной системы ЗАГС</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369"/>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369"/>
    <w:bookmarkStart w:name="z1148" w:id="37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bookmarkEnd w:id="370"/>
    <w:bookmarkStart w:name="z1149" w:id="37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bookmarkEnd w:id="371"/>
    <w:bookmarkStart w:name="z1150" w:id="372"/>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72"/>
    <w:bookmarkStart w:name="z1151" w:id="373"/>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________________</w:t>
      </w:r>
    </w:p>
    <w:bookmarkEnd w:id="373"/>
    <w:bookmarkStart w:name="z1152" w:id="374"/>
    <w:p>
      <w:pPr>
        <w:spacing w:after="0"/>
        <w:ind w:left="0"/>
        <w:jc w:val="both"/>
      </w:pPr>
      <w:r>
        <w:rPr>
          <w:rFonts w:ascii="Times New Roman"/>
          <w:b w:val="false"/>
          <w:i w:val="false"/>
          <w:color w:val="000000"/>
          <w:sz w:val="28"/>
        </w:rPr>
        <w:t>
      Контактные данные заявителя:</w:t>
      </w:r>
    </w:p>
    <w:bookmarkEnd w:id="374"/>
    <w:bookmarkStart w:name="z1153" w:id="375"/>
    <w:p>
      <w:pPr>
        <w:spacing w:after="0"/>
        <w:ind w:left="0"/>
        <w:jc w:val="both"/>
      </w:pPr>
      <w:r>
        <w:rPr>
          <w:rFonts w:ascii="Times New Roman"/>
          <w:b w:val="false"/>
          <w:i w:val="false"/>
          <w:color w:val="000000"/>
          <w:sz w:val="28"/>
        </w:rPr>
        <w:t>
      телефон домашний ______________ мобильный ________________________________</w:t>
      </w:r>
    </w:p>
    <w:bookmarkEnd w:id="375"/>
    <w:bookmarkStart w:name="z1154" w:id="376"/>
    <w:p>
      <w:pPr>
        <w:spacing w:after="0"/>
        <w:ind w:left="0"/>
        <w:jc w:val="both"/>
      </w:pPr>
      <w:r>
        <w:rPr>
          <w:rFonts w:ascii="Times New Roman"/>
          <w:b w:val="false"/>
          <w:i w:val="false"/>
          <w:color w:val="000000"/>
          <w:sz w:val="28"/>
        </w:rPr>
        <w:t>
      Сведения о заявителе подтверждаются Министерством юстиции Республики Казахстан</w:t>
      </w:r>
    </w:p>
    <w:bookmarkEnd w:id="376"/>
    <w:bookmarkStart w:name="z1155" w:id="377"/>
    <w:p>
      <w:pPr>
        <w:spacing w:after="0"/>
        <w:ind w:left="0"/>
        <w:jc w:val="both"/>
      </w:pPr>
      <w:r>
        <w:rPr>
          <w:rFonts w:ascii="Times New Roman"/>
          <w:b w:val="false"/>
          <w:i w:val="false"/>
          <w:color w:val="000000"/>
          <w:sz w:val="28"/>
        </w:rPr>
        <w:t>
      (МЮ РК) ________ (электронная цифровая подпись (ЭЦП) МЮ РК)</w:t>
      </w:r>
    </w:p>
    <w:bookmarkEnd w:id="377"/>
    <w:bookmarkStart w:name="z1156" w:id="378"/>
    <w:p>
      <w:pPr>
        <w:spacing w:after="0"/>
        <w:ind w:left="0"/>
        <w:jc w:val="both"/>
      </w:pPr>
      <w:r>
        <w:rPr>
          <w:rFonts w:ascii="Times New Roman"/>
          <w:b w:val="false"/>
          <w:i w:val="false"/>
          <w:color w:val="000000"/>
          <w:sz w:val="28"/>
        </w:rPr>
        <w:t>
      Банковские реквизиты заявителя подтверждаются БВУ __________________________</w:t>
      </w:r>
    </w:p>
    <w:bookmarkEnd w:id="378"/>
    <w:bookmarkStart w:name="z1157" w:id="379"/>
    <w:p>
      <w:pPr>
        <w:spacing w:after="0"/>
        <w:ind w:left="0"/>
        <w:jc w:val="both"/>
      </w:pPr>
      <w:r>
        <w:rPr>
          <w:rFonts w:ascii="Times New Roman"/>
          <w:b w:val="false"/>
          <w:i w:val="false"/>
          <w:color w:val="000000"/>
          <w:sz w:val="28"/>
        </w:rPr>
        <w:t>
      (ЭЦП БВУ)</w:t>
      </w:r>
    </w:p>
    <w:bookmarkEnd w:id="379"/>
    <w:bookmarkStart w:name="z1158" w:id="380"/>
    <w:p>
      <w:pPr>
        <w:spacing w:after="0"/>
        <w:ind w:left="0"/>
        <w:jc w:val="both"/>
      </w:pPr>
      <w:r>
        <w:rPr>
          <w:rFonts w:ascii="Times New Roman"/>
          <w:b w:val="false"/>
          <w:i w:val="false"/>
          <w:color w:val="000000"/>
          <w:sz w:val="28"/>
        </w:rPr>
        <w:t>
      Фамилия, имя, отчество (при наличии) заявителя</w:t>
      </w:r>
    </w:p>
    <w:bookmarkEnd w:id="380"/>
    <w:bookmarkStart w:name="z1159" w:id="381"/>
    <w:p>
      <w:pPr>
        <w:spacing w:after="0"/>
        <w:ind w:left="0"/>
        <w:jc w:val="both"/>
      </w:pPr>
      <w:r>
        <w:rPr>
          <w:rFonts w:ascii="Times New Roman"/>
          <w:b w:val="false"/>
          <w:i w:val="false"/>
          <w:color w:val="000000"/>
          <w:sz w:val="28"/>
        </w:rPr>
        <w:t>
      __________________________________________________________________________</w:t>
      </w:r>
    </w:p>
    <w:bookmarkEnd w:id="381"/>
    <w:bookmarkStart w:name="z1160" w:id="382"/>
    <w:p>
      <w:pPr>
        <w:spacing w:after="0"/>
        <w:ind w:left="0"/>
        <w:jc w:val="both"/>
      </w:pPr>
      <w:r>
        <w:rPr>
          <w:rFonts w:ascii="Times New Roman"/>
          <w:b w:val="false"/>
          <w:i w:val="false"/>
          <w:color w:val="000000"/>
          <w:sz w:val="28"/>
        </w:rPr>
        <w:t>
      Подтверждаю достоверность предоставленных данных ЭЦП ______________________</w:t>
      </w:r>
    </w:p>
    <w:bookmarkEnd w:id="382"/>
    <w:bookmarkStart w:name="z1161" w:id="383"/>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83"/>
    <w:bookmarkStart w:name="z1162" w:id="384"/>
    <w:p>
      <w:pPr>
        <w:spacing w:after="0"/>
        <w:ind w:left="0"/>
        <w:jc w:val="both"/>
      </w:pPr>
      <w:r>
        <w:rPr>
          <w:rFonts w:ascii="Times New Roman"/>
          <w:b w:val="false"/>
          <w:i w:val="false"/>
          <w:color w:val="000000"/>
          <w:sz w:val="28"/>
        </w:rPr>
        <w:t>
      ЭЦП ____________________________________________________________________</w:t>
      </w:r>
    </w:p>
    <w:bookmarkEnd w:id="384"/>
    <w:bookmarkStart w:name="z1163" w:id="385"/>
    <w:p>
      <w:pPr>
        <w:spacing w:after="0"/>
        <w:ind w:left="0"/>
        <w:jc w:val="both"/>
      </w:pPr>
      <w:r>
        <w:rPr>
          <w:rFonts w:ascii="Times New Roman"/>
          <w:b w:val="false"/>
          <w:i w:val="false"/>
          <w:color w:val="000000"/>
          <w:sz w:val="28"/>
        </w:rPr>
        <w:t>
      Дата и время подписания заявления: ____ _________________________ ______ года</w:t>
      </w:r>
    </w:p>
    <w:bookmarkEnd w:id="385"/>
    <w:p>
      <w:pPr>
        <w:spacing w:after="0"/>
        <w:ind w:left="0"/>
        <w:jc w:val="both"/>
      </w:pPr>
      <w:r>
        <w:rPr>
          <w:rFonts w:ascii="Times New Roman"/>
          <w:b w:val="false"/>
          <w:i w:val="false"/>
          <w:color w:val="000000"/>
          <w:sz w:val="28"/>
        </w:rPr>
        <w:t>
      ____ часов ____ минут ____ секунд</w:t>
      </w:r>
    </w:p>
    <w:tbl>
      <w:tblPr>
        <w:tblW w:w="0" w:type="auto"/>
        <w:tblCellSpacing w:w="0" w:type="auto"/>
        <w:tblBorders>
          <w:top w:val="none"/>
          <w:left w:val="none"/>
          <w:bottom w:val="none"/>
          <w:right w:val="none"/>
          <w:insideH w:val="none"/>
          <w:insideV w:val="none"/>
        </w:tblBorders>
      </w:tblPr>
      <w:tblGrid>
        <w:gridCol w:w="751"/>
        <w:gridCol w:w="11549"/>
      </w:tblGrid>
      <w:tr>
        <w:trPr>
          <w:trHeight w:val="30" w:hRule="atLeast"/>
        </w:trPr>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9" w:type="dxa"/>
            <w:tcBorders/>
            <w:tcMar>
              <w:top w:w="15" w:type="dxa"/>
              <w:left w:w="15" w:type="dxa"/>
              <w:bottom w:w="15" w:type="dxa"/>
              <w:right w:w="15" w:type="dxa"/>
            </w:tcMar>
            <w:vAlign w:val="center"/>
          </w:tcPr>
          <w:bookmarkStart w:name="z811" w:id="386"/>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социальной выплаты</w:t>
            </w:r>
            <w:r>
              <w:br/>
            </w:r>
            <w:r>
              <w:rPr>
                <w:rFonts w:ascii="Times New Roman"/>
                <w:b w:val="false"/>
                <w:i w:val="false"/>
                <w:color w:val="000000"/>
                <w:sz w:val="20"/>
              </w:rPr>
              <w:t>
на случаи социальных рисков:</w:t>
            </w:r>
            <w:r>
              <w:br/>
            </w:r>
            <w:r>
              <w:rPr>
                <w:rFonts w:ascii="Times New Roman"/>
                <w:b w:val="false"/>
                <w:i w:val="false"/>
                <w:color w:val="000000"/>
                <w:sz w:val="20"/>
              </w:rPr>
              <w:t>
утраты трудоспособности; потери</w:t>
            </w:r>
            <w:r>
              <w:br/>
            </w:r>
            <w:r>
              <w:rPr>
                <w:rFonts w:ascii="Times New Roman"/>
                <w:b w:val="false"/>
                <w:i w:val="false"/>
                <w:color w:val="000000"/>
                <w:sz w:val="20"/>
              </w:rPr>
              <w:t>
кормильца; потери работы;</w:t>
            </w:r>
            <w:r>
              <w:br/>
            </w:r>
            <w:r>
              <w:rPr>
                <w:rFonts w:ascii="Times New Roman"/>
                <w:b w:val="false"/>
                <w:i w:val="false"/>
                <w:color w:val="000000"/>
                <w:sz w:val="20"/>
              </w:rPr>
              <w:t>
потери дохода в связи с</w:t>
            </w:r>
            <w:r>
              <w:br/>
            </w:r>
            <w:r>
              <w:rPr>
                <w:rFonts w:ascii="Times New Roman"/>
                <w:b w:val="false"/>
                <w:i w:val="false"/>
                <w:color w:val="000000"/>
                <w:sz w:val="20"/>
              </w:rPr>
              <w:t>
беременностью и родами; потери</w:t>
            </w:r>
            <w:r>
              <w:br/>
            </w:r>
            <w:r>
              <w:rPr>
                <w:rFonts w:ascii="Times New Roman"/>
                <w:b w:val="false"/>
                <w:i w:val="false"/>
                <w:color w:val="000000"/>
                <w:sz w:val="20"/>
              </w:rPr>
              <w:t>
дохода в связи с усыновлением</w:t>
            </w:r>
            <w:r>
              <w:br/>
            </w:r>
            <w:r>
              <w:rPr>
                <w:rFonts w:ascii="Times New Roman"/>
                <w:b w:val="false"/>
                <w:i w:val="false"/>
                <w:color w:val="000000"/>
                <w:sz w:val="20"/>
              </w:rPr>
              <w:t>
(удочерением) новорожденного</w:t>
            </w:r>
            <w:r>
              <w:br/>
            </w:r>
            <w:r>
              <w:rPr>
                <w:rFonts w:ascii="Times New Roman"/>
                <w:b w:val="false"/>
                <w:i w:val="false"/>
                <w:color w:val="000000"/>
                <w:sz w:val="20"/>
              </w:rPr>
              <w:t>
ребенка (детей); потери дохода в</w:t>
            </w:r>
            <w:r>
              <w:br/>
            </w:r>
            <w:r>
              <w:rPr>
                <w:rFonts w:ascii="Times New Roman"/>
                <w:b w:val="false"/>
                <w:i w:val="false"/>
                <w:color w:val="000000"/>
                <w:sz w:val="20"/>
              </w:rPr>
              <w:t>
связи с уходом за ребенком</w:t>
            </w:r>
            <w:r>
              <w:br/>
            </w:r>
            <w:r>
              <w:rPr>
                <w:rFonts w:ascii="Times New Roman"/>
                <w:b w:val="false"/>
                <w:i w:val="false"/>
                <w:color w:val="000000"/>
                <w:sz w:val="20"/>
              </w:rPr>
              <w:t>
по достижении им возраста</w:t>
            </w:r>
            <w:r>
              <w:br/>
            </w:r>
            <w:r>
              <w:rPr>
                <w:rFonts w:ascii="Times New Roman"/>
                <w:b w:val="false"/>
                <w:i w:val="false"/>
                <w:color w:val="000000"/>
                <w:sz w:val="20"/>
              </w:rPr>
              <w:t>
одного года"</w:t>
            </w:r>
          </w:p>
          <w:bookmarkEnd w:id="386"/>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i w:val="false"/>
          <w:color w:val="000000"/>
        </w:rPr>
        <w:t xml:space="preserve">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Отказано в приеме заявление на назначение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Печати</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9" w:id="387"/>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387"/>
        </w:tc>
      </w:tr>
    </w:tbl>
    <w:bookmarkStart w:name="z231" w:id="38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пособий на рождение ребенка и по уходу за ребенком"</w:t>
      </w:r>
    </w:p>
    <w:bookmarkEnd w:id="388"/>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32" w:id="389"/>
    <w:p>
      <w:pPr>
        <w:spacing w:after="0"/>
        <w:ind w:left="0"/>
        <w:jc w:val="left"/>
      </w:pPr>
      <w:r>
        <w:rPr>
          <w:rFonts w:ascii="Times New Roman"/>
          <w:b/>
          <w:i w:val="false"/>
          <w:color w:val="000000"/>
        </w:rPr>
        <w:t xml:space="preserve"> Глава 1. Общие положения</w:t>
      </w:r>
    </w:p>
    <w:bookmarkEnd w:id="389"/>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3" w:id="390"/>
    <w:p>
      <w:pPr>
        <w:spacing w:after="0"/>
        <w:ind w:left="0"/>
        <w:jc w:val="both"/>
      </w:pPr>
      <w:r>
        <w:rPr>
          <w:rFonts w:ascii="Times New Roman"/>
          <w:b w:val="false"/>
          <w:i w:val="false"/>
          <w:color w:val="000000"/>
          <w:sz w:val="28"/>
        </w:rPr>
        <w:t>
      1. Государственная услуга "Назначение пособий на рождение ребенка и по уходу за ребенком" (далее – государственная услуга).</w:t>
      </w:r>
    </w:p>
    <w:bookmarkEnd w:id="390"/>
    <w:bookmarkStart w:name="z234" w:id="39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5" w:id="39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39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пособия, а также получении информации о назначении пособия.</w:t>
      </w:r>
    </w:p>
    <w:bookmarkStart w:name="z236" w:id="393"/>
    <w:p>
      <w:pPr>
        <w:spacing w:after="0"/>
        <w:ind w:left="0"/>
        <w:jc w:val="left"/>
      </w:pPr>
      <w:r>
        <w:rPr>
          <w:rFonts w:ascii="Times New Roman"/>
          <w:b/>
          <w:i w:val="false"/>
          <w:color w:val="000000"/>
        </w:rPr>
        <w:t xml:space="preserve"> Глава 2. Порядок оказания государственной услуги</w:t>
      </w:r>
    </w:p>
    <w:bookmarkEnd w:id="393"/>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7" w:id="394"/>
    <w:p>
      <w:pPr>
        <w:spacing w:after="0"/>
        <w:ind w:left="0"/>
        <w:jc w:val="both"/>
      </w:pPr>
      <w:r>
        <w:rPr>
          <w:rFonts w:ascii="Times New Roman"/>
          <w:b w:val="false"/>
          <w:i w:val="false"/>
          <w:color w:val="000000"/>
          <w:sz w:val="28"/>
        </w:rPr>
        <w:t>
      4. Срок оказания государственной услуги:</w:t>
      </w:r>
    </w:p>
    <w:bookmarkEnd w:id="394"/>
    <w:p>
      <w:pPr>
        <w:spacing w:after="0"/>
        <w:ind w:left="0"/>
        <w:jc w:val="both"/>
      </w:pPr>
      <w:r>
        <w:rPr>
          <w:rFonts w:ascii="Times New Roman"/>
          <w:b w:val="false"/>
          <w:i w:val="false"/>
          <w:color w:val="000000"/>
          <w:sz w:val="28"/>
        </w:rPr>
        <w:t>
      1) при обращении на портал, в Государственную корпорацию – с момента регистрации пакета документов в Государственной корпорации – 7 (семь)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5 (пять) рабочих дней;</w:t>
      </w:r>
    </w:p>
    <w:p>
      <w:pPr>
        <w:spacing w:after="0"/>
        <w:ind w:left="0"/>
        <w:jc w:val="both"/>
      </w:pPr>
      <w:r>
        <w:rPr>
          <w:rFonts w:ascii="Times New Roman"/>
          <w:b w:val="false"/>
          <w:i w:val="false"/>
          <w:color w:val="000000"/>
          <w:sz w:val="28"/>
        </w:rPr>
        <w:t>
      на портале для получения информации – 30 минут с момента поступления электронного запроса в информационную систему Государственной корпорации.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238" w:id="395"/>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 частично автоматизированная) и (или) бумажная.</w:t>
      </w:r>
    </w:p>
    <w:bookmarkEnd w:id="395"/>
    <w:bookmarkStart w:name="z239" w:id="396"/>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39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240" w:id="39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97"/>
    <w:bookmarkStart w:name="z241" w:id="398"/>
    <w:p>
      <w:pPr>
        <w:spacing w:after="0"/>
        <w:ind w:left="0"/>
        <w:jc w:val="both"/>
      </w:pPr>
      <w:r>
        <w:rPr>
          <w:rFonts w:ascii="Times New Roman"/>
          <w:b w:val="false"/>
          <w:i w:val="false"/>
          <w:color w:val="000000"/>
          <w:sz w:val="28"/>
        </w:rPr>
        <w:t>
      8. График работы:</w:t>
      </w:r>
    </w:p>
    <w:bookmarkEnd w:id="39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242" w:id="399"/>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рождение и (или) пособия по уходу по форме согласно приложению 1 к настоящему стандарту государственной услуги и следующие документы:</w:t>
      </w:r>
    </w:p>
    <w:bookmarkEnd w:id="399"/>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паспорт гражданина Республики Казахстан, удостоверение лица без гражданства,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bookmarkStart w:name="z145" w:id="400"/>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bookmarkEnd w:id="400"/>
    <w:bookmarkStart w:name="z146" w:id="401"/>
    <w:p>
      <w:pPr>
        <w:spacing w:after="0"/>
        <w:ind w:left="0"/>
        <w:jc w:val="both"/>
      </w:pPr>
      <w:r>
        <w:rPr>
          <w:rFonts w:ascii="Times New Roman"/>
          <w:b w:val="false"/>
          <w:i w:val="false"/>
          <w:color w:val="000000"/>
          <w:sz w:val="28"/>
        </w:rPr>
        <w:t>
      в случае подачи заявления и необходимых документов третьими лицами – доверенность.</w:t>
      </w:r>
    </w:p>
    <w:bookmarkEnd w:id="401"/>
    <w:bookmarkStart w:name="z147" w:id="402"/>
    <w:p>
      <w:pPr>
        <w:spacing w:after="0"/>
        <w:ind w:left="0"/>
        <w:jc w:val="both"/>
      </w:pPr>
      <w:r>
        <w:rPr>
          <w:rFonts w:ascii="Times New Roman"/>
          <w:b w:val="false"/>
          <w:i w:val="false"/>
          <w:color w:val="000000"/>
          <w:sz w:val="28"/>
        </w:rPr>
        <w:t>
      Представление документа, удостоверяющего личность, документа, подтверждающего место жительства,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bookmarkEnd w:id="402"/>
    <w:bookmarkStart w:name="z148" w:id="403"/>
    <w:p>
      <w:pPr>
        <w:spacing w:after="0"/>
        <w:ind w:left="0"/>
        <w:jc w:val="both"/>
      </w:pPr>
      <w:r>
        <w:rPr>
          <w:rFonts w:ascii="Times New Roman"/>
          <w:b w:val="false"/>
          <w:i w:val="false"/>
          <w:color w:val="000000"/>
          <w:sz w:val="28"/>
        </w:rPr>
        <w:t>
      на портал:</w:t>
      </w:r>
    </w:p>
    <w:bookmarkEnd w:id="403"/>
    <w:bookmarkStart w:name="z149" w:id="404"/>
    <w:p>
      <w:pPr>
        <w:spacing w:after="0"/>
        <w:ind w:left="0"/>
        <w:jc w:val="both"/>
      </w:pPr>
      <w:r>
        <w:rPr>
          <w:rFonts w:ascii="Times New Roman"/>
          <w:b w:val="false"/>
          <w:i w:val="false"/>
          <w:color w:val="000000"/>
          <w:sz w:val="28"/>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w:t>
      </w:r>
    </w:p>
    <w:bookmarkEnd w:id="404"/>
    <w:p>
      <w:pPr>
        <w:spacing w:after="0"/>
        <w:ind w:left="0"/>
        <w:jc w:val="both"/>
      </w:pPr>
      <w:r>
        <w:rPr>
          <w:rFonts w:ascii="Times New Roman"/>
          <w:b w:val="false"/>
          <w:i w:val="false"/>
          <w:color w:val="000000"/>
          <w:sz w:val="28"/>
        </w:rPr>
        <w:t>
      для получения информации о назначении пособия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(в случае рождения до 13 августа 2007 года), свидетельства о заключении (расторжении) брака (в случае заключения брака до 1 июня 2008 года), документа, подтверждающего установление опеки (попечительства), документа, подтверждающего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 Государственной корпорации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405"/>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05"/>
    <w:p>
      <w:pPr>
        <w:spacing w:after="0"/>
        <w:ind w:left="0"/>
        <w:jc w:val="both"/>
      </w:pPr>
      <w:r>
        <w:rPr>
          <w:rFonts w:ascii="Times New Roman"/>
          <w:b w:val="false"/>
          <w:i w:val="false"/>
          <w:color w:val="000000"/>
          <w:sz w:val="28"/>
        </w:rPr>
        <w:t xml:space="preserve">
      В случае получения информации из Государственной корпорации, подтверждающий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 опубликован в информационно-правовой системе "Әділет" 20 июля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40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406"/>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5" w:id="407"/>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40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или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246" w:id="408"/>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408"/>
    <w:bookmarkStart w:name="z247" w:id="40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40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8" w:id="410"/>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10"/>
    <w:bookmarkStart w:name="z249" w:id="41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11"/>
    <w:bookmarkStart w:name="z1175" w:id="41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412"/>
    <w:bookmarkStart w:name="z1176" w:id="413"/>
    <w:p>
      <w:pPr>
        <w:spacing w:after="0"/>
        <w:ind w:left="0"/>
        <w:jc w:val="both"/>
      </w:pPr>
      <w:r>
        <w:rPr>
          <w:rFonts w:ascii="Times New Roman"/>
          <w:b w:val="false"/>
          <w:i w:val="false"/>
          <w:color w:val="000000"/>
          <w:sz w:val="28"/>
        </w:rPr>
        <w:t>
      2) Государственной корпорации – www.gov4c.kz.</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0" w:id="414"/>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пособий на рождение</w:t>
            </w:r>
            <w:r>
              <w:br/>
            </w:r>
            <w:r>
              <w:rPr>
                <w:rFonts w:ascii="Times New Roman"/>
                <w:b w:val="false"/>
                <w:i w:val="false"/>
                <w:color w:val="000000"/>
                <w:sz w:val="20"/>
              </w:rPr>
              <w:t>
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пособия на рождение и (или) пособия по уходу</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both"/>
      </w:pPr>
      <w:r>
        <w:rPr>
          <w:rFonts w:ascii="Times New Roman"/>
          <w:b w:val="false"/>
          <w:i w:val="false"/>
          <w:color w:val="000000"/>
          <w:sz w:val="28"/>
        </w:rPr>
        <w:t>
      Код отделения: _____________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(попечитель)_</w:t>
      </w:r>
    </w:p>
    <w:p>
      <w:pPr>
        <w:spacing w:after="0"/>
        <w:ind w:left="0"/>
        <w:jc w:val="both"/>
      </w:pPr>
      <w:r>
        <w:rPr>
          <w:rFonts w:ascii="Times New Roman"/>
          <w:b w:val="false"/>
          <w:i w:val="false"/>
          <w:color w:val="000000"/>
          <w:sz w:val="28"/>
        </w:rPr>
        <w:t>
      ИИН: 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w:t>
      </w:r>
    </w:p>
    <w:p>
      <w:pPr>
        <w:spacing w:after="0"/>
        <w:ind w:left="0"/>
        <w:jc w:val="both"/>
      </w:pPr>
      <w:r>
        <w:rPr>
          <w:rFonts w:ascii="Times New Roman"/>
          <w:b w:val="false"/>
          <w:i w:val="false"/>
          <w:color w:val="000000"/>
          <w:sz w:val="28"/>
        </w:rPr>
        <w:t>
      Область ________________________________________</w:t>
      </w:r>
    </w:p>
    <w:p>
      <w:pPr>
        <w:spacing w:after="0"/>
        <w:ind w:left="0"/>
        <w:jc w:val="both"/>
      </w:pPr>
      <w:r>
        <w:rPr>
          <w:rFonts w:ascii="Times New Roman"/>
          <w:b w:val="false"/>
          <w:i w:val="false"/>
          <w:color w:val="000000"/>
          <w:sz w:val="28"/>
        </w:rPr>
        <w:t>
      город (район) _____________ село: ______________</w:t>
      </w:r>
    </w:p>
    <w:p>
      <w:pPr>
        <w:spacing w:after="0"/>
        <w:ind w:left="0"/>
        <w:jc w:val="both"/>
      </w:pPr>
      <w:r>
        <w:rPr>
          <w:rFonts w:ascii="Times New Roman"/>
          <w:b w:val="false"/>
          <w:i w:val="false"/>
          <w:color w:val="000000"/>
          <w:sz w:val="28"/>
        </w:rPr>
        <w:t>
      улица (микрорайон) ________ дом ___ квартира ___</w:t>
      </w:r>
    </w:p>
    <w:p>
      <w:pPr>
        <w:spacing w:after="0"/>
        <w:ind w:left="0"/>
        <w:jc w:val="both"/>
      </w:pPr>
      <w:r>
        <w:rPr>
          <w:rFonts w:ascii="Times New Roman"/>
          <w:b w:val="false"/>
          <w:i w:val="false"/>
          <w:color w:val="000000"/>
          <w:sz w:val="28"/>
        </w:rPr>
        <w:t>
      Сведения о ребенке, на которого назначается единовременное пособие на</w:t>
      </w:r>
    </w:p>
    <w:p>
      <w:pPr>
        <w:spacing w:after="0"/>
        <w:ind w:left="0"/>
        <w:jc w:val="both"/>
      </w:pPr>
      <w:r>
        <w:rPr>
          <w:rFonts w:ascii="Times New Roman"/>
          <w:b w:val="false"/>
          <w:i w:val="false"/>
          <w:color w:val="000000"/>
          <w:sz w:val="28"/>
        </w:rPr>
        <w:t>
      рождение и (или) пособие по уходу за ребенком до 1 года</w:t>
      </w:r>
    </w:p>
    <w:p>
      <w:pPr>
        <w:spacing w:after="0"/>
        <w:ind w:left="0"/>
        <w:jc w:val="both"/>
      </w:pPr>
      <w:r>
        <w:rPr>
          <w:rFonts w:ascii="Times New Roman"/>
          <w:b w:val="false"/>
          <w:i w:val="false"/>
          <w:color w:val="000000"/>
          <w:sz w:val="28"/>
        </w:rPr>
        <w:t>
      ИИН ребенка: ___________________________</w:t>
      </w:r>
    </w:p>
    <w:p>
      <w:pPr>
        <w:spacing w:after="0"/>
        <w:ind w:left="0"/>
        <w:jc w:val="both"/>
      </w:pPr>
      <w:r>
        <w:rPr>
          <w:rFonts w:ascii="Times New Roman"/>
          <w:b w:val="false"/>
          <w:i w:val="false"/>
          <w:color w:val="000000"/>
          <w:sz w:val="28"/>
        </w:rPr>
        <w:t>
      фамилия, имя, отчество (при его наличии) ребенка:____________________</w:t>
      </w:r>
    </w:p>
    <w:p>
      <w:pPr>
        <w:spacing w:after="0"/>
        <w:ind w:left="0"/>
        <w:jc w:val="both"/>
      </w:pPr>
      <w:r>
        <w:rPr>
          <w:rFonts w:ascii="Times New Roman"/>
          <w:b w:val="false"/>
          <w:i w:val="false"/>
          <w:color w:val="000000"/>
          <w:sz w:val="28"/>
        </w:rPr>
        <w:t>
      Дата рождения ребенка: "____" _____________ 20____ год.</w:t>
      </w:r>
    </w:p>
    <w:p>
      <w:pPr>
        <w:spacing w:after="0"/>
        <w:ind w:left="0"/>
        <w:jc w:val="both"/>
      </w:pPr>
      <w:r>
        <w:rPr>
          <w:rFonts w:ascii="Times New Roman"/>
          <w:b w:val="false"/>
          <w:i w:val="false"/>
          <w:color w:val="000000"/>
          <w:sz w:val="28"/>
        </w:rPr>
        <w:t>
      Очередность рождения ребенка: 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077"/>
        <w:gridCol w:w="5500"/>
        <w:gridCol w:w="1908"/>
        <w:gridCol w:w="190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w:t>
      </w:r>
    </w:p>
    <w:p>
      <w:pPr>
        <w:spacing w:after="0"/>
        <w:ind w:left="0"/>
        <w:jc w:val="both"/>
      </w:pPr>
      <w:r>
        <w:rPr>
          <w:rFonts w:ascii="Times New Roman"/>
          <w:b w:val="false"/>
          <w:i w:val="false"/>
          <w:color w:val="000000"/>
          <w:sz w:val="28"/>
        </w:rPr>
        <w:t>
      Банковский счет № _______________________</w:t>
      </w:r>
    </w:p>
    <w:p>
      <w:pPr>
        <w:spacing w:after="0"/>
        <w:ind w:left="0"/>
        <w:jc w:val="both"/>
      </w:pPr>
      <w:r>
        <w:rPr>
          <w:rFonts w:ascii="Times New Roman"/>
          <w:b w:val="false"/>
          <w:i w:val="false"/>
          <w:color w:val="000000"/>
          <w:sz w:val="28"/>
        </w:rPr>
        <w:t>
      Тип счета: текущий _______ картсчет _____</w:t>
      </w:r>
    </w:p>
    <w:p>
      <w:pPr>
        <w:spacing w:after="0"/>
        <w:ind w:left="0"/>
        <w:jc w:val="both"/>
      </w:pPr>
      <w:r>
        <w:rPr>
          <w:rFonts w:ascii="Times New Roman"/>
          <w:b w:val="false"/>
          <w:i w:val="false"/>
          <w:color w:val="000000"/>
          <w:sz w:val="28"/>
        </w:rPr>
        <w:t>
      Прошу назначить мне пособие на рождение ребенка и (или) пособие</w:t>
      </w:r>
    </w:p>
    <w:p>
      <w:pPr>
        <w:spacing w:after="0"/>
        <w:ind w:left="0"/>
        <w:jc w:val="both"/>
      </w:pPr>
      <w:r>
        <w:rPr>
          <w:rFonts w:ascii="Times New Roman"/>
          <w:b w:val="false"/>
          <w:i w:val="false"/>
          <w:color w:val="000000"/>
          <w:sz w:val="28"/>
        </w:rPr>
        <w:t>
      по уходу за ребенком по достижению им возраста одного года за счет</w:t>
      </w:r>
    </w:p>
    <w:p>
      <w:pPr>
        <w:spacing w:after="0"/>
        <w:ind w:left="0"/>
        <w:jc w:val="both"/>
      </w:pPr>
      <w:r>
        <w:rPr>
          <w:rFonts w:ascii="Times New Roman"/>
          <w:b w:val="false"/>
          <w:i w:val="false"/>
          <w:color w:val="000000"/>
          <w:sz w:val="28"/>
        </w:rPr>
        <w:t>
      средств республиканского бюджета (нужное подчеркнуть).</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на рождение и (или) пособия по</w:t>
      </w:r>
    </w:p>
    <w:p>
      <w:pPr>
        <w:spacing w:after="0"/>
        <w:ind w:left="0"/>
        <w:jc w:val="both"/>
      </w:pPr>
      <w:r>
        <w:rPr>
          <w:rFonts w:ascii="Times New Roman"/>
          <w:b w:val="false"/>
          <w:i w:val="false"/>
          <w:color w:val="000000"/>
          <w:sz w:val="28"/>
        </w:rPr>
        <w:t>
      уходу за ребенком по достижению им возраста одного года.</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пособия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 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
      обязуюсь сообщить в отделение Государственной корпорации в течение</w:t>
      </w:r>
    </w:p>
    <w:p>
      <w:pPr>
        <w:spacing w:after="0"/>
        <w:ind w:left="0"/>
        <w:jc w:val="both"/>
      </w:pPr>
      <w:r>
        <w:rPr>
          <w:rFonts w:ascii="Times New Roman"/>
          <w:b w:val="false"/>
          <w:i w:val="false"/>
          <w:color w:val="000000"/>
          <w:sz w:val="28"/>
        </w:rPr>
        <w:t>
      десяти рабочих дней.</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_____________ Е-маil _________</w:t>
      </w:r>
    </w:p>
    <w:p>
      <w:pPr>
        <w:spacing w:after="0"/>
        <w:ind w:left="0"/>
        <w:jc w:val="both"/>
      </w:pPr>
      <w:r>
        <w:rPr>
          <w:rFonts w:ascii="Times New Roman"/>
          <w:b w:val="false"/>
          <w:i w:val="false"/>
          <w:color w:val="000000"/>
          <w:sz w:val="28"/>
        </w:rPr>
        <w:t>
      "__" ________ 20__год. Подпись заявителя _________________</w:t>
      </w:r>
    </w:p>
    <w:p>
      <w:pPr>
        <w:spacing w:after="0"/>
        <w:ind w:left="0"/>
        <w:jc w:val="both"/>
      </w:pPr>
      <w:r>
        <w:rPr>
          <w:rFonts w:ascii="Times New Roman"/>
          <w:b w:val="false"/>
          <w:i w:val="false"/>
          <w:color w:val="000000"/>
          <w:sz w:val="28"/>
        </w:rPr>
        <w:t>
      Заявление принято "__" ________ 20__год № 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документы:________________________________________________</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пособий на рождение</w:t>
            </w:r>
            <w:r>
              <w:br/>
            </w:r>
            <w:r>
              <w:rPr>
                <w:rFonts w:ascii="Times New Roman"/>
                <w:b w:val="false"/>
                <w:i w:val="false"/>
                <w:color w:val="000000"/>
                <w:sz w:val="20"/>
              </w:rPr>
              <w:t>
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единовременного пособия на рождение ребенка и</w:t>
      </w:r>
      <w:r>
        <w:br/>
      </w:r>
      <w:r>
        <w:rPr>
          <w:rFonts w:ascii="Times New Roman"/>
          <w:b/>
          <w:i w:val="false"/>
          <w:color w:val="000000"/>
        </w:rPr>
        <w:t>(или) пособия по уходу через портал электронного правительства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w:t>
      </w:r>
    </w:p>
    <w:p>
      <w:pPr>
        <w:spacing w:after="0"/>
        <w:ind w:left="0"/>
        <w:jc w:val="both"/>
      </w:pPr>
      <w:r>
        <w:rPr>
          <w:rFonts w:ascii="Times New Roman"/>
          <w:b w:val="false"/>
          <w:i w:val="false"/>
          <w:color w:val="000000"/>
          <w:sz w:val="28"/>
        </w:rPr>
        <w:t>
      Код отделения:_____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w:t>
      </w:r>
    </w:p>
    <w:p>
      <w:pPr>
        <w:spacing w:after="0"/>
        <w:ind w:left="0"/>
        <w:jc w:val="both"/>
      </w:pPr>
      <w:r>
        <w:rPr>
          <w:rFonts w:ascii="Times New Roman"/>
          <w:b w:val="false"/>
          <w:i w:val="false"/>
          <w:color w:val="000000"/>
          <w:sz w:val="28"/>
        </w:rPr>
        <w:t>
      Фамилия, имя отчество (при наличии) заявителя:_______________________</w:t>
      </w:r>
    </w:p>
    <w:p>
      <w:pPr>
        <w:spacing w:after="0"/>
        <w:ind w:left="0"/>
        <w:jc w:val="both"/>
      </w:pPr>
      <w:r>
        <w:rPr>
          <w:rFonts w:ascii="Times New Roman"/>
          <w:b w:val="false"/>
          <w:i w:val="false"/>
          <w:color w:val="000000"/>
          <w:sz w:val="28"/>
        </w:rPr>
        <w:t>
      дата рождения:_______________________________________________________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Прошу назначить мне пособие на рождение ребенка и (или) пособие по</w:t>
      </w:r>
    </w:p>
    <w:p>
      <w:pPr>
        <w:spacing w:after="0"/>
        <w:ind w:left="0"/>
        <w:jc w:val="both"/>
      </w:pPr>
      <w:r>
        <w:rPr>
          <w:rFonts w:ascii="Times New Roman"/>
          <w:b w:val="false"/>
          <w:i w:val="false"/>
          <w:color w:val="000000"/>
          <w:sz w:val="28"/>
        </w:rPr>
        <w:t>
      уходу за ребенком за счет средств из республиканского бюджета</w:t>
      </w:r>
    </w:p>
    <w:p>
      <w:pPr>
        <w:spacing w:after="0"/>
        <w:ind w:left="0"/>
        <w:jc w:val="both"/>
      </w:pPr>
      <w:r>
        <w:rPr>
          <w:rFonts w:ascii="Times New Roman"/>
          <w:b w:val="false"/>
          <w:i w:val="false"/>
          <w:color w:val="000000"/>
          <w:sz w:val="28"/>
        </w:rPr>
        <w:t>
      Сведения о ребенке, на которого назначается единовременное пособие на</w:t>
      </w:r>
    </w:p>
    <w:p>
      <w:pPr>
        <w:spacing w:after="0"/>
        <w:ind w:left="0"/>
        <w:jc w:val="both"/>
      </w:pPr>
      <w:r>
        <w:rPr>
          <w:rFonts w:ascii="Times New Roman"/>
          <w:b w:val="false"/>
          <w:i w:val="false"/>
          <w:color w:val="000000"/>
          <w:sz w:val="28"/>
        </w:rPr>
        <w:t>
      рождение и (или) пособие по уходу за ребенком:</w:t>
      </w:r>
    </w:p>
    <w:p>
      <w:pPr>
        <w:spacing w:after="0"/>
        <w:ind w:left="0"/>
        <w:jc w:val="both"/>
      </w:pPr>
      <w:r>
        <w:rPr>
          <w:rFonts w:ascii="Times New Roman"/>
          <w:b w:val="false"/>
          <w:i w:val="false"/>
          <w:color w:val="000000"/>
          <w:sz w:val="28"/>
        </w:rPr>
        <w:t>
      Фамилия, имя, отчество (при наличии) и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очередность рождения ребенка:________________________________________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245"/>
        <w:gridCol w:w="5878"/>
        <w:gridCol w:w="1246"/>
        <w:gridCol w:w="172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w:t>
            </w:r>
            <w:r>
              <w:br/>
            </w:r>
            <w:r>
              <w:rPr>
                <w:rFonts w:ascii="Times New Roman"/>
                <w:b w:val="false"/>
                <w:i w:val="false"/>
                <w:color w:val="000000"/>
                <w:sz w:val="20"/>
              </w:rPr>
              <w:t>
рождения</w:t>
            </w: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Подтверждение госорганов:</w:t>
      </w:r>
    </w:p>
    <w:p>
      <w:pPr>
        <w:spacing w:after="0"/>
        <w:ind w:left="0"/>
        <w:jc w:val="both"/>
      </w:pPr>
      <w:r>
        <w:rPr>
          <w:rFonts w:ascii="Times New Roman"/>
          <w:b w:val="false"/>
          <w:i w:val="false"/>
          <w:color w:val="000000"/>
          <w:sz w:val="28"/>
        </w:rPr>
        <w:t>
      Данные из ГБД ФЛ</w:t>
      </w:r>
    </w:p>
    <w:p>
      <w:pPr>
        <w:spacing w:after="0"/>
        <w:ind w:left="0"/>
        <w:jc w:val="both"/>
      </w:pPr>
      <w:r>
        <w:rPr>
          <w:rFonts w:ascii="Times New Roman"/>
          <w:b w:val="false"/>
          <w:i w:val="false"/>
          <w:color w:val="000000"/>
          <w:sz w:val="28"/>
        </w:rPr>
        <w:t xml:space="preserve">
      Сведения о заявителе: </w:t>
      </w:r>
    </w:p>
    <w:p>
      <w:pPr>
        <w:spacing w:after="0"/>
        <w:ind w:left="0"/>
        <w:jc w:val="both"/>
      </w:pPr>
      <w:r>
        <w:rPr>
          <w:rFonts w:ascii="Times New Roman"/>
          <w:b w:val="false"/>
          <w:i w:val="false"/>
          <w:color w:val="000000"/>
          <w:sz w:val="28"/>
        </w:rPr>
        <w:t>
      вид документа удостоверяющего личность: ______серия документа: ______</w:t>
      </w:r>
    </w:p>
    <w:p>
      <w:pPr>
        <w:spacing w:after="0"/>
        <w:ind w:left="0"/>
        <w:jc w:val="both"/>
      </w:pPr>
      <w:r>
        <w:rPr>
          <w:rFonts w:ascii="Times New Roman"/>
          <w:b w:val="false"/>
          <w:i w:val="false"/>
          <w:color w:val="000000"/>
          <w:sz w:val="28"/>
        </w:rPr>
        <w:t>
      номер документа: ___________кем выдан: __________дата выдачи: _______</w:t>
      </w:r>
    </w:p>
    <w:p>
      <w:pPr>
        <w:spacing w:after="0"/>
        <w:ind w:left="0"/>
        <w:jc w:val="both"/>
      </w:pPr>
      <w:r>
        <w:rPr>
          <w:rFonts w:ascii="Times New Roman"/>
          <w:b w:val="false"/>
          <w:i w:val="false"/>
          <w:color w:val="000000"/>
          <w:sz w:val="28"/>
        </w:rPr>
        <w:t>
      адрес постоянного места жительства:</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__________________________________село: _______________</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(микрорайон_________________________дом__________квартира___________</w:t>
      </w:r>
    </w:p>
    <w:p>
      <w:pPr>
        <w:spacing w:after="0"/>
        <w:ind w:left="0"/>
        <w:jc w:val="both"/>
      </w:pPr>
      <w:r>
        <w:rPr>
          <w:rFonts w:ascii="Times New Roman"/>
          <w:b w:val="false"/>
          <w:i w:val="false"/>
          <w:color w:val="000000"/>
          <w:sz w:val="28"/>
        </w:rPr>
        <w:t xml:space="preserve">
      Данные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3275"/>
        <w:gridCol w:w="919"/>
        <w:gridCol w:w="1860"/>
        <w:gridCol w:w="919"/>
        <w:gridCol w:w="1860"/>
        <w:gridCol w:w="920"/>
        <w:gridCol w:w="920"/>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из РАГС</w:t>
      </w:r>
    </w:p>
    <w:p>
      <w:pPr>
        <w:spacing w:after="0"/>
        <w:ind w:left="0"/>
        <w:jc w:val="both"/>
      </w:pPr>
      <w:r>
        <w:rPr>
          <w:rFonts w:ascii="Times New Roman"/>
          <w:b w:val="false"/>
          <w:i w:val="false"/>
          <w:color w:val="000000"/>
          <w:sz w:val="28"/>
        </w:rPr>
        <w:t>
      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03"/>
        <w:gridCol w:w="2382"/>
        <w:gridCol w:w="603"/>
        <w:gridCol w:w="835"/>
        <w:gridCol w:w="603"/>
        <w:gridCol w:w="603"/>
        <w:gridCol w:w="836"/>
        <w:gridCol w:w="2383"/>
        <w:gridCol w:w="2384"/>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ребенка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w:t>
            </w:r>
            <w:r>
              <w:br/>
            </w:r>
            <w:r>
              <w:rPr>
                <w:rFonts w:ascii="Times New Roman"/>
                <w:b w:val="false"/>
                <w:i w:val="false"/>
                <w:color w:val="000000"/>
                <w:sz w:val="20"/>
              </w:rPr>
              <w:t>
регистрации</w:t>
            </w:r>
            <w:r>
              <w:br/>
            </w:r>
            <w:r>
              <w:rPr>
                <w:rFonts w:ascii="Times New Roman"/>
                <w:b w:val="false"/>
                <w:i w:val="false"/>
                <w:color w:val="000000"/>
                <w:sz w:val="20"/>
              </w:rPr>
              <w:t>
рождения ребенка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r>
              <w:br/>
            </w:r>
            <w:r>
              <w:rPr>
                <w:rFonts w:ascii="Times New Roman"/>
                <w:b w:val="false"/>
                <w:i w:val="false"/>
                <w:color w:val="000000"/>
                <w:sz w:val="20"/>
              </w:rPr>
              <w:t>
рождения ребенка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w:t>
            </w:r>
            <w:r>
              <w:br/>
            </w:r>
            <w:r>
              <w:rPr>
                <w:rFonts w:ascii="Times New Roman"/>
                <w:b w:val="false"/>
                <w:i w:val="false"/>
                <w:color w:val="000000"/>
                <w:sz w:val="20"/>
              </w:rPr>
              <w:t>
смерти ребенка</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матери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отца</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сведениях о детях предоставить данные на всех детей</w:t>
      </w:r>
    </w:p>
    <w:p>
      <w:pPr>
        <w:spacing w:after="0"/>
        <w:ind w:left="0"/>
        <w:jc w:val="both"/>
      </w:pPr>
      <w:r>
        <w:rPr>
          <w:rFonts w:ascii="Times New Roman"/>
          <w:b w:val="false"/>
          <w:i w:val="false"/>
          <w:color w:val="000000"/>
          <w:sz w:val="28"/>
        </w:rPr>
        <w:t>
      входящих в состав семьи заявителя и на кого назначается пособие.</w:t>
      </w:r>
    </w:p>
    <w:p>
      <w:pPr>
        <w:spacing w:after="0"/>
        <w:ind w:left="0"/>
        <w:jc w:val="both"/>
      </w:pPr>
      <w:r>
        <w:rPr>
          <w:rFonts w:ascii="Times New Roman"/>
          <w:b w:val="false"/>
          <w:i w:val="false"/>
          <w:color w:val="000000"/>
          <w:sz w:val="28"/>
        </w:rPr>
        <w:t>
      Сведения о заключении брака: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37"/>
        <w:gridCol w:w="403"/>
        <w:gridCol w:w="1438"/>
        <w:gridCol w:w="403"/>
        <w:gridCol w:w="1438"/>
        <w:gridCol w:w="403"/>
        <w:gridCol w:w="1438"/>
        <w:gridCol w:w="403"/>
        <w:gridCol w:w="1025"/>
        <w:gridCol w:w="1025"/>
        <w:gridCol w:w="1439"/>
        <w:gridCol w:w="871"/>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присвоены фамилии</w:t>
            </w: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браке</w:t>
            </w: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r>
              <w:br/>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расторжении брака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419"/>
        <w:gridCol w:w="398"/>
        <w:gridCol w:w="1420"/>
        <w:gridCol w:w="398"/>
        <w:gridCol w:w="1420"/>
        <w:gridCol w:w="398"/>
        <w:gridCol w:w="1420"/>
        <w:gridCol w:w="398"/>
        <w:gridCol w:w="1166"/>
        <w:gridCol w:w="1012"/>
        <w:gridCol w:w="1421"/>
        <w:gridCol w:w="860"/>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присвоены фамилии</w:t>
            </w: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w:t>
            </w: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r>
              <w:br/>
            </w:r>
            <w:r>
              <w:rPr>
                <w:rFonts w:ascii="Times New Roman"/>
                <w:b w:val="false"/>
                <w:i w:val="false"/>
                <w:color w:val="000000"/>
                <w:sz w:val="20"/>
              </w:rPr>
              <w:t>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xml:space="preserve">
выдачи свидетельства о расторжении брака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r>
              <w:br/>
            </w:r>
            <w:r>
              <w:rPr>
                <w:rFonts w:ascii="Times New Roman"/>
                <w:b w:val="false"/>
                <w:i w:val="false"/>
                <w:color w:val="000000"/>
                <w:sz w:val="20"/>
              </w:rPr>
              <w:t>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998"/>
        <w:gridCol w:w="1739"/>
        <w:gridCol w:w="3433"/>
        <w:gridCol w:w="2946"/>
        <w:gridCol w:w="1222"/>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выдавший решение об опекунстве/попечительстве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усыновлении (удочерении) из РАГС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89"/>
        <w:gridCol w:w="591"/>
        <w:gridCol w:w="3271"/>
        <w:gridCol w:w="1073"/>
        <w:gridCol w:w="1046"/>
        <w:gridCol w:w="591"/>
        <w:gridCol w:w="591"/>
        <w:gridCol w:w="1503"/>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xml:space="preserve">
рождения заявителя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усыновленного/удочеренного ребенка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решения в законную силу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№____________________________________________________</w:t>
      </w:r>
    </w:p>
    <w:p>
      <w:pPr>
        <w:spacing w:after="0"/>
        <w:ind w:left="0"/>
        <w:jc w:val="both"/>
      </w:pPr>
      <w:r>
        <w:rPr>
          <w:rFonts w:ascii="Times New Roman"/>
          <w:b w:val="false"/>
          <w:i w:val="false"/>
          <w:color w:val="000000"/>
          <w:sz w:val="28"/>
        </w:rPr>
        <w:t>
      тип счета: лицевой ________картсчет_________ (отметить галочкой)</w:t>
      </w:r>
    </w:p>
    <w:p>
      <w:pPr>
        <w:spacing w:after="0"/>
        <w:ind w:left="0"/>
        <w:jc w:val="both"/>
      </w:pPr>
      <w:r>
        <w:rPr>
          <w:rFonts w:ascii="Times New Roman"/>
          <w:b w:val="false"/>
          <w:i w:val="false"/>
          <w:color w:val="000000"/>
          <w:sz w:val="28"/>
        </w:rPr>
        <w:t>
      реквизиты БВУ:</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 мобильный________E-mail__________</w:t>
      </w:r>
    </w:p>
    <w:p>
      <w:pPr>
        <w:spacing w:after="0"/>
        <w:ind w:left="0"/>
        <w:jc w:val="both"/>
      </w:pPr>
      <w:r>
        <w:rPr>
          <w:rFonts w:ascii="Times New Roman"/>
          <w:b w:val="false"/>
          <w:i w:val="false"/>
          <w:color w:val="000000"/>
          <w:sz w:val="28"/>
        </w:rPr>
        <w:t>
      *Сведения по заявителю и детям подтверждаются МЮ (ЭЦП МЮ)</w:t>
      </w:r>
    </w:p>
    <w:p>
      <w:pPr>
        <w:spacing w:after="0"/>
        <w:ind w:left="0"/>
        <w:jc w:val="both"/>
      </w:pPr>
      <w:r>
        <w:rPr>
          <w:rFonts w:ascii="Times New Roman"/>
          <w:b w:val="false"/>
          <w:i w:val="false"/>
          <w:color w:val="000000"/>
          <w:sz w:val="28"/>
        </w:rPr>
        <w:t>
      *Сведения по опекуну/попечителю подтверждаются МОН (ЭЦП МОН)</w:t>
      </w:r>
    </w:p>
    <w:p>
      <w:pPr>
        <w:spacing w:after="0"/>
        <w:ind w:left="0"/>
        <w:jc w:val="both"/>
      </w:pPr>
      <w:r>
        <w:rPr>
          <w:rFonts w:ascii="Times New Roman"/>
          <w:b w:val="false"/>
          <w:i w:val="false"/>
          <w:color w:val="000000"/>
          <w:sz w:val="28"/>
        </w:rPr>
        <w:t>
      *Сведения по усыновителю/удочерителю подтверждаются РАГС (ЭЦП РАГС)</w:t>
      </w:r>
    </w:p>
    <w:p>
      <w:pPr>
        <w:spacing w:after="0"/>
        <w:ind w:left="0"/>
        <w:jc w:val="both"/>
      </w:pPr>
      <w:r>
        <w:rPr>
          <w:rFonts w:ascii="Times New Roman"/>
          <w:b w:val="false"/>
          <w:i w:val="false"/>
          <w:color w:val="000000"/>
          <w:sz w:val="28"/>
        </w:rPr>
        <w:t>
      *Банковские реквизиты заявителя подтверждаются БВУ (ЭЦП БВУ)</w:t>
      </w:r>
    </w:p>
    <w:p>
      <w:pPr>
        <w:spacing w:after="0"/>
        <w:ind w:left="0"/>
        <w:jc w:val="both"/>
      </w:pPr>
      <w:r>
        <w:rPr>
          <w:rFonts w:ascii="Times New Roman"/>
          <w:b w:val="false"/>
          <w:i w:val="false"/>
          <w:color w:val="000000"/>
          <w:sz w:val="28"/>
        </w:rPr>
        <w:t>
      Фамилия, имя, отчество (при наличии) заявителя_______________________</w:t>
      </w:r>
    </w:p>
    <w:p>
      <w:pPr>
        <w:spacing w:after="0"/>
        <w:ind w:left="0"/>
        <w:jc w:val="both"/>
      </w:pPr>
      <w:r>
        <w:rPr>
          <w:rFonts w:ascii="Times New Roman"/>
          <w:b w:val="false"/>
          <w:i w:val="false"/>
          <w:color w:val="000000"/>
          <w:sz w:val="28"/>
        </w:rPr>
        <w:t>
      Несу правовую ответственность за достоверность предоставленных</w:t>
      </w:r>
    </w:p>
    <w:p>
      <w:pPr>
        <w:spacing w:after="0"/>
        <w:ind w:left="0"/>
        <w:jc w:val="both"/>
      </w:pPr>
      <w:r>
        <w:rPr>
          <w:rFonts w:ascii="Times New Roman"/>
          <w:b w:val="false"/>
          <w:i w:val="false"/>
          <w:color w:val="000000"/>
          <w:sz w:val="28"/>
        </w:rPr>
        <w:t>
      данных.</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выплачиваемого пособия, а также об изменении местожительства (в том</w:t>
      </w:r>
    </w:p>
    <w:p>
      <w:pPr>
        <w:spacing w:after="0"/>
        <w:ind w:left="0"/>
        <w:jc w:val="both"/>
      </w:pPr>
      <w:r>
        <w:rPr>
          <w:rFonts w:ascii="Times New Roman"/>
          <w:b w:val="false"/>
          <w:i w:val="false"/>
          <w:color w:val="000000"/>
          <w:sz w:val="28"/>
        </w:rPr>
        <w:t>
      числе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Государственной</w:t>
      </w:r>
    </w:p>
    <w:p>
      <w:pPr>
        <w:spacing w:after="0"/>
        <w:ind w:left="0"/>
        <w:jc w:val="both"/>
      </w:pPr>
      <w:r>
        <w:rPr>
          <w:rFonts w:ascii="Times New Roman"/>
          <w:b w:val="false"/>
          <w:i w:val="false"/>
          <w:color w:val="000000"/>
          <w:sz w:val="28"/>
        </w:rPr>
        <w:t>
      корпорации в течение десяти рабочих дней."</w:t>
      </w:r>
    </w:p>
    <w:p>
      <w:pPr>
        <w:spacing w:after="0"/>
        <w:ind w:left="0"/>
        <w:jc w:val="both"/>
      </w:pPr>
      <w:r>
        <w:rPr>
          <w:rFonts w:ascii="Times New Roman"/>
          <w:b w:val="false"/>
          <w:i w:val="false"/>
          <w:color w:val="000000"/>
          <w:sz w:val="28"/>
        </w:rPr>
        <w:t>
      ЭЦП заявителя_____________________________</w:t>
      </w:r>
    </w:p>
    <w:p>
      <w:pPr>
        <w:spacing w:after="0"/>
        <w:ind w:left="0"/>
        <w:jc w:val="both"/>
      </w:pPr>
      <w:r>
        <w:rPr>
          <w:rFonts w:ascii="Times New Roman"/>
          <w:b w:val="false"/>
          <w:i w:val="false"/>
          <w:color w:val="000000"/>
          <w:sz w:val="28"/>
        </w:rPr>
        <w:t>
      Дата и время подписания заявления: ____.____.________ года ____часов</w:t>
      </w:r>
    </w:p>
    <w:p>
      <w:pPr>
        <w:spacing w:after="0"/>
        <w:ind w:left="0"/>
        <w:jc w:val="both"/>
      </w:pPr>
      <w:r>
        <w:rPr>
          <w:rFonts w:ascii="Times New Roman"/>
          <w:b w:val="false"/>
          <w:i w:val="false"/>
          <w:color w:val="000000"/>
          <w:sz w:val="28"/>
        </w:rPr>
        <w:t>
      ____минут____секунд</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пособий на рождение</w:t>
            </w:r>
            <w:r>
              <w:br/>
            </w:r>
            <w:r>
              <w:rPr>
                <w:rFonts w:ascii="Times New Roman"/>
                <w:b w:val="false"/>
                <w:i w:val="false"/>
                <w:color w:val="000000"/>
                <w:sz w:val="20"/>
              </w:rPr>
              <w:t>
ребенка и по уходу за ребенком"</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43" w:id="415"/>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bookmarkEnd w:id="415"/>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 и</w:t>
      </w:r>
    </w:p>
    <w:p>
      <w:pPr>
        <w:spacing w:after="0"/>
        <w:ind w:left="0"/>
        <w:jc w:val="both"/>
      </w:pPr>
      <w:r>
        <w:rPr>
          <w:rFonts w:ascii="Times New Roman"/>
          <w:b w:val="false"/>
          <w:i w:val="false"/>
          <w:color w:val="000000"/>
          <w:sz w:val="28"/>
        </w:rPr>
        <w:t>
      (или) документов с истекшим сроком действия, требуемых для назначения</w:t>
      </w:r>
    </w:p>
    <w:p>
      <w:pPr>
        <w:spacing w:after="0"/>
        <w:ind w:left="0"/>
        <w:jc w:val="both"/>
      </w:pPr>
      <w:r>
        <w:rPr>
          <w:rFonts w:ascii="Times New Roman"/>
          <w:b w:val="false"/>
          <w:i w:val="false"/>
          <w:color w:val="000000"/>
          <w:sz w:val="28"/>
        </w:rPr>
        <w:t>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пособий на рождение</w:t>
            </w:r>
            <w:r>
              <w:br/>
            </w:r>
            <w:r>
              <w:rPr>
                <w:rFonts w:ascii="Times New Roman"/>
                <w:b w:val="false"/>
                <w:i w:val="false"/>
                <w:color w:val="000000"/>
                <w:sz w:val="20"/>
              </w:rPr>
              <w:t>
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
      факт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0" w:id="416"/>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416"/>
        </w:tc>
      </w:tr>
    </w:tbl>
    <w:bookmarkStart w:name="z256" w:id="4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специального государственного пособия"</w:t>
      </w:r>
    </w:p>
    <w:bookmarkEnd w:id="417"/>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57" w:id="418"/>
    <w:p>
      <w:pPr>
        <w:spacing w:after="0"/>
        <w:ind w:left="0"/>
        <w:jc w:val="left"/>
      </w:pPr>
      <w:r>
        <w:rPr>
          <w:rFonts w:ascii="Times New Roman"/>
          <w:b/>
          <w:i w:val="false"/>
          <w:color w:val="000000"/>
        </w:rPr>
        <w:t xml:space="preserve"> Глава 1. Общие положения</w:t>
      </w:r>
    </w:p>
    <w:bookmarkEnd w:id="418"/>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58" w:id="419"/>
    <w:p>
      <w:pPr>
        <w:spacing w:after="0"/>
        <w:ind w:left="0"/>
        <w:jc w:val="both"/>
      </w:pPr>
      <w:r>
        <w:rPr>
          <w:rFonts w:ascii="Times New Roman"/>
          <w:b w:val="false"/>
          <w:i w:val="false"/>
          <w:color w:val="000000"/>
          <w:sz w:val="28"/>
        </w:rPr>
        <w:t>
      1. Государственная услуга "Назначение специального государственного пособия" (далее – государственная услуга).</w:t>
      </w:r>
    </w:p>
    <w:bookmarkEnd w:id="419"/>
    <w:bookmarkStart w:name="z259" w:id="420"/>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0" w:id="42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421"/>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в случае первичного обращения за назначением специального государственного пособия (далее – пособие);</w:t>
      </w:r>
    </w:p>
    <w:p>
      <w:pPr>
        <w:spacing w:after="0"/>
        <w:ind w:left="0"/>
        <w:jc w:val="both"/>
      </w:pPr>
      <w:r>
        <w:rPr>
          <w:rFonts w:ascii="Times New Roman"/>
          <w:b w:val="false"/>
          <w:i w:val="false"/>
          <w:color w:val="000000"/>
          <w:sz w:val="28"/>
        </w:rPr>
        <w:t>
      2) услугодателя – при первичном установлении инвалидности за назначением специального государственного пособия по инвалидности: инвалидов I, II и III групп, детей-инвалидов до 16 лет, детей-инвалидов с 16 до 18 лет;</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получении информации о назначении пособия.</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пособия через Государственную корпорацию, услугодателя.</w:t>
      </w:r>
    </w:p>
    <w:p>
      <w:pPr>
        <w:spacing w:after="0"/>
        <w:ind w:left="0"/>
        <w:jc w:val="both"/>
      </w:pPr>
      <w:r>
        <w:rPr>
          <w:rFonts w:ascii="Times New Roman"/>
          <w:b w:val="false"/>
          <w:i w:val="false"/>
          <w:color w:val="000000"/>
          <w:sz w:val="28"/>
        </w:rPr>
        <w:t>
      2) портал – в части получения информации о назначении пособия.</w:t>
      </w:r>
    </w:p>
    <w:bookmarkStart w:name="z261" w:id="422"/>
    <w:p>
      <w:pPr>
        <w:spacing w:after="0"/>
        <w:ind w:left="0"/>
        <w:jc w:val="left"/>
      </w:pPr>
      <w:r>
        <w:rPr>
          <w:rFonts w:ascii="Times New Roman"/>
          <w:b/>
          <w:i w:val="false"/>
          <w:color w:val="000000"/>
        </w:rPr>
        <w:t xml:space="preserve"> Глава 2. Порядок оказания государственной услуги</w:t>
      </w:r>
    </w:p>
    <w:bookmarkEnd w:id="422"/>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62" w:id="423"/>
    <w:p>
      <w:pPr>
        <w:spacing w:after="0"/>
        <w:ind w:left="0"/>
        <w:jc w:val="both"/>
      </w:pPr>
      <w:r>
        <w:rPr>
          <w:rFonts w:ascii="Times New Roman"/>
          <w:b w:val="false"/>
          <w:i w:val="false"/>
          <w:color w:val="000000"/>
          <w:sz w:val="28"/>
        </w:rPr>
        <w:t>
      4. Сроки оказания государственной услуги:</w:t>
      </w:r>
    </w:p>
    <w:bookmarkEnd w:id="423"/>
    <w:p>
      <w:pPr>
        <w:spacing w:after="0"/>
        <w:ind w:left="0"/>
        <w:jc w:val="both"/>
      </w:pPr>
      <w:r>
        <w:rPr>
          <w:rFonts w:ascii="Times New Roman"/>
          <w:b w:val="false"/>
          <w:i w:val="false"/>
          <w:color w:val="000000"/>
          <w:sz w:val="28"/>
        </w:rPr>
        <w:t>
      1) при обращении к услугодателю, в Государственную корпорацию – со дня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на портале – 30 минут со дня поступления электронного запроса в информационную систему Государственной корпорации;</w:t>
      </w:r>
    </w:p>
    <w:p>
      <w:pPr>
        <w:spacing w:after="0"/>
        <w:ind w:left="0"/>
        <w:jc w:val="both"/>
      </w:pPr>
      <w:r>
        <w:rPr>
          <w:rFonts w:ascii="Times New Roman"/>
          <w:b w:val="false"/>
          <w:i w:val="false"/>
          <w:color w:val="000000"/>
          <w:sz w:val="28"/>
        </w:rPr>
        <w:t>
      при обращении к услугодателю –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 установленного стандартом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63" w:id="424"/>
    <w:p>
      <w:pPr>
        <w:spacing w:after="0"/>
        <w:ind w:left="0"/>
        <w:jc w:val="both"/>
      </w:pP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p>
    <w:bookmarkEnd w:id="424"/>
    <w:bookmarkStart w:name="z264" w:id="425"/>
    <w:p>
      <w:pPr>
        <w:spacing w:after="0"/>
        <w:ind w:left="0"/>
        <w:jc w:val="both"/>
      </w:pPr>
      <w:r>
        <w:rPr>
          <w:rFonts w:ascii="Times New Roman"/>
          <w:b w:val="false"/>
          <w:i w:val="false"/>
          <w:color w:val="000000"/>
          <w:sz w:val="28"/>
        </w:rPr>
        <w:t>
      6. Результатом оказываемой государственной услуги: уведомление о назначении (отказе в назначении) пособия.</w:t>
      </w:r>
    </w:p>
    <w:bookmarkEnd w:id="4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265" w:id="426"/>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426"/>
    <w:bookmarkStart w:name="z266" w:id="427"/>
    <w:p>
      <w:pPr>
        <w:spacing w:after="0"/>
        <w:ind w:left="0"/>
        <w:jc w:val="both"/>
      </w:pPr>
      <w:r>
        <w:rPr>
          <w:rFonts w:ascii="Times New Roman"/>
          <w:b w:val="false"/>
          <w:i w:val="false"/>
          <w:color w:val="000000"/>
          <w:sz w:val="28"/>
        </w:rPr>
        <w:t>
      8. График работы:</w:t>
      </w:r>
    </w:p>
    <w:bookmarkEnd w:id="427"/>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267" w:id="428"/>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следующие документы:</w:t>
      </w:r>
    </w:p>
    <w:bookmarkEnd w:id="428"/>
    <w:p>
      <w:pPr>
        <w:spacing w:after="0"/>
        <w:ind w:left="0"/>
        <w:jc w:val="both"/>
      </w:pPr>
      <w:r>
        <w:rPr>
          <w:rFonts w:ascii="Times New Roman"/>
          <w:b w:val="false"/>
          <w:i w:val="false"/>
          <w:color w:val="000000"/>
          <w:sz w:val="28"/>
        </w:rPr>
        <w:t>
      в Государственную корпорацию либо услугодателю:</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сведения о номере банковского счета;</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для жителей города Байконыр – справка отдела по учету и регистрации граждан жилищного хозяйства города Байконыр;</w:t>
      </w:r>
    </w:p>
    <w:p>
      <w:pPr>
        <w:spacing w:after="0"/>
        <w:ind w:left="0"/>
        <w:jc w:val="both"/>
      </w:pPr>
      <w:r>
        <w:rPr>
          <w:rFonts w:ascii="Times New Roman"/>
          <w:b w:val="false"/>
          <w:i w:val="false"/>
          <w:color w:val="000000"/>
          <w:sz w:val="28"/>
        </w:rPr>
        <w:t>
      4) документы, подтверждающие право на получение пособия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выдается:</w:t>
      </w:r>
    </w:p>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29"/>
    <w:p>
      <w:pPr>
        <w:spacing w:after="0"/>
        <w:ind w:left="0"/>
        <w:jc w:val="both"/>
      </w:pPr>
      <w:r>
        <w:rPr>
          <w:rFonts w:ascii="Times New Roman"/>
          <w:b w:val="false"/>
          <w:i w:val="false"/>
          <w:color w:val="000000"/>
          <w:sz w:val="28"/>
        </w:rPr>
        <w:t>
      10. Основания для отказа в оказании государственной услуги является предоставление документов, содержащих недостоверные данные.</w:t>
      </w:r>
    </w:p>
    <w:bookmarkEnd w:id="429"/>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получения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30"/>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43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специального государственного пособия утвержденными приказом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 11745, опубликован в информационно-правовой системе "Әділет" 24 июля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31"/>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43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432"/>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70" w:id="43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Государственную корпорацию по адресу, указанному в пункте 14 настоящего стандарта государственной услуги.</w:t>
      </w:r>
    </w:p>
    <w:bookmarkEnd w:id="43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271" w:id="434"/>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34"/>
    <w:bookmarkStart w:name="z272" w:id="43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435"/>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73" w:id="436"/>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436"/>
    <w:bookmarkStart w:name="z274" w:id="43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37"/>
    <w:bookmarkStart w:name="z1178" w:id="438"/>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438"/>
    <w:bookmarkStart w:name="z1179" w:id="439"/>
    <w:p>
      <w:pPr>
        <w:spacing w:after="0"/>
        <w:ind w:left="0"/>
        <w:jc w:val="both"/>
      </w:pPr>
      <w:r>
        <w:rPr>
          <w:rFonts w:ascii="Times New Roman"/>
          <w:b w:val="false"/>
          <w:i w:val="false"/>
          <w:color w:val="000000"/>
          <w:sz w:val="28"/>
        </w:rPr>
        <w:t>
      2) Государственной корпорации – www.gov4c.kz.</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5" w:id="440"/>
    <w:p>
      <w:pPr>
        <w:spacing w:after="0"/>
        <w:ind w:left="0"/>
        <w:jc w:val="both"/>
      </w:pPr>
      <w:r>
        <w:rPr>
          <w:rFonts w:ascii="Times New Roman"/>
          <w:b w:val="false"/>
          <w:i w:val="false"/>
          <w:color w:val="000000"/>
          <w:sz w:val="28"/>
        </w:rPr>
        <w:t>
      15. Государственная услуга услугодателем оказывается:</w:t>
      </w:r>
    </w:p>
    <w:bookmarkEnd w:id="440"/>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 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276" w:id="441"/>
    <w:p>
      <w:pPr>
        <w:spacing w:after="0"/>
        <w:ind w:left="0"/>
        <w:jc w:val="both"/>
      </w:pPr>
      <w:r>
        <w:rPr>
          <w:rFonts w:ascii="Times New Roman"/>
          <w:b w:val="false"/>
          <w:i w:val="false"/>
          <w:color w:val="000000"/>
          <w:sz w:val="28"/>
        </w:rPr>
        <w:t>
      16. Услугополучатель имеет возможность получения информации о назначении пособия в электронной форме через портал при условии наличия ЭЦП.</w:t>
      </w:r>
    </w:p>
    <w:bookmarkEnd w:id="441"/>
    <w:bookmarkStart w:name="z277" w:id="442"/>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специального государственного</w:t>
            </w:r>
            <w:r>
              <w:br/>
            </w:r>
            <w:r>
              <w:rPr>
                <w:rFonts w:ascii="Times New Roman"/>
                <w:b w:val="false"/>
                <w:i w:val="false"/>
                <w:color w:val="000000"/>
                <w:sz w:val="20"/>
              </w:rPr>
              <w:t>пособия"</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 xml:space="preserve">       по ______________ области (городу)</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От гражданина (ки)______________________________________________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 _________ ___ года, </w:t>
      </w:r>
      <w:r>
        <w:br/>
      </w:r>
      <w:r>
        <w:rPr>
          <w:rFonts w:ascii="Times New Roman"/>
          <w:b w:val="false"/>
          <w:i w:val="false"/>
          <w:color w:val="000000"/>
          <w:sz w:val="28"/>
        </w:rPr>
        <w:t xml:space="preserve">       проживающего по адресу: _________________________________________</w:t>
      </w:r>
      <w:r>
        <w:br/>
      </w:r>
      <w:r>
        <w:rPr>
          <w:rFonts w:ascii="Times New Roman"/>
          <w:b w:val="false"/>
          <w:i w:val="false"/>
          <w:color w:val="000000"/>
          <w:sz w:val="28"/>
        </w:rPr>
        <w:t xml:space="preserve">       № лицевого счета _____________ Наименование банка ________________</w:t>
      </w:r>
      <w:r>
        <w:br/>
      </w:r>
      <w:r>
        <w:rPr>
          <w:rFonts w:ascii="Times New Roman"/>
          <w:b w:val="false"/>
          <w:i w:val="false"/>
          <w:color w:val="000000"/>
          <w:sz w:val="28"/>
        </w:rPr>
        <w:t xml:space="preserve">       Индивидуальный идентификационный номер (ИИН) __________________</w:t>
      </w:r>
      <w:r>
        <w:br/>
      </w:r>
      <w:r>
        <w:rPr>
          <w:rFonts w:ascii="Times New Roman"/>
          <w:b w:val="false"/>
          <w:i w:val="false"/>
          <w:color w:val="000000"/>
          <w:sz w:val="28"/>
        </w:rPr>
        <w:t xml:space="preserve">       Данные удостоверения личности (паспорта): №_______________________</w:t>
      </w:r>
      <w:r>
        <w:br/>
      </w:r>
      <w:r>
        <w:rPr>
          <w:rFonts w:ascii="Times New Roman"/>
          <w:b w:val="false"/>
          <w:i w:val="false"/>
          <w:color w:val="000000"/>
          <w:sz w:val="28"/>
        </w:rPr>
        <w:t xml:space="preserve">       кем выдан _______________, дата выдачи___________________________.</w:t>
      </w:r>
      <w:r>
        <w:br/>
      </w:r>
      <w:r>
        <w:rPr>
          <w:rFonts w:ascii="Times New Roman"/>
          <w:b w:val="false"/>
          <w:i w:val="false"/>
          <w:color w:val="000000"/>
          <w:sz w:val="28"/>
        </w:rPr>
        <w:t xml:space="preserve">       Прошу назначить мне специальное государственное пособие, как</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(указать категорию)</w:t>
      </w:r>
      <w:r>
        <w:br/>
      </w:r>
      <w:r>
        <w:rPr>
          <w:rFonts w:ascii="Times New Roman"/>
          <w:b w:val="false"/>
          <w:i w:val="false"/>
          <w:color w:val="000000"/>
          <w:sz w:val="28"/>
        </w:rPr>
        <w:t xml:space="preserve">       Получаю пенсию, государственное социальное пособие по инвалидности, по случаю</w:t>
      </w:r>
      <w:r>
        <w:br/>
      </w:r>
      <w:r>
        <w:rPr>
          <w:rFonts w:ascii="Times New Roman"/>
          <w:b w:val="false"/>
          <w:i w:val="false"/>
          <w:color w:val="000000"/>
          <w:sz w:val="28"/>
        </w:rPr>
        <w:t>потери кормильца, государственное специальное пособие (нужное подчеркнуть)</w:t>
      </w:r>
      <w:r>
        <w:br/>
      </w:r>
      <w:r>
        <w:rPr>
          <w:rFonts w:ascii="Times New Roman"/>
          <w:b w:val="false"/>
          <w:i w:val="false"/>
          <w:color w:val="000000"/>
          <w:sz w:val="28"/>
        </w:rPr>
        <w:t xml:space="preserve">       Получаете ли Вы специальное государственное пособие по иному основанию</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(нет, да; если да, то указать по какому основанию)</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назначения специального государственного пособия.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пособия путем отправления на мобильный телефон sms-оповещения.</w:t>
      </w:r>
      <w:r>
        <w:br/>
      </w:r>
      <w:r>
        <w:rPr>
          <w:rFonts w:ascii="Times New Roman"/>
          <w:b w:val="false"/>
          <w:i w:val="false"/>
          <w:color w:val="000000"/>
          <w:sz w:val="28"/>
        </w:rPr>
        <w:t xml:space="preserve">       Обо всех изменениях, влекущих прекращение, приостановление, изменение размера</w:t>
      </w:r>
      <w:r>
        <w:br/>
      </w:r>
      <w:r>
        <w:rPr>
          <w:rFonts w:ascii="Times New Roman"/>
          <w:b w:val="false"/>
          <w:i w:val="false"/>
          <w:color w:val="000000"/>
          <w:sz w:val="28"/>
        </w:rPr>
        <w:t>выплачиваемого пособия, а также об изменении места жительства (в том числе выезд за</w:t>
      </w:r>
      <w:r>
        <w:br/>
      </w:r>
      <w:r>
        <w:rPr>
          <w:rFonts w:ascii="Times New Roman"/>
          <w:b w:val="false"/>
          <w:i w:val="false"/>
          <w:color w:val="000000"/>
          <w:sz w:val="28"/>
        </w:rPr>
        <w:t>пределы Республики Казахстан), анкетных данных, банковских реквизитов обязуюсь</w:t>
      </w:r>
      <w:r>
        <w:br/>
      </w:r>
      <w:r>
        <w:rPr>
          <w:rFonts w:ascii="Times New Roman"/>
          <w:b w:val="false"/>
          <w:i w:val="false"/>
          <w:color w:val="000000"/>
          <w:sz w:val="28"/>
        </w:rPr>
        <w:t>сообщить в отделение Государственной корпорации в течение 10 рабочих дней.</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домашний_________ мобильный _____________ Е-маil _________"</w:t>
      </w:r>
      <w:r>
        <w:br/>
      </w:r>
      <w:r>
        <w:rPr>
          <w:rFonts w:ascii="Times New Roman"/>
          <w:b w:val="false"/>
          <w:i w:val="false"/>
          <w:color w:val="000000"/>
          <w:sz w:val="28"/>
        </w:rPr>
        <w:t>__" _______ 20__ год Подпись заявителя _________</w:t>
      </w:r>
      <w:r>
        <w:br/>
      </w:r>
      <w:r>
        <w:rPr>
          <w:rFonts w:ascii="Times New Roman"/>
          <w:b w:val="false"/>
          <w:i w:val="false"/>
          <w:color w:val="000000"/>
          <w:sz w:val="28"/>
        </w:rPr>
        <w:t xml:space="preserve">       Заявление гражданина (ки) __________________________________</w:t>
      </w:r>
      <w:r>
        <w:br/>
      </w:r>
      <w:r>
        <w:rPr>
          <w:rFonts w:ascii="Times New Roman"/>
          <w:b w:val="false"/>
          <w:i w:val="false"/>
          <w:color w:val="000000"/>
          <w:sz w:val="28"/>
        </w:rPr>
        <w:t xml:space="preserve">       принято "__" ________ 20___ года № ________</w:t>
      </w:r>
      <w:r>
        <w:br/>
      </w:r>
      <w:r>
        <w:rPr>
          <w:rFonts w:ascii="Times New Roman"/>
          <w:b w:val="false"/>
          <w:i w:val="false"/>
          <w:color w:val="000000"/>
          <w:sz w:val="28"/>
        </w:rPr>
        <w:t xml:space="preserve">       Фамилия, имя, отчество (при его наличии), должность и подпись</w:t>
      </w:r>
      <w:r>
        <w:br/>
      </w:r>
      <w:r>
        <w:rPr>
          <w:rFonts w:ascii="Times New Roman"/>
          <w:b w:val="false"/>
          <w:i w:val="false"/>
          <w:color w:val="000000"/>
          <w:sz w:val="28"/>
        </w:rPr>
        <w:t>принявшего документы:________________________________________________</w:t>
      </w:r>
      <w:r>
        <w:br/>
      </w: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специального</w:t>
            </w:r>
            <w:r>
              <w:br/>
            </w:r>
            <w:r>
              <w:rPr>
                <w:rFonts w:ascii="Times New Roman"/>
                <w:b w:val="false"/>
                <w:i w:val="false"/>
                <w:color w:val="000000"/>
                <w:sz w:val="20"/>
              </w:rPr>
              <w:t>
государственного пособия"</w:t>
            </w:r>
          </w:p>
        </w:tc>
      </w:tr>
    </w:tbl>
    <w:bookmarkStart w:name="z1180" w:id="443"/>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End w:id="443"/>
    <w:p>
      <w:pPr>
        <w:spacing w:after="0"/>
        <w:ind w:left="0"/>
        <w:jc w:val="both"/>
      </w:pPr>
      <w:r>
        <w:rPr>
          <w:rFonts w:ascii="Times New Roman"/>
          <w:b w:val="false"/>
          <w:i w:val="false"/>
          <w:color w:val="000000"/>
          <w:sz w:val="28"/>
        </w:rPr>
        <w:t>
      Форма</w:t>
      </w:r>
    </w:p>
    <w:bookmarkStart w:name="z1181" w:id="444"/>
    <w:p>
      <w:pPr>
        <w:spacing w:after="0"/>
        <w:ind w:left="0"/>
        <w:jc w:val="both"/>
      </w:pPr>
      <w:r>
        <w:rPr>
          <w:rFonts w:ascii="Times New Roman"/>
          <w:b w:val="false"/>
          <w:i w:val="false"/>
          <w:color w:val="000000"/>
          <w:sz w:val="28"/>
        </w:rPr>
        <w:t>
      Код района ________________________</w:t>
      </w:r>
      <w:r>
        <w:br/>
      </w:r>
      <w:r>
        <w:rPr>
          <w:rFonts w:ascii="Times New Roman"/>
          <w:b w:val="false"/>
          <w:i w:val="false"/>
          <w:color w:val="000000"/>
          <w:sz w:val="28"/>
        </w:rPr>
        <w:t>Республика Казахстан Департамент Комитета труда, социальной защиты и</w:t>
      </w:r>
      <w:r>
        <w:br/>
      </w:r>
      <w:r>
        <w:rPr>
          <w:rFonts w:ascii="Times New Roman"/>
          <w:b w:val="false"/>
          <w:i w:val="false"/>
          <w:color w:val="000000"/>
          <w:sz w:val="28"/>
        </w:rPr>
        <w:t>миграции по _____________________ области (городу)</w:t>
      </w:r>
    </w:p>
    <w:bookmarkEnd w:id="444"/>
    <w:bookmarkStart w:name="z1182" w:id="445"/>
    <w:p>
      <w:pPr>
        <w:spacing w:after="0"/>
        <w:ind w:left="0"/>
        <w:jc w:val="both"/>
      </w:pPr>
      <w:r>
        <w:rPr>
          <w:rFonts w:ascii="Times New Roman"/>
          <w:b w:val="false"/>
          <w:i w:val="false"/>
          <w:color w:val="000000"/>
          <w:sz w:val="28"/>
        </w:rPr>
        <w:t>
                                           Заявление</w:t>
      </w:r>
    </w:p>
    <w:bookmarkEnd w:id="445"/>
    <w:bookmarkStart w:name="z1183" w:id="446"/>
    <w:p>
      <w:pPr>
        <w:spacing w:after="0"/>
        <w:ind w:left="0"/>
        <w:jc w:val="both"/>
      </w:pPr>
      <w:r>
        <w:rPr>
          <w:rFonts w:ascii="Times New Roman"/>
          <w:b w:val="false"/>
          <w:i w:val="false"/>
          <w:color w:val="000000"/>
          <w:sz w:val="28"/>
        </w:rPr>
        <w:t>
      От гражданина (ки) 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"____" ________ года</w:t>
      </w:r>
      <w:r>
        <w:br/>
      </w:r>
      <w:r>
        <w:rPr>
          <w:rFonts w:ascii="Times New Roman"/>
          <w:b w:val="false"/>
          <w:i w:val="false"/>
          <w:color w:val="000000"/>
          <w:sz w:val="28"/>
        </w:rPr>
        <w:t>Индивидуальный идентификационный номер: ____________________________</w:t>
      </w:r>
      <w:r>
        <w:br/>
      </w:r>
      <w:r>
        <w:rPr>
          <w:rFonts w:ascii="Times New Roman"/>
          <w:b w:val="false"/>
          <w:i w:val="false"/>
          <w:color w:val="000000"/>
          <w:sz w:val="28"/>
        </w:rPr>
        <w:t>Вид документа, удостоверяющего личность: _____________________________</w:t>
      </w:r>
      <w:r>
        <w:br/>
      </w:r>
      <w:r>
        <w:rPr>
          <w:rFonts w:ascii="Times New Roman"/>
          <w:b w:val="false"/>
          <w:i w:val="false"/>
          <w:color w:val="000000"/>
          <w:sz w:val="28"/>
        </w:rPr>
        <w:t>Серия документа: _____ номер документа: _____________ кем выдан: ________</w:t>
      </w:r>
      <w:r>
        <w:br/>
      </w:r>
      <w:r>
        <w:rPr>
          <w:rFonts w:ascii="Times New Roman"/>
          <w:b w:val="false"/>
          <w:i w:val="false"/>
          <w:color w:val="000000"/>
          <w:sz w:val="28"/>
        </w:rPr>
        <w:t>Дата выдачи: "___" _____________ ______ года</w:t>
      </w:r>
      <w:r>
        <w:br/>
      </w:r>
      <w:r>
        <w:rPr>
          <w:rFonts w:ascii="Times New Roman"/>
          <w:b w:val="false"/>
          <w:i w:val="false"/>
          <w:color w:val="000000"/>
          <w:sz w:val="28"/>
        </w:rPr>
        <w:t xml:space="preserve">Адрес постоянного местожительства: </w:t>
      </w:r>
      <w:r>
        <w:br/>
      </w:r>
      <w:r>
        <w:rPr>
          <w:rFonts w:ascii="Times New Roman"/>
          <w:b w:val="false"/>
          <w:i w:val="false"/>
          <w:color w:val="000000"/>
          <w:sz w:val="28"/>
        </w:rPr>
        <w:t>Область ___________________ город (район) ___________ село: _____________</w:t>
      </w:r>
      <w:r>
        <w:br/>
      </w:r>
      <w:r>
        <w:rPr>
          <w:rFonts w:ascii="Times New Roman"/>
          <w:b w:val="false"/>
          <w:i w:val="false"/>
          <w:color w:val="000000"/>
          <w:sz w:val="28"/>
        </w:rPr>
        <w:t>улица (микрорайон) ______ _______ дом _______ квартира ________________</w:t>
      </w:r>
      <w:r>
        <w:br/>
      </w:r>
      <w:r>
        <w:rPr>
          <w:rFonts w:ascii="Times New Roman"/>
          <w:b w:val="false"/>
          <w:i w:val="false"/>
          <w:color w:val="000000"/>
          <w:sz w:val="28"/>
        </w:rPr>
        <w:t xml:space="preserve">       Прошу назначить мне, ребенку-инвалиду, опекаемому (нужное подчеркнуть):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(при подаче заявления законным представителем указывается категория инвалидности,</w:t>
      </w:r>
      <w:r>
        <w:br/>
      </w:r>
      <w:r>
        <w:rPr>
          <w:rFonts w:ascii="Times New Roman"/>
          <w:b w:val="false"/>
          <w:i w:val="false"/>
          <w:color w:val="000000"/>
          <w:sz w:val="28"/>
        </w:rPr>
        <w:t>фамилия, имя, отчество (при его наличии) и год рождения ребенка или опекаемого)</w:t>
      </w:r>
      <w:r>
        <w:br/>
      </w:r>
      <w:r>
        <w:rPr>
          <w:rFonts w:ascii="Times New Roman"/>
          <w:b w:val="false"/>
          <w:i w:val="false"/>
          <w:color w:val="000000"/>
          <w:sz w:val="28"/>
        </w:rPr>
        <w:t>государственное социальное пособие по инвалидности, специальное государственное</w:t>
      </w:r>
      <w:r>
        <w:br/>
      </w:r>
      <w:r>
        <w:rPr>
          <w:rFonts w:ascii="Times New Roman"/>
          <w:b w:val="false"/>
          <w:i w:val="false"/>
          <w:color w:val="000000"/>
          <w:sz w:val="28"/>
        </w:rPr>
        <w:t>пособие по инвалидности</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Сообщаю, что выплаты, ранее по другим основаниям или от другого ведомства,</w:t>
      </w:r>
      <w:r>
        <w:br/>
      </w:r>
      <w:r>
        <w:rPr>
          <w:rFonts w:ascii="Times New Roman"/>
          <w:b w:val="false"/>
          <w:i w:val="false"/>
          <w:color w:val="000000"/>
          <w:sz w:val="28"/>
        </w:rPr>
        <w:t>назначались/не назначались (ненужное вычеркнуть).</w:t>
      </w:r>
      <w:r>
        <w:br/>
      </w:r>
      <w:r>
        <w:rPr>
          <w:rFonts w:ascii="Times New Roman"/>
          <w:b w:val="false"/>
          <w:i w:val="false"/>
          <w:color w:val="000000"/>
          <w:sz w:val="28"/>
        </w:rPr>
        <w:t xml:space="preserve">       Поставлен(а) в известность, что при наличии одновременно права на различные</w:t>
      </w:r>
      <w:r>
        <w:br/>
      </w:r>
      <w:r>
        <w:rPr>
          <w:rFonts w:ascii="Times New Roman"/>
          <w:b w:val="false"/>
          <w:i w:val="false"/>
          <w:color w:val="000000"/>
          <w:sz w:val="28"/>
        </w:rPr>
        <w:t>государственные пособия имею право получать одно из них по своему выбору в</w:t>
      </w:r>
      <w:r>
        <w:br/>
      </w:r>
      <w:r>
        <w:rPr>
          <w:rFonts w:ascii="Times New Roman"/>
          <w:b w:val="false"/>
          <w:i w:val="false"/>
          <w:color w:val="000000"/>
          <w:sz w:val="28"/>
        </w:rPr>
        <w:t>соответствии с действующим законодательством.</w:t>
      </w:r>
      <w:r>
        <w:br/>
      </w:r>
      <w:r>
        <w:rPr>
          <w:rFonts w:ascii="Times New Roman"/>
          <w:b w:val="false"/>
          <w:i w:val="false"/>
          <w:color w:val="000000"/>
          <w:sz w:val="28"/>
        </w:rPr>
        <w:t xml:space="preserve">       Обо всех изменениях, влекущих изменения размера государственного социального</w:t>
      </w:r>
      <w:r>
        <w:br/>
      </w:r>
      <w:r>
        <w:rPr>
          <w:rFonts w:ascii="Times New Roman"/>
          <w:b w:val="false"/>
          <w:i w:val="false"/>
          <w:color w:val="000000"/>
          <w:sz w:val="28"/>
        </w:rPr>
        <w:t>пособия по инвалидности, специального государственного пособия по инвалидности, а</w:t>
      </w:r>
      <w:r>
        <w:br/>
      </w:r>
      <w:r>
        <w:rPr>
          <w:rFonts w:ascii="Times New Roman"/>
          <w:b w:val="false"/>
          <w:i w:val="false"/>
          <w:color w:val="000000"/>
          <w:sz w:val="28"/>
        </w:rPr>
        <w:t>также изменении местожительства (в том числе выезд за пределы Республики Казахстан),</w:t>
      </w:r>
      <w:r>
        <w:br/>
      </w:r>
      <w:r>
        <w:rPr>
          <w:rFonts w:ascii="Times New Roman"/>
          <w:b w:val="false"/>
          <w:i w:val="false"/>
          <w:color w:val="000000"/>
          <w:sz w:val="28"/>
        </w:rPr>
        <w:t>анкетных данных, банковских реквизитов, обязуюсь сообщать в отделение</w:t>
      </w:r>
      <w:r>
        <w:br/>
      </w:r>
      <w:r>
        <w:rPr>
          <w:rFonts w:ascii="Times New Roman"/>
          <w:b w:val="false"/>
          <w:i w:val="false"/>
          <w:color w:val="000000"/>
          <w:sz w:val="28"/>
        </w:rPr>
        <w:t>Государственной корпорации в течение 10 дней.</w:t>
      </w:r>
      <w:r>
        <w:br/>
      </w:r>
      <w:r>
        <w:rPr>
          <w:rFonts w:ascii="Times New Roman"/>
          <w:b w:val="false"/>
          <w:i w:val="false"/>
          <w:color w:val="000000"/>
          <w:sz w:val="28"/>
        </w:rPr>
        <w:t xml:space="preserve">       Несу правовую ответственность за подлинность представленных документов.</w:t>
      </w:r>
      <w:r>
        <w:br/>
      </w:r>
      <w:r>
        <w:rPr>
          <w:rFonts w:ascii="Times New Roman"/>
          <w:b w:val="false"/>
          <w:i w:val="false"/>
          <w:color w:val="000000"/>
          <w:sz w:val="28"/>
        </w:rPr>
        <w:t xml:space="preserve">       Перечень документов, приложенных к заявлению:</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7"/>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8"/>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9"/>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w:t>
      </w:r>
      <w:r>
        <w:br/>
      </w:r>
      <w:r>
        <w:rPr>
          <w:rFonts w:ascii="Times New Roman"/>
          <w:b w:val="false"/>
          <w:i w:val="false"/>
          <w:color w:val="000000"/>
          <w:sz w:val="28"/>
        </w:rPr>
        <w:t>назначения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 путем отправления на мобильный телефон</w:t>
      </w:r>
      <w:r>
        <w:br/>
      </w:r>
      <w:r>
        <w:rPr>
          <w:rFonts w:ascii="Times New Roman"/>
          <w:b w:val="false"/>
          <w:i w:val="false"/>
          <w:color w:val="000000"/>
          <w:sz w:val="28"/>
        </w:rPr>
        <w:t>sms-оповещения.</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телефон домашний_________ мобильный _______ Е-маil ____________ дата подачи</w:t>
      </w:r>
      <w:r>
        <w:br/>
      </w:r>
      <w:r>
        <w:rPr>
          <w:rFonts w:ascii="Times New Roman"/>
          <w:b w:val="false"/>
          <w:i w:val="false"/>
          <w:color w:val="000000"/>
          <w:sz w:val="28"/>
        </w:rPr>
        <w:t>заявления: "___" _________ 20 _____ года</w:t>
      </w:r>
      <w:r>
        <w:br/>
      </w:r>
      <w:r>
        <w:rPr>
          <w:rFonts w:ascii="Times New Roman"/>
          <w:b w:val="false"/>
          <w:i w:val="false"/>
          <w:color w:val="000000"/>
          <w:sz w:val="28"/>
        </w:rPr>
        <w:t>Подпись заявителя ____________________________________________________</w:t>
      </w:r>
      <w:r>
        <w:br/>
      </w:r>
      <w:r>
        <w:rPr>
          <w:rFonts w:ascii="Times New Roman"/>
          <w:b w:val="false"/>
          <w:i w:val="false"/>
          <w:color w:val="000000"/>
          <w:sz w:val="28"/>
        </w:rPr>
        <w:t>фамилия, имя, отчество (при его наличии) и роспись принявшего документы</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 на назначение государственного</w:t>
      </w:r>
      <w:r>
        <w:br/>
      </w:r>
      <w:r>
        <w:rPr>
          <w:rFonts w:ascii="Times New Roman"/>
          <w:b w:val="false"/>
          <w:i w:val="false"/>
          <w:color w:val="000000"/>
          <w:sz w:val="28"/>
        </w:rPr>
        <w:t>социального пособия по инвалидности, специального государственного пособия по</w:t>
      </w:r>
      <w:r>
        <w:br/>
      </w:r>
      <w:r>
        <w:rPr>
          <w:rFonts w:ascii="Times New Roman"/>
          <w:b w:val="false"/>
          <w:i w:val="false"/>
          <w:color w:val="000000"/>
          <w:sz w:val="28"/>
        </w:rPr>
        <w:t>инвалидности принято.</w:t>
      </w:r>
      <w:r>
        <w:br/>
      </w:r>
      <w:r>
        <w:rPr>
          <w:rFonts w:ascii="Times New Roman"/>
          <w:b w:val="false"/>
          <w:i w:val="false"/>
          <w:color w:val="000000"/>
          <w:sz w:val="28"/>
        </w:rPr>
        <w:t xml:space="preserve">       Дата принятия документов "___" _______ 20 ___ года (дата получения услуги со</w:t>
      </w:r>
      <w:r>
        <w:br/>
      </w:r>
      <w:r>
        <w:rPr>
          <w:rFonts w:ascii="Times New Roman"/>
          <w:b w:val="false"/>
          <w:i w:val="false"/>
          <w:color w:val="000000"/>
          <w:sz w:val="28"/>
        </w:rPr>
        <w:t>дня регистрации заявления в отделении Государственной корпорации).</w:t>
      </w:r>
      <w:r>
        <w:br/>
      </w:r>
      <w:r>
        <w:rPr>
          <w:rFonts w:ascii="Times New Roman"/>
          <w:b w:val="false"/>
          <w:i w:val="false"/>
          <w:color w:val="000000"/>
          <w:sz w:val="28"/>
        </w:rPr>
        <w:t xml:space="preserve">       Обо всех изменениях, влекущих изменение размера государственного социального</w:t>
      </w:r>
      <w:r>
        <w:br/>
      </w:r>
      <w:r>
        <w:rPr>
          <w:rFonts w:ascii="Times New Roman"/>
          <w:b w:val="false"/>
          <w:i w:val="false"/>
          <w:color w:val="000000"/>
          <w:sz w:val="28"/>
        </w:rPr>
        <w:t>пособия по инвалидности, специального государственного пособия по инвалидности, а</w:t>
      </w:r>
      <w:r>
        <w:br/>
      </w:r>
      <w:r>
        <w:rPr>
          <w:rFonts w:ascii="Times New Roman"/>
          <w:b w:val="false"/>
          <w:i w:val="false"/>
          <w:color w:val="000000"/>
          <w:sz w:val="28"/>
        </w:rPr>
        <w:t>также изменении местожительства (в том числе выезд за пределы Республики Казахстан),</w:t>
      </w:r>
      <w:r>
        <w:br/>
      </w:r>
      <w:r>
        <w:rPr>
          <w:rFonts w:ascii="Times New Roman"/>
          <w:b w:val="false"/>
          <w:i w:val="false"/>
          <w:color w:val="000000"/>
          <w:sz w:val="28"/>
        </w:rPr>
        <w:t>анкетных данных, банковских реквизитов обязуюсь сообщить в отделение</w:t>
      </w:r>
      <w:r>
        <w:br/>
      </w:r>
      <w:r>
        <w:rPr>
          <w:rFonts w:ascii="Times New Roman"/>
          <w:b w:val="false"/>
          <w:i w:val="false"/>
          <w:color w:val="000000"/>
          <w:sz w:val="28"/>
        </w:rPr>
        <w:t>Государственной корпорации в течение 10 дней.</w:t>
      </w:r>
      <w:r>
        <w:br/>
      </w:r>
      <w:r>
        <w:rPr>
          <w:rFonts w:ascii="Times New Roman"/>
          <w:b w:val="false"/>
          <w:i w:val="false"/>
          <w:color w:val="000000"/>
          <w:sz w:val="28"/>
        </w:rPr>
        <w:t xml:space="preserve">       Предупрежден(а) об ответственности за представление недостоверных сведений и</w:t>
      </w:r>
      <w:r>
        <w:br/>
      </w:r>
      <w:r>
        <w:rPr>
          <w:rFonts w:ascii="Times New Roman"/>
          <w:b w:val="false"/>
          <w:i w:val="false"/>
          <w:color w:val="000000"/>
          <w:sz w:val="28"/>
        </w:rPr>
        <w:t>поддельных документов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bookmarkStart w:name="z81" w:id="450"/>
    <w:p>
      <w:pPr>
        <w:spacing w:after="0"/>
        <w:ind w:left="0"/>
        <w:jc w:val="left"/>
      </w:pPr>
      <w:r>
        <w:rPr>
          <w:rFonts w:ascii="Times New Roman"/>
          <w:b/>
          <w:i w:val="false"/>
          <w:color w:val="000000"/>
        </w:rPr>
        <w:t xml:space="preserve"> Перечень документов, подтверждающих право на получение пособия</w:t>
      </w:r>
    </w:p>
    <w:bookmarkEnd w:id="450"/>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7" w:id="451"/>
    <w:p>
      <w:pPr>
        <w:spacing w:after="0"/>
        <w:ind w:left="0"/>
        <w:jc w:val="both"/>
      </w:pPr>
      <w:r>
        <w:rPr>
          <w:rFonts w:ascii="Times New Roman"/>
          <w:b w:val="false"/>
          <w:i w:val="false"/>
          <w:color w:val="000000"/>
          <w:sz w:val="28"/>
        </w:rPr>
        <w:t>
      Документами, подтверждающими право на получение пособия, являются:</w:t>
      </w:r>
    </w:p>
    <w:bookmarkEnd w:id="451"/>
    <w:bookmarkStart w:name="z3818" w:id="452"/>
    <w:p>
      <w:pPr>
        <w:spacing w:after="0"/>
        <w:ind w:left="0"/>
        <w:jc w:val="both"/>
      </w:pP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p>
    <w:bookmarkEnd w:id="452"/>
    <w:bookmarkStart w:name="z3819" w:id="453"/>
    <w:p>
      <w:pPr>
        <w:spacing w:after="0"/>
        <w:ind w:left="0"/>
        <w:jc w:val="both"/>
      </w:pP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bookmarkEnd w:id="453"/>
    <w:bookmarkStart w:name="z3820" w:id="454"/>
    <w:p>
      <w:pPr>
        <w:spacing w:after="0"/>
        <w:ind w:left="0"/>
        <w:jc w:val="both"/>
      </w:pP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bookmarkEnd w:id="454"/>
    <w:bookmarkStart w:name="z3821" w:id="455"/>
    <w:p>
      <w:pPr>
        <w:spacing w:after="0"/>
        <w:ind w:left="0"/>
        <w:jc w:val="both"/>
      </w:pPr>
      <w:r>
        <w:rPr>
          <w:rFonts w:ascii="Times New Roman"/>
          <w:b w:val="false"/>
          <w:i w:val="false"/>
          <w:color w:val="000000"/>
          <w:sz w:val="28"/>
        </w:rPr>
        <w:t>
      4) для лиц, удостоенных звания "Халық қаһарманы" – документ, подтверждающий присвоение звания "Халық қаһарманы";</w:t>
      </w:r>
    </w:p>
    <w:bookmarkEnd w:id="455"/>
    <w:bookmarkStart w:name="z3822" w:id="456"/>
    <w:p>
      <w:pPr>
        <w:spacing w:after="0"/>
        <w:ind w:left="0"/>
        <w:jc w:val="both"/>
      </w:pPr>
      <w:r>
        <w:rPr>
          <w:rFonts w:ascii="Times New Roman"/>
          <w:b w:val="false"/>
          <w:i w:val="false"/>
          <w:color w:val="000000"/>
          <w:sz w:val="28"/>
        </w:rPr>
        <w:t>
      5) для лиц, удостоенных звания "Қазақстанның Еңбек Epi" – документ, подтверждающий присвоение звания "Қазақстанның Еңбек Epi";</w:t>
      </w:r>
    </w:p>
    <w:bookmarkEnd w:id="456"/>
    <w:bookmarkStart w:name="z3823" w:id="457"/>
    <w:p>
      <w:pPr>
        <w:spacing w:after="0"/>
        <w:ind w:left="0"/>
        <w:jc w:val="both"/>
      </w:pPr>
      <w:r>
        <w:rPr>
          <w:rFonts w:ascii="Times New Roman"/>
          <w:b w:val="false"/>
          <w:i w:val="false"/>
          <w:color w:val="000000"/>
          <w:sz w:val="28"/>
        </w:rPr>
        <w:t>
      6) для лиц, приравненных по льготам и гарантиям к участникам Великой Отечественной войны:</w:t>
      </w:r>
    </w:p>
    <w:bookmarkEnd w:id="457"/>
    <w:bookmarkStart w:name="z3824" w:id="458"/>
    <w:p>
      <w:pPr>
        <w:spacing w:after="0"/>
        <w:ind w:left="0"/>
        <w:jc w:val="both"/>
      </w:pPr>
      <w:r>
        <w:rPr>
          <w:rFonts w:ascii="Times New Roman"/>
          <w:b w:val="false"/>
          <w:i w:val="false"/>
          <w:color w:val="000000"/>
          <w:sz w:val="28"/>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bookmarkEnd w:id="458"/>
    <w:bookmarkStart w:name="z3825" w:id="459"/>
    <w:p>
      <w:pPr>
        <w:spacing w:after="0"/>
        <w:ind w:left="0"/>
        <w:jc w:val="both"/>
      </w:pPr>
      <w:r>
        <w:rPr>
          <w:rFonts w:ascii="Times New Roman"/>
          <w:b w:val="false"/>
          <w:i w:val="false"/>
          <w:color w:val="000000"/>
          <w:sz w:val="28"/>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или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459"/>
    <w:bookmarkStart w:name="z3826" w:id="460"/>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460"/>
    <w:bookmarkStart w:name="z3827" w:id="461"/>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461"/>
    <w:bookmarkStart w:name="z3828" w:id="462"/>
    <w:p>
      <w:pPr>
        <w:spacing w:after="0"/>
        <w:ind w:left="0"/>
        <w:jc w:val="both"/>
      </w:pPr>
      <w:r>
        <w:rPr>
          <w:rFonts w:ascii="Times New Roman"/>
          <w:b w:val="false"/>
          <w:i w:val="false"/>
          <w:color w:val="000000"/>
          <w:sz w:val="28"/>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462"/>
    <w:bookmarkStart w:name="z3829" w:id="463"/>
    <w:p>
      <w:pPr>
        <w:spacing w:after="0"/>
        <w:ind w:left="0"/>
        <w:jc w:val="both"/>
      </w:pP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Законом от 28 апреля 1995 года;</w:t>
      </w:r>
    </w:p>
    <w:bookmarkEnd w:id="463"/>
    <w:bookmarkStart w:name="z3830" w:id="464"/>
    <w:p>
      <w:pPr>
        <w:spacing w:after="0"/>
        <w:ind w:left="0"/>
        <w:jc w:val="both"/>
      </w:pPr>
      <w:r>
        <w:rPr>
          <w:rFonts w:ascii="Times New Roman"/>
          <w:b w:val="false"/>
          <w:i w:val="false"/>
          <w:color w:val="000000"/>
          <w:sz w:val="28"/>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или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от 28 апреля 1995 года;</w:t>
      </w:r>
    </w:p>
    <w:bookmarkEnd w:id="464"/>
    <w:bookmarkStart w:name="z3831" w:id="465"/>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w:t>
      </w:r>
    </w:p>
    <w:bookmarkEnd w:id="465"/>
    <w:bookmarkStart w:name="z3832" w:id="466"/>
    <w:p>
      <w:pPr>
        <w:spacing w:after="0"/>
        <w:ind w:left="0"/>
        <w:jc w:val="both"/>
      </w:pPr>
      <w:r>
        <w:rPr>
          <w:rFonts w:ascii="Times New Roman"/>
          <w:b w:val="false"/>
          <w:i w:val="false"/>
          <w:color w:val="000000"/>
          <w:sz w:val="28"/>
        </w:rPr>
        <w:t>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w:t>
      </w:r>
    </w:p>
    <w:bookmarkEnd w:id="466"/>
    <w:bookmarkStart w:name="z3833" w:id="467"/>
    <w:p>
      <w:pPr>
        <w:spacing w:after="0"/>
        <w:ind w:left="0"/>
        <w:jc w:val="both"/>
      </w:pPr>
      <w:r>
        <w:rPr>
          <w:rFonts w:ascii="Times New Roman"/>
          <w:b w:val="false"/>
          <w:i w:val="false"/>
          <w:color w:val="000000"/>
          <w:sz w:val="28"/>
        </w:rPr>
        <w:t>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или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bookmarkEnd w:id="467"/>
    <w:bookmarkStart w:name="z3834" w:id="468"/>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bookmarkEnd w:id="468"/>
    <w:bookmarkStart w:name="z3835" w:id="469"/>
    <w:p>
      <w:pPr>
        <w:spacing w:after="0"/>
        <w:ind w:left="0"/>
        <w:jc w:val="both"/>
      </w:pPr>
      <w:r>
        <w:rPr>
          <w:rFonts w:ascii="Times New Roman"/>
          <w:b w:val="false"/>
          <w:i w:val="false"/>
          <w:color w:val="000000"/>
          <w:sz w:val="28"/>
        </w:rPr>
        <w:t>
      7) для лиц, приравненных по льготам и гарантиям к инвалидам Великой Отечественной войны:</w:t>
      </w:r>
    </w:p>
    <w:bookmarkEnd w:id="469"/>
    <w:bookmarkStart w:name="z3836" w:id="470"/>
    <w:p>
      <w:pPr>
        <w:spacing w:after="0"/>
        <w:ind w:left="0"/>
        <w:jc w:val="both"/>
      </w:pP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bookmarkEnd w:id="470"/>
    <w:bookmarkStart w:name="z3837" w:id="471"/>
    <w:p>
      <w:pPr>
        <w:spacing w:after="0"/>
        <w:ind w:left="0"/>
        <w:jc w:val="both"/>
      </w:pPr>
      <w:r>
        <w:rPr>
          <w:rFonts w:ascii="Times New Roman"/>
          <w:b w:val="false"/>
          <w:i w:val="false"/>
          <w:color w:val="000000"/>
          <w:sz w:val="28"/>
        </w:rPr>
        <w:t xml:space="preserve">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или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471"/>
    <w:bookmarkStart w:name="z3838" w:id="472"/>
    <w:p>
      <w:pPr>
        <w:spacing w:after="0"/>
        <w:ind w:left="0"/>
        <w:jc w:val="both"/>
      </w:pP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апреля1995 года;</w:t>
      </w:r>
    </w:p>
    <w:bookmarkEnd w:id="472"/>
    <w:bookmarkStart w:name="z3839" w:id="473"/>
    <w:p>
      <w:pPr>
        <w:spacing w:after="0"/>
        <w:ind w:left="0"/>
        <w:jc w:val="both"/>
      </w:pP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или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от 28 апреля 1995 года;</w:t>
      </w:r>
    </w:p>
    <w:bookmarkEnd w:id="473"/>
    <w:bookmarkStart w:name="z3840" w:id="474"/>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bookmarkEnd w:id="474"/>
    <w:bookmarkStart w:name="z3841" w:id="475"/>
    <w:p>
      <w:pPr>
        <w:spacing w:after="0"/>
        <w:ind w:left="0"/>
        <w:jc w:val="both"/>
      </w:pPr>
      <w:r>
        <w:rPr>
          <w:rFonts w:ascii="Times New Roman"/>
          <w:b w:val="false"/>
          <w:i w:val="false"/>
          <w:color w:val="000000"/>
          <w:sz w:val="28"/>
        </w:rPr>
        <w:t>
      8)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bookmarkEnd w:id="475"/>
    <w:bookmarkStart w:name="z3842" w:id="476"/>
    <w:p>
      <w:pPr>
        <w:spacing w:after="0"/>
        <w:ind w:left="0"/>
        <w:jc w:val="both"/>
      </w:pPr>
      <w:r>
        <w:rPr>
          <w:rFonts w:ascii="Times New Roman"/>
          <w:b w:val="false"/>
          <w:i w:val="false"/>
          <w:color w:val="000000"/>
          <w:sz w:val="28"/>
        </w:rPr>
        <w:t>
      9)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подтверждающая инвалидность супруга (супруги);</w:t>
      </w:r>
    </w:p>
    <w:bookmarkEnd w:id="476"/>
    <w:bookmarkStart w:name="z3843" w:id="477"/>
    <w:p>
      <w:pPr>
        <w:spacing w:after="0"/>
        <w:ind w:left="0"/>
        <w:jc w:val="both"/>
      </w:pPr>
      <w:r>
        <w:rPr>
          <w:rFonts w:ascii="Times New Roman"/>
          <w:b w:val="false"/>
          <w:i w:val="false"/>
          <w:color w:val="000000"/>
          <w:sz w:val="28"/>
        </w:rPr>
        <w:t>
      10)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bookmarkEnd w:id="477"/>
    <w:bookmarkStart w:name="z3844" w:id="478"/>
    <w:p>
      <w:pPr>
        <w:spacing w:after="0"/>
        <w:ind w:left="0"/>
        <w:jc w:val="both"/>
      </w:pPr>
      <w:r>
        <w:rPr>
          <w:rFonts w:ascii="Times New Roman"/>
          <w:b w:val="false"/>
          <w:i w:val="false"/>
          <w:color w:val="000000"/>
          <w:sz w:val="28"/>
        </w:rPr>
        <w:t>
      семей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bookmarkEnd w:id="478"/>
    <w:bookmarkStart w:name="z3845" w:id="479"/>
    <w:p>
      <w:pPr>
        <w:spacing w:after="0"/>
        <w:ind w:left="0"/>
        <w:jc w:val="both"/>
      </w:pPr>
      <w:r>
        <w:rPr>
          <w:rFonts w:ascii="Times New Roman"/>
          <w:b w:val="false"/>
          <w:i w:val="false"/>
          <w:color w:val="000000"/>
          <w:sz w:val="28"/>
        </w:rPr>
        <w:t>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bookmarkEnd w:id="479"/>
    <w:bookmarkStart w:name="z3846" w:id="480"/>
    <w:p>
      <w:pPr>
        <w:spacing w:after="0"/>
        <w:ind w:left="0"/>
        <w:jc w:val="both"/>
      </w:pPr>
      <w:r>
        <w:rPr>
          <w:rFonts w:ascii="Times New Roman"/>
          <w:b w:val="false"/>
          <w:i w:val="false"/>
          <w:color w:val="000000"/>
          <w:sz w:val="28"/>
        </w:rPr>
        <w:t>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bookmarkEnd w:id="480"/>
    <w:bookmarkStart w:name="z3847" w:id="481"/>
    <w:p>
      <w:pPr>
        <w:spacing w:after="0"/>
        <w:ind w:left="0"/>
        <w:jc w:val="both"/>
      </w:pPr>
      <w:r>
        <w:rPr>
          <w:rFonts w:ascii="Times New Roman"/>
          <w:b w:val="false"/>
          <w:i w:val="false"/>
          <w:color w:val="000000"/>
          <w:sz w:val="28"/>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bookmarkEnd w:id="481"/>
    <w:bookmarkStart w:name="z3848" w:id="482"/>
    <w:p>
      <w:pPr>
        <w:spacing w:after="0"/>
        <w:ind w:left="0"/>
        <w:jc w:val="both"/>
      </w:pPr>
      <w:r>
        <w:rPr>
          <w:rFonts w:ascii="Times New Roman"/>
          <w:b w:val="false"/>
          <w:i w:val="false"/>
          <w:color w:val="000000"/>
          <w:sz w:val="28"/>
        </w:rPr>
        <w:t>
      11) для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bookmarkEnd w:id="482"/>
    <w:bookmarkStart w:name="z3849" w:id="483"/>
    <w:p>
      <w:pPr>
        <w:spacing w:after="0"/>
        <w:ind w:left="0"/>
        <w:jc w:val="both"/>
      </w:pPr>
      <w:r>
        <w:rPr>
          <w:rFonts w:ascii="Times New Roman"/>
          <w:b w:val="false"/>
          <w:i w:val="false"/>
          <w:color w:val="000000"/>
          <w:sz w:val="28"/>
        </w:rPr>
        <w:t>
      12)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bookmarkEnd w:id="483"/>
    <w:bookmarkStart w:name="z3850" w:id="484"/>
    <w:p>
      <w:pPr>
        <w:spacing w:after="0"/>
        <w:ind w:left="0"/>
        <w:jc w:val="both"/>
      </w:pPr>
      <w:r>
        <w:rPr>
          <w:rFonts w:ascii="Times New Roman"/>
          <w:b w:val="false"/>
          <w:i w:val="false"/>
          <w:color w:val="000000"/>
          <w:sz w:val="28"/>
        </w:rPr>
        <w:t>
      К иным документам, содержащим сведения о работе с 22 июня 1941 года по 9 мая 1945 года, относятся:</w:t>
      </w:r>
    </w:p>
    <w:bookmarkEnd w:id="484"/>
    <w:bookmarkStart w:name="z3851" w:id="485"/>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bookmarkEnd w:id="485"/>
    <w:bookmarkStart w:name="z3852" w:id="486"/>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bookmarkEnd w:id="486"/>
    <w:bookmarkStart w:name="z3853" w:id="487"/>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bookmarkEnd w:id="487"/>
    <w:bookmarkStart w:name="z3854" w:id="488"/>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 решения специальных комиссий;</w:t>
      </w:r>
    </w:p>
    <w:bookmarkEnd w:id="488"/>
    <w:bookmarkStart w:name="z3855" w:id="489"/>
    <w:p>
      <w:pPr>
        <w:spacing w:after="0"/>
        <w:ind w:left="0"/>
        <w:jc w:val="both"/>
      </w:pPr>
      <w:r>
        <w:rPr>
          <w:rFonts w:ascii="Times New Roman"/>
          <w:b w:val="false"/>
          <w:i w:val="false"/>
          <w:color w:val="000000"/>
          <w:sz w:val="28"/>
        </w:rPr>
        <w:t>
      удостоверение о праве на льготы, выданное до 1998 года;</w:t>
      </w:r>
    </w:p>
    <w:bookmarkEnd w:id="489"/>
    <w:bookmarkStart w:name="z3856" w:id="490"/>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bookmarkEnd w:id="490"/>
    <w:bookmarkStart w:name="z3857" w:id="491"/>
    <w:p>
      <w:pPr>
        <w:spacing w:after="0"/>
        <w:ind w:left="0"/>
        <w:jc w:val="both"/>
      </w:pPr>
      <w:r>
        <w:rPr>
          <w:rFonts w:ascii="Times New Roman"/>
          <w:b w:val="false"/>
          <w:i w:val="false"/>
          <w:color w:val="000000"/>
          <w:sz w:val="28"/>
        </w:rPr>
        <w:t>
      13)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bookmarkEnd w:id="491"/>
    <w:bookmarkStart w:name="z3858" w:id="492"/>
    <w:p>
      <w:pPr>
        <w:spacing w:after="0"/>
        <w:ind w:left="0"/>
        <w:jc w:val="both"/>
      </w:pPr>
      <w:r>
        <w:rPr>
          <w:rFonts w:ascii="Times New Roman"/>
          <w:b w:val="false"/>
          <w:i w:val="false"/>
          <w:color w:val="000000"/>
          <w:sz w:val="28"/>
        </w:rPr>
        <w:t>
      14)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492"/>
    <w:bookmarkStart w:name="z3859" w:id="493"/>
    <w:p>
      <w:pPr>
        <w:spacing w:after="0"/>
        <w:ind w:left="0"/>
        <w:jc w:val="both"/>
      </w:pPr>
      <w:r>
        <w:rPr>
          <w:rFonts w:ascii="Times New Roman"/>
          <w:b w:val="false"/>
          <w:i w:val="false"/>
          <w:color w:val="000000"/>
          <w:sz w:val="28"/>
        </w:rPr>
        <w:t>
      15)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493"/>
    <w:bookmarkStart w:name="z3860" w:id="494"/>
    <w:p>
      <w:pPr>
        <w:spacing w:after="0"/>
        <w:ind w:left="0"/>
        <w:jc w:val="both"/>
      </w:pPr>
      <w:r>
        <w:rPr>
          <w:rFonts w:ascii="Times New Roman"/>
          <w:b w:val="false"/>
          <w:i w:val="false"/>
          <w:color w:val="000000"/>
          <w:sz w:val="28"/>
        </w:rPr>
        <w:t>
      16)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документ, подтверждающий регистрацию по постоянному месту жительства заявителя и детей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 свидетельство о заключении (расторжении) брака, в случае расхождения данных заявителя с данными в свидетельстве о рождении ребенка, а также справка учебного заведения, если иждивенцы в возрасте от восемнадцати до двадцати трех лет являются обучающимися очной формы обучения, предоставляемые ежегодно;</w:t>
      </w:r>
    </w:p>
    <w:bookmarkEnd w:id="494"/>
    <w:bookmarkStart w:name="z3861" w:id="495"/>
    <w:p>
      <w:pPr>
        <w:spacing w:after="0"/>
        <w:ind w:left="0"/>
        <w:jc w:val="both"/>
      </w:pPr>
      <w:r>
        <w:rPr>
          <w:rFonts w:ascii="Times New Roman"/>
          <w:b w:val="false"/>
          <w:i w:val="false"/>
          <w:color w:val="000000"/>
          <w:sz w:val="28"/>
        </w:rPr>
        <w:t>
      17)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bookmarkEnd w:id="495"/>
    <w:bookmarkStart w:name="z3862" w:id="496"/>
    <w:p>
      <w:pPr>
        <w:spacing w:after="0"/>
        <w:ind w:left="0"/>
        <w:jc w:val="both"/>
      </w:pPr>
      <w:r>
        <w:rPr>
          <w:rFonts w:ascii="Times New Roman"/>
          <w:b w:val="false"/>
          <w:i w:val="false"/>
          <w:color w:val="000000"/>
          <w:sz w:val="28"/>
        </w:rPr>
        <w:t>
      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496"/>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специального</w:t>
            </w:r>
            <w:r>
              <w:br/>
            </w:r>
            <w:r>
              <w:rPr>
                <w:rFonts w:ascii="Times New Roman"/>
                <w:b w:val="false"/>
                <w:i w:val="false"/>
                <w:color w:val="000000"/>
                <w:sz w:val="20"/>
              </w:rPr>
              <w:t>
государственного пособия"</w:t>
            </w:r>
          </w:p>
        </w:tc>
      </w:tr>
    </w:tbl>
    <w:p>
      <w:pPr>
        <w:spacing w:after="0"/>
        <w:ind w:left="0"/>
        <w:jc w:val="left"/>
      </w:pPr>
      <w:r>
        <w:rPr>
          <w:rFonts w:ascii="Times New Roman"/>
          <w:b w:val="false"/>
          <w:i w:val="false"/>
          <w:color w:val="ff0000"/>
          <w:sz w:val="28"/>
        </w:rPr>
        <w:t xml:space="preserve">      Сноска. Приложение 4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497"/>
    <w:p>
      <w:pPr>
        <w:spacing w:after="0"/>
        <w:ind w:left="0"/>
        <w:jc w:val="both"/>
      </w:pPr>
      <w:r>
        <w:rPr>
          <w:rFonts w:ascii="Times New Roman"/>
          <w:b w:val="false"/>
          <w:i w:val="false"/>
          <w:color w:val="000000"/>
          <w:sz w:val="28"/>
        </w:rPr>
        <w:t>
       Форма</w:t>
      </w:r>
    </w:p>
    <w:bookmarkEnd w:id="497"/>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bookmarkStart w:name="z229" w:id="498"/>
    <w:p>
      <w:pPr>
        <w:spacing w:after="0"/>
        <w:ind w:left="0"/>
        <w:jc w:val="left"/>
      </w:pPr>
      <w:r>
        <w:rPr>
          <w:rFonts w:ascii="Times New Roman"/>
          <w:b/>
          <w:i w:val="false"/>
          <w:color w:val="000000"/>
        </w:rPr>
        <w:t xml:space="preserve"> Расписка об отказе в приеме документов</w:t>
      </w:r>
    </w:p>
    <w:bookmarkEnd w:id="49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 ввиду представления Вами неполного</w:t>
      </w:r>
    </w:p>
    <w:p>
      <w:pPr>
        <w:spacing w:after="0"/>
        <w:ind w:left="0"/>
        <w:jc w:val="both"/>
      </w:pPr>
      <w:r>
        <w:rPr>
          <w:rFonts w:ascii="Times New Roman"/>
          <w:b w:val="false"/>
          <w:i w:val="false"/>
          <w:color w:val="000000"/>
          <w:sz w:val="28"/>
        </w:rPr>
        <w:t>
      пакета документов и (или) документов с истекшим сроком действия</w:t>
      </w:r>
    </w:p>
    <w:p>
      <w:pPr>
        <w:spacing w:after="0"/>
        <w:ind w:left="0"/>
        <w:jc w:val="both"/>
      </w:pPr>
      <w:r>
        <w:rPr>
          <w:rFonts w:ascii="Times New Roman"/>
          <w:b w:val="false"/>
          <w:i w:val="false"/>
          <w:color w:val="000000"/>
          <w:sz w:val="28"/>
        </w:rPr>
        <w:t>
      согласно перечню, предусмотренному стандартом государственной услуги,</w:t>
      </w:r>
    </w:p>
    <w:p>
      <w:pPr>
        <w:spacing w:after="0"/>
        <w:ind w:left="0"/>
        <w:jc w:val="both"/>
      </w:pPr>
      <w:r>
        <w:rPr>
          <w:rFonts w:ascii="Times New Roman"/>
          <w:b w:val="false"/>
          <w:i w:val="false"/>
          <w:color w:val="000000"/>
          <w:sz w:val="28"/>
        </w:rPr>
        <w:t>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специального</w:t>
            </w:r>
            <w:r>
              <w:br/>
            </w:r>
            <w:r>
              <w:rPr>
                <w:rFonts w:ascii="Times New Roman"/>
                <w:b w:val="false"/>
                <w:i w:val="false"/>
                <w:color w:val="000000"/>
                <w:sz w:val="20"/>
              </w:rPr>
              <w:t>
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xml:space="preserve">
      Дата обращения "__________" ___________________________ 20 ____ года </w:t>
      </w:r>
    </w:p>
    <w:p>
      <w:pPr>
        <w:spacing w:after="0"/>
        <w:ind w:left="0"/>
        <w:jc w:val="both"/>
      </w:pPr>
      <w:r>
        <w:rPr>
          <w:rFonts w:ascii="Times New Roman"/>
          <w:b w:val="false"/>
          <w:i w:val="false"/>
          <w:color w:val="000000"/>
          <w:sz w:val="28"/>
        </w:rPr>
        <w:t>
      По информационной системе Государственной корпорации факт назначения,</w:t>
      </w:r>
    </w:p>
    <w:p>
      <w:pPr>
        <w:spacing w:after="0"/>
        <w:ind w:left="0"/>
        <w:jc w:val="both"/>
      </w:pPr>
      <w:r>
        <w:rPr>
          <w:rFonts w:ascii="Times New Roman"/>
          <w:b w:val="false"/>
          <w:i w:val="false"/>
          <w:color w:val="000000"/>
          <w:sz w:val="28"/>
        </w:rPr>
        <w:t>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1" w:id="499"/>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499"/>
        </w:tc>
      </w:tr>
    </w:tbl>
    <w:bookmarkStart w:name="z282" w:id="50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ребенка-инвалида"</w:t>
      </w:r>
    </w:p>
    <w:bookmarkEnd w:id="500"/>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83" w:id="501"/>
    <w:p>
      <w:pPr>
        <w:spacing w:after="0"/>
        <w:ind w:left="0"/>
        <w:jc w:val="left"/>
      </w:pPr>
      <w:r>
        <w:rPr>
          <w:rFonts w:ascii="Times New Roman"/>
          <w:b/>
          <w:i w:val="false"/>
          <w:color w:val="000000"/>
        </w:rPr>
        <w:t xml:space="preserve"> Глава 1. Общие положения</w:t>
      </w:r>
    </w:p>
    <w:bookmarkEnd w:id="501"/>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84" w:id="502"/>
    <w:p>
      <w:pPr>
        <w:spacing w:after="0"/>
        <w:ind w:left="0"/>
        <w:jc w:val="both"/>
      </w:pPr>
      <w:r>
        <w:rPr>
          <w:rFonts w:ascii="Times New Roman"/>
          <w:b w:val="false"/>
          <w:i w:val="false"/>
          <w:color w:val="000000"/>
          <w:sz w:val="28"/>
        </w:rPr>
        <w:t>
      1. Государственная услуга "Назначение пособия матери или отцу, усыновителю (удочерителю), опекуну (попечителю), воспитывающему ребенка-инвалида" (далее – государственная услуга).</w:t>
      </w:r>
    </w:p>
    <w:bookmarkEnd w:id="502"/>
    <w:bookmarkStart w:name="z285" w:id="503"/>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6" w:id="504"/>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50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2) услугодателя; </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7" w:id="505"/>
    <w:p>
      <w:pPr>
        <w:spacing w:after="0"/>
        <w:ind w:left="0"/>
        <w:jc w:val="left"/>
      </w:pPr>
      <w:r>
        <w:rPr>
          <w:rFonts w:ascii="Times New Roman"/>
          <w:b/>
          <w:i w:val="false"/>
          <w:color w:val="000000"/>
        </w:rPr>
        <w:t xml:space="preserve"> Глава 2. Порядок оказания государственной услуги</w:t>
      </w:r>
    </w:p>
    <w:bookmarkEnd w:id="505"/>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88" w:id="506"/>
    <w:p>
      <w:pPr>
        <w:spacing w:after="0"/>
        <w:ind w:left="0"/>
        <w:jc w:val="both"/>
      </w:pPr>
      <w:r>
        <w:rPr>
          <w:rFonts w:ascii="Times New Roman"/>
          <w:b w:val="false"/>
          <w:i w:val="false"/>
          <w:color w:val="000000"/>
          <w:sz w:val="28"/>
        </w:rPr>
        <w:t>
      4. Срок оказания государственной услуги:</w:t>
      </w:r>
    </w:p>
    <w:bookmarkEnd w:id="506"/>
    <w:bookmarkStart w:name="z338" w:id="507"/>
    <w:p>
      <w:pPr>
        <w:spacing w:after="0"/>
        <w:ind w:left="0"/>
        <w:jc w:val="both"/>
      </w:pPr>
      <w:r>
        <w:rPr>
          <w:rFonts w:ascii="Times New Roman"/>
          <w:b w:val="false"/>
          <w:i w:val="false"/>
          <w:color w:val="000000"/>
          <w:sz w:val="28"/>
        </w:rPr>
        <w:t>
      1) при обращении в Государственную корпорацию, услугодателю, а также на портал – 7 (семь) рабочих дней;</w:t>
      </w:r>
    </w:p>
    <w:bookmarkEnd w:id="50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услугодателю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у услугодателя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9" w:id="508"/>
    <w:p>
      <w:pPr>
        <w:spacing w:after="0"/>
        <w:ind w:left="0"/>
        <w:jc w:val="both"/>
      </w:pPr>
      <w:r>
        <w:rPr>
          <w:rFonts w:ascii="Times New Roman"/>
          <w:b w:val="false"/>
          <w:i w:val="false"/>
          <w:color w:val="000000"/>
          <w:sz w:val="28"/>
        </w:rPr>
        <w:t>
      5. Форма оказываемой государственной услуги: электронная/бумажная.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90" w:id="509"/>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50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91" w:id="510"/>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510"/>
    <w:bookmarkStart w:name="z292" w:id="511"/>
    <w:p>
      <w:pPr>
        <w:spacing w:after="0"/>
        <w:ind w:left="0"/>
        <w:jc w:val="both"/>
      </w:pPr>
      <w:r>
        <w:rPr>
          <w:rFonts w:ascii="Times New Roman"/>
          <w:b w:val="false"/>
          <w:i w:val="false"/>
          <w:color w:val="000000"/>
          <w:sz w:val="28"/>
        </w:rPr>
        <w:t>
      8. График работы:</w:t>
      </w:r>
    </w:p>
    <w:bookmarkEnd w:id="511"/>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p>
      <w:pPr>
        <w:spacing w:after="0"/>
        <w:ind w:left="0"/>
        <w:jc w:val="both"/>
      </w:pPr>
      <w:r>
        <w:rPr>
          <w:rFonts w:ascii="Times New Roman"/>
          <w:b w:val="false"/>
          <w:i w:val="false"/>
          <w:color w:val="000000"/>
          <w:sz w:val="28"/>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3" w:id="512"/>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в Государственную корпорацию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p>
    <w:bookmarkEnd w:id="512"/>
    <w:p>
      <w:pPr>
        <w:spacing w:after="0"/>
        <w:ind w:left="0"/>
        <w:jc w:val="both"/>
      </w:pPr>
      <w:r>
        <w:rPr>
          <w:rFonts w:ascii="Times New Roman"/>
          <w:b w:val="false"/>
          <w:i w:val="false"/>
          <w:color w:val="000000"/>
          <w:sz w:val="28"/>
        </w:rPr>
        <w:t>
      1) документ, удостоверяющий личность услугополучателя, для оралманов – удостоверение оралмана (требуется для идентификации личности);</w:t>
      </w:r>
    </w:p>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p>
      <w:pPr>
        <w:spacing w:after="0"/>
        <w:ind w:left="0"/>
        <w:jc w:val="both"/>
      </w:pPr>
      <w:r>
        <w:rPr>
          <w:rFonts w:ascii="Times New Roman"/>
          <w:b w:val="false"/>
          <w:i w:val="false"/>
          <w:color w:val="000000"/>
          <w:sz w:val="28"/>
        </w:rPr>
        <w:t xml:space="preserve">
      3)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0"/>
        <w:ind w:left="0"/>
        <w:jc w:val="both"/>
      </w:pPr>
      <w:r>
        <w:rPr>
          <w:rFonts w:ascii="Times New Roman"/>
          <w:b w:val="false"/>
          <w:i w:val="false"/>
          <w:color w:val="000000"/>
          <w:sz w:val="28"/>
        </w:rPr>
        <w:t>
      4) документ, подтверждающий сведения о номере банковского счета;</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услугополучателя и ребенка,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сведения о номере банковского счета в уполномоченной организации по выдаче пособий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документов, подтверждающих место жительства, свидетельства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а также справки об инвалидности ребенка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13"/>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13"/>
    <w:p>
      <w:pPr>
        <w:spacing w:after="0"/>
        <w:ind w:left="0"/>
        <w:jc w:val="both"/>
      </w:pPr>
      <w:r>
        <w:rPr>
          <w:rFonts w:ascii="Times New Roman"/>
          <w:b w:val="false"/>
          <w:i w:val="false"/>
          <w:color w:val="000000"/>
          <w:sz w:val="28"/>
        </w:rPr>
        <w:t xml:space="preserve">
      В случае получения информации из Государственной корпорации, подтверждающей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514"/>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51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 опубликован в информационно-правовой системе "Әділет" 20 июля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515"/>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51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516"/>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96" w:id="51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14 настоящего стандарта государственной услуги.</w:t>
      </w:r>
    </w:p>
    <w:bookmarkEnd w:id="51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297" w:id="51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18"/>
    <w:bookmarkStart w:name="z298" w:id="51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51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99" w:id="520"/>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520"/>
    <w:bookmarkStart w:name="z300" w:id="52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521"/>
    <w:bookmarkStart w:name="z1201" w:id="52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522"/>
    <w:bookmarkStart w:name="z1202" w:id="523"/>
    <w:p>
      <w:pPr>
        <w:spacing w:after="0"/>
        <w:ind w:left="0"/>
        <w:jc w:val="both"/>
      </w:pPr>
      <w:r>
        <w:rPr>
          <w:rFonts w:ascii="Times New Roman"/>
          <w:b w:val="false"/>
          <w:i w:val="false"/>
          <w:color w:val="000000"/>
          <w:sz w:val="28"/>
        </w:rPr>
        <w:t>
      2) Государственной корпорации – www.gov4c.kz.</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1" w:id="524"/>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пособия матери или отцу,</w:t>
            </w:r>
            <w:r>
              <w:br/>
            </w:r>
            <w:r>
              <w:rPr>
                <w:rFonts w:ascii="Times New Roman"/>
                <w:b w:val="false"/>
                <w:i w:val="false"/>
                <w:color w:val="000000"/>
                <w:sz w:val="20"/>
              </w:rPr>
              <w:t>
усыновителю (удочерителю), опекуну</w:t>
            </w:r>
            <w:r>
              <w:br/>
            </w:r>
            <w:r>
              <w:rPr>
                <w:rFonts w:ascii="Times New Roman"/>
                <w:b w:val="false"/>
                <w:i w:val="false"/>
                <w:color w:val="000000"/>
                <w:sz w:val="20"/>
              </w:rPr>
              <w:t>
(попечителю), воспитывающему</w:t>
            </w:r>
            <w:r>
              <w:br/>
            </w:r>
            <w:r>
              <w:rPr>
                <w:rFonts w:ascii="Times New Roman"/>
                <w:b w:val="false"/>
                <w:i w:val="false"/>
                <w:color w:val="000000"/>
                <w:sz w:val="20"/>
              </w:rPr>
              <w:t>
ребенка-инвалида"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пособия воспитывающему ребенка-инвалида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 (городу)</w:t>
      </w:r>
    </w:p>
    <w:p>
      <w:pPr>
        <w:spacing w:after="0"/>
        <w:ind w:left="0"/>
        <w:jc w:val="both"/>
      </w:pPr>
      <w:r>
        <w:rPr>
          <w:rFonts w:ascii="Times New Roman"/>
          <w:b w:val="false"/>
          <w:i w:val="false"/>
          <w:color w:val="000000"/>
          <w:sz w:val="28"/>
        </w:rPr>
        <w:t>
      Код отделения: _____________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(попечитель)_</w:t>
      </w:r>
    </w:p>
    <w:p>
      <w:pPr>
        <w:spacing w:after="0"/>
        <w:ind w:left="0"/>
        <w:jc w:val="both"/>
      </w:pPr>
      <w:r>
        <w:rPr>
          <w:rFonts w:ascii="Times New Roman"/>
          <w:b w:val="false"/>
          <w:i w:val="false"/>
          <w:color w:val="000000"/>
          <w:sz w:val="28"/>
        </w:rPr>
        <w:t>
      ИИН: 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удостоверяющего личность: 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_________________________________</w:t>
      </w:r>
    </w:p>
    <w:p>
      <w:pPr>
        <w:spacing w:after="0"/>
        <w:ind w:left="0"/>
        <w:jc w:val="both"/>
      </w:pPr>
      <w:r>
        <w:rPr>
          <w:rFonts w:ascii="Times New Roman"/>
          <w:b w:val="false"/>
          <w:i w:val="false"/>
          <w:color w:val="000000"/>
          <w:sz w:val="28"/>
        </w:rPr>
        <w:t>
      Область ______________________________________</w:t>
      </w:r>
    </w:p>
    <w:p>
      <w:pPr>
        <w:spacing w:after="0"/>
        <w:ind w:left="0"/>
        <w:jc w:val="both"/>
      </w:pPr>
      <w:r>
        <w:rPr>
          <w:rFonts w:ascii="Times New Roman"/>
          <w:b w:val="false"/>
          <w:i w:val="false"/>
          <w:color w:val="000000"/>
          <w:sz w:val="28"/>
        </w:rPr>
        <w:t>
      город (район) ______________ село: _____________</w:t>
      </w:r>
    </w:p>
    <w:p>
      <w:pPr>
        <w:spacing w:after="0"/>
        <w:ind w:left="0"/>
        <w:jc w:val="both"/>
      </w:pPr>
      <w:r>
        <w:rPr>
          <w:rFonts w:ascii="Times New Roman"/>
          <w:b w:val="false"/>
          <w:i w:val="false"/>
          <w:color w:val="000000"/>
          <w:sz w:val="28"/>
        </w:rPr>
        <w:t>
      улица (микрорайон) _______ дом ___ квартира ____</w:t>
      </w:r>
    </w:p>
    <w:p>
      <w:pPr>
        <w:spacing w:after="0"/>
        <w:ind w:left="0"/>
        <w:jc w:val="both"/>
      </w:pPr>
      <w:r>
        <w:rPr>
          <w:rFonts w:ascii="Times New Roman"/>
          <w:b w:val="false"/>
          <w:i w:val="false"/>
          <w:color w:val="000000"/>
          <w:sz w:val="28"/>
        </w:rPr>
        <w:t>
      Сведения о ребенке, на которого назначается пособие воспитывающего</w:t>
      </w:r>
    </w:p>
    <w:p>
      <w:pPr>
        <w:spacing w:after="0"/>
        <w:ind w:left="0"/>
        <w:jc w:val="both"/>
      </w:pPr>
      <w:r>
        <w:rPr>
          <w:rFonts w:ascii="Times New Roman"/>
          <w:b w:val="false"/>
          <w:i w:val="false"/>
          <w:color w:val="000000"/>
          <w:sz w:val="28"/>
        </w:rPr>
        <w:t>
      ребенка-инвалида</w:t>
      </w:r>
    </w:p>
    <w:p>
      <w:pPr>
        <w:spacing w:after="0"/>
        <w:ind w:left="0"/>
        <w:jc w:val="both"/>
      </w:pPr>
      <w:r>
        <w:rPr>
          <w:rFonts w:ascii="Times New Roman"/>
          <w:b w:val="false"/>
          <w:i w:val="false"/>
          <w:color w:val="000000"/>
          <w:sz w:val="28"/>
        </w:rPr>
        <w:t>
      ИИН ребенка: ______________________</w:t>
      </w:r>
    </w:p>
    <w:p>
      <w:pPr>
        <w:spacing w:after="0"/>
        <w:ind w:left="0"/>
        <w:jc w:val="both"/>
      </w:pPr>
      <w:r>
        <w:rPr>
          <w:rFonts w:ascii="Times New Roman"/>
          <w:b w:val="false"/>
          <w:i w:val="false"/>
          <w:color w:val="000000"/>
          <w:sz w:val="28"/>
        </w:rPr>
        <w:t>
      Фамилия, имя, отчество (при его наличии) ребенка_____________________</w:t>
      </w:r>
    </w:p>
    <w:p>
      <w:pPr>
        <w:spacing w:after="0"/>
        <w:ind w:left="0"/>
        <w:jc w:val="both"/>
      </w:pPr>
      <w:r>
        <w:rPr>
          <w:rFonts w:ascii="Times New Roman"/>
          <w:b w:val="false"/>
          <w:i w:val="false"/>
          <w:color w:val="000000"/>
          <w:sz w:val="28"/>
        </w:rPr>
        <w:t>
      Дата рождения ребенка-инвалида: "_____" ____________ _____года</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w:t>
      </w:r>
    </w:p>
    <w:p>
      <w:pPr>
        <w:spacing w:after="0"/>
        <w:ind w:left="0"/>
        <w:jc w:val="both"/>
      </w:pPr>
      <w:r>
        <w:rPr>
          <w:rFonts w:ascii="Times New Roman"/>
          <w:b w:val="false"/>
          <w:i w:val="false"/>
          <w:color w:val="000000"/>
          <w:sz w:val="28"/>
        </w:rPr>
        <w:t>
      банковский счет № _____________________________</w:t>
      </w:r>
    </w:p>
    <w:p>
      <w:pPr>
        <w:spacing w:after="0"/>
        <w:ind w:left="0"/>
        <w:jc w:val="both"/>
      </w:pPr>
      <w:r>
        <w:rPr>
          <w:rFonts w:ascii="Times New Roman"/>
          <w:b w:val="false"/>
          <w:i w:val="false"/>
          <w:color w:val="000000"/>
          <w:sz w:val="28"/>
        </w:rPr>
        <w:t>
      Тип счета: текущий _________ карточный счет __________</w:t>
      </w:r>
    </w:p>
    <w:p>
      <w:pPr>
        <w:spacing w:after="0"/>
        <w:ind w:left="0"/>
        <w:jc w:val="both"/>
      </w:pPr>
      <w:r>
        <w:rPr>
          <w:rFonts w:ascii="Times New Roman"/>
          <w:b w:val="false"/>
          <w:i w:val="false"/>
          <w:color w:val="000000"/>
          <w:sz w:val="28"/>
        </w:rPr>
        <w:t>
      Прошу назначить мне пособие воспитывающему ребенка-инвалида.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воспитывающему ребенка-инвалида.</w:t>
      </w:r>
    </w:p>
    <w:p>
      <w:pPr>
        <w:spacing w:after="0"/>
        <w:ind w:left="0"/>
        <w:jc w:val="both"/>
      </w:pPr>
      <w:r>
        <w:rPr>
          <w:rFonts w:ascii="Times New Roman"/>
          <w:b w:val="false"/>
          <w:i w:val="false"/>
          <w:color w:val="000000"/>
          <w:sz w:val="28"/>
        </w:rPr>
        <w:t>
      Даю согласие на получение уведомлений о принятии решения о</w:t>
      </w:r>
    </w:p>
    <w:p>
      <w:pPr>
        <w:spacing w:after="0"/>
        <w:ind w:left="0"/>
        <w:jc w:val="both"/>
      </w:pPr>
      <w:r>
        <w:rPr>
          <w:rFonts w:ascii="Times New Roman"/>
          <w:b w:val="false"/>
          <w:i w:val="false"/>
          <w:color w:val="000000"/>
          <w:sz w:val="28"/>
        </w:rPr>
        <w:t>
      назначении (отказе в назначении) пособия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
      в течение десяти рабочих дней.</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 Е-маil __________</w:t>
      </w:r>
    </w:p>
    <w:p>
      <w:pPr>
        <w:spacing w:after="0"/>
        <w:ind w:left="0"/>
        <w:jc w:val="both"/>
      </w:pPr>
      <w:r>
        <w:rPr>
          <w:rFonts w:ascii="Times New Roman"/>
          <w:b w:val="false"/>
          <w:i w:val="false"/>
          <w:color w:val="000000"/>
          <w:sz w:val="28"/>
        </w:rPr>
        <w:t>
      "____" ___________ 20__ год Подпись заявителя _______________________</w:t>
      </w:r>
    </w:p>
    <w:p>
      <w:pPr>
        <w:spacing w:after="0"/>
        <w:ind w:left="0"/>
        <w:jc w:val="both"/>
      </w:pPr>
      <w:r>
        <w:rPr>
          <w:rFonts w:ascii="Times New Roman"/>
          <w:b w:val="false"/>
          <w:i w:val="false"/>
          <w:color w:val="000000"/>
          <w:sz w:val="28"/>
        </w:rPr>
        <w:t>
      Заявление принято "___" __________20__год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пособия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воспитывающему</w:t>
            </w:r>
            <w:r>
              <w:br/>
            </w:r>
            <w:r>
              <w:rPr>
                <w:rFonts w:ascii="Times New Roman"/>
                <w:b w:val="false"/>
                <w:i w:val="false"/>
                <w:color w:val="000000"/>
                <w:sz w:val="20"/>
              </w:rPr>
              <w:t>ребенка-инвалида"</w:t>
            </w:r>
          </w:p>
        </w:tc>
      </w:tr>
    </w:tbl>
    <w:p>
      <w:pPr>
        <w:spacing w:after="0"/>
        <w:ind w:left="0"/>
        <w:jc w:val="both"/>
      </w:pPr>
      <w:r>
        <w:rPr>
          <w:rFonts w:ascii="Times New Roman"/>
          <w:b w:val="false"/>
          <w:i w:val="false"/>
          <w:color w:val="ff0000"/>
          <w:sz w:val="28"/>
        </w:rPr>
        <w:t xml:space="preserve">
      Сноска. Стандарт дополнен приложением 1-1 в соответствии с приказом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591" w:id="525"/>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w:t>
      </w:r>
    </w:p>
    <w:bookmarkEnd w:id="525"/>
    <w:bookmarkStart w:name="z1592" w:id="526"/>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Департамент Комитета труда,</w:t>
      </w:r>
      <w:r>
        <w:br/>
      </w:r>
      <w:r>
        <w:rPr>
          <w:rFonts w:ascii="Times New Roman"/>
          <w:b w:val="false"/>
          <w:i w:val="false"/>
          <w:color w:val="000000"/>
          <w:sz w:val="28"/>
        </w:rPr>
        <w:t>социальной защиты и миграции</w:t>
      </w:r>
      <w:r>
        <w:br/>
      </w:r>
      <w:r>
        <w:rPr>
          <w:rFonts w:ascii="Times New Roman"/>
          <w:b w:val="false"/>
          <w:i w:val="false"/>
          <w:color w:val="000000"/>
          <w:sz w:val="28"/>
        </w:rPr>
        <w:t>по __________ области (городу)</w:t>
      </w:r>
    </w:p>
    <w:bookmarkEnd w:id="526"/>
    <w:bookmarkStart w:name="z1593" w:id="527"/>
    <w:p>
      <w:pPr>
        <w:spacing w:after="0"/>
        <w:ind w:left="0"/>
        <w:jc w:val="both"/>
      </w:pPr>
      <w:r>
        <w:rPr>
          <w:rFonts w:ascii="Times New Roman"/>
          <w:b w:val="false"/>
          <w:i w:val="false"/>
          <w:color w:val="000000"/>
          <w:sz w:val="28"/>
        </w:rPr>
        <w:t>
      Код отделения: _________</w:t>
      </w:r>
    </w:p>
    <w:bookmarkEnd w:id="527"/>
    <w:bookmarkStart w:name="z1594" w:id="528"/>
    <w:p>
      <w:pPr>
        <w:spacing w:after="0"/>
        <w:ind w:left="0"/>
        <w:jc w:val="both"/>
      </w:pPr>
      <w:r>
        <w:rPr>
          <w:rFonts w:ascii="Times New Roman"/>
          <w:b w:val="false"/>
          <w:i w:val="false"/>
          <w:color w:val="000000"/>
          <w:sz w:val="28"/>
        </w:rPr>
        <w:t>
      Сведения о заявителе (отметить галочкой): родитель __ опекун (попечитель) __</w:t>
      </w:r>
      <w:r>
        <w:br/>
      </w:r>
      <w:r>
        <w:rPr>
          <w:rFonts w:ascii="Times New Roman"/>
          <w:b w:val="false"/>
          <w:i w:val="false"/>
          <w:color w:val="000000"/>
          <w:sz w:val="28"/>
        </w:rPr>
        <w:t xml:space="preserve">       Фамилия, имя, отчество (при его наличии) заявителя: ______________________</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Дата рождения: "___" 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Прошу назначить мне ежемесячное государственное пособие,</w:t>
      </w:r>
      <w:r>
        <w:br/>
      </w:r>
      <w:r>
        <w:rPr>
          <w:rFonts w:ascii="Times New Roman"/>
          <w:b w:val="false"/>
          <w:i w:val="false"/>
          <w:color w:val="000000"/>
          <w:sz w:val="28"/>
        </w:rPr>
        <w:t xml:space="preserve">       назначаемого и выплачиваемого матери или отцу, усыновителю (удочерителю),</w:t>
      </w:r>
      <w:r>
        <w:br/>
      </w:r>
      <w:r>
        <w:rPr>
          <w:rFonts w:ascii="Times New Roman"/>
          <w:b w:val="false"/>
          <w:i w:val="false"/>
          <w:color w:val="000000"/>
          <w:sz w:val="28"/>
        </w:rPr>
        <w:t xml:space="preserve">       опекуну (попечителю), воспитывающему ребенка-инвалида за счет средств из</w:t>
      </w:r>
      <w:r>
        <w:br/>
      </w:r>
      <w:r>
        <w:rPr>
          <w:rFonts w:ascii="Times New Roman"/>
          <w:b w:val="false"/>
          <w:i w:val="false"/>
          <w:color w:val="000000"/>
          <w:sz w:val="28"/>
        </w:rPr>
        <w:t xml:space="preserve">       республиканского бюджета.</w:t>
      </w:r>
      <w:r>
        <w:br/>
      </w:r>
      <w:r>
        <w:rPr>
          <w:rFonts w:ascii="Times New Roman"/>
          <w:b w:val="false"/>
          <w:i w:val="false"/>
          <w:color w:val="000000"/>
          <w:sz w:val="28"/>
        </w:rPr>
        <w:t xml:space="preserve">             Сведения о ребенке, на которого назначается пособие воспитывающему</w:t>
      </w:r>
      <w:r>
        <w:br/>
      </w:r>
      <w:r>
        <w:rPr>
          <w:rFonts w:ascii="Times New Roman"/>
          <w:b w:val="false"/>
          <w:i w:val="false"/>
          <w:color w:val="000000"/>
          <w:sz w:val="28"/>
        </w:rPr>
        <w:t xml:space="preserve">       ребенка-инвалида:</w:t>
      </w:r>
      <w:r>
        <w:br/>
      </w:r>
      <w:r>
        <w:rPr>
          <w:rFonts w:ascii="Times New Roman"/>
          <w:b w:val="false"/>
          <w:i w:val="false"/>
          <w:color w:val="000000"/>
          <w:sz w:val="28"/>
        </w:rPr>
        <w:t xml:space="preserve">       фамилия, имя, отчество (при его наличии) и дата рождения: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Подтверждение госорганов:</w:t>
      </w:r>
      <w:r>
        <w:br/>
      </w:r>
      <w:r>
        <w:rPr>
          <w:rFonts w:ascii="Times New Roman"/>
          <w:b w:val="false"/>
          <w:i w:val="false"/>
          <w:color w:val="000000"/>
          <w:sz w:val="28"/>
        </w:rPr>
        <w:t xml:space="preserve">       Данные из информационных систем</w:t>
      </w:r>
    </w:p>
    <w:bookmarkEnd w:id="528"/>
    <w:bookmarkStart w:name="z1595" w:id="529"/>
    <w:p>
      <w:pPr>
        <w:spacing w:after="0"/>
        <w:ind w:left="0"/>
        <w:jc w:val="both"/>
      </w:pPr>
      <w:r>
        <w:rPr>
          <w:rFonts w:ascii="Times New Roman"/>
          <w:b w:val="false"/>
          <w:i w:val="false"/>
          <w:color w:val="000000"/>
          <w:sz w:val="28"/>
        </w:rPr>
        <w:t>
      Сведения о заявителе:</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Серия документа: _____________________</w:t>
      </w:r>
      <w:r>
        <w:br/>
      </w:r>
      <w:r>
        <w:rPr>
          <w:rFonts w:ascii="Times New Roman"/>
          <w:b w:val="false"/>
          <w:i w:val="false"/>
          <w:color w:val="000000"/>
          <w:sz w:val="28"/>
        </w:rPr>
        <w:t xml:space="preserve">       Номер документа: ____________________ Кем выдан: _____________________</w:t>
      </w:r>
      <w:r>
        <w:br/>
      </w:r>
      <w:r>
        <w:rPr>
          <w:rFonts w:ascii="Times New Roman"/>
          <w:b w:val="false"/>
          <w:i w:val="false"/>
          <w:color w:val="000000"/>
          <w:sz w:val="28"/>
        </w:rPr>
        <w:t xml:space="preserve">       Дата выдачи: "___" _____________ _____ года.</w:t>
      </w:r>
      <w:r>
        <w:br/>
      </w:r>
      <w:r>
        <w:rPr>
          <w:rFonts w:ascii="Times New Roman"/>
          <w:b w:val="false"/>
          <w:i w:val="false"/>
          <w:color w:val="000000"/>
          <w:sz w:val="28"/>
        </w:rPr>
        <w:t xml:space="preserve">       Адрес постоянного места жительства:</w:t>
      </w:r>
      <w:r>
        <w:br/>
      </w:r>
      <w:r>
        <w:rPr>
          <w:rFonts w:ascii="Times New Roman"/>
          <w:b w:val="false"/>
          <w:i w:val="false"/>
          <w:color w:val="000000"/>
          <w:sz w:val="28"/>
        </w:rPr>
        <w:t xml:space="preserve">       Область _______________ город (район) ______________ село:_____________</w:t>
      </w:r>
      <w:r>
        <w:br/>
      </w:r>
      <w:r>
        <w:rPr>
          <w:rFonts w:ascii="Times New Roman"/>
          <w:b w:val="false"/>
          <w:i w:val="false"/>
          <w:color w:val="000000"/>
          <w:sz w:val="28"/>
        </w:rPr>
        <w:t xml:space="preserve">       улица (микрорайон) ___________________ дом ________ квартира ___________</w:t>
      </w:r>
    </w:p>
    <w:bookmarkEnd w:id="529"/>
    <w:bookmarkStart w:name="z1596" w:id="530"/>
    <w:p>
      <w:pPr>
        <w:spacing w:after="0"/>
        <w:ind w:left="0"/>
        <w:jc w:val="both"/>
      </w:pPr>
      <w:r>
        <w:rPr>
          <w:rFonts w:ascii="Times New Roman"/>
          <w:b w:val="false"/>
          <w:i w:val="false"/>
          <w:color w:val="000000"/>
          <w:sz w:val="28"/>
        </w:rPr>
        <w:t>
      Сведения о наличии инвалидности у ребенка</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773"/>
        <w:gridCol w:w="1541"/>
        <w:gridCol w:w="1541"/>
        <w:gridCol w:w="1206"/>
        <w:gridCol w:w="2993"/>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5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ребенка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8" w:id="534"/>
    <w:p>
      <w:pPr>
        <w:spacing w:after="0"/>
        <w:ind w:left="0"/>
        <w:jc w:val="both"/>
      </w:pPr>
      <w:r>
        <w:rPr>
          <w:rFonts w:ascii="Times New Roman"/>
          <w:b w:val="false"/>
          <w:i w:val="false"/>
          <w:color w:val="000000"/>
          <w:sz w:val="28"/>
        </w:rPr>
        <w:t xml:space="preserve">
      Данные из информационных систем </w:t>
      </w:r>
    </w:p>
    <w:bookmarkEnd w:id="534"/>
    <w:bookmarkStart w:name="z1619" w:id="535"/>
    <w:p>
      <w:pPr>
        <w:spacing w:after="0"/>
        <w:ind w:left="0"/>
        <w:jc w:val="both"/>
      </w:pPr>
      <w:r>
        <w:rPr>
          <w:rFonts w:ascii="Times New Roman"/>
          <w:b w:val="false"/>
          <w:i w:val="false"/>
          <w:color w:val="000000"/>
          <w:sz w:val="28"/>
        </w:rPr>
        <w:t xml:space="preserve">
      Сведения о детях, входящих в состав семьи: </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11"/>
        <w:gridCol w:w="2230"/>
        <w:gridCol w:w="514"/>
        <w:gridCol w:w="1307"/>
        <w:gridCol w:w="514"/>
        <w:gridCol w:w="514"/>
        <w:gridCol w:w="1110"/>
        <w:gridCol w:w="2232"/>
        <w:gridCol w:w="223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6"/>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ребенка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r>
              <w:br/>
            </w:r>
            <w:r>
              <w:rPr>
                <w:rFonts w:ascii="Times New Roman"/>
                <w:b w:val="false"/>
                <w:i w:val="false"/>
                <w:color w:val="000000"/>
                <w:sz w:val="20"/>
              </w:rPr>
              <w:t>рождения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7"/>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8"/>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3" w:id="53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в сведениях о детях предоставить данные на всех детей входящих в состав семьи заявителя и на кого назначается пособие.</w:t>
      </w:r>
    </w:p>
    <w:bookmarkEnd w:id="539"/>
    <w:bookmarkStart w:name="z1654" w:id="540"/>
    <w:p>
      <w:pPr>
        <w:spacing w:after="0"/>
        <w:ind w:left="0"/>
        <w:jc w:val="both"/>
      </w:pPr>
      <w:r>
        <w:rPr>
          <w:rFonts w:ascii="Times New Roman"/>
          <w:b w:val="false"/>
          <w:i w:val="false"/>
          <w:color w:val="000000"/>
          <w:sz w:val="28"/>
        </w:rPr>
        <w:t>
      Сведения о заключении брака: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41"/>
        <w:gridCol w:w="540"/>
        <w:gridCol w:w="2341"/>
        <w:gridCol w:w="540"/>
        <w:gridCol w:w="2342"/>
        <w:gridCol w:w="540"/>
        <w:gridCol w:w="2342"/>
        <w:gridCol w:w="54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42"/>
          <w:p>
            <w:pPr>
              <w:spacing w:after="20"/>
              <w:ind w:left="20"/>
              <w:jc w:val="both"/>
            </w:pPr>
            <w:r>
              <w:rPr>
                <w:rFonts w:ascii="Times New Roman"/>
                <w:b w:val="false"/>
                <w:i w:val="false"/>
                <w:color w:val="000000"/>
                <w:sz w:val="20"/>
              </w:rPr>
              <w:t>
После заключения</w:t>
            </w:r>
            <w:r>
              <w:br/>
            </w:r>
            <w:r>
              <w:rPr>
                <w:rFonts w:ascii="Times New Roman"/>
                <w:b w:val="false"/>
                <w:i w:val="false"/>
                <w:color w:val="000000"/>
                <w:sz w:val="20"/>
              </w:rPr>
              <w:t>
</w:t>
            </w:r>
            <w:r>
              <w:rPr>
                <w:rFonts w:ascii="Times New Roman"/>
                <w:b w:val="false"/>
                <w:i w:val="false"/>
                <w:color w:val="000000"/>
                <w:sz w:val="20"/>
              </w:rPr>
              <w:t>брака присвоены</w:t>
            </w:r>
            <w:r>
              <w:br/>
            </w:r>
            <w:r>
              <w:rPr>
                <w:rFonts w:ascii="Times New Roman"/>
                <w:b w:val="false"/>
                <w:i w:val="false"/>
                <w:color w:val="000000"/>
                <w:sz w:val="20"/>
              </w:rPr>
              <w:t>
фамилии</w:t>
            </w:r>
          </w:p>
          <w:bookmarkEnd w:id="5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3"/>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4"/>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7" w:id="545"/>
    <w:p>
      <w:pPr>
        <w:spacing w:after="0"/>
        <w:ind w:left="0"/>
        <w:jc w:val="both"/>
      </w:pPr>
      <w:r>
        <w:rPr>
          <w:rFonts w:ascii="Times New Roman"/>
          <w:b w:val="false"/>
          <w:i w:val="false"/>
          <w:color w:val="000000"/>
          <w:sz w:val="28"/>
        </w:rPr>
        <w:t>
      продолжение таблицы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93"/>
        <w:gridCol w:w="4058"/>
        <w:gridCol w:w="2456"/>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46"/>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браке</w:t>
            </w:r>
          </w:p>
          <w:bookmarkEnd w:id="546"/>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3" w:id="547"/>
    <w:p>
      <w:pPr>
        <w:spacing w:after="0"/>
        <w:ind w:left="0"/>
        <w:jc w:val="both"/>
      </w:pPr>
      <w:r>
        <w:rPr>
          <w:rFonts w:ascii="Times New Roman"/>
          <w:b w:val="false"/>
          <w:i w:val="false"/>
          <w:color w:val="000000"/>
          <w:sz w:val="28"/>
        </w:rPr>
        <w:t>
      Сведения о расторжении брака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41"/>
        <w:gridCol w:w="540"/>
        <w:gridCol w:w="2341"/>
        <w:gridCol w:w="540"/>
        <w:gridCol w:w="2342"/>
        <w:gridCol w:w="540"/>
        <w:gridCol w:w="2342"/>
        <w:gridCol w:w="54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549"/>
          <w:p>
            <w:pPr>
              <w:spacing w:after="20"/>
              <w:ind w:left="20"/>
              <w:jc w:val="both"/>
            </w:pPr>
            <w:r>
              <w:rPr>
                <w:rFonts w:ascii="Times New Roman"/>
                <w:b w:val="false"/>
                <w:i w:val="false"/>
                <w:color w:val="000000"/>
                <w:sz w:val="20"/>
              </w:rPr>
              <w:t>
После расторжения</w:t>
            </w:r>
            <w:r>
              <w:br/>
            </w:r>
            <w:r>
              <w:rPr>
                <w:rFonts w:ascii="Times New Roman"/>
                <w:b w:val="false"/>
                <w:i w:val="false"/>
                <w:color w:val="000000"/>
                <w:sz w:val="20"/>
              </w:rPr>
              <w:t>
</w:t>
            </w:r>
            <w:r>
              <w:rPr>
                <w:rFonts w:ascii="Times New Roman"/>
                <w:b w:val="false"/>
                <w:i w:val="false"/>
                <w:color w:val="000000"/>
                <w:sz w:val="20"/>
              </w:rPr>
              <w:t>брака присвоены</w:t>
            </w:r>
            <w:r>
              <w:br/>
            </w:r>
            <w:r>
              <w:rPr>
                <w:rFonts w:ascii="Times New Roman"/>
                <w:b w:val="false"/>
                <w:i w:val="false"/>
                <w:color w:val="000000"/>
                <w:sz w:val="20"/>
              </w:rPr>
              <w:t>
фамилии</w:t>
            </w:r>
          </w:p>
          <w:bookmarkEnd w:id="5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0"/>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1"/>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6" w:id="552"/>
    <w:p>
      <w:pPr>
        <w:spacing w:after="0"/>
        <w:ind w:left="0"/>
        <w:jc w:val="both"/>
      </w:pPr>
      <w:r>
        <w:rPr>
          <w:rFonts w:ascii="Times New Roman"/>
          <w:b w:val="false"/>
          <w:i w:val="false"/>
          <w:color w:val="000000"/>
          <w:sz w:val="28"/>
        </w:rPr>
        <w:t>
      продолжение таблицы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700"/>
        <w:gridCol w:w="3788"/>
        <w:gridCol w:w="2702"/>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53"/>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расторжении брака</w:t>
            </w:r>
          </w:p>
          <w:bookmarkEnd w:id="55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2" w:id="554"/>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843"/>
        <w:gridCol w:w="1604"/>
        <w:gridCol w:w="3644"/>
        <w:gridCol w:w="3195"/>
        <w:gridCol w:w="112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5"/>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6"/>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7"/>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4" w:id="558"/>
    <w:p>
      <w:pPr>
        <w:spacing w:after="0"/>
        <w:ind w:left="0"/>
        <w:jc w:val="both"/>
      </w:pPr>
      <w:r>
        <w:rPr>
          <w:rFonts w:ascii="Times New Roman"/>
          <w:b w:val="false"/>
          <w:i w:val="false"/>
          <w:color w:val="000000"/>
          <w:sz w:val="28"/>
        </w:rPr>
        <w:t>
      Сведения об усыновлении (удочерении)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9"/>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0"/>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1"/>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5" w:id="562"/>
    <w:p>
      <w:pPr>
        <w:spacing w:after="0"/>
        <w:ind w:left="0"/>
        <w:jc w:val="both"/>
      </w:pPr>
      <w:r>
        <w:rPr>
          <w:rFonts w:ascii="Times New Roman"/>
          <w:b w:val="false"/>
          <w:i w:val="false"/>
          <w:color w:val="000000"/>
          <w:sz w:val="28"/>
        </w:rPr>
        <w:t>
      Банковские реквизиты:</w:t>
      </w:r>
      <w:r>
        <w:br/>
      </w:r>
      <w:r>
        <w:rPr>
          <w:rFonts w:ascii="Times New Roman"/>
          <w:b w:val="false"/>
          <w:i w:val="false"/>
          <w:color w:val="000000"/>
          <w:sz w:val="28"/>
        </w:rPr>
        <w:t xml:space="preserve">       Наименование банка ___________________________</w:t>
      </w:r>
      <w:r>
        <w:br/>
      </w:r>
      <w:r>
        <w:rPr>
          <w:rFonts w:ascii="Times New Roman"/>
          <w:b w:val="false"/>
          <w:i w:val="false"/>
          <w:color w:val="000000"/>
          <w:sz w:val="28"/>
        </w:rPr>
        <w:t xml:space="preserve">       Банковский счет № ____________________________</w:t>
      </w:r>
      <w:r>
        <w:br/>
      </w:r>
      <w:r>
        <w:rPr>
          <w:rFonts w:ascii="Times New Roman"/>
          <w:b w:val="false"/>
          <w:i w:val="false"/>
          <w:color w:val="000000"/>
          <w:sz w:val="28"/>
        </w:rPr>
        <w:t xml:space="preserve">       Тип счета: текущий ___________________________</w:t>
      </w:r>
      <w:r>
        <w:br/>
      </w:r>
      <w:r>
        <w:rPr>
          <w:rFonts w:ascii="Times New Roman"/>
          <w:b w:val="false"/>
          <w:i w:val="false"/>
          <w:color w:val="000000"/>
          <w:sz w:val="28"/>
        </w:rPr>
        <w:t xml:space="preserve">       Реквизиты банка второго уровня:</w:t>
      </w:r>
      <w:r>
        <w:br/>
      </w:r>
      <w:r>
        <w:rPr>
          <w:rFonts w:ascii="Times New Roman"/>
          <w:b w:val="false"/>
          <w:i w:val="false"/>
          <w:color w:val="000000"/>
          <w:sz w:val="28"/>
        </w:rPr>
        <w:t xml:space="preserve">       Банковский идентификационный код ____________________________________</w:t>
      </w:r>
      <w:r>
        <w:br/>
      </w:r>
      <w:r>
        <w:rPr>
          <w:rFonts w:ascii="Times New Roman"/>
          <w:b w:val="false"/>
          <w:i w:val="false"/>
          <w:color w:val="000000"/>
          <w:sz w:val="28"/>
        </w:rPr>
        <w:t xml:space="preserve">       Индивидуальный идентификационный код _______________________________</w:t>
      </w:r>
      <w:r>
        <w:br/>
      </w:r>
      <w:r>
        <w:rPr>
          <w:rFonts w:ascii="Times New Roman"/>
          <w:b w:val="false"/>
          <w:i w:val="false"/>
          <w:color w:val="000000"/>
          <w:sz w:val="28"/>
        </w:rPr>
        <w:t xml:space="preserve">       Бизнес-идентификационный номер ______________________________________</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_________________ мобильный ________________ E-mail __________</w:t>
      </w:r>
    </w:p>
    <w:bookmarkEnd w:id="562"/>
    <w:bookmarkStart w:name="z1826" w:id="563"/>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563"/>
    <w:bookmarkStart w:name="z1827" w:id="564"/>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10 (десяти) рабочих дней.</w:t>
      </w:r>
    </w:p>
    <w:bookmarkEnd w:id="564"/>
    <w:bookmarkStart w:name="z1828" w:id="565"/>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565"/>
    <w:bookmarkStart w:name="z1829" w:id="566"/>
    <w:p>
      <w:pPr>
        <w:spacing w:after="0"/>
        <w:ind w:left="0"/>
        <w:jc w:val="both"/>
      </w:pPr>
      <w:r>
        <w:rPr>
          <w:rFonts w:ascii="Times New Roman"/>
          <w:b w:val="false"/>
          <w:i w:val="false"/>
          <w:color w:val="000000"/>
          <w:sz w:val="28"/>
        </w:rPr>
        <w:t>
      Электронно-цифровая подпись заявителя ____________</w:t>
      </w:r>
      <w:r>
        <w:br/>
      </w:r>
      <w:r>
        <w:rPr>
          <w:rFonts w:ascii="Times New Roman"/>
          <w:b w:val="false"/>
          <w:i w:val="false"/>
          <w:color w:val="000000"/>
          <w:sz w:val="28"/>
        </w:rPr>
        <w:t xml:space="preserve">       Дата и время подписания заявления:</w:t>
      </w:r>
      <w:r>
        <w:br/>
      </w:r>
      <w:r>
        <w:rPr>
          <w:rFonts w:ascii="Times New Roman"/>
          <w:b w:val="false"/>
          <w:i w:val="false"/>
          <w:color w:val="000000"/>
          <w:sz w:val="28"/>
        </w:rPr>
        <w:t xml:space="preserve">       "___".__________._____ год ____ часов ____ минут ____ секунд</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БВУ – банк второго уровня;</w:t>
      </w:r>
      <w:r>
        <w:br/>
      </w:r>
      <w:r>
        <w:rPr>
          <w:rFonts w:ascii="Times New Roman"/>
          <w:b w:val="false"/>
          <w:i w:val="false"/>
          <w:color w:val="000000"/>
          <w:sz w:val="28"/>
        </w:rPr>
        <w:t xml:space="preserve">       БИК – банковский идентификационный код;</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МСЭ – медико-социальная экспертиза.</w:t>
      </w:r>
    </w:p>
    <w:bookmarkEnd w:id="566"/>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пособия матери или отцу,</w:t>
            </w:r>
            <w:r>
              <w:br/>
            </w:r>
            <w:r>
              <w:rPr>
                <w:rFonts w:ascii="Times New Roman"/>
                <w:b w:val="false"/>
                <w:i w:val="false"/>
                <w:color w:val="000000"/>
                <w:sz w:val="20"/>
              </w:rPr>
              <w:t>
усыновителю (удочерителю),опекуну</w:t>
            </w:r>
            <w:r>
              <w:br/>
            </w:r>
            <w:r>
              <w:rPr>
                <w:rFonts w:ascii="Times New Roman"/>
                <w:b w:val="false"/>
                <w:i w:val="false"/>
                <w:color w:val="000000"/>
                <w:sz w:val="20"/>
              </w:rPr>
              <w:t>
(попечителю), воспитывающему</w:t>
            </w:r>
            <w:r>
              <w:br/>
            </w:r>
            <w:r>
              <w:rPr>
                <w:rFonts w:ascii="Times New Roman"/>
                <w:b w:val="false"/>
                <w:i w:val="false"/>
                <w:color w:val="000000"/>
                <w:sz w:val="20"/>
              </w:rPr>
              <w:t>
ребенка-инвалида"</w:t>
            </w:r>
          </w:p>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253" w:id="567"/>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bookmarkEnd w:id="567"/>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 20 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 и</w:t>
      </w:r>
    </w:p>
    <w:p>
      <w:pPr>
        <w:spacing w:after="0"/>
        <w:ind w:left="0"/>
        <w:jc w:val="both"/>
      </w:pPr>
      <w:r>
        <w:rPr>
          <w:rFonts w:ascii="Times New Roman"/>
          <w:b w:val="false"/>
          <w:i w:val="false"/>
          <w:color w:val="000000"/>
          <w:sz w:val="28"/>
        </w:rPr>
        <w:t>
      (или) документов с истекшим сроком действия, требуемых для назначения</w:t>
      </w:r>
    </w:p>
    <w:p>
      <w:pPr>
        <w:spacing w:after="0"/>
        <w:ind w:left="0"/>
        <w:jc w:val="both"/>
      </w:pPr>
      <w:r>
        <w:rPr>
          <w:rFonts w:ascii="Times New Roman"/>
          <w:b w:val="false"/>
          <w:i w:val="false"/>
          <w:color w:val="000000"/>
          <w:sz w:val="28"/>
        </w:rPr>
        <w:t>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пособия матери или отцу,</w:t>
            </w:r>
            <w:r>
              <w:br/>
            </w:r>
            <w:r>
              <w:rPr>
                <w:rFonts w:ascii="Times New Roman"/>
                <w:b w:val="false"/>
                <w:i w:val="false"/>
                <w:color w:val="000000"/>
                <w:sz w:val="20"/>
              </w:rPr>
              <w:t>
усыновителю (удочерителю),опекуну</w:t>
            </w:r>
            <w:r>
              <w:br/>
            </w:r>
            <w:r>
              <w:rPr>
                <w:rFonts w:ascii="Times New Roman"/>
                <w:b w:val="false"/>
                <w:i w:val="false"/>
                <w:color w:val="000000"/>
                <w:sz w:val="20"/>
              </w:rPr>
              <w:t>
(попечителю), воспитывающему</w:t>
            </w:r>
            <w:r>
              <w:br/>
            </w:r>
            <w:r>
              <w:rPr>
                <w:rFonts w:ascii="Times New Roman"/>
                <w:b w:val="false"/>
                <w:i w:val="false"/>
                <w:color w:val="000000"/>
                <w:sz w:val="20"/>
              </w:rPr>
              <w:t>
ребенка-инвалида"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
      факт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2" w:id="568"/>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568"/>
        </w:tc>
      </w:tr>
    </w:tbl>
    <w:bookmarkStart w:name="z306" w:id="5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и постановка на учет безработных граждан"</w:t>
      </w:r>
    </w:p>
    <w:bookmarkEnd w:id="569"/>
    <w:p>
      <w:pPr>
        <w:spacing w:after="0"/>
        <w:ind w:left="0"/>
        <w:jc w:val="both"/>
      </w:pPr>
      <w:r>
        <w:rPr>
          <w:rFonts w:ascii="Times New Roman"/>
          <w:b w:val="false"/>
          <w:i w:val="false"/>
          <w:color w:val="ff0000"/>
          <w:sz w:val="28"/>
        </w:rPr>
        <w:t xml:space="preserve">
      Сноска. Стандарт исключен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328" w:id="57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граждан, пострадавших вследствие ядерных испытаний</w:t>
      </w:r>
      <w:r>
        <w:br/>
      </w:r>
      <w:r>
        <w:rPr>
          <w:rFonts w:ascii="Times New Roman"/>
          <w:b/>
          <w:i w:val="false"/>
          <w:color w:val="000000"/>
        </w:rPr>
        <w:t>на Семипалатинском испытательном ядерном полигоне, выплата</w:t>
      </w:r>
      <w:r>
        <w:br/>
      </w:r>
      <w:r>
        <w:rPr>
          <w:rFonts w:ascii="Times New Roman"/>
          <w:b/>
          <w:i w:val="false"/>
          <w:color w:val="000000"/>
        </w:rPr>
        <w:t>единовременной государственной денежной компенсации, выдача</w:t>
      </w:r>
      <w:r>
        <w:br/>
      </w:r>
      <w:r>
        <w:rPr>
          <w:rFonts w:ascii="Times New Roman"/>
          <w:b/>
          <w:i w:val="false"/>
          <w:color w:val="000000"/>
        </w:rPr>
        <w:t>удостоверений"</w:t>
      </w:r>
    </w:p>
    <w:bookmarkEnd w:id="570"/>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329" w:id="571"/>
    <w:p>
      <w:pPr>
        <w:spacing w:after="0"/>
        <w:ind w:left="0"/>
        <w:jc w:val="left"/>
      </w:pPr>
      <w:r>
        <w:rPr>
          <w:rFonts w:ascii="Times New Roman"/>
          <w:b/>
          <w:i w:val="false"/>
          <w:color w:val="000000"/>
        </w:rPr>
        <w:t xml:space="preserve"> Глава 1. Общие положения</w:t>
      </w:r>
    </w:p>
    <w:bookmarkEnd w:id="571"/>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30" w:id="572"/>
    <w:p>
      <w:pPr>
        <w:spacing w:after="0"/>
        <w:ind w:left="0"/>
        <w:jc w:val="both"/>
      </w:pPr>
      <w:r>
        <w:rPr>
          <w:rFonts w:ascii="Times New Roman"/>
          <w:b w:val="false"/>
          <w:i w:val="false"/>
          <w:color w:val="000000"/>
          <w:sz w:val="28"/>
        </w:rPr>
        <w:t>
      1. Государственная услуга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p>
    <w:bookmarkEnd w:id="572"/>
    <w:bookmarkStart w:name="z331" w:id="573"/>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2" w:id="57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57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575"/>
    <w:p>
      <w:pPr>
        <w:spacing w:after="0"/>
        <w:ind w:left="0"/>
        <w:jc w:val="left"/>
      </w:pPr>
      <w:r>
        <w:rPr>
          <w:rFonts w:ascii="Times New Roman"/>
          <w:b/>
          <w:i w:val="false"/>
          <w:color w:val="000000"/>
        </w:rPr>
        <w:t xml:space="preserve"> Глава 2. Порядок оказания государственной услуги</w:t>
      </w:r>
    </w:p>
    <w:bookmarkEnd w:id="575"/>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34" w:id="576"/>
    <w:p>
      <w:pPr>
        <w:spacing w:after="0"/>
        <w:ind w:left="0"/>
        <w:jc w:val="both"/>
      </w:pPr>
      <w:r>
        <w:rPr>
          <w:rFonts w:ascii="Times New Roman"/>
          <w:b w:val="false"/>
          <w:i w:val="false"/>
          <w:color w:val="000000"/>
          <w:sz w:val="28"/>
        </w:rPr>
        <w:t>
      4. Сроки оказания государственной услуги:</w:t>
      </w:r>
    </w:p>
    <w:bookmarkEnd w:id="576"/>
    <w:p>
      <w:pPr>
        <w:spacing w:after="0"/>
        <w:ind w:left="0"/>
        <w:jc w:val="both"/>
      </w:pPr>
      <w:r>
        <w:rPr>
          <w:rFonts w:ascii="Times New Roman"/>
          <w:b w:val="false"/>
          <w:i w:val="false"/>
          <w:color w:val="000000"/>
          <w:sz w:val="28"/>
        </w:rPr>
        <w:t>
      1) при обращении услугодателю, в Государственную корпорацию – с момента регистрации пакета документов услугодателем:</w:t>
      </w:r>
    </w:p>
    <w:p>
      <w:pPr>
        <w:spacing w:after="0"/>
        <w:ind w:left="0"/>
        <w:jc w:val="both"/>
      </w:pPr>
      <w:r>
        <w:rPr>
          <w:rFonts w:ascii="Times New Roman"/>
          <w:b w:val="false"/>
          <w:i w:val="false"/>
          <w:color w:val="000000"/>
          <w:sz w:val="28"/>
        </w:rPr>
        <w:t>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 со дня регистрации заявления;</w:t>
      </w:r>
    </w:p>
    <w:p>
      <w:pPr>
        <w:spacing w:after="0"/>
        <w:ind w:left="0"/>
        <w:jc w:val="both"/>
      </w:pPr>
      <w:r>
        <w:rPr>
          <w:rFonts w:ascii="Times New Roman"/>
          <w:b w:val="false"/>
          <w:i w:val="false"/>
          <w:color w:val="000000"/>
          <w:sz w:val="28"/>
        </w:rPr>
        <w:t>
      выдача удостоверения впервые обратившимся услугополучателям – 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выдача дубликата удостоверения – 5 (пять) рабочих дней со дня регистрации заявления услугополучателя;</w:t>
      </w:r>
    </w:p>
    <w:p>
      <w:pPr>
        <w:spacing w:after="0"/>
        <w:ind w:left="0"/>
        <w:jc w:val="both"/>
      </w:pPr>
      <w:r>
        <w:rPr>
          <w:rFonts w:ascii="Times New Roman"/>
          <w:b w:val="false"/>
          <w:i w:val="false"/>
          <w:color w:val="000000"/>
          <w:sz w:val="28"/>
        </w:rPr>
        <w:t>
      выплата единовременной государственной денежной компенсации (далее – компенсация) согласно графику выплаты компенсации в разрезе областей, городов Нур-Султан, Алматы и Шымкент.</w:t>
      </w:r>
    </w:p>
    <w:p>
      <w:pPr>
        <w:spacing w:after="0"/>
        <w:ind w:left="0"/>
        <w:jc w:val="both"/>
      </w:pPr>
      <w:r>
        <w:rPr>
          <w:rFonts w:ascii="Times New Roman"/>
          <w:b w:val="false"/>
          <w:i w:val="false"/>
          <w:color w:val="000000"/>
          <w:sz w:val="28"/>
        </w:rPr>
        <w:t>
      Срок оказания государственной услуги продлевается на 1 (один) месяц в случаях, когда необходимо проведение дополнительных запросов, проверок для принятия решения об оказании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минут, в Государственную корпорацию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577"/>
    <w:p>
      <w:pPr>
        <w:spacing w:after="0"/>
        <w:ind w:left="0"/>
        <w:jc w:val="both"/>
      </w:pPr>
      <w:r>
        <w:rPr>
          <w:rFonts w:ascii="Times New Roman"/>
          <w:b w:val="false"/>
          <w:i w:val="false"/>
          <w:color w:val="000000"/>
          <w:sz w:val="28"/>
        </w:rPr>
        <w:t>
      5. Форма оказываемой государственной услуги – бумажная.</w:t>
      </w:r>
    </w:p>
    <w:bookmarkEnd w:id="577"/>
    <w:bookmarkStart w:name="z336" w:id="578"/>
    <w:p>
      <w:pPr>
        <w:spacing w:after="0"/>
        <w:ind w:left="0"/>
        <w:jc w:val="both"/>
      </w:pPr>
      <w:r>
        <w:rPr>
          <w:rFonts w:ascii="Times New Roman"/>
          <w:b w:val="false"/>
          <w:i w:val="false"/>
          <w:color w:val="000000"/>
          <w:sz w:val="28"/>
        </w:rPr>
        <w:t>
      6. Результатом оказания государственной услуги является:</w:t>
      </w:r>
    </w:p>
    <w:bookmarkEnd w:id="578"/>
    <w:p>
      <w:pPr>
        <w:spacing w:after="0"/>
        <w:ind w:left="0"/>
        <w:jc w:val="both"/>
      </w:pPr>
      <w:r>
        <w:rPr>
          <w:rFonts w:ascii="Times New Roman"/>
          <w:b w:val="false"/>
          <w:i w:val="false"/>
          <w:color w:val="000000"/>
          <w:sz w:val="28"/>
        </w:rPr>
        <w:t>
      услугодателем:</w:t>
      </w:r>
    </w:p>
    <w:p>
      <w:pPr>
        <w:spacing w:after="0"/>
        <w:ind w:left="0"/>
        <w:jc w:val="both"/>
      </w:pPr>
      <w:r>
        <w:rPr>
          <w:rFonts w:ascii="Times New Roman"/>
          <w:b w:val="false"/>
          <w:i w:val="false"/>
          <w:color w:val="000000"/>
          <w:sz w:val="28"/>
        </w:rPr>
        <w:t>
      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2) выдача удостоверения или его дубликата;</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2) выдача удостоверения или его дубликата;</w:t>
      </w:r>
    </w:p>
    <w:p>
      <w:pPr>
        <w:spacing w:after="0"/>
        <w:ind w:left="0"/>
        <w:jc w:val="both"/>
      </w:pPr>
      <w:r>
        <w:rPr>
          <w:rFonts w:ascii="Times New Roman"/>
          <w:b w:val="false"/>
          <w:i w:val="false"/>
          <w:color w:val="000000"/>
          <w:sz w:val="28"/>
        </w:rPr>
        <w:t>
      3) выплата компенсации путем перечисления на лицевые счета услугополучателей;</w:t>
      </w:r>
    </w:p>
    <w:p>
      <w:pPr>
        <w:spacing w:after="0"/>
        <w:ind w:left="0"/>
        <w:jc w:val="both"/>
      </w:pPr>
      <w:r>
        <w:rPr>
          <w:rFonts w:ascii="Times New Roman"/>
          <w:b w:val="false"/>
          <w:i w:val="false"/>
          <w:color w:val="000000"/>
          <w:sz w:val="28"/>
        </w:rPr>
        <w:t>
      4)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отбывающим наказание в местах лишения свободы.</w:t>
      </w:r>
    </w:p>
    <w:bookmarkStart w:name="z337" w:id="579"/>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579"/>
    <w:bookmarkStart w:name="z338" w:id="580"/>
    <w:p>
      <w:pPr>
        <w:spacing w:after="0"/>
        <w:ind w:left="0"/>
        <w:jc w:val="both"/>
      </w:pPr>
      <w:r>
        <w:rPr>
          <w:rFonts w:ascii="Times New Roman"/>
          <w:b w:val="false"/>
          <w:i w:val="false"/>
          <w:color w:val="000000"/>
          <w:sz w:val="28"/>
        </w:rPr>
        <w:t>
      8. График работы:</w:t>
      </w:r>
    </w:p>
    <w:bookmarkEnd w:id="580"/>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9" w:id="581"/>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предоставляет заявление (я) по формам согласно приложению (ям) </w:t>
      </w:r>
      <w:r>
        <w:rPr>
          <w:rFonts w:ascii="Times New Roman"/>
          <w:b w:val="false"/>
          <w:i w:val="false"/>
          <w:color w:val="000000"/>
          <w:sz w:val="28"/>
        </w:rPr>
        <w:t>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и следующие документы:</w:t>
      </w:r>
    </w:p>
    <w:bookmarkEnd w:id="581"/>
    <w:p>
      <w:pPr>
        <w:spacing w:after="0"/>
        <w:ind w:left="0"/>
        <w:jc w:val="both"/>
      </w:pPr>
      <w:r>
        <w:rPr>
          <w:rFonts w:ascii="Times New Roman"/>
          <w:b w:val="false"/>
          <w:i w:val="false"/>
          <w:color w:val="000000"/>
          <w:sz w:val="28"/>
        </w:rPr>
        <w:t>
      услугодателю или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месту жительства;</w:t>
      </w:r>
    </w:p>
    <w:p>
      <w:pPr>
        <w:spacing w:after="0"/>
        <w:ind w:left="0"/>
        <w:jc w:val="both"/>
      </w:pPr>
      <w:r>
        <w:rPr>
          <w:rFonts w:ascii="Times New Roman"/>
          <w:b w:val="false"/>
          <w:i w:val="false"/>
          <w:color w:val="000000"/>
          <w:sz w:val="28"/>
        </w:rPr>
        <w:t>
      3) сведения о банковском счете или договор с уполномоченной организацией по выдаче компенсации;</w:t>
      </w:r>
    </w:p>
    <w:p>
      <w:pPr>
        <w:spacing w:after="0"/>
        <w:ind w:left="0"/>
        <w:jc w:val="both"/>
      </w:pPr>
      <w:r>
        <w:rPr>
          <w:rFonts w:ascii="Times New Roman"/>
          <w:b w:val="false"/>
          <w:i w:val="false"/>
          <w:color w:val="000000"/>
          <w:sz w:val="28"/>
        </w:rPr>
        <w:t xml:space="preserve">
      4)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при наличии – удостоверение, выданное ранее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Если документы, указанные в подпункте 4) настоящего пункта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не требуется при наличии возможности получения информации, содержащейся в них, из государственных информационных систем.</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Документом, подтверждающим принятие пакета документов от услугополучателя, являются:</w:t>
      </w:r>
    </w:p>
    <w:p>
      <w:pPr>
        <w:spacing w:after="0"/>
        <w:ind w:left="0"/>
        <w:jc w:val="both"/>
      </w:pPr>
      <w:r>
        <w:rPr>
          <w:rFonts w:ascii="Times New Roman"/>
          <w:b w:val="false"/>
          <w:i w:val="false"/>
          <w:color w:val="000000"/>
          <w:sz w:val="28"/>
        </w:rPr>
        <w:t>
      1)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p>
    <w:p>
      <w:pPr>
        <w:spacing w:after="0"/>
        <w:ind w:left="0"/>
        <w:jc w:val="both"/>
      </w:pPr>
      <w:r>
        <w:rPr>
          <w:rFonts w:ascii="Times New Roman"/>
          <w:b w:val="false"/>
          <w:i w:val="false"/>
          <w:color w:val="000000"/>
          <w:sz w:val="28"/>
        </w:rPr>
        <w:t>
      2) в Государственной корпорации – расписка о приеме соответствующих документов.</w:t>
      </w:r>
    </w:p>
    <w:bookmarkStart w:name="z340" w:id="582"/>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583"/>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58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584"/>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58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585"/>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2" w:id="586"/>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58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3" w:id="58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87"/>
    <w:bookmarkStart w:name="z344" w:id="58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588"/>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589"/>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89"/>
    <w:bookmarkStart w:name="z346" w:id="590"/>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590"/>
    <w:bookmarkStart w:name="z1204" w:id="591"/>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591"/>
    <w:bookmarkStart w:name="z1205" w:id="592"/>
    <w:p>
      <w:pPr>
        <w:spacing w:after="0"/>
        <w:ind w:left="0"/>
        <w:jc w:val="both"/>
      </w:pPr>
      <w:r>
        <w:rPr>
          <w:rFonts w:ascii="Times New Roman"/>
          <w:b w:val="false"/>
          <w:i w:val="false"/>
          <w:color w:val="000000"/>
          <w:sz w:val="28"/>
        </w:rPr>
        <w:t>
      2) Государственной корпорации – www.gov4c.kz.</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7" w:id="593"/>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"Регистрация граждан,</w:t>
            </w:r>
            <w:r>
              <w:br/>
            </w:r>
            <w:r>
              <w:rPr>
                <w:rFonts w:ascii="Times New Roman"/>
                <w:b w:val="false"/>
                <w:i w:val="false"/>
                <w:color w:val="000000"/>
                <w:sz w:val="20"/>
              </w:rPr>
              <w:t>
пострадавших вследствие ядерных</w:t>
            </w:r>
            <w:r>
              <w:br/>
            </w:r>
            <w:r>
              <w:rPr>
                <w:rFonts w:ascii="Times New Roman"/>
                <w:b w:val="false"/>
                <w:i w:val="false"/>
                <w:color w:val="000000"/>
                <w:sz w:val="20"/>
              </w:rPr>
              <w:t>
испытаний на Семипалатинском</w:t>
            </w:r>
            <w:r>
              <w:br/>
            </w:r>
            <w:r>
              <w:rPr>
                <w:rFonts w:ascii="Times New Roman"/>
                <w:b w:val="false"/>
                <w:i w:val="false"/>
                <w:color w:val="000000"/>
                <w:sz w:val="20"/>
              </w:rPr>
              <w:t>
испытательном ядерном полигоне,</w:t>
            </w:r>
            <w:r>
              <w:br/>
            </w:r>
            <w:r>
              <w:rPr>
                <w:rFonts w:ascii="Times New Roman"/>
                <w:b w:val="false"/>
                <w:i w:val="false"/>
                <w:color w:val="000000"/>
                <w:sz w:val="20"/>
              </w:rPr>
              <w:t>
выплата единовременной</w:t>
            </w:r>
            <w:r>
              <w:br/>
            </w:r>
            <w:r>
              <w:rPr>
                <w:rFonts w:ascii="Times New Roman"/>
                <w:b w:val="false"/>
                <w:i w:val="false"/>
                <w:color w:val="000000"/>
                <w:sz w:val="20"/>
              </w:rPr>
              <w:t>
государственной денежной</w:t>
            </w:r>
            <w:r>
              <w:br/>
            </w:r>
            <w:r>
              <w:rPr>
                <w:rFonts w:ascii="Times New Roman"/>
                <w:b w:val="false"/>
                <w:i w:val="false"/>
                <w:color w:val="000000"/>
                <w:sz w:val="20"/>
              </w:rPr>
              <w:t>
компенсации, выдача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уполномоченного</w:t>
      </w:r>
    </w:p>
    <w:p>
      <w:pPr>
        <w:spacing w:after="0"/>
        <w:ind w:left="0"/>
        <w:jc w:val="both"/>
      </w:pPr>
      <w:r>
        <w:rPr>
          <w:rFonts w:ascii="Times New Roman"/>
          <w:b w:val="false"/>
          <w:i w:val="false"/>
          <w:color w:val="000000"/>
          <w:sz w:val="28"/>
        </w:rPr>
        <w:t>
      органа по назначению</w:t>
      </w:r>
    </w:p>
    <w:p>
      <w:pPr>
        <w:spacing w:after="0"/>
        <w:ind w:left="0"/>
        <w:jc w:val="both"/>
      </w:pPr>
      <w:r>
        <w:rPr>
          <w:rFonts w:ascii="Times New Roman"/>
          <w:b w:val="false"/>
          <w:i w:val="false"/>
          <w:color w:val="000000"/>
          <w:sz w:val="28"/>
        </w:rPr>
        <w:t>
      компенсации __________________________</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лицевого счета ____________________,</w:t>
      </w:r>
    </w:p>
    <w:p>
      <w:pPr>
        <w:spacing w:after="0"/>
        <w:ind w:left="0"/>
        <w:jc w:val="both"/>
      </w:pPr>
      <w:r>
        <w:rPr>
          <w:rFonts w:ascii="Times New Roman"/>
          <w:b w:val="false"/>
          <w:i w:val="false"/>
          <w:color w:val="000000"/>
          <w:sz w:val="28"/>
        </w:rPr>
        <w:t>
      наименование банка 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произвести назначение единовременной государственной</w:t>
      </w:r>
    </w:p>
    <w:p>
      <w:pPr>
        <w:spacing w:after="0"/>
        <w:ind w:left="0"/>
        <w:jc w:val="both"/>
      </w:pPr>
      <w:r>
        <w:rPr>
          <w:rFonts w:ascii="Times New Roman"/>
          <w:b w:val="false"/>
          <w:i w:val="false"/>
          <w:color w:val="000000"/>
          <w:sz w:val="28"/>
        </w:rPr>
        <w:t>
      денежной компенсации (далее – компенсация) как пострадавшему</w:t>
      </w:r>
    </w:p>
    <w:p>
      <w:pPr>
        <w:spacing w:after="0"/>
        <w:ind w:left="0"/>
        <w:jc w:val="both"/>
      </w:pPr>
      <w:r>
        <w:rPr>
          <w:rFonts w:ascii="Times New Roman"/>
          <w:b w:val="false"/>
          <w:i w:val="false"/>
          <w:color w:val="000000"/>
          <w:sz w:val="28"/>
        </w:rPr>
        <w:t>
      вследствие ядерных испытаний на Семипалатинском испытательном ядерном</w:t>
      </w:r>
    </w:p>
    <w:p>
      <w:pPr>
        <w:spacing w:after="0"/>
        <w:ind w:left="0"/>
        <w:jc w:val="both"/>
      </w:pPr>
      <w:r>
        <w:rPr>
          <w:rFonts w:ascii="Times New Roman"/>
          <w:b w:val="false"/>
          <w:i w:val="false"/>
          <w:color w:val="000000"/>
          <w:sz w:val="28"/>
        </w:rPr>
        <w:t>
      полигоне.</w:t>
      </w:r>
    </w:p>
    <w:p>
      <w:pPr>
        <w:spacing w:after="0"/>
        <w:ind w:left="0"/>
        <w:jc w:val="both"/>
      </w:pPr>
      <w:r>
        <w:rPr>
          <w:rFonts w:ascii="Times New Roman"/>
          <w:b w:val="false"/>
          <w:i w:val="false"/>
          <w:color w:val="000000"/>
          <w:sz w:val="28"/>
        </w:rPr>
        <w:t>
      Проживал (а) с __________ по ____________ на территории зоны</w:t>
      </w:r>
    </w:p>
    <w:p>
      <w:pPr>
        <w:spacing w:after="0"/>
        <w:ind w:left="0"/>
        <w:jc w:val="both"/>
      </w:pPr>
      <w:r>
        <w:rPr>
          <w:rFonts w:ascii="Times New Roman"/>
          <w:b w:val="false"/>
          <w:i w:val="false"/>
          <w:color w:val="000000"/>
          <w:sz w:val="28"/>
        </w:rPr>
        <w:t>
      радиационного воздействия.</w:t>
      </w:r>
    </w:p>
    <w:p>
      <w:pPr>
        <w:spacing w:after="0"/>
        <w:ind w:left="0"/>
        <w:jc w:val="both"/>
      </w:pPr>
      <w:r>
        <w:rPr>
          <w:rFonts w:ascii="Times New Roman"/>
          <w:b w:val="false"/>
          <w:i w:val="false"/>
          <w:color w:val="000000"/>
          <w:sz w:val="28"/>
        </w:rPr>
        <w:t>
      К заявлению прилагаю следующие документы, подтверждающие факт</w:t>
      </w:r>
    </w:p>
    <w:p>
      <w:pPr>
        <w:spacing w:after="0"/>
        <w:ind w:left="0"/>
        <w:jc w:val="both"/>
      </w:pPr>
      <w:r>
        <w:rPr>
          <w:rFonts w:ascii="Times New Roman"/>
          <w:b w:val="false"/>
          <w:i w:val="false"/>
          <w:color w:val="000000"/>
          <w:sz w:val="28"/>
        </w:rPr>
        <w:t>
      проживания на вышеуказанных территориях: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Несу полную ответственность за представленные документы.</w:t>
      </w:r>
    </w:p>
    <w:p>
      <w:pPr>
        <w:spacing w:after="0"/>
        <w:ind w:left="0"/>
        <w:jc w:val="both"/>
      </w:pPr>
      <w:r>
        <w:rPr>
          <w:rFonts w:ascii="Times New Roman"/>
          <w:b w:val="false"/>
          <w:i w:val="false"/>
          <w:color w:val="000000"/>
          <w:sz w:val="28"/>
        </w:rPr>
        <w:t>
      Компенсацию за период с 1993 по настоящее время не получил (а)</w:t>
      </w:r>
    </w:p>
    <w:p>
      <w:pPr>
        <w:spacing w:after="0"/>
        <w:ind w:left="0"/>
        <w:jc w:val="both"/>
      </w:pPr>
      <w:r>
        <w:rPr>
          <w:rFonts w:ascii="Times New Roman"/>
          <w:b w:val="false"/>
          <w:i w:val="false"/>
          <w:color w:val="000000"/>
          <w:sz w:val="28"/>
        </w:rPr>
        <w:t>
      (в случае получения указывается сумма полученной компенсации)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компенсации.</w:t>
      </w:r>
    </w:p>
    <w:p>
      <w:pPr>
        <w:spacing w:after="0"/>
        <w:ind w:left="0"/>
        <w:jc w:val="both"/>
      </w:pPr>
      <w:r>
        <w:rPr>
          <w:rFonts w:ascii="Times New Roman"/>
          <w:b w:val="false"/>
          <w:i w:val="false"/>
          <w:color w:val="000000"/>
          <w:sz w:val="28"/>
        </w:rPr>
        <w:t>
      Дата ___________________ ______________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 с прилагаемыми</w:t>
      </w:r>
    </w:p>
    <w:p>
      <w:pPr>
        <w:spacing w:after="0"/>
        <w:ind w:left="0"/>
        <w:jc w:val="both"/>
      </w:pPr>
      <w:r>
        <w:rPr>
          <w:rFonts w:ascii="Times New Roman"/>
          <w:b w:val="false"/>
          <w:i w:val="false"/>
          <w:color w:val="000000"/>
          <w:sz w:val="28"/>
        </w:rPr>
        <w:t>
      документами в количестве ____ штук принято "___" принято</w:t>
      </w:r>
    </w:p>
    <w:p>
      <w:pPr>
        <w:spacing w:after="0"/>
        <w:ind w:left="0"/>
        <w:jc w:val="both"/>
      </w:pPr>
      <w:r>
        <w:rPr>
          <w:rFonts w:ascii="Times New Roman"/>
          <w:b w:val="false"/>
          <w:i w:val="false"/>
          <w:color w:val="000000"/>
          <w:sz w:val="28"/>
        </w:rPr>
        <w:t>
      "___" 20___года.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(должность, фамилия, имя, отчество (при его наличии)</w:t>
      </w:r>
    </w:p>
    <w:p>
      <w:pPr>
        <w:spacing w:after="0"/>
        <w:ind w:left="0"/>
        <w:jc w:val="both"/>
      </w:pPr>
      <w:r>
        <w:rPr>
          <w:rFonts w:ascii="Times New Roman"/>
          <w:b w:val="false"/>
          <w:i w:val="false"/>
          <w:color w:val="000000"/>
          <w:sz w:val="28"/>
        </w:rPr>
        <w:t>
      лица, принявшего документы)</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"Регистрация граждан,</w:t>
            </w:r>
            <w:r>
              <w:br/>
            </w:r>
            <w:r>
              <w:rPr>
                <w:rFonts w:ascii="Times New Roman"/>
                <w:b w:val="false"/>
                <w:i w:val="false"/>
                <w:color w:val="000000"/>
                <w:sz w:val="20"/>
              </w:rPr>
              <w:t>
пострадавших вследствие ядерных</w:t>
            </w:r>
            <w:r>
              <w:br/>
            </w:r>
            <w:r>
              <w:rPr>
                <w:rFonts w:ascii="Times New Roman"/>
                <w:b w:val="false"/>
                <w:i w:val="false"/>
                <w:color w:val="000000"/>
                <w:sz w:val="20"/>
              </w:rPr>
              <w:t>
испытаний на Семипалатинском</w:t>
            </w:r>
            <w:r>
              <w:br/>
            </w:r>
            <w:r>
              <w:rPr>
                <w:rFonts w:ascii="Times New Roman"/>
                <w:b w:val="false"/>
                <w:i w:val="false"/>
                <w:color w:val="000000"/>
                <w:sz w:val="20"/>
              </w:rPr>
              <w:t>
испытательном ядерном полигоне,</w:t>
            </w:r>
            <w:r>
              <w:br/>
            </w:r>
            <w:r>
              <w:rPr>
                <w:rFonts w:ascii="Times New Roman"/>
                <w:b w:val="false"/>
                <w:i w:val="false"/>
                <w:color w:val="000000"/>
                <w:sz w:val="20"/>
              </w:rPr>
              <w:t>
выплата единовременной</w:t>
            </w:r>
            <w:r>
              <w:br/>
            </w:r>
            <w:r>
              <w:rPr>
                <w:rFonts w:ascii="Times New Roman"/>
                <w:b w:val="false"/>
                <w:i w:val="false"/>
                <w:color w:val="000000"/>
                <w:sz w:val="20"/>
              </w:rPr>
              <w:t>
государственной денежной</w:t>
            </w:r>
            <w:r>
              <w:br/>
            </w:r>
            <w:r>
              <w:rPr>
                <w:rFonts w:ascii="Times New Roman"/>
                <w:b w:val="false"/>
                <w:i w:val="false"/>
                <w:color w:val="000000"/>
                <w:sz w:val="20"/>
              </w:rPr>
              <w:t>
компенсации, выдача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специальной комиссии</w:t>
      </w:r>
    </w:p>
    <w:p>
      <w:pPr>
        <w:spacing w:after="0"/>
        <w:ind w:left="0"/>
        <w:jc w:val="both"/>
      </w:pPr>
      <w:r>
        <w:rPr>
          <w:rFonts w:ascii="Times New Roman"/>
          <w:b w:val="false"/>
          <w:i w:val="false"/>
          <w:color w:val="000000"/>
          <w:sz w:val="28"/>
        </w:rPr>
        <w:t>
      по регистрации и учету граждан,</w:t>
      </w:r>
    </w:p>
    <w:p>
      <w:pPr>
        <w:spacing w:after="0"/>
        <w:ind w:left="0"/>
        <w:jc w:val="both"/>
      </w:pPr>
      <w:r>
        <w:rPr>
          <w:rFonts w:ascii="Times New Roman"/>
          <w:b w:val="false"/>
          <w:i w:val="false"/>
          <w:color w:val="000000"/>
          <w:sz w:val="28"/>
        </w:rPr>
        <w:t>
      пострадавших вследствие ядерных</w:t>
      </w:r>
    </w:p>
    <w:p>
      <w:pPr>
        <w:spacing w:after="0"/>
        <w:ind w:left="0"/>
        <w:jc w:val="both"/>
      </w:pPr>
      <w:r>
        <w:rPr>
          <w:rFonts w:ascii="Times New Roman"/>
          <w:b w:val="false"/>
          <w:i w:val="false"/>
          <w:color w:val="000000"/>
          <w:sz w:val="28"/>
        </w:rPr>
        <w:t>
      испытаний на Семипалатинском</w:t>
      </w:r>
    </w:p>
    <w:p>
      <w:pPr>
        <w:spacing w:after="0"/>
        <w:ind w:left="0"/>
        <w:jc w:val="both"/>
      </w:pPr>
      <w:r>
        <w:rPr>
          <w:rFonts w:ascii="Times New Roman"/>
          <w:b w:val="false"/>
          <w:i w:val="false"/>
          <w:color w:val="000000"/>
          <w:sz w:val="28"/>
        </w:rPr>
        <w:t>
      испытательном ядерном полигоне,</w:t>
      </w:r>
    </w:p>
    <w:p>
      <w:pPr>
        <w:spacing w:after="0"/>
        <w:ind w:left="0"/>
        <w:jc w:val="both"/>
      </w:pPr>
      <w:r>
        <w:rPr>
          <w:rFonts w:ascii="Times New Roman"/>
          <w:b w:val="false"/>
          <w:i w:val="false"/>
          <w:color w:val="000000"/>
          <w:sz w:val="28"/>
        </w:rPr>
        <w:t>
      и выдачи им удостоверений,</w:t>
      </w:r>
    </w:p>
    <w:p>
      <w:pPr>
        <w:spacing w:after="0"/>
        <w:ind w:left="0"/>
        <w:jc w:val="both"/>
      </w:pPr>
      <w:r>
        <w:rPr>
          <w:rFonts w:ascii="Times New Roman"/>
          <w:b w:val="false"/>
          <w:i w:val="false"/>
          <w:color w:val="000000"/>
          <w:sz w:val="28"/>
        </w:rPr>
        <w:t>
      подтверждающих право на льготы,</w:t>
      </w:r>
    </w:p>
    <w:p>
      <w:pPr>
        <w:spacing w:after="0"/>
        <w:ind w:left="0"/>
        <w:jc w:val="both"/>
      </w:pPr>
      <w:r>
        <w:rPr>
          <w:rFonts w:ascii="Times New Roman"/>
          <w:b w:val="false"/>
          <w:i w:val="false"/>
          <w:color w:val="000000"/>
          <w:sz w:val="28"/>
        </w:rPr>
        <w:t>
      от проживающего (проживающей) по адресу</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мне удостоверение (дубликат удостоверения),</w:t>
      </w:r>
    </w:p>
    <w:p>
      <w:pPr>
        <w:spacing w:after="0"/>
        <w:ind w:left="0"/>
        <w:jc w:val="both"/>
      </w:pPr>
      <w:r>
        <w:rPr>
          <w:rFonts w:ascii="Times New Roman"/>
          <w:b w:val="false"/>
          <w:i w:val="false"/>
          <w:color w:val="000000"/>
          <w:sz w:val="28"/>
        </w:rPr>
        <w:t>
      подтверждающее (подтверждающий) право на льготы пострадавшему (ей)</w:t>
      </w:r>
    </w:p>
    <w:p>
      <w:pPr>
        <w:spacing w:after="0"/>
        <w:ind w:left="0"/>
        <w:jc w:val="both"/>
      </w:pPr>
      <w:r>
        <w:rPr>
          <w:rFonts w:ascii="Times New Roman"/>
          <w:b w:val="false"/>
          <w:i w:val="false"/>
          <w:color w:val="000000"/>
          <w:sz w:val="28"/>
        </w:rPr>
        <w:t>
      вследствие ядерных испытаний на Семипалатинском испытательном ядерном</w:t>
      </w:r>
    </w:p>
    <w:p>
      <w:pPr>
        <w:spacing w:after="0"/>
        <w:ind w:left="0"/>
        <w:jc w:val="both"/>
      </w:pPr>
      <w:r>
        <w:rPr>
          <w:rFonts w:ascii="Times New Roman"/>
          <w:b w:val="false"/>
          <w:i w:val="false"/>
          <w:color w:val="000000"/>
          <w:sz w:val="28"/>
        </w:rPr>
        <w:t>
      полигоне.</w:t>
      </w:r>
    </w:p>
    <w:p>
      <w:pPr>
        <w:spacing w:after="0"/>
        <w:ind w:left="0"/>
        <w:jc w:val="both"/>
      </w:pPr>
      <w:r>
        <w:rPr>
          <w:rFonts w:ascii="Times New Roman"/>
          <w:b w:val="false"/>
          <w:i w:val="false"/>
          <w:color w:val="000000"/>
          <w:sz w:val="28"/>
        </w:rPr>
        <w:t>
      Проживал (а) с _________ по _________ на территории зоны</w:t>
      </w:r>
    </w:p>
    <w:p>
      <w:pPr>
        <w:spacing w:after="0"/>
        <w:ind w:left="0"/>
        <w:jc w:val="both"/>
      </w:pPr>
      <w:r>
        <w:rPr>
          <w:rFonts w:ascii="Times New Roman"/>
          <w:b w:val="false"/>
          <w:i w:val="false"/>
          <w:color w:val="000000"/>
          <w:sz w:val="28"/>
        </w:rPr>
        <w:t>
      радиационного воздействия.</w:t>
      </w:r>
    </w:p>
    <w:p>
      <w:pPr>
        <w:spacing w:after="0"/>
        <w:ind w:left="0"/>
        <w:jc w:val="both"/>
      </w:pPr>
      <w:r>
        <w:rPr>
          <w:rFonts w:ascii="Times New Roman"/>
          <w:b w:val="false"/>
          <w:i w:val="false"/>
          <w:color w:val="000000"/>
          <w:sz w:val="28"/>
        </w:rPr>
        <w:t>
      К заявлению прилагаю следующие документы, подтверждающие факт</w:t>
      </w:r>
    </w:p>
    <w:p>
      <w:pPr>
        <w:spacing w:after="0"/>
        <w:ind w:left="0"/>
        <w:jc w:val="both"/>
      </w:pPr>
      <w:r>
        <w:rPr>
          <w:rFonts w:ascii="Times New Roman"/>
          <w:b w:val="false"/>
          <w:i w:val="false"/>
          <w:color w:val="000000"/>
          <w:sz w:val="28"/>
        </w:rPr>
        <w:t>
      проживания на вышеуказанных территориях: ___________________________</w:t>
      </w:r>
    </w:p>
    <w:p>
      <w:pPr>
        <w:spacing w:after="0"/>
        <w:ind w:left="0"/>
        <w:jc w:val="both"/>
      </w:pPr>
      <w:r>
        <w:rPr>
          <w:rFonts w:ascii="Times New Roman"/>
          <w:b w:val="false"/>
          <w:i w:val="false"/>
          <w:color w:val="000000"/>
          <w:sz w:val="28"/>
        </w:rPr>
        <w:t>
      Несу полную ответственность за предоставленные документы.</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удостоверения (дубликат удостоверения).</w:t>
      </w:r>
    </w:p>
    <w:p>
      <w:pPr>
        <w:spacing w:after="0"/>
        <w:ind w:left="0"/>
        <w:jc w:val="both"/>
      </w:pPr>
      <w:r>
        <w:rPr>
          <w:rFonts w:ascii="Times New Roman"/>
          <w:b w:val="false"/>
          <w:i w:val="false"/>
          <w:color w:val="000000"/>
          <w:sz w:val="28"/>
        </w:rPr>
        <w:t>
      Дата __________ Подпись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 с прилагаемыми документами в</w:t>
      </w:r>
    </w:p>
    <w:p>
      <w:pPr>
        <w:spacing w:after="0"/>
        <w:ind w:left="0"/>
        <w:jc w:val="both"/>
      </w:pPr>
      <w:r>
        <w:rPr>
          <w:rFonts w:ascii="Times New Roman"/>
          <w:b w:val="false"/>
          <w:i w:val="false"/>
          <w:color w:val="000000"/>
          <w:sz w:val="28"/>
        </w:rPr>
        <w:t>
      количестве _________ штук, принято "__" 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должность, фамилия, имя, отчество (при его наличии) лица,</w:t>
      </w:r>
    </w:p>
    <w:p>
      <w:pPr>
        <w:spacing w:after="0"/>
        <w:ind w:left="0"/>
        <w:jc w:val="both"/>
      </w:pPr>
      <w:r>
        <w:rPr>
          <w:rFonts w:ascii="Times New Roman"/>
          <w:b w:val="false"/>
          <w:i w:val="false"/>
          <w:color w:val="000000"/>
          <w:sz w:val="28"/>
        </w:rPr>
        <w:t>
      принявшего документы)</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"Регистрация граждан,</w:t>
            </w:r>
            <w:r>
              <w:br/>
            </w:r>
            <w:r>
              <w:rPr>
                <w:rFonts w:ascii="Times New Roman"/>
                <w:b w:val="false"/>
                <w:i w:val="false"/>
                <w:color w:val="000000"/>
                <w:sz w:val="20"/>
              </w:rPr>
              <w:t>
пострадавших вследствие ядерных</w:t>
            </w:r>
            <w:r>
              <w:br/>
            </w:r>
            <w:r>
              <w:rPr>
                <w:rFonts w:ascii="Times New Roman"/>
                <w:b w:val="false"/>
                <w:i w:val="false"/>
                <w:color w:val="000000"/>
                <w:sz w:val="20"/>
              </w:rPr>
              <w:t>
испытаний на Семипалатинском</w:t>
            </w:r>
            <w:r>
              <w:br/>
            </w:r>
            <w:r>
              <w:rPr>
                <w:rFonts w:ascii="Times New Roman"/>
                <w:b w:val="false"/>
                <w:i w:val="false"/>
                <w:color w:val="000000"/>
                <w:sz w:val="20"/>
              </w:rPr>
              <w:t>
испытательном ядерном полигоне,</w:t>
            </w:r>
            <w:r>
              <w:br/>
            </w:r>
            <w:r>
              <w:rPr>
                <w:rFonts w:ascii="Times New Roman"/>
                <w:b w:val="false"/>
                <w:i w:val="false"/>
                <w:color w:val="000000"/>
                <w:sz w:val="20"/>
              </w:rPr>
              <w:t>
выплата единовременной</w:t>
            </w:r>
            <w:r>
              <w:br/>
            </w:r>
            <w:r>
              <w:rPr>
                <w:rFonts w:ascii="Times New Roman"/>
                <w:b w:val="false"/>
                <w:i w:val="false"/>
                <w:color w:val="000000"/>
                <w:sz w:val="20"/>
              </w:rPr>
              <w:t>
государственной денежной</w:t>
            </w:r>
            <w:r>
              <w:br/>
            </w:r>
            <w:r>
              <w:rPr>
                <w:rFonts w:ascii="Times New Roman"/>
                <w:b w:val="false"/>
                <w:i w:val="false"/>
                <w:color w:val="000000"/>
                <w:sz w:val="20"/>
              </w:rPr>
              <w:t>
компенсации, выдача удостоверений"</w:t>
            </w:r>
          </w:p>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bookmarkStart w:name="z280" w:id="594"/>
    <w:p>
      <w:pPr>
        <w:spacing w:after="0"/>
        <w:ind w:left="0"/>
        <w:jc w:val="left"/>
      </w:pPr>
      <w:r>
        <w:rPr>
          <w:rFonts w:ascii="Times New Roman"/>
          <w:b/>
          <w:i w:val="false"/>
          <w:color w:val="000000"/>
        </w:rPr>
        <w:t xml:space="preserve"> Расписка об отказе в приеме документов</w:t>
      </w:r>
    </w:p>
    <w:bookmarkEnd w:id="59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услуги________________________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и (или)</w:t>
      </w:r>
    </w:p>
    <w:p>
      <w:pPr>
        <w:spacing w:after="0"/>
        <w:ind w:left="0"/>
        <w:jc w:val="both"/>
      </w:pPr>
      <w:r>
        <w:rPr>
          <w:rFonts w:ascii="Times New Roman"/>
          <w:b w:val="false"/>
          <w:i w:val="false"/>
          <w:color w:val="000000"/>
          <w:sz w:val="28"/>
        </w:rPr>
        <w:t>
      документов с истекшим сроком действия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4" w:id="595"/>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приказу Министра</w:t>
            </w:r>
            <w:r>
              <w:br/>
            </w:r>
            <w:r>
              <w:rPr>
                <w:rFonts w:ascii="Times New Roman"/>
                <w:b w:val="false"/>
                <w:i w:val="false"/>
                <w:color w:val="000000"/>
                <w:sz w:val="20"/>
              </w:rPr>
              <w:t>
здравоохранения и социального</w:t>
            </w:r>
            <w:r>
              <w:br/>
            </w:r>
            <w:r>
              <w:rPr>
                <w:rFonts w:ascii="Times New Roman"/>
                <w:b w:val="false"/>
                <w:i w:val="false"/>
                <w:color w:val="000000"/>
                <w:sz w:val="20"/>
              </w:rPr>
              <w:t>
развития Республики Казахстан</w:t>
            </w:r>
            <w:r>
              <w:br/>
            </w:r>
            <w:r>
              <w:rPr>
                <w:rFonts w:ascii="Times New Roman"/>
                <w:b w:val="false"/>
                <w:i w:val="false"/>
                <w:color w:val="000000"/>
                <w:sz w:val="20"/>
              </w:rPr>
              <w:t xml:space="preserve">
от 28 апреля 2015 года № 279 </w:t>
            </w:r>
          </w:p>
          <w:bookmarkEnd w:id="595"/>
        </w:tc>
      </w:tr>
    </w:tbl>
    <w:bookmarkStart w:name="z352" w:id="5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справок безработным гражданам"</w:t>
      </w:r>
    </w:p>
    <w:bookmarkEnd w:id="596"/>
    <w:p>
      <w:pPr>
        <w:spacing w:after="0"/>
        <w:ind w:left="0"/>
        <w:jc w:val="both"/>
      </w:pPr>
      <w:r>
        <w:rPr>
          <w:rFonts w:ascii="Times New Roman"/>
          <w:b w:val="false"/>
          <w:i w:val="false"/>
          <w:color w:val="ff0000"/>
          <w:sz w:val="28"/>
        </w:rPr>
        <w:t xml:space="preserve">
      Сноска. Стандарт исключен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833" w:id="597"/>
    <w:p>
      <w:pPr>
        <w:spacing w:after="0"/>
        <w:ind w:left="0"/>
        <w:jc w:val="left"/>
      </w:pPr>
      <w:r>
        <w:rPr>
          <w:rFonts w:ascii="Times New Roman"/>
          <w:b/>
          <w:i w:val="false"/>
          <w:color w:val="000000"/>
        </w:rPr>
        <w:t xml:space="preserve"> Стандарт государственной услуги "Оформление документов на инвалидов для предоставления им протезно-ортопедической помощи"</w:t>
      </w:r>
    </w:p>
    <w:bookmarkEnd w:id="597"/>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834" w:id="598"/>
    <w:p>
      <w:pPr>
        <w:spacing w:after="0"/>
        <w:ind w:left="0"/>
        <w:jc w:val="left"/>
      </w:pPr>
      <w:r>
        <w:rPr>
          <w:rFonts w:ascii="Times New Roman"/>
          <w:b/>
          <w:i w:val="false"/>
          <w:color w:val="000000"/>
        </w:rPr>
        <w:t xml:space="preserve"> Глава 1. Общие положения</w:t>
      </w:r>
    </w:p>
    <w:bookmarkEnd w:id="598"/>
    <w:bookmarkStart w:name="z1835" w:id="599"/>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протезно-ортопедической помощи" (далее – государственная услуга).</w:t>
      </w:r>
    </w:p>
    <w:bookmarkEnd w:id="599"/>
    <w:bookmarkStart w:name="z1836" w:id="600"/>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600"/>
    <w:bookmarkStart w:name="z1837" w:id="60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1" w:id="602"/>
    <w:p>
      <w:pPr>
        <w:spacing w:after="0"/>
        <w:ind w:left="0"/>
        <w:jc w:val="left"/>
      </w:pPr>
      <w:r>
        <w:rPr>
          <w:rFonts w:ascii="Times New Roman"/>
          <w:b/>
          <w:i w:val="false"/>
          <w:color w:val="000000"/>
        </w:rPr>
        <w:t xml:space="preserve"> Глава 2. Порядок оказания государственной услуги</w:t>
      </w:r>
    </w:p>
    <w:bookmarkEnd w:id="602"/>
    <w:bookmarkStart w:name="z1842" w:id="603"/>
    <w:p>
      <w:pPr>
        <w:spacing w:after="0"/>
        <w:ind w:left="0"/>
        <w:jc w:val="both"/>
      </w:pPr>
      <w:r>
        <w:rPr>
          <w:rFonts w:ascii="Times New Roman"/>
          <w:b w:val="false"/>
          <w:i w:val="false"/>
          <w:color w:val="000000"/>
          <w:sz w:val="28"/>
        </w:rPr>
        <w:t>
      4. Срок оказания государственной услуги:</w:t>
      </w:r>
    </w:p>
    <w:bookmarkEnd w:id="603"/>
    <w:bookmarkStart w:name="z1843" w:id="604"/>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604"/>
    <w:bookmarkStart w:name="z1844" w:id="60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605"/>
    <w:bookmarkStart w:name="z1845" w:id="60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606"/>
    <w:bookmarkStart w:name="z1846" w:id="607"/>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607"/>
    <w:bookmarkStart w:name="z1847" w:id="608"/>
    <w:p>
      <w:pPr>
        <w:spacing w:after="0"/>
        <w:ind w:left="0"/>
        <w:jc w:val="both"/>
      </w:pPr>
      <w:r>
        <w:rPr>
          <w:rFonts w:ascii="Times New Roman"/>
          <w:b w:val="false"/>
          <w:i w:val="false"/>
          <w:color w:val="000000"/>
          <w:sz w:val="28"/>
        </w:rPr>
        <w:t>
      5. Форма оказания государственной услуги – бумажная.</w:t>
      </w:r>
    </w:p>
    <w:bookmarkEnd w:id="608"/>
    <w:bookmarkStart w:name="z1848" w:id="609"/>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об оформлении документов в произвольной форме на предоставление с указанием сроков предоставления инвалидам протезно-ортопедической помощи. </w:t>
      </w:r>
    </w:p>
    <w:bookmarkEnd w:id="609"/>
    <w:bookmarkStart w:name="z1849" w:id="61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10"/>
    <w:bookmarkStart w:name="z1850" w:id="611"/>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611"/>
    <w:bookmarkStart w:name="z1851" w:id="612"/>
    <w:p>
      <w:pPr>
        <w:spacing w:after="0"/>
        <w:ind w:left="0"/>
        <w:jc w:val="both"/>
      </w:pPr>
      <w:r>
        <w:rPr>
          <w:rFonts w:ascii="Times New Roman"/>
          <w:b w:val="false"/>
          <w:i w:val="false"/>
          <w:color w:val="000000"/>
          <w:sz w:val="28"/>
        </w:rPr>
        <w:t xml:space="preserve">
      8. График работы: </w:t>
      </w:r>
    </w:p>
    <w:bookmarkEnd w:id="612"/>
    <w:bookmarkStart w:name="z1852" w:id="61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613"/>
    <w:bookmarkStart w:name="z1853" w:id="614"/>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614"/>
    <w:bookmarkStart w:name="z1854" w:id="615"/>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15"/>
    <w:bookmarkStart w:name="z1855" w:id="6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616"/>
    <w:bookmarkStart w:name="z1856" w:id="61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17"/>
    <w:bookmarkStart w:name="z1857" w:id="618"/>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61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его личность (для идентификации);</w:t>
      </w:r>
    </w:p>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619"/>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619"/>
    <w:bookmarkStart w:name="z1873" w:id="62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20"/>
    <w:bookmarkStart w:name="z1874" w:id="62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621"/>
    <w:bookmarkStart w:name="z1875" w:id="622"/>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622"/>
    <w:bookmarkStart w:name="z1876" w:id="62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623"/>
    <w:bookmarkStart w:name="z1877" w:id="62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624"/>
    <w:bookmarkStart w:name="z1878" w:id="625"/>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625"/>
    <w:bookmarkStart w:name="z1879" w:id="62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626"/>
    <w:bookmarkStart w:name="z1880" w:id="62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27"/>
    <w:bookmarkStart w:name="z1881" w:id="628"/>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628"/>
    <w:bookmarkStart w:name="z1882" w:id="629"/>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29"/>
    <w:bookmarkStart w:name="z1883" w:id="63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акимата или Государственной корпорации подлежит рассмотрению в течение 5 (пять) рабочих дней со дня ее регистрации. </w:t>
      </w:r>
    </w:p>
    <w:bookmarkEnd w:id="630"/>
    <w:bookmarkStart w:name="z1884" w:id="63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31"/>
    <w:bookmarkStart w:name="z1885" w:id="632"/>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632"/>
    <w:bookmarkStart w:name="z1886" w:id="633"/>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633"/>
    <w:bookmarkStart w:name="z1887" w:id="63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634"/>
    <w:bookmarkStart w:name="z1888" w:id="635"/>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 </w:t>
      </w:r>
    </w:p>
    <w:bookmarkEnd w:id="635"/>
    <w:bookmarkStart w:name="z1889" w:id="63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636"/>
    <w:bookmarkStart w:name="z1890" w:id="637"/>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637"/>
    <w:bookmarkStart w:name="z1891" w:id="638"/>
    <w:p>
      <w:pPr>
        <w:spacing w:after="0"/>
        <w:ind w:left="0"/>
        <w:jc w:val="both"/>
      </w:pPr>
      <w:r>
        <w:rPr>
          <w:rFonts w:ascii="Times New Roman"/>
          <w:b w:val="false"/>
          <w:i w:val="false"/>
          <w:color w:val="000000"/>
          <w:sz w:val="28"/>
        </w:rPr>
        <w:t>
      2) Государственной корпорации – www.gov4c.kz.</w:t>
      </w:r>
    </w:p>
    <w:bookmarkEnd w:id="638"/>
    <w:bookmarkStart w:name="z1892" w:id="639"/>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протезно-ортопедической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xml:space="preserve">
      городов Нур-Султан, Алматы и Шымкент, </w:t>
      </w:r>
    </w:p>
    <w:p>
      <w:pPr>
        <w:spacing w:after="0"/>
        <w:ind w:left="0"/>
        <w:jc w:val="both"/>
      </w:pPr>
      <w:r>
        <w:rPr>
          <w:rFonts w:ascii="Times New Roman"/>
          <w:b w:val="false"/>
          <w:i w:val="false"/>
          <w:color w:val="000000"/>
          <w:sz w:val="28"/>
        </w:rPr>
        <w:t>
      районов и городов областного значения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bookmarkStart w:name="z1174" w:id="640"/>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640"/>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Дата рождения: "___" ___________ ______ года</w:t>
      </w:r>
    </w:p>
    <w:p>
      <w:pPr>
        <w:spacing w:after="0"/>
        <w:ind w:left="0"/>
        <w:jc w:val="both"/>
      </w:pPr>
      <w:r>
        <w:rPr>
          <w:rFonts w:ascii="Times New Roman"/>
          <w:b w:val="false"/>
          <w:i w:val="false"/>
          <w:color w:val="000000"/>
          <w:sz w:val="28"/>
        </w:rPr>
        <w:t>
      Инвалидность ________________________________________________________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Номер документа: ___________________ кем выдан: _______________________</w:t>
      </w:r>
    </w:p>
    <w:p>
      <w:pPr>
        <w:spacing w:after="0"/>
        <w:ind w:left="0"/>
        <w:jc w:val="both"/>
      </w:pPr>
      <w:r>
        <w:rPr>
          <w:rFonts w:ascii="Times New Roman"/>
          <w:b w:val="false"/>
          <w:i w:val="false"/>
          <w:color w:val="000000"/>
          <w:sz w:val="28"/>
        </w:rPr>
        <w:t>
      Дата выдачи: "___" ___________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Адрес постоянного местожительства (регистрации):</w:t>
      </w:r>
    </w:p>
    <w:p>
      <w:pPr>
        <w:spacing w:after="0"/>
        <w:ind w:left="0"/>
        <w:jc w:val="both"/>
      </w:pPr>
      <w:r>
        <w:rPr>
          <w:rFonts w:ascii="Times New Roman"/>
          <w:b w:val="false"/>
          <w:i w:val="false"/>
          <w:color w:val="000000"/>
          <w:sz w:val="28"/>
        </w:rPr>
        <w:t>
      Область _________________________ город (район) _______________________</w:t>
      </w:r>
    </w:p>
    <w:p>
      <w:pPr>
        <w:spacing w:after="0"/>
        <w:ind w:left="0"/>
        <w:jc w:val="both"/>
      </w:pPr>
      <w:r>
        <w:rPr>
          <w:rFonts w:ascii="Times New Roman"/>
          <w:b w:val="false"/>
          <w:i w:val="false"/>
          <w:color w:val="000000"/>
          <w:sz w:val="28"/>
        </w:rPr>
        <w:t>
      село _____________ улица (микрорайон) ___________ дом ____ квартира _____</w:t>
      </w:r>
    </w:p>
    <w:p>
      <w:pPr>
        <w:spacing w:after="0"/>
        <w:ind w:left="0"/>
        <w:jc w:val="both"/>
      </w:pPr>
      <w:r>
        <w:rPr>
          <w:rFonts w:ascii="Times New Roman"/>
          <w:b w:val="false"/>
          <w:i w:val="false"/>
          <w:color w:val="000000"/>
          <w:sz w:val="28"/>
        </w:rPr>
        <w:t>
      Телефон ______________________________________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xml:space="preserve">
      Заявление гражданина ___________________ принято. </w:t>
      </w:r>
    </w:p>
    <w:p>
      <w:pPr>
        <w:spacing w:after="0"/>
        <w:ind w:left="0"/>
        <w:jc w:val="both"/>
      </w:pPr>
      <w:r>
        <w:rPr>
          <w:rFonts w:ascii="Times New Roman"/>
          <w:b w:val="false"/>
          <w:i w:val="false"/>
          <w:color w:val="000000"/>
          <w:sz w:val="28"/>
        </w:rPr>
        <w:t xml:space="preserve">
      Дата принятия заявления "___" ___________ 20___ года.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инвалидов для предоставления</w:t>
            </w:r>
            <w:r>
              <w:br/>
            </w:r>
            <w:r>
              <w:rPr>
                <w:rFonts w:ascii="Times New Roman"/>
                <w:b w:val="false"/>
                <w:i w:val="false"/>
                <w:color w:val="000000"/>
                <w:sz w:val="20"/>
              </w:rPr>
              <w:t>им протезно-ортопедической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641"/>
    <w:p>
      <w:pPr>
        <w:spacing w:after="0"/>
        <w:ind w:left="0"/>
        <w:jc w:val="left"/>
      </w:pPr>
      <w:r>
        <w:rPr>
          <w:rFonts w:ascii="Times New Roman"/>
          <w:b/>
          <w:i w:val="false"/>
          <w:color w:val="000000"/>
        </w:rPr>
        <w:t xml:space="preserve">                          Расписка об отказе в приеме документов</w:t>
      </w:r>
    </w:p>
    <w:bookmarkEnd w:id="641"/>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"Оформление документов на инвалидов для предоставления им протезно-</w:t>
      </w:r>
      <w:r>
        <w:br/>
      </w:r>
      <w:r>
        <w:rPr>
          <w:rFonts w:ascii="Times New Roman"/>
          <w:b w:val="false"/>
          <w:i w:val="false"/>
          <w:color w:val="000000"/>
          <w:sz w:val="28"/>
        </w:rPr>
        <w:t>ортопедической помощи"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и (или) документов с истекшим 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r>
        <w:br/>
      </w:r>
      <w:r>
        <w:rPr>
          <w:rFonts w:ascii="Times New Roman"/>
          <w:b w:val="false"/>
          <w:i w:val="false"/>
          <w:color w:val="000000"/>
          <w:sz w:val="28"/>
        </w:rPr>
        <w:t>Получил: ___________________________________________________________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протезно-</w:t>
            </w:r>
            <w:r>
              <w:br/>
            </w:r>
            <w:r>
              <w:rPr>
                <w:rFonts w:ascii="Times New Roman"/>
                <w:b w:val="false"/>
                <w:i w:val="false"/>
                <w:color w:val="000000"/>
                <w:sz w:val="20"/>
              </w:rPr>
              <w:t>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4" w:id="64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64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 xml:space="preserve"> государственной услуги "Оформление документов на инвалидов для предоставления им</w:t>
      </w:r>
      <w:r>
        <w:br/>
      </w:r>
      <w:r>
        <w:rPr>
          <w:rFonts w:ascii="Times New Roman"/>
          <w:b w:val="false"/>
          <w:i w:val="false"/>
          <w:color w:val="000000"/>
          <w:sz w:val="28"/>
        </w:rPr>
        <w:t>протезно-ортопедической помощи" ввиду представления Вами неполного пакета документов</w:t>
      </w:r>
      <w:r>
        <w:br/>
      </w:r>
      <w:r>
        <w:rPr>
          <w:rFonts w:ascii="Times New Roman"/>
          <w:b w:val="false"/>
          <w:i w:val="false"/>
          <w:color w:val="000000"/>
          <w:sz w:val="28"/>
        </w:rPr>
        <w:t>согласно перечню, 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 "Правительство для</w:t>
      </w:r>
      <w:r>
        <w:br/>
      </w:r>
      <w:r>
        <w:rPr>
          <w:rFonts w:ascii="Times New Roman"/>
          <w:b w:val="false"/>
          <w:i w:val="false"/>
          <w:color w:val="000000"/>
          <w:sz w:val="28"/>
        </w:rPr>
        <w:t xml:space="preserve">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56" w:id="643"/>
    <w:p>
      <w:pPr>
        <w:spacing w:after="0"/>
        <w:ind w:left="0"/>
        <w:jc w:val="left"/>
      </w:pPr>
      <w:r>
        <w:rPr>
          <w:rFonts w:ascii="Times New Roman"/>
          <w:b/>
          <w:i w:val="false"/>
          <w:color w:val="000000"/>
        </w:rPr>
        <w:t xml:space="preserve"> Стандарт государственной услуги "Обеспечение инвалидов сурдо-тифлотехническими и обязательными гигиеническими средствами"</w:t>
      </w:r>
    </w:p>
    <w:bookmarkEnd w:id="643"/>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957" w:id="644"/>
    <w:p>
      <w:pPr>
        <w:spacing w:after="0"/>
        <w:ind w:left="0"/>
        <w:jc w:val="left"/>
      </w:pPr>
      <w:r>
        <w:rPr>
          <w:rFonts w:ascii="Times New Roman"/>
          <w:b/>
          <w:i w:val="false"/>
          <w:color w:val="000000"/>
        </w:rPr>
        <w:t xml:space="preserve"> Глава 1. Общие положения</w:t>
      </w:r>
    </w:p>
    <w:bookmarkEnd w:id="644"/>
    <w:bookmarkStart w:name="z1958" w:id="645"/>
    <w:p>
      <w:pPr>
        <w:spacing w:after="0"/>
        <w:ind w:left="0"/>
        <w:jc w:val="both"/>
      </w:pPr>
      <w:r>
        <w:rPr>
          <w:rFonts w:ascii="Times New Roman"/>
          <w:b w:val="false"/>
          <w:i w:val="false"/>
          <w:color w:val="000000"/>
          <w:sz w:val="28"/>
        </w:rPr>
        <w:t>
      1. Государственная услуга "Обеспечение инвалидов сурдо-тифлотехническими и обязательными гигиеническими средствами" (далее – государственная услуга).</w:t>
      </w:r>
    </w:p>
    <w:bookmarkEnd w:id="645"/>
    <w:bookmarkStart w:name="z1959" w:id="646"/>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646"/>
    <w:bookmarkStart w:name="z1960" w:id="64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4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4" w:id="648"/>
    <w:p>
      <w:pPr>
        <w:spacing w:after="0"/>
        <w:ind w:left="0"/>
        <w:jc w:val="left"/>
      </w:pPr>
      <w:r>
        <w:rPr>
          <w:rFonts w:ascii="Times New Roman"/>
          <w:b/>
          <w:i w:val="false"/>
          <w:color w:val="000000"/>
        </w:rPr>
        <w:t xml:space="preserve"> Глава 2. Порядок оказания государственной услуги</w:t>
      </w:r>
    </w:p>
    <w:bookmarkEnd w:id="648"/>
    <w:bookmarkStart w:name="z1965" w:id="649"/>
    <w:p>
      <w:pPr>
        <w:spacing w:after="0"/>
        <w:ind w:left="0"/>
        <w:jc w:val="both"/>
      </w:pPr>
      <w:r>
        <w:rPr>
          <w:rFonts w:ascii="Times New Roman"/>
          <w:b w:val="false"/>
          <w:i w:val="false"/>
          <w:color w:val="000000"/>
          <w:sz w:val="28"/>
        </w:rPr>
        <w:t>
      4. Срок оказания государственной услуги:</w:t>
      </w:r>
    </w:p>
    <w:bookmarkEnd w:id="649"/>
    <w:bookmarkStart w:name="z1966" w:id="650"/>
    <w:p>
      <w:pPr>
        <w:spacing w:after="0"/>
        <w:ind w:left="0"/>
        <w:jc w:val="both"/>
      </w:pPr>
      <w:r>
        <w:rPr>
          <w:rFonts w:ascii="Times New Roman"/>
          <w:b w:val="false"/>
          <w:i w:val="false"/>
          <w:color w:val="000000"/>
          <w:sz w:val="28"/>
        </w:rPr>
        <w:t>
      1) при обращении к услугодателю, в Государственную корпорацию – со дня регистрации пакета документов – 10 (десять) рабочих дней;</w:t>
      </w:r>
    </w:p>
    <w:bookmarkEnd w:id="650"/>
    <w:bookmarkStart w:name="z1967" w:id="65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651"/>
    <w:bookmarkStart w:name="z1968" w:id="65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652"/>
    <w:bookmarkStart w:name="z1969" w:id="653"/>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653"/>
    <w:bookmarkStart w:name="z1970" w:id="654"/>
    <w:p>
      <w:pPr>
        <w:spacing w:after="0"/>
        <w:ind w:left="0"/>
        <w:jc w:val="both"/>
      </w:pPr>
      <w:r>
        <w:rPr>
          <w:rFonts w:ascii="Times New Roman"/>
          <w:b w:val="false"/>
          <w:i w:val="false"/>
          <w:color w:val="000000"/>
          <w:sz w:val="28"/>
        </w:rPr>
        <w:t>
      5. Форма оказания государственной услуги: бумажная.</w:t>
      </w:r>
    </w:p>
    <w:bookmarkEnd w:id="654"/>
    <w:bookmarkStart w:name="z1971" w:id="655"/>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сроков предоставления инвалидам сурдо-тифлотехнических и обязательных гигиенических средств, включая подбор и настройку слуховых аппаратов, а также сервисное обслуживание.</w:t>
      </w:r>
    </w:p>
    <w:bookmarkEnd w:id="65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73" w:id="656"/>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656"/>
    <w:bookmarkStart w:name="z1974" w:id="657"/>
    <w:p>
      <w:pPr>
        <w:spacing w:after="0"/>
        <w:ind w:left="0"/>
        <w:jc w:val="both"/>
      </w:pPr>
      <w:r>
        <w:rPr>
          <w:rFonts w:ascii="Times New Roman"/>
          <w:b w:val="false"/>
          <w:i w:val="false"/>
          <w:color w:val="000000"/>
          <w:sz w:val="28"/>
        </w:rPr>
        <w:t xml:space="preserve">
      8. График работы: </w:t>
      </w:r>
    </w:p>
    <w:bookmarkEnd w:id="657"/>
    <w:bookmarkStart w:name="z1975" w:id="65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58"/>
    <w:bookmarkStart w:name="z1976" w:id="659"/>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659"/>
    <w:bookmarkStart w:name="z1977" w:id="660"/>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60"/>
    <w:bookmarkStart w:name="z1978" w:id="6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661"/>
    <w:bookmarkStart w:name="z1979" w:id="66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62"/>
    <w:bookmarkStart w:name="z1980" w:id="663"/>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6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его личность (для идентификации);</w:t>
      </w:r>
    </w:p>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5" w:id="664"/>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664"/>
    <w:bookmarkStart w:name="z1996" w:id="6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5"/>
    <w:bookmarkStart w:name="z1997" w:id="666"/>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666"/>
    <w:bookmarkStart w:name="z1998" w:id="667"/>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667"/>
    <w:bookmarkStart w:name="z1999" w:id="66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668"/>
    <w:bookmarkStart w:name="z2000" w:id="66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669"/>
    <w:bookmarkStart w:name="z2001" w:id="670"/>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670"/>
    <w:bookmarkStart w:name="z2002" w:id="671"/>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671"/>
    <w:bookmarkStart w:name="z2003" w:id="67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72"/>
    <w:bookmarkStart w:name="z2004" w:id="673"/>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673"/>
    <w:bookmarkStart w:name="z2005" w:id="674"/>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74"/>
    <w:bookmarkStart w:name="z2006" w:id="6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акимата или Государственной корпорации подлежит рассмотрению в течение 5 (пять) рабочих дней со дня ее регистрации. </w:t>
      </w:r>
    </w:p>
    <w:bookmarkEnd w:id="675"/>
    <w:bookmarkStart w:name="z2007" w:id="67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76"/>
    <w:bookmarkStart w:name="z2008" w:id="677"/>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677"/>
    <w:bookmarkStart w:name="z2009" w:id="678"/>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678"/>
    <w:bookmarkStart w:name="z2010" w:id="67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679"/>
    <w:bookmarkStart w:name="z2011" w:id="680"/>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сурдо-тифлотехническими и обязательными гигиеническими средствами осуществляется при содействии социального работника услугодателя. </w:t>
      </w:r>
    </w:p>
    <w:bookmarkEnd w:id="680"/>
    <w:bookmarkStart w:name="z2012" w:id="68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681"/>
    <w:bookmarkStart w:name="z2013" w:id="68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682"/>
    <w:bookmarkStart w:name="z2014" w:id="683"/>
    <w:p>
      <w:pPr>
        <w:spacing w:after="0"/>
        <w:ind w:left="0"/>
        <w:jc w:val="both"/>
      </w:pPr>
      <w:r>
        <w:rPr>
          <w:rFonts w:ascii="Times New Roman"/>
          <w:b w:val="false"/>
          <w:i w:val="false"/>
          <w:color w:val="000000"/>
          <w:sz w:val="28"/>
        </w:rPr>
        <w:t>
      2) Государственной корпорации – www.gov4c.kz.</w:t>
      </w:r>
    </w:p>
    <w:bookmarkEnd w:id="683"/>
    <w:bookmarkStart w:name="z2015" w:id="684"/>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Руководителю </w:t>
      </w:r>
    </w:p>
    <w:p>
      <w:pPr>
        <w:spacing w:after="0"/>
        <w:ind w:left="0"/>
        <w:jc w:val="both"/>
      </w:pPr>
      <w:r>
        <w:rPr>
          <w:rFonts w:ascii="Times New Roman"/>
          <w:b w:val="false"/>
          <w:i w:val="false"/>
          <w:color w:val="000000"/>
          <w:sz w:val="28"/>
        </w:rPr>
        <w:t xml:space="preserve">
      местного исполнительного органа </w:t>
      </w:r>
    </w:p>
    <w:p>
      <w:pPr>
        <w:spacing w:after="0"/>
        <w:ind w:left="0"/>
        <w:jc w:val="both"/>
      </w:pPr>
      <w:r>
        <w:rPr>
          <w:rFonts w:ascii="Times New Roman"/>
          <w:b w:val="false"/>
          <w:i w:val="false"/>
          <w:color w:val="000000"/>
          <w:sz w:val="28"/>
        </w:rPr>
        <w:t xml:space="preserve">
      городов Нур-Султан, Алматы и Шымкент, </w:t>
      </w:r>
    </w:p>
    <w:p>
      <w:pPr>
        <w:spacing w:after="0"/>
        <w:ind w:left="0"/>
        <w:jc w:val="both"/>
      </w:pPr>
      <w:r>
        <w:rPr>
          <w:rFonts w:ascii="Times New Roman"/>
          <w:b w:val="false"/>
          <w:i w:val="false"/>
          <w:color w:val="000000"/>
          <w:sz w:val="28"/>
        </w:rPr>
        <w:t>
      районов и городов областного значения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3968" w:id="685"/>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685"/>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Дата рождения: "___" ___________ ______ года</w:t>
      </w:r>
    </w:p>
    <w:p>
      <w:pPr>
        <w:spacing w:after="0"/>
        <w:ind w:left="0"/>
        <w:jc w:val="both"/>
      </w:pPr>
      <w:r>
        <w:rPr>
          <w:rFonts w:ascii="Times New Roman"/>
          <w:b w:val="false"/>
          <w:i w:val="false"/>
          <w:color w:val="000000"/>
          <w:sz w:val="28"/>
        </w:rPr>
        <w:t>
      Инвалидность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Номер документа: _________________ кем выдан: _________________________</w:t>
      </w:r>
    </w:p>
    <w:p>
      <w:pPr>
        <w:spacing w:after="0"/>
        <w:ind w:left="0"/>
        <w:jc w:val="both"/>
      </w:pPr>
      <w:r>
        <w:rPr>
          <w:rFonts w:ascii="Times New Roman"/>
          <w:b w:val="false"/>
          <w:i w:val="false"/>
          <w:color w:val="000000"/>
          <w:sz w:val="28"/>
        </w:rPr>
        <w:t>
      Дата выдачи: "___" ___________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Адрес постоянного местожительства (регистрации):</w:t>
      </w:r>
    </w:p>
    <w:p>
      <w:pPr>
        <w:spacing w:after="0"/>
        <w:ind w:left="0"/>
        <w:jc w:val="both"/>
      </w:pPr>
      <w:r>
        <w:rPr>
          <w:rFonts w:ascii="Times New Roman"/>
          <w:b w:val="false"/>
          <w:i w:val="false"/>
          <w:color w:val="000000"/>
          <w:sz w:val="28"/>
        </w:rPr>
        <w:t>
      Область __________________________ город (район) ______________________</w:t>
      </w:r>
    </w:p>
    <w:p>
      <w:pPr>
        <w:spacing w:after="0"/>
        <w:ind w:left="0"/>
        <w:jc w:val="both"/>
      </w:pPr>
      <w:r>
        <w:rPr>
          <w:rFonts w:ascii="Times New Roman"/>
          <w:b w:val="false"/>
          <w:i w:val="false"/>
          <w:color w:val="000000"/>
          <w:sz w:val="28"/>
        </w:rPr>
        <w:t>
      село ______________ улица (микрорайон) ___________ дом ____ квартира 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Заявление гражданина _______________________ принято.</w:t>
      </w:r>
    </w:p>
    <w:p>
      <w:pPr>
        <w:spacing w:after="0"/>
        <w:ind w:left="0"/>
        <w:jc w:val="both"/>
      </w:pPr>
      <w:r>
        <w:rPr>
          <w:rFonts w:ascii="Times New Roman"/>
          <w:b w:val="false"/>
          <w:i w:val="false"/>
          <w:color w:val="000000"/>
          <w:sz w:val="28"/>
        </w:rPr>
        <w:t>
      Дата принятия заявления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9" w:id="686"/>
    <w:p>
      <w:pPr>
        <w:spacing w:after="0"/>
        <w:ind w:left="0"/>
        <w:jc w:val="left"/>
      </w:pPr>
      <w:r>
        <w:rPr>
          <w:rFonts w:ascii="Times New Roman"/>
          <w:b/>
          <w:i w:val="false"/>
          <w:color w:val="000000"/>
        </w:rPr>
        <w:t xml:space="preserve">                         Расписка об отказе в приеме документов</w:t>
      </w:r>
    </w:p>
    <w:bookmarkEnd w:id="686"/>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________________________________________</w:t>
      </w:r>
    </w:p>
    <w:p>
      <w:pPr>
        <w:spacing w:after="0"/>
        <w:ind w:left="0"/>
        <w:jc w:val="both"/>
      </w:pPr>
      <w:r>
        <w:rPr>
          <w:rFonts w:ascii="Times New Roman"/>
          <w:b w:val="false"/>
          <w:i w:val="false"/>
          <w:color w:val="000000"/>
          <w:sz w:val="28"/>
        </w:rPr>
        <w:t>
      (местный исполнительный орган городов Нур-Султан, Алматы и Шымкент, районов и городов областного значения) отказывает в приеме документов на оказание государственной услуги "Обеспечение инвалидов сурдо-тифлотехническими и  обязательными гигиеническими средствами"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   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w:t>
      </w:r>
      <w:r>
        <w:br/>
      </w:r>
      <w:r>
        <w:rPr>
          <w:rFonts w:ascii="Times New Roman"/>
          <w:b w:val="false"/>
          <w:i w:val="false"/>
          <w:color w:val="000000"/>
          <w:sz w:val="28"/>
        </w:rPr>
        <w:t xml:space="preserve">             Алматы и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w:t>
            </w:r>
            <w:r>
              <w:br/>
            </w:r>
            <w:r>
              <w:rPr>
                <w:rFonts w:ascii="Times New Roman"/>
                <w:b w:val="false"/>
                <w:i w:val="false"/>
                <w:color w:val="000000"/>
                <w:sz w:val="20"/>
              </w:rPr>
              <w:t>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5" w:id="687"/>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687"/>
    <w:bookmarkStart w:name="z2076" w:id="68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"Обеспечение инвалидов сурдо-тифлотехническими и</w:t>
      </w:r>
      <w:r>
        <w:br/>
      </w:r>
      <w:r>
        <w:rPr>
          <w:rFonts w:ascii="Times New Roman"/>
          <w:b w:val="false"/>
          <w:i w:val="false"/>
          <w:color w:val="000000"/>
          <w:sz w:val="28"/>
        </w:rPr>
        <w:t>обязательными гигиеническими средствами"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20___ год</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441" w:id="68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государственной адресной социальной помощи"</w:t>
      </w:r>
    </w:p>
    <w:bookmarkEnd w:id="689"/>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078" w:id="690"/>
    <w:p>
      <w:pPr>
        <w:spacing w:after="0"/>
        <w:ind w:left="0"/>
        <w:jc w:val="left"/>
      </w:pPr>
      <w:r>
        <w:rPr>
          <w:rFonts w:ascii="Times New Roman"/>
          <w:b/>
          <w:i w:val="false"/>
          <w:color w:val="000000"/>
        </w:rPr>
        <w:t xml:space="preserve"> Глава 1. Общие положения</w:t>
      </w:r>
    </w:p>
    <w:bookmarkEnd w:id="690"/>
    <w:bookmarkStart w:name="z2079" w:id="691"/>
    <w:p>
      <w:pPr>
        <w:spacing w:after="0"/>
        <w:ind w:left="0"/>
        <w:jc w:val="both"/>
      </w:pPr>
      <w:r>
        <w:rPr>
          <w:rFonts w:ascii="Times New Roman"/>
          <w:b w:val="false"/>
          <w:i w:val="false"/>
          <w:color w:val="000000"/>
          <w:sz w:val="28"/>
        </w:rPr>
        <w:t>
      1. Государственная услуга "Назначение государственной адресной социальной помощи" (далее – государственная услуга).</w:t>
      </w:r>
    </w:p>
    <w:bookmarkEnd w:id="691"/>
    <w:bookmarkStart w:name="z2080" w:id="69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692"/>
    <w:bookmarkStart w:name="z2081" w:id="69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Центр занятости населения (далее – Центр);</w:t>
      </w:r>
    </w:p>
    <w:p>
      <w:pPr>
        <w:spacing w:after="0"/>
        <w:ind w:left="0"/>
        <w:jc w:val="both"/>
      </w:pPr>
      <w:r>
        <w:rPr>
          <w:rFonts w:ascii="Times New Roman"/>
          <w:b w:val="false"/>
          <w:i w:val="false"/>
          <w:color w:val="000000"/>
          <w:sz w:val="28"/>
        </w:rPr>
        <w:t>
      2) акима поселка, села, сельского округа (далее – аким сельского округа) – в случае отсутствия Центра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694"/>
    <w:p>
      <w:pPr>
        <w:spacing w:after="0"/>
        <w:ind w:left="0"/>
        <w:jc w:val="left"/>
      </w:pPr>
      <w:r>
        <w:rPr>
          <w:rFonts w:ascii="Times New Roman"/>
          <w:b/>
          <w:i w:val="false"/>
          <w:color w:val="000000"/>
        </w:rPr>
        <w:t xml:space="preserve"> Глава 2. Порядок оказания государственной услуги</w:t>
      </w:r>
    </w:p>
    <w:bookmarkEnd w:id="694"/>
    <w:bookmarkStart w:name="z2086" w:id="695"/>
    <w:p>
      <w:pPr>
        <w:spacing w:after="0"/>
        <w:ind w:left="0"/>
        <w:jc w:val="both"/>
      </w:pPr>
      <w:r>
        <w:rPr>
          <w:rFonts w:ascii="Times New Roman"/>
          <w:b w:val="false"/>
          <w:i w:val="false"/>
          <w:color w:val="000000"/>
          <w:sz w:val="28"/>
        </w:rPr>
        <w:t>
      4. Срок оказания государственной услуги:</w:t>
      </w:r>
    </w:p>
    <w:bookmarkEnd w:id="695"/>
    <w:p>
      <w:pPr>
        <w:spacing w:after="0"/>
        <w:ind w:left="0"/>
        <w:jc w:val="both"/>
      </w:pPr>
      <w:r>
        <w:rPr>
          <w:rFonts w:ascii="Times New Roman"/>
          <w:b w:val="false"/>
          <w:i w:val="false"/>
          <w:color w:val="000000"/>
          <w:sz w:val="28"/>
        </w:rPr>
        <w:t>
      1) при обращении в Центр – со дня регистрации пакета документов Центром – 11 (одиннадцать) рабочих дней;</w:t>
      </w:r>
    </w:p>
    <w:p>
      <w:pPr>
        <w:spacing w:after="0"/>
        <w:ind w:left="0"/>
        <w:jc w:val="both"/>
      </w:pPr>
      <w:r>
        <w:rPr>
          <w:rFonts w:ascii="Times New Roman"/>
          <w:b w:val="false"/>
          <w:i w:val="false"/>
          <w:color w:val="000000"/>
          <w:sz w:val="28"/>
        </w:rPr>
        <w:t>
      со дня сдачи пакета документов акиму сельского округа – 14 (четырнадцать) рабочих дней.</w:t>
      </w:r>
    </w:p>
    <w:p>
      <w:pPr>
        <w:spacing w:after="0"/>
        <w:ind w:left="0"/>
        <w:jc w:val="both"/>
      </w:pPr>
      <w:r>
        <w:rPr>
          <w:rFonts w:ascii="Times New Roman"/>
          <w:b w:val="false"/>
          <w:i w:val="false"/>
          <w:color w:val="000000"/>
          <w:sz w:val="28"/>
        </w:rPr>
        <w:t>
      В случае оформления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Центра, акима сельского округа – 30 минут;</w:t>
      </w:r>
    </w:p>
    <w:p>
      <w:pPr>
        <w:spacing w:after="0"/>
        <w:ind w:left="0"/>
        <w:jc w:val="both"/>
      </w:pPr>
      <w:r>
        <w:rPr>
          <w:rFonts w:ascii="Times New Roman"/>
          <w:b w:val="false"/>
          <w:i w:val="false"/>
          <w:color w:val="000000"/>
          <w:sz w:val="28"/>
        </w:rPr>
        <w:t>
      3) максимально допустимое время обслуживания у Центра, акима сельского округа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1" w:id="696"/>
    <w:p>
      <w:pPr>
        <w:spacing w:after="0"/>
        <w:ind w:left="0"/>
        <w:jc w:val="both"/>
      </w:pPr>
      <w:r>
        <w:rPr>
          <w:rFonts w:ascii="Times New Roman"/>
          <w:b w:val="false"/>
          <w:i w:val="false"/>
          <w:color w:val="000000"/>
          <w:sz w:val="28"/>
        </w:rPr>
        <w:t>
      5. Форма оказываемой государственной услуги: бумажная.</w:t>
      </w:r>
    </w:p>
    <w:bookmarkEnd w:id="696"/>
    <w:bookmarkStart w:name="z2092" w:id="697"/>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(отказе в назначении) государственной адресной социальной помощи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11426) (далее – Приказ № 320).</w:t>
      </w:r>
    </w:p>
    <w:bookmarkEnd w:id="697"/>
    <w:bookmarkStart w:name="z2093" w:id="6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98"/>
    <w:bookmarkStart w:name="z2094" w:id="699"/>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699"/>
    <w:bookmarkStart w:name="z2095" w:id="700"/>
    <w:p>
      <w:pPr>
        <w:spacing w:after="0"/>
        <w:ind w:left="0"/>
        <w:jc w:val="both"/>
      </w:pPr>
      <w:r>
        <w:rPr>
          <w:rFonts w:ascii="Times New Roman"/>
          <w:b w:val="false"/>
          <w:i w:val="false"/>
          <w:color w:val="000000"/>
          <w:sz w:val="28"/>
        </w:rPr>
        <w:t>
      8. График работы:</w:t>
      </w:r>
    </w:p>
    <w:bookmarkEnd w:id="700"/>
    <w:bookmarkStart w:name="z247" w:id="701"/>
    <w:p>
      <w:pPr>
        <w:spacing w:after="0"/>
        <w:ind w:left="0"/>
        <w:jc w:val="both"/>
      </w:pPr>
      <w:r>
        <w:rPr>
          <w:rFonts w:ascii="Times New Roman"/>
          <w:b w:val="false"/>
          <w:i w:val="false"/>
          <w:color w:val="000000"/>
          <w:sz w:val="28"/>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01"/>
    <w:bookmarkStart w:name="z248" w:id="702"/>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02"/>
    <w:bookmarkStart w:name="z249" w:id="70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703"/>
    <w:p>
      <w:pPr>
        <w:spacing w:after="0"/>
        <w:ind w:left="0"/>
        <w:jc w:val="both"/>
      </w:pPr>
      <w:r>
        <w:rPr>
          <w:rFonts w:ascii="Times New Roman"/>
          <w:b w:val="false"/>
          <w:i w:val="false"/>
          <w:color w:val="000000"/>
          <w:sz w:val="28"/>
        </w:rPr>
        <w:t xml:space="preserve">
      Государственная услуга оказывается в порядке очереди, без предварительной записи и ускоренного обслуживания.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засвидетельствованной доверенности) при обращении для оказания государственной услуги предоставляет заявление на назначение государственной адресной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а для оралманов – удостоверение оралмана – для идентификации. </w:t>
      </w:r>
    </w:p>
    <w:p>
      <w:pPr>
        <w:spacing w:after="0"/>
        <w:ind w:left="0"/>
        <w:jc w:val="both"/>
      </w:pPr>
      <w:r>
        <w:rPr>
          <w:rFonts w:ascii="Times New Roman"/>
          <w:b w:val="false"/>
          <w:i w:val="false"/>
          <w:color w:val="000000"/>
          <w:sz w:val="28"/>
        </w:rPr>
        <w:t xml:space="preserve">
      Трудоспособные члены семьи, вовлекаемые в активные меры содействия занятости предоставляют заявление на регистрацию в качестве лица, ищущего работу,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 "Регистрация лиц, ищущих работу", утвержденного приказом Министра здравоохранения и социального развития Республики Казахстан от 28 апреля 2015 года № 279 (зарегистрирован в Реестре государственной регистрации нормативных правовых актов за № 11342).</w:t>
      </w:r>
    </w:p>
    <w:bookmarkStart w:name="z254" w:id="704"/>
    <w:p>
      <w:pPr>
        <w:spacing w:after="0"/>
        <w:ind w:left="0"/>
        <w:jc w:val="both"/>
      </w:pPr>
      <w:r>
        <w:rPr>
          <w:rFonts w:ascii="Times New Roman"/>
          <w:b w:val="false"/>
          <w:i w:val="false"/>
          <w:color w:val="000000"/>
          <w:sz w:val="28"/>
        </w:rPr>
        <w:t>
      От имени лица, не достигшего шестнадцатилетнего возраста,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704"/>
    <w:bookmarkStart w:name="z255" w:id="705"/>
    <w:p>
      <w:pPr>
        <w:spacing w:after="0"/>
        <w:ind w:left="0"/>
        <w:jc w:val="both"/>
      </w:pPr>
      <w:r>
        <w:rPr>
          <w:rFonts w:ascii="Times New Roman"/>
          <w:b w:val="false"/>
          <w:i w:val="false"/>
          <w:color w:val="000000"/>
          <w:sz w:val="28"/>
        </w:rPr>
        <w:t>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705"/>
    <w:bookmarkStart w:name="z256" w:id="706"/>
    <w:p>
      <w:pPr>
        <w:spacing w:after="0"/>
        <w:ind w:left="0"/>
        <w:jc w:val="both"/>
      </w:pPr>
      <w:r>
        <w:rPr>
          <w:rFonts w:ascii="Times New Roman"/>
          <w:b w:val="false"/>
          <w:i w:val="false"/>
          <w:color w:val="000000"/>
          <w:sz w:val="28"/>
        </w:rPr>
        <w:t>
      1) удостоверяющих личность заявителя;</w:t>
      </w:r>
    </w:p>
    <w:bookmarkEnd w:id="706"/>
    <w:bookmarkStart w:name="z257" w:id="707"/>
    <w:p>
      <w:pPr>
        <w:spacing w:after="0"/>
        <w:ind w:left="0"/>
        <w:jc w:val="both"/>
      </w:pPr>
      <w:r>
        <w:rPr>
          <w:rFonts w:ascii="Times New Roman"/>
          <w:b w:val="false"/>
          <w:i w:val="false"/>
          <w:color w:val="000000"/>
          <w:sz w:val="28"/>
        </w:rPr>
        <w:t>
      2) о статусе оралмана;</w:t>
      </w:r>
    </w:p>
    <w:bookmarkEnd w:id="707"/>
    <w:bookmarkStart w:name="z258" w:id="708"/>
    <w:p>
      <w:pPr>
        <w:spacing w:after="0"/>
        <w:ind w:left="0"/>
        <w:jc w:val="both"/>
      </w:pPr>
      <w:r>
        <w:rPr>
          <w:rFonts w:ascii="Times New Roman"/>
          <w:b w:val="false"/>
          <w:i w:val="false"/>
          <w:color w:val="000000"/>
          <w:sz w:val="28"/>
        </w:rPr>
        <w:t>
      3) о регистрации по постоянному или временному месту жительства на каждого члена семьи;</w:t>
      </w:r>
    </w:p>
    <w:bookmarkEnd w:id="708"/>
    <w:bookmarkStart w:name="z259" w:id="709"/>
    <w:p>
      <w:pPr>
        <w:spacing w:after="0"/>
        <w:ind w:left="0"/>
        <w:jc w:val="both"/>
      </w:pPr>
      <w:r>
        <w:rPr>
          <w:rFonts w:ascii="Times New Roman"/>
          <w:b w:val="false"/>
          <w:i w:val="false"/>
          <w:color w:val="000000"/>
          <w:sz w:val="28"/>
        </w:rPr>
        <w:t>
      4) о банковских реквизитах в уполномоченной организации по выдаче пособий;</w:t>
      </w:r>
    </w:p>
    <w:bookmarkEnd w:id="709"/>
    <w:bookmarkStart w:name="z260" w:id="710"/>
    <w:p>
      <w:pPr>
        <w:spacing w:after="0"/>
        <w:ind w:left="0"/>
        <w:jc w:val="both"/>
      </w:pPr>
      <w:r>
        <w:rPr>
          <w:rFonts w:ascii="Times New Roman"/>
          <w:b w:val="false"/>
          <w:i w:val="false"/>
          <w:color w:val="000000"/>
          <w:sz w:val="28"/>
        </w:rPr>
        <w:t>
      5) об установлении инвалидности;</w:t>
      </w:r>
    </w:p>
    <w:bookmarkEnd w:id="710"/>
    <w:bookmarkStart w:name="z261" w:id="711"/>
    <w:p>
      <w:pPr>
        <w:spacing w:after="0"/>
        <w:ind w:left="0"/>
        <w:jc w:val="both"/>
      </w:pPr>
      <w:r>
        <w:rPr>
          <w:rFonts w:ascii="Times New Roman"/>
          <w:b w:val="false"/>
          <w:i w:val="false"/>
          <w:color w:val="000000"/>
          <w:sz w:val="28"/>
        </w:rPr>
        <w:t>
      6) о регистрации рождения (смерти) ребенка (на всех детей) – по регистрациям, произведенным на территории Республики Казахстан после 13 августа 2007 года;</w:t>
      </w:r>
    </w:p>
    <w:bookmarkEnd w:id="711"/>
    <w:p>
      <w:pPr>
        <w:spacing w:after="0"/>
        <w:ind w:left="0"/>
        <w:jc w:val="both"/>
      </w:pPr>
      <w:r>
        <w:rPr>
          <w:rFonts w:ascii="Times New Roman"/>
          <w:b w:val="false"/>
          <w:i w:val="false"/>
          <w:color w:val="000000"/>
          <w:sz w:val="28"/>
        </w:rPr>
        <w:t>
      7) об установлении опеки (попечительства);</w:t>
      </w:r>
    </w:p>
    <w:p>
      <w:pPr>
        <w:spacing w:after="0"/>
        <w:ind w:left="0"/>
        <w:jc w:val="both"/>
      </w:pPr>
      <w:r>
        <w:rPr>
          <w:rFonts w:ascii="Times New Roman"/>
          <w:b w:val="false"/>
          <w:i w:val="false"/>
          <w:color w:val="000000"/>
          <w:sz w:val="28"/>
        </w:rPr>
        <w:t>
      8) об усыновлении (удочерении);</w:t>
      </w:r>
    </w:p>
    <w:p>
      <w:pPr>
        <w:spacing w:after="0"/>
        <w:ind w:left="0"/>
        <w:jc w:val="both"/>
      </w:pPr>
      <w:r>
        <w:rPr>
          <w:rFonts w:ascii="Times New Roman"/>
          <w:b w:val="false"/>
          <w:i w:val="false"/>
          <w:color w:val="000000"/>
          <w:sz w:val="28"/>
        </w:rPr>
        <w:t>
      9) о регистрации заключении (расторжении) брака, по регистрациям, произведенным на территории Республики Казахстан после 1 июня 2008 года;</w:t>
      </w:r>
    </w:p>
    <w:p>
      <w:pPr>
        <w:spacing w:after="0"/>
        <w:ind w:left="0"/>
        <w:jc w:val="both"/>
      </w:pPr>
      <w:r>
        <w:rPr>
          <w:rFonts w:ascii="Times New Roman"/>
          <w:b w:val="false"/>
          <w:i w:val="false"/>
          <w:color w:val="000000"/>
          <w:sz w:val="28"/>
        </w:rPr>
        <w:t>
      10) о факте обучения в учебном заведении - если иждивенцы в возрасте от восемнадцати до двадцати трех лет являются обучающимися очной формы обучения;</w:t>
      </w:r>
    </w:p>
    <w:p>
      <w:pPr>
        <w:spacing w:after="0"/>
        <w:ind w:left="0"/>
        <w:jc w:val="both"/>
      </w:pPr>
      <w:r>
        <w:rPr>
          <w:rFonts w:ascii="Times New Roman"/>
          <w:b w:val="false"/>
          <w:i w:val="false"/>
          <w:color w:val="000000"/>
          <w:sz w:val="28"/>
        </w:rPr>
        <w:t>
      11) о доходах (заработная плата, социальные выплаты, доходы от предпринимательской деятельности);</w:t>
      </w:r>
    </w:p>
    <w:p>
      <w:pPr>
        <w:spacing w:after="0"/>
        <w:ind w:left="0"/>
        <w:jc w:val="both"/>
      </w:pPr>
      <w:r>
        <w:rPr>
          <w:rFonts w:ascii="Times New Roman"/>
          <w:b w:val="false"/>
          <w:i w:val="false"/>
          <w:color w:val="000000"/>
          <w:sz w:val="28"/>
        </w:rPr>
        <w:t>
      12) о статусе индивидуального предпринимателя;</w:t>
      </w:r>
    </w:p>
    <w:p>
      <w:pPr>
        <w:spacing w:after="0"/>
        <w:ind w:left="0"/>
        <w:jc w:val="both"/>
      </w:pPr>
      <w:r>
        <w:rPr>
          <w:rFonts w:ascii="Times New Roman"/>
          <w:b w:val="false"/>
          <w:i w:val="false"/>
          <w:color w:val="000000"/>
          <w:sz w:val="28"/>
        </w:rPr>
        <w:t>
      13) о наличии у заявителя и членов его семьи факта назначения, выплаты или подачи заявления на назначение адресной социальной помощи;</w:t>
      </w:r>
    </w:p>
    <w:p>
      <w:pPr>
        <w:spacing w:after="0"/>
        <w:ind w:left="0"/>
        <w:jc w:val="both"/>
      </w:pPr>
      <w:r>
        <w:rPr>
          <w:rFonts w:ascii="Times New Roman"/>
          <w:b w:val="false"/>
          <w:i w:val="false"/>
          <w:color w:val="000000"/>
          <w:sz w:val="28"/>
        </w:rPr>
        <w:t>
      14) о наличии личного подсобного хозяйства;</w:t>
      </w:r>
    </w:p>
    <w:p>
      <w:pPr>
        <w:spacing w:after="0"/>
        <w:ind w:left="0"/>
        <w:jc w:val="both"/>
      </w:pPr>
      <w:r>
        <w:rPr>
          <w:rFonts w:ascii="Times New Roman"/>
          <w:b w:val="false"/>
          <w:i w:val="false"/>
          <w:color w:val="000000"/>
          <w:sz w:val="28"/>
        </w:rPr>
        <w:t>
      15) о трудовой деятельности (при наличии), для трудоспособных членов семьи, вовлекаемых в активные меры содействия занятости;</w:t>
      </w:r>
    </w:p>
    <w:p>
      <w:pPr>
        <w:spacing w:after="0"/>
        <w:ind w:left="0"/>
        <w:jc w:val="both"/>
      </w:pPr>
      <w:r>
        <w:rPr>
          <w:rFonts w:ascii="Times New Roman"/>
          <w:b w:val="false"/>
          <w:i w:val="false"/>
          <w:color w:val="000000"/>
          <w:sz w:val="28"/>
        </w:rPr>
        <w:t>
      16)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p>
      <w:pPr>
        <w:spacing w:after="0"/>
        <w:ind w:left="0"/>
        <w:jc w:val="both"/>
      </w:pPr>
      <w:r>
        <w:rPr>
          <w:rFonts w:ascii="Times New Roman"/>
          <w:b w:val="false"/>
          <w:i w:val="false"/>
          <w:color w:val="000000"/>
          <w:sz w:val="28"/>
        </w:rPr>
        <w:t>
      17) об алиментах либо о наличии задолженности;</w:t>
      </w:r>
    </w:p>
    <w:p>
      <w:pPr>
        <w:spacing w:after="0"/>
        <w:ind w:left="0"/>
        <w:jc w:val="both"/>
      </w:pPr>
      <w:r>
        <w:rPr>
          <w:rFonts w:ascii="Times New Roman"/>
          <w:b w:val="false"/>
          <w:i w:val="false"/>
          <w:color w:val="000000"/>
          <w:sz w:val="28"/>
        </w:rPr>
        <w:t>
      18) о нахождении в местах лишения свободы или принудительного лечения членов семьи заявителя.</w:t>
      </w:r>
    </w:p>
    <w:p>
      <w:pPr>
        <w:spacing w:after="0"/>
        <w:ind w:left="0"/>
        <w:jc w:val="both"/>
      </w:pPr>
      <w:r>
        <w:rPr>
          <w:rFonts w:ascii="Times New Roman"/>
          <w:b w:val="false"/>
          <w:i w:val="false"/>
          <w:color w:val="000000"/>
          <w:sz w:val="28"/>
        </w:rPr>
        <w:t>
      В случае отсутствия сведений в информационных системах акимом или Центром оформляется письменный запрос в соответствующий государственный орган и (или) организацию.</w:t>
      </w:r>
    </w:p>
    <w:p>
      <w:pPr>
        <w:spacing w:after="0"/>
        <w:ind w:left="0"/>
        <w:jc w:val="both"/>
      </w:pPr>
      <w:r>
        <w:rPr>
          <w:rFonts w:ascii="Times New Roman"/>
          <w:b w:val="false"/>
          <w:i w:val="false"/>
          <w:color w:val="000000"/>
          <w:sz w:val="28"/>
        </w:rPr>
        <w:t>
      Заявитель вправе предоставить вышеуказанные документы на бумажном носителе.</w:t>
      </w:r>
    </w:p>
    <w:p>
      <w:pPr>
        <w:spacing w:after="0"/>
        <w:ind w:left="0"/>
        <w:jc w:val="both"/>
      </w:pPr>
      <w:r>
        <w:rPr>
          <w:rFonts w:ascii="Times New Roman"/>
          <w:b w:val="false"/>
          <w:i w:val="false"/>
          <w:color w:val="000000"/>
          <w:sz w:val="28"/>
        </w:rPr>
        <w:t>
      При подаче заявления услугополучателю выдается у Центра,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3" w:id="712"/>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712"/>
    <w:p>
      <w:pPr>
        <w:spacing w:after="0"/>
        <w:ind w:left="0"/>
        <w:jc w:val="both"/>
      </w:pPr>
      <w:r>
        <w:rPr>
          <w:rFonts w:ascii="Times New Roman"/>
          <w:b w:val="false"/>
          <w:i w:val="false"/>
          <w:color w:val="000000"/>
          <w:sz w:val="28"/>
        </w:rPr>
        <w:t>
      1) лицам (семьям) со среднедушевым доходом, превышающим черту бедности, установленную в областях, городах республиканского значения, столице;</w:t>
      </w:r>
    </w:p>
    <w:p>
      <w:pPr>
        <w:spacing w:after="0"/>
        <w:ind w:left="0"/>
        <w:jc w:val="both"/>
      </w:pPr>
      <w:r>
        <w:rPr>
          <w:rFonts w:ascii="Times New Roman"/>
          <w:b w:val="false"/>
          <w:i w:val="false"/>
          <w:color w:val="000000"/>
          <w:sz w:val="28"/>
        </w:rPr>
        <w:t>
      2) трудоспособным членам семьи, которые отказались от участия в мерах содействия занятости, за исключением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лиц, осуществляющих уход за ребенком в возрасте до семи лет, ребенком-инвалидом, инвалидом первой или второй группы, престарелым, нуждающимся в постороннем уходе и помощи, а также лиц, имеющих заболевания, при которых может устанавливаться срок временной нетрудоспособности более двух месяцев;</w:t>
      </w:r>
    </w:p>
    <w:p>
      <w:pPr>
        <w:spacing w:after="0"/>
        <w:ind w:left="0"/>
        <w:jc w:val="both"/>
      </w:pPr>
      <w:r>
        <w:rPr>
          <w:rFonts w:ascii="Times New Roman"/>
          <w:b w:val="false"/>
          <w:i w:val="false"/>
          <w:color w:val="000000"/>
          <w:sz w:val="28"/>
        </w:rPr>
        <w:t>
      3) лицам (семьям), предоставившим заведомо ложную информацию для назначения адресной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71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Центра и (или) ее работников по вопросам оказания государственных услуг</w:t>
      </w:r>
    </w:p>
    <w:bookmarkEnd w:id="713"/>
    <w:bookmarkStart w:name="z2128" w:id="714"/>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Центра и (или) ее работника по вопросам оказания государственных услуг жалоба подается на имя руководителя услугодателя или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714"/>
    <w:bookmarkStart w:name="z2129" w:id="71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715"/>
    <w:bookmarkStart w:name="z2130" w:id="71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716"/>
    <w:bookmarkStart w:name="z2131" w:id="717"/>
    <w:p>
      <w:pPr>
        <w:spacing w:after="0"/>
        <w:ind w:left="0"/>
        <w:jc w:val="both"/>
      </w:pPr>
      <w:r>
        <w:rPr>
          <w:rFonts w:ascii="Times New Roman"/>
          <w:b w:val="false"/>
          <w:i w:val="false"/>
          <w:color w:val="000000"/>
          <w:sz w:val="28"/>
        </w:rPr>
        <w:t>
      В случае некорректного обслуживания работником Центра, жалоба подается на имя руководителя Центра.</w:t>
      </w:r>
    </w:p>
    <w:bookmarkEnd w:id="717"/>
    <w:bookmarkStart w:name="z2132" w:id="718"/>
    <w:p>
      <w:pPr>
        <w:spacing w:after="0"/>
        <w:ind w:left="0"/>
        <w:jc w:val="both"/>
      </w:pP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718"/>
    <w:bookmarkStart w:name="z2133" w:id="71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Центра или акима сельского округа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или Центра.</w:t>
      </w:r>
    </w:p>
    <w:bookmarkEnd w:id="719"/>
    <w:bookmarkStart w:name="z2134" w:id="72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20"/>
    <w:bookmarkStart w:name="z2135" w:id="7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21"/>
    <w:bookmarkStart w:name="z2136" w:id="722"/>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722"/>
    <w:bookmarkStart w:name="z2137" w:id="72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723"/>
    <w:bookmarkStart w:name="z2138" w:id="72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 www.enbek.gov.kz, раздел "Государственные услуги";</w:t>
      </w:r>
    </w:p>
    <w:bookmarkEnd w:id="724"/>
    <w:bookmarkStart w:name="z2139" w:id="725"/>
    <w:p>
      <w:pPr>
        <w:spacing w:after="0"/>
        <w:ind w:left="0"/>
        <w:jc w:val="both"/>
      </w:pPr>
      <w:r>
        <w:rPr>
          <w:rFonts w:ascii="Times New Roman"/>
          <w:b w:val="false"/>
          <w:i w:val="false"/>
          <w:color w:val="000000"/>
          <w:sz w:val="28"/>
        </w:rPr>
        <w:t>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а также Единого контакт-центра "1414", 8-800-080-7777.</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2" w:id="726"/>
    <w:p>
      <w:pPr>
        <w:spacing w:after="0"/>
        <w:ind w:left="0"/>
        <w:jc w:val="left"/>
      </w:pPr>
      <w:r>
        <w:rPr>
          <w:rFonts w:ascii="Times New Roman"/>
          <w:b/>
          <w:i w:val="false"/>
          <w:color w:val="000000"/>
        </w:rPr>
        <w:t xml:space="preserve"> Заявление на назначение государственной адресной социальной помощи</w:t>
      </w:r>
    </w:p>
    <w:bookmarkEnd w:id="726"/>
    <w:bookmarkStart w:name="z403" w:id="727"/>
    <w:p>
      <w:pPr>
        <w:spacing w:after="0"/>
        <w:ind w:left="0"/>
        <w:jc w:val="both"/>
      </w:pPr>
      <w:r>
        <w:rPr>
          <w:rFonts w:ascii="Times New Roman"/>
          <w:b w:val="false"/>
          <w:i w:val="false"/>
          <w:color w:val="000000"/>
          <w:sz w:val="28"/>
        </w:rPr>
        <w:t>
      В центр занятости населения _________________________________________________</w:t>
      </w:r>
      <w:r>
        <w:br/>
      </w:r>
      <w:r>
        <w:rPr>
          <w:rFonts w:ascii="Times New Roman"/>
          <w:b w:val="false"/>
          <w:i w:val="false"/>
          <w:color w:val="000000"/>
          <w:sz w:val="28"/>
        </w:rPr>
        <w:t xml:space="preserve">                                           (населенный пункт, район, область)</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проживающего по адресу _________________________________________________________</w:t>
      </w:r>
      <w:r>
        <w:br/>
      </w:r>
      <w:r>
        <w:rPr>
          <w:rFonts w:ascii="Times New Roman"/>
          <w:b w:val="false"/>
          <w:i w:val="false"/>
          <w:color w:val="000000"/>
          <w:sz w:val="28"/>
        </w:rPr>
        <w:t xml:space="preserve">                                     (населенный пункт, район)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(улица, № дома и квартиры, телефон)</w:t>
      </w:r>
      <w:r>
        <w:br/>
      </w:r>
      <w:r>
        <w:rPr>
          <w:rFonts w:ascii="Times New Roman"/>
          <w:b w:val="false"/>
          <w:i w:val="false"/>
          <w:color w:val="000000"/>
          <w:sz w:val="28"/>
        </w:rPr>
        <w:t>индивидуальный идентификационный номер 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вид документа __________________________</w:t>
      </w:r>
      <w:r>
        <w:br/>
      </w:r>
      <w:r>
        <w:rPr>
          <w:rFonts w:ascii="Times New Roman"/>
          <w:b w:val="false"/>
          <w:i w:val="false"/>
          <w:color w:val="000000"/>
          <w:sz w:val="28"/>
        </w:rPr>
        <w:t>№ документа/серия ___________ дата выдачи _________ кем выдан __________</w:t>
      </w:r>
      <w:r>
        <w:br/>
      </w:r>
      <w:r>
        <w:rPr>
          <w:rFonts w:ascii="Times New Roman"/>
          <w:b w:val="false"/>
          <w:i w:val="false"/>
          <w:color w:val="000000"/>
          <w:sz w:val="28"/>
        </w:rPr>
        <w:t>Банковские реквизиты:</w:t>
      </w:r>
      <w:r>
        <w:br/>
      </w:r>
      <w:r>
        <w:rPr>
          <w:rFonts w:ascii="Times New Roman"/>
          <w:b w:val="false"/>
          <w:i w:val="false"/>
          <w:color w:val="000000"/>
          <w:sz w:val="28"/>
        </w:rPr>
        <w:t>Наименование банка___________________________________________________</w:t>
      </w:r>
      <w:r>
        <w:br/>
      </w:r>
      <w:r>
        <w:rPr>
          <w:rFonts w:ascii="Times New Roman"/>
          <w:b w:val="false"/>
          <w:i w:val="false"/>
          <w:color w:val="000000"/>
          <w:sz w:val="28"/>
        </w:rPr>
        <w:t>Банковский счет № ___________________________________________________</w:t>
      </w:r>
      <w:r>
        <w:br/>
      </w:r>
      <w:r>
        <w:rPr>
          <w:rFonts w:ascii="Times New Roman"/>
          <w:b w:val="false"/>
          <w:i w:val="false"/>
          <w:color w:val="000000"/>
          <w:sz w:val="28"/>
        </w:rPr>
        <w:t>Тип счета: текущий ___________________________________________________</w:t>
      </w:r>
      <w:r>
        <w:br/>
      </w:r>
      <w:r>
        <w:rPr>
          <w:rFonts w:ascii="Times New Roman"/>
          <w:b w:val="false"/>
          <w:i w:val="false"/>
          <w:color w:val="000000"/>
          <w:sz w:val="28"/>
        </w:rPr>
        <w:t>Прошу назначить мне (моей семье) состоящей из _____ человек, адресную социальную помощь в виде:</w:t>
      </w:r>
    </w:p>
    <w:bookmarkEnd w:id="727"/>
    <w:p>
      <w:pPr>
        <w:spacing w:after="0"/>
        <w:ind w:left="0"/>
        <w:jc w:val="left"/>
      </w:pPr>
      <w:r>
        <w:rPr>
          <w:rFonts w:ascii="Times New Roman"/>
          <w:b/>
          <w:i w:val="false"/>
          <w:color w:val="000000"/>
        </w:rPr>
        <w:t xml:space="preserve">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5328"/>
      </w:tblGrid>
      <w:tr>
        <w:trPr>
          <w:trHeight w:val="3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безусловной денежной помощи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728"/>
          <w:p>
            <w:pPr>
              <w:spacing w:after="20"/>
              <w:ind w:left="20"/>
              <w:jc w:val="both"/>
            </w:pPr>
          </w:p>
          <w:bookmarkEnd w:id="72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обусловленной денежной помощи (единовременно/ежемесячно) (нужное подчеркнуть)</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07" w:id="729"/>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 в активных мерах содействия занятости населения.</w:t>
      </w:r>
    </w:p>
    <w:bookmarkEnd w:id="729"/>
    <w:bookmarkStart w:name="z408" w:id="730"/>
    <w:p>
      <w:pPr>
        <w:spacing w:after="0"/>
        <w:ind w:left="0"/>
        <w:jc w:val="both"/>
      </w:pPr>
      <w:r>
        <w:rPr>
          <w:rFonts w:ascii="Times New Roman"/>
          <w:b w:val="false"/>
          <w:i w:val="false"/>
          <w:color w:val="000000"/>
          <w:sz w:val="28"/>
        </w:rPr>
        <w:t>
      Одновременно прошу рассмотреть возможность предоставления мне и членам моей семьи мер социальной адаптации.</w:t>
      </w:r>
    </w:p>
    <w:bookmarkEnd w:id="730"/>
    <w:bookmarkStart w:name="z409" w:id="731"/>
    <w:p>
      <w:pPr>
        <w:spacing w:after="0"/>
        <w:ind w:left="0"/>
        <w:jc w:val="both"/>
      </w:pPr>
      <w:r>
        <w:rPr>
          <w:rFonts w:ascii="Times New Roman"/>
          <w:b w:val="false"/>
          <w:i w:val="false"/>
          <w:color w:val="000000"/>
          <w:sz w:val="28"/>
        </w:rPr>
        <w:t>
      Состав моей семьи следующий:</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535"/>
        <w:gridCol w:w="354"/>
        <w:gridCol w:w="354"/>
        <w:gridCol w:w="4265"/>
        <w:gridCol w:w="2948"/>
        <w:gridCol w:w="22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идентификационный номер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для детей дошкольного возраста дошкольная организация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732"/>
    <w:p>
      <w:pPr>
        <w:spacing w:after="0"/>
        <w:ind w:left="0"/>
        <w:jc w:val="both"/>
      </w:pPr>
      <w:r>
        <w:rPr>
          <w:rFonts w:ascii="Times New Roman"/>
          <w:b w:val="false"/>
          <w:i w:val="false"/>
          <w:color w:val="000000"/>
          <w:sz w:val="28"/>
        </w:rPr>
        <w:t>
      Примечание:</w:t>
      </w:r>
    </w:p>
    <w:bookmarkEnd w:id="732"/>
    <w:bookmarkStart w:name="z411" w:id="733"/>
    <w:p>
      <w:pPr>
        <w:spacing w:after="0"/>
        <w:ind w:left="0"/>
        <w:jc w:val="both"/>
      </w:pPr>
      <w:r>
        <w:rPr>
          <w:rFonts w:ascii="Times New Roman"/>
          <w:b w:val="false"/>
          <w:i w:val="false"/>
          <w:color w:val="000000"/>
          <w:sz w:val="28"/>
        </w:rPr>
        <w:t>
      * указываются члены семьи, совместно проживающие, ведущие общее хозяйство и зарегистрированные по месту жительства в пределах одного населенного пункта.</w:t>
      </w:r>
    </w:p>
    <w:bookmarkEnd w:id="733"/>
    <w:bookmarkStart w:name="z412" w:id="734"/>
    <w:p>
      <w:pPr>
        <w:spacing w:after="0"/>
        <w:ind w:left="0"/>
        <w:jc w:val="both"/>
      </w:pPr>
      <w:r>
        <w:rPr>
          <w:rFonts w:ascii="Times New Roman"/>
          <w:b w:val="false"/>
          <w:i w:val="false"/>
          <w:color w:val="000000"/>
          <w:sz w:val="28"/>
        </w:rPr>
        <w:t>
      Доход моей семьи в ___ квартале 20__ года следующий:</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456"/>
        <w:gridCol w:w="1139"/>
        <w:gridCol w:w="2089"/>
        <w:gridCol w:w="506"/>
        <w:gridCol w:w="2090"/>
        <w:gridCol w:w="114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735"/>
    <w:p>
      <w:pPr>
        <w:spacing w:after="0"/>
        <w:ind w:left="0"/>
        <w:jc w:val="both"/>
      </w:pPr>
      <w:r>
        <w:rPr>
          <w:rFonts w:ascii="Times New Roman"/>
          <w:b w:val="false"/>
          <w:i w:val="false"/>
          <w:color w:val="000000"/>
          <w:sz w:val="28"/>
        </w:rPr>
        <w:t>
      О ведении личного подсобного хозяйства:</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жеребцы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736"/>
    <w:p>
      <w:pPr>
        <w:spacing w:after="0"/>
        <w:ind w:left="0"/>
        <w:jc w:val="both"/>
      </w:pPr>
      <w:r>
        <w:rPr>
          <w:rFonts w:ascii="Times New Roman"/>
          <w:b w:val="false"/>
          <w:i w:val="false"/>
          <w:color w:val="000000"/>
          <w:sz w:val="28"/>
        </w:rPr>
        <w:t>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Законом тайну, содержащихся в информационных системах необходимых для назначения адресной социальной помощи.</w:t>
      </w:r>
    </w:p>
    <w:bookmarkEnd w:id="736"/>
    <w:bookmarkStart w:name="z415" w:id="737"/>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(включая меня) (доходы, образование, место жительства, семейное положение) для определения права на назначение адресной социальной помощи, а также проверку, приведение в соответствие и обновление соответствующей информации в информационных системах государственных органов.</w:t>
      </w:r>
    </w:p>
    <w:bookmarkEnd w:id="737"/>
    <w:bookmarkStart w:name="z416" w:id="738"/>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bookmarkEnd w:id="738"/>
    <w:bookmarkStart w:name="z417" w:id="739"/>
    <w:p>
      <w:pPr>
        <w:spacing w:after="0"/>
        <w:ind w:left="0"/>
        <w:jc w:val="both"/>
      </w:pPr>
      <w:r>
        <w:rPr>
          <w:rFonts w:ascii="Times New Roman"/>
          <w:b w:val="false"/>
          <w:i w:val="false"/>
          <w:color w:val="000000"/>
          <w:sz w:val="28"/>
        </w:rPr>
        <w:t>
      В случае возникновения изменений в предоставленных мною данных, обязуюсь в течение десяти рабочих дней сообщить о них.</w:t>
      </w:r>
    </w:p>
    <w:bookmarkEnd w:id="739"/>
    <w:bookmarkStart w:name="z418" w:id="740"/>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bookmarkEnd w:id="740"/>
    <w:bookmarkStart w:name="z419" w:id="741"/>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 </w:t>
      </w:r>
    </w:p>
    <w:bookmarkEnd w:id="741"/>
    <w:bookmarkStart w:name="z420" w:id="742"/>
    <w:p>
      <w:pPr>
        <w:spacing w:after="0"/>
        <w:ind w:left="0"/>
        <w:jc w:val="both"/>
      </w:pPr>
      <w:r>
        <w:rPr>
          <w:rFonts w:ascii="Times New Roman"/>
          <w:b w:val="false"/>
          <w:i w:val="false"/>
          <w:color w:val="000000"/>
          <w:sz w:val="28"/>
        </w:rPr>
        <w:t>
      Контактные данные заявителя:</w:t>
      </w:r>
    </w:p>
    <w:bookmarkEnd w:id="742"/>
    <w:bookmarkStart w:name="z421" w:id="743"/>
    <w:p>
      <w:pPr>
        <w:spacing w:after="0"/>
        <w:ind w:left="0"/>
        <w:jc w:val="both"/>
      </w:pPr>
      <w:r>
        <w:rPr>
          <w:rFonts w:ascii="Times New Roman"/>
          <w:b w:val="false"/>
          <w:i w:val="false"/>
          <w:color w:val="000000"/>
          <w:sz w:val="28"/>
        </w:rPr>
        <w:t>
      телефон _____________ мобильный ______________ Е-маil ____________</w:t>
      </w:r>
    </w:p>
    <w:bookmarkEnd w:id="743"/>
    <w:bookmarkStart w:name="z422" w:id="744"/>
    <w:p>
      <w:pPr>
        <w:spacing w:after="0"/>
        <w:ind w:left="0"/>
        <w:jc w:val="both"/>
      </w:pPr>
      <w:r>
        <w:rPr>
          <w:rFonts w:ascii="Times New Roman"/>
          <w:b w:val="false"/>
          <w:i w:val="false"/>
          <w:color w:val="000000"/>
          <w:sz w:val="28"/>
        </w:rPr>
        <w:t>
      "___" ____________ 20 ____ года ________________________</w:t>
      </w:r>
    </w:p>
    <w:bookmarkEnd w:id="744"/>
    <w:bookmarkStart w:name="z423" w:id="745"/>
    <w:p>
      <w:pPr>
        <w:spacing w:after="0"/>
        <w:ind w:left="0"/>
        <w:jc w:val="both"/>
      </w:pPr>
      <w:r>
        <w:rPr>
          <w:rFonts w:ascii="Times New Roman"/>
          <w:b w:val="false"/>
          <w:i w:val="false"/>
          <w:color w:val="000000"/>
          <w:sz w:val="28"/>
        </w:rPr>
        <w:t>
                   (дата)                   (подпись заявителя)</w:t>
      </w:r>
    </w:p>
    <w:bookmarkEnd w:id="745"/>
    <w:bookmarkStart w:name="z424" w:id="746"/>
    <w:p>
      <w:pPr>
        <w:spacing w:after="0"/>
        <w:ind w:left="0"/>
        <w:jc w:val="left"/>
      </w:pPr>
      <w:r>
        <w:rPr>
          <w:rFonts w:ascii="Times New Roman"/>
          <w:b/>
          <w:i w:val="false"/>
          <w:color w:val="000000"/>
        </w:rPr>
        <w:t xml:space="preserve">                    Для служебных отметок центра занятости населения</w:t>
      </w:r>
    </w:p>
    <w:bookmarkEnd w:id="746"/>
    <w:bookmarkStart w:name="z425" w:id="747"/>
    <w:p>
      <w:pPr>
        <w:spacing w:after="0"/>
        <w:ind w:left="0"/>
        <w:jc w:val="both"/>
      </w:pPr>
      <w:r>
        <w:rPr>
          <w:rFonts w:ascii="Times New Roman"/>
          <w:b w:val="false"/>
          <w:i w:val="false"/>
          <w:color w:val="000000"/>
          <w:sz w:val="28"/>
        </w:rPr>
        <w:t>
      Документы приняты "___" ___________ 20__ года</w:t>
      </w:r>
    </w:p>
    <w:bookmarkEnd w:id="747"/>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______ Регистрационный номер заявителя (семьи)</w:t>
      </w:r>
      <w:r>
        <w:br/>
      </w:r>
      <w:r>
        <w:rPr>
          <w:rFonts w:ascii="Times New Roman"/>
          <w:b w:val="false"/>
          <w:i w:val="false"/>
          <w:color w:val="000000"/>
          <w:sz w:val="28"/>
        </w:rPr>
        <w:t>Заявление с прилагаемыми документами переданы в участковую комиссию:</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 документы)</w:t>
      </w:r>
      <w:r>
        <w:br/>
      </w:r>
      <w:r>
        <w:rPr>
          <w:rFonts w:ascii="Times New Roman"/>
          <w:b w:val="false"/>
          <w:i w:val="false"/>
          <w:color w:val="000000"/>
          <w:sz w:val="28"/>
        </w:rPr>
        <w:t>Заявление с прилагаемыми документами принято участковой комиссией</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члена участковой комиссии,</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Заявление с прилагаемыми документами получены от участковой комиссии:</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 документы)</w:t>
      </w:r>
      <w:r>
        <w:br/>
      </w:r>
      <w:r>
        <w:rPr>
          <w:rFonts w:ascii="Times New Roman"/>
          <w:b w:val="false"/>
          <w:i w:val="false"/>
          <w:color w:val="000000"/>
          <w:sz w:val="28"/>
        </w:rPr>
        <w:t>Дата приема документов заявителя от акима города районного значения, поселка, села,</w:t>
      </w:r>
      <w:r>
        <w:br/>
      </w:r>
      <w:r>
        <w:rPr>
          <w:rFonts w:ascii="Times New Roman"/>
          <w:b w:val="false"/>
          <w:i w:val="false"/>
          <w:color w:val="000000"/>
          <w:sz w:val="28"/>
        </w:rPr>
        <w:t>сельского округа Центром занятости населения</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подпись лица, передающего документы)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 принявшего документы)</w:t>
      </w:r>
      <w:r>
        <w:br/>
      </w:r>
      <w:r>
        <w:rPr>
          <w:rFonts w:ascii="Times New Roman"/>
          <w:b w:val="false"/>
          <w:i w:val="false"/>
          <w:color w:val="000000"/>
          <w:sz w:val="28"/>
        </w:rPr>
        <w:t xml:space="preserve">_ _ _ _ _ _ _ _ _ _ _ _ _ _ _ _ _ _ _ _ _ _ _ _ _ _ _ _ _ _ _ _ _ _ _ _ _ _ _ </w:t>
      </w:r>
      <w:r>
        <w:br/>
      </w:r>
      <w:r>
        <w:rPr>
          <w:rFonts w:ascii="Times New Roman"/>
          <w:b w:val="false"/>
          <w:i w:val="false"/>
          <w:color w:val="000000"/>
          <w:sz w:val="28"/>
        </w:rPr>
        <w:t xml:space="preserve">                   (линия отреза отрывного талона)</w:t>
      </w:r>
      <w:r>
        <w:br/>
      </w:r>
      <w:r>
        <w:rPr>
          <w:rFonts w:ascii="Times New Roman"/>
          <w:b w:val="false"/>
          <w:i w:val="false"/>
          <w:color w:val="000000"/>
          <w:sz w:val="28"/>
        </w:rPr>
        <w:t>Предупрежден(а) об ответственности за предоставление ложной информации и</w:t>
      </w:r>
      <w:r>
        <w:br/>
      </w:r>
      <w:r>
        <w:rPr>
          <w:rFonts w:ascii="Times New Roman"/>
          <w:b w:val="false"/>
          <w:i w:val="false"/>
          <w:color w:val="000000"/>
          <w:sz w:val="28"/>
        </w:rPr>
        <w:t xml:space="preserve">недостоверных (поддельных) документов. </w:t>
      </w:r>
      <w:r>
        <w:br/>
      </w:r>
      <w:r>
        <w:rPr>
          <w:rFonts w:ascii="Times New Roman"/>
          <w:b w:val="false"/>
          <w:i w:val="false"/>
          <w:color w:val="000000"/>
          <w:sz w:val="28"/>
        </w:rPr>
        <w:t>Заявление гражданина(ки) _______________ с прилагаемыми документами в количестве</w:t>
      </w:r>
      <w:r>
        <w:br/>
      </w:r>
      <w:r>
        <w:rPr>
          <w:rFonts w:ascii="Times New Roman"/>
          <w:b w:val="false"/>
          <w:i w:val="false"/>
          <w:color w:val="000000"/>
          <w:sz w:val="28"/>
        </w:rPr>
        <w:t>____ штук, с регистрационным номером семьи ____________________________ принято "___" _____________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6" w:id="748"/>
    <w:p>
      <w:pPr>
        <w:spacing w:after="0"/>
        <w:ind w:left="0"/>
        <w:jc w:val="left"/>
      </w:pPr>
      <w:r>
        <w:rPr>
          <w:rFonts w:ascii="Times New Roman"/>
          <w:b/>
          <w:i w:val="false"/>
          <w:color w:val="000000"/>
        </w:rPr>
        <w:t xml:space="preserve"> Сведения о наличии личного подсобного хозяйства</w:t>
      </w:r>
    </w:p>
    <w:bookmarkEnd w:id="748"/>
    <w:p>
      <w:pPr>
        <w:spacing w:after="0"/>
        <w:ind w:left="0"/>
        <w:jc w:val="both"/>
      </w:pPr>
      <w:r>
        <w:rPr>
          <w:rFonts w:ascii="Times New Roman"/>
          <w:b w:val="false"/>
          <w:i w:val="false"/>
          <w:color w:val="ff0000"/>
          <w:sz w:val="28"/>
        </w:rPr>
        <w:t xml:space="preserve">
      Сноска. Приложение 2 исключено приказом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7" w:id="749"/>
    <w:p>
      <w:pPr>
        <w:spacing w:after="0"/>
        <w:ind w:left="0"/>
        <w:jc w:val="left"/>
      </w:pPr>
      <w:r>
        <w:rPr>
          <w:rFonts w:ascii="Times New Roman"/>
          <w:b/>
          <w:i w:val="false"/>
          <w:color w:val="000000"/>
        </w:rPr>
        <w:t xml:space="preserve"> Стандарт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749"/>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322" w:id="750"/>
    <w:p>
      <w:pPr>
        <w:spacing w:after="0"/>
        <w:ind w:left="0"/>
        <w:jc w:val="left"/>
      </w:pPr>
      <w:r>
        <w:rPr>
          <w:rFonts w:ascii="Times New Roman"/>
          <w:b/>
          <w:i w:val="false"/>
          <w:color w:val="000000"/>
        </w:rPr>
        <w:t xml:space="preserve"> Глава 1. Общие положения</w:t>
      </w:r>
    </w:p>
    <w:bookmarkEnd w:id="750"/>
    <w:bookmarkStart w:name="z2323" w:id="751"/>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государственная услуга).</w:t>
      </w:r>
    </w:p>
    <w:bookmarkEnd w:id="751"/>
    <w:bookmarkStart w:name="z2324" w:id="75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752"/>
    <w:bookmarkStart w:name="z2325" w:id="75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75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9" w:id="754"/>
    <w:p>
      <w:pPr>
        <w:spacing w:after="0"/>
        <w:ind w:left="0"/>
        <w:jc w:val="left"/>
      </w:pPr>
      <w:r>
        <w:rPr>
          <w:rFonts w:ascii="Times New Roman"/>
          <w:b/>
          <w:i w:val="false"/>
          <w:color w:val="000000"/>
        </w:rPr>
        <w:t xml:space="preserve"> Глава 2. Порядок оказания государственной услуги</w:t>
      </w:r>
    </w:p>
    <w:bookmarkEnd w:id="754"/>
    <w:bookmarkStart w:name="z2330" w:id="755"/>
    <w:p>
      <w:pPr>
        <w:spacing w:after="0"/>
        <w:ind w:left="0"/>
        <w:jc w:val="both"/>
      </w:pPr>
      <w:r>
        <w:rPr>
          <w:rFonts w:ascii="Times New Roman"/>
          <w:b w:val="false"/>
          <w:i w:val="false"/>
          <w:color w:val="000000"/>
          <w:sz w:val="28"/>
        </w:rPr>
        <w:t>
      4. Срок оказания государственной услуги:</w:t>
      </w:r>
    </w:p>
    <w:bookmarkEnd w:id="755"/>
    <w:bookmarkStart w:name="z2331" w:id="756"/>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756"/>
    <w:bookmarkStart w:name="z2332" w:id="75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757"/>
    <w:bookmarkStart w:name="z2333" w:id="75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758"/>
    <w:bookmarkStart w:name="z2334" w:id="759"/>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759"/>
    <w:bookmarkStart w:name="z2335" w:id="760"/>
    <w:p>
      <w:pPr>
        <w:spacing w:after="0"/>
        <w:ind w:left="0"/>
        <w:jc w:val="both"/>
      </w:pPr>
      <w:r>
        <w:rPr>
          <w:rFonts w:ascii="Times New Roman"/>
          <w:b w:val="false"/>
          <w:i w:val="false"/>
          <w:color w:val="000000"/>
          <w:sz w:val="28"/>
        </w:rPr>
        <w:t>
      5. Форма оказания государственной услуги: бумажная.</w:t>
      </w:r>
    </w:p>
    <w:bookmarkEnd w:id="760"/>
    <w:bookmarkStart w:name="z2336" w:id="761"/>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на предоставление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761"/>
    <w:bookmarkStart w:name="z2337" w:id="7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62"/>
    <w:bookmarkStart w:name="z2338" w:id="763"/>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763"/>
    <w:bookmarkStart w:name="z2339" w:id="764"/>
    <w:p>
      <w:pPr>
        <w:spacing w:after="0"/>
        <w:ind w:left="0"/>
        <w:jc w:val="both"/>
      </w:pPr>
      <w:r>
        <w:rPr>
          <w:rFonts w:ascii="Times New Roman"/>
          <w:b w:val="false"/>
          <w:i w:val="false"/>
          <w:color w:val="000000"/>
          <w:sz w:val="28"/>
        </w:rPr>
        <w:t xml:space="preserve">
      8. График работы: </w:t>
      </w:r>
    </w:p>
    <w:bookmarkEnd w:id="764"/>
    <w:bookmarkStart w:name="z2340" w:id="765"/>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765"/>
    <w:bookmarkStart w:name="z2341" w:id="766"/>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766"/>
    <w:bookmarkStart w:name="z2342" w:id="767"/>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67"/>
    <w:bookmarkStart w:name="z2343" w:id="76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768"/>
    <w:bookmarkStart w:name="z2344" w:id="76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69"/>
    <w:bookmarkStart w:name="z2345" w:id="770"/>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77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его личность (для идентификации);</w:t>
      </w:r>
    </w:p>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7" w:id="771"/>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771"/>
    <w:bookmarkStart w:name="z2358" w:id="77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72"/>
    <w:bookmarkStart w:name="z2359" w:id="77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773"/>
    <w:bookmarkStart w:name="z2360" w:id="774"/>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774"/>
    <w:bookmarkStart w:name="z2361" w:id="77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775"/>
    <w:bookmarkStart w:name="z2362" w:id="77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776"/>
    <w:bookmarkStart w:name="z2363" w:id="777"/>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777"/>
    <w:bookmarkStart w:name="z2364" w:id="778"/>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778"/>
    <w:bookmarkStart w:name="z2365" w:id="77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779"/>
    <w:bookmarkStart w:name="z2366" w:id="780"/>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780"/>
    <w:bookmarkStart w:name="z2367" w:id="781"/>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81"/>
    <w:bookmarkStart w:name="z2368" w:id="78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782"/>
    <w:bookmarkStart w:name="z2369" w:id="78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83"/>
    <w:bookmarkStart w:name="z2370" w:id="784"/>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784"/>
    <w:bookmarkStart w:name="z2371" w:id="785"/>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785"/>
    <w:bookmarkStart w:name="z2372" w:id="78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786"/>
    <w:bookmarkStart w:name="z2373" w:id="787"/>
    <w:p>
      <w:pPr>
        <w:spacing w:after="0"/>
        <w:ind w:left="0"/>
        <w:jc w:val="both"/>
      </w:pPr>
      <w:r>
        <w:rPr>
          <w:rFonts w:ascii="Times New Roman"/>
          <w:b w:val="false"/>
          <w:i w:val="false"/>
          <w:color w:val="000000"/>
          <w:sz w:val="28"/>
        </w:rPr>
        <w:t>
      12.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услугодателя.</w:t>
      </w:r>
    </w:p>
    <w:bookmarkEnd w:id="787"/>
    <w:bookmarkStart w:name="z2374" w:id="78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788"/>
    <w:bookmarkStart w:name="z2375" w:id="789"/>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789"/>
    <w:bookmarkStart w:name="z2376" w:id="790"/>
    <w:p>
      <w:pPr>
        <w:spacing w:after="0"/>
        <w:ind w:left="0"/>
        <w:jc w:val="both"/>
      </w:pPr>
      <w:r>
        <w:rPr>
          <w:rFonts w:ascii="Times New Roman"/>
          <w:b w:val="false"/>
          <w:i w:val="false"/>
          <w:color w:val="000000"/>
          <w:sz w:val="28"/>
        </w:rPr>
        <w:t>
      2) Государственной корпорации – www.gov4c.kz.</w:t>
      </w:r>
    </w:p>
    <w:bookmarkEnd w:id="790"/>
    <w:bookmarkStart w:name="z2377" w:id="79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xml:space="preserve">
      городов Нур-Султан, Алматы и Шымкент, </w:t>
      </w:r>
    </w:p>
    <w:p>
      <w:pPr>
        <w:spacing w:after="0"/>
        <w:ind w:left="0"/>
        <w:jc w:val="both"/>
      </w:pPr>
      <w:r>
        <w:rPr>
          <w:rFonts w:ascii="Times New Roman"/>
          <w:b w:val="false"/>
          <w:i w:val="false"/>
          <w:color w:val="000000"/>
          <w:sz w:val="28"/>
        </w:rPr>
        <w:t>
      районов и городов областного значения</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bookmarkStart w:name="z3970" w:id="792"/>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792"/>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Дата рождения: "___" ___________ _____ года</w:t>
      </w:r>
    </w:p>
    <w:p>
      <w:pPr>
        <w:spacing w:after="0"/>
        <w:ind w:left="0"/>
        <w:jc w:val="both"/>
      </w:pPr>
      <w:r>
        <w:rPr>
          <w:rFonts w:ascii="Times New Roman"/>
          <w:b w:val="false"/>
          <w:i w:val="false"/>
          <w:color w:val="000000"/>
          <w:sz w:val="28"/>
        </w:rPr>
        <w:t>
      Инвалидность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Номер документа: ___________________ кем выдан: _______________________</w:t>
      </w:r>
    </w:p>
    <w:p>
      <w:pPr>
        <w:spacing w:after="0"/>
        <w:ind w:left="0"/>
        <w:jc w:val="both"/>
      </w:pPr>
      <w:r>
        <w:rPr>
          <w:rFonts w:ascii="Times New Roman"/>
          <w:b w:val="false"/>
          <w:i w:val="false"/>
          <w:color w:val="000000"/>
          <w:sz w:val="28"/>
        </w:rPr>
        <w:t>
      Дата выдачи: "___" ___________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 </w:t>
      </w:r>
    </w:p>
    <w:p>
      <w:pPr>
        <w:spacing w:after="0"/>
        <w:ind w:left="0"/>
        <w:jc w:val="both"/>
      </w:pPr>
      <w:r>
        <w:rPr>
          <w:rFonts w:ascii="Times New Roman"/>
          <w:b w:val="false"/>
          <w:i w:val="false"/>
          <w:color w:val="000000"/>
          <w:sz w:val="28"/>
        </w:rPr>
        <w:t>
      Область __________________________ город (район) ____________________ село</w:t>
      </w:r>
    </w:p>
    <w:p>
      <w:pPr>
        <w:spacing w:after="0"/>
        <w:ind w:left="0"/>
        <w:jc w:val="both"/>
      </w:pPr>
      <w:r>
        <w:rPr>
          <w:rFonts w:ascii="Times New Roman"/>
          <w:b w:val="false"/>
          <w:i w:val="false"/>
          <w:color w:val="000000"/>
          <w:sz w:val="28"/>
        </w:rPr>
        <w:t>
      _____________ улица (микрорайон) ____________ дом ____ квартира 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Заявление гражданина _______________________ принято.</w:t>
      </w:r>
    </w:p>
    <w:p>
      <w:pPr>
        <w:spacing w:after="0"/>
        <w:ind w:left="0"/>
        <w:jc w:val="both"/>
      </w:pPr>
      <w:r>
        <w:rPr>
          <w:rFonts w:ascii="Times New Roman"/>
          <w:b w:val="false"/>
          <w:i w:val="false"/>
          <w:color w:val="000000"/>
          <w:sz w:val="28"/>
        </w:rPr>
        <w:t>
      Дата принятия заявления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1" w:id="793"/>
    <w:p>
      <w:pPr>
        <w:spacing w:after="0"/>
        <w:ind w:left="0"/>
        <w:jc w:val="left"/>
      </w:pPr>
      <w:r>
        <w:rPr>
          <w:rFonts w:ascii="Times New Roman"/>
          <w:b/>
          <w:i w:val="false"/>
          <w:color w:val="000000"/>
        </w:rPr>
        <w:t xml:space="preserve">                         Расписка об отказе в приеме документов</w:t>
      </w:r>
    </w:p>
    <w:bookmarkEnd w:id="793"/>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"Оформление документов на инвалидов для предоставления им услуги</w:t>
      </w:r>
      <w:r>
        <w:br/>
      </w:r>
      <w:r>
        <w:rPr>
          <w:rFonts w:ascii="Times New Roman"/>
          <w:b w:val="false"/>
          <w:i w:val="false"/>
          <w:color w:val="000000"/>
          <w:sz w:val="28"/>
        </w:rPr>
        <w:t>индивидуального помощника для инвалидов первой группы, имеющих  затруднение в</w:t>
      </w:r>
      <w:r>
        <w:br/>
      </w:r>
      <w:r>
        <w:rPr>
          <w:rFonts w:ascii="Times New Roman"/>
          <w:b w:val="false"/>
          <w:i w:val="false"/>
          <w:color w:val="000000"/>
          <w:sz w:val="28"/>
        </w:rPr>
        <w:t>передвижении, и специалиста жестового языка для инвалидов по  слуху"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и (или) документов с  истекшим сроком действия, а</w:t>
      </w:r>
      <w:r>
        <w:br/>
      </w:r>
      <w:r>
        <w:rPr>
          <w:rFonts w:ascii="Times New Roman"/>
          <w:b w:val="false"/>
          <w:i w:val="false"/>
          <w:color w:val="000000"/>
          <w:sz w:val="28"/>
        </w:rPr>
        <w:t>именно:  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____________________________________________________________________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услуги</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7" w:id="794"/>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79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"Оформление документов на инвалидов для предоставления им</w:t>
      </w:r>
      <w:r>
        <w:br/>
      </w:r>
      <w:r>
        <w:rPr>
          <w:rFonts w:ascii="Times New Roman"/>
          <w:b w:val="false"/>
          <w:i w:val="false"/>
          <w:color w:val="000000"/>
          <w:sz w:val="28"/>
        </w:rPr>
        <w:t>услуги индивидуального помощника для инвалидов первой группы, имеющих затруднение в</w:t>
      </w:r>
      <w:r>
        <w:br/>
      </w:r>
      <w:r>
        <w:rPr>
          <w:rFonts w:ascii="Times New Roman"/>
          <w:b w:val="false"/>
          <w:i w:val="false"/>
          <w:color w:val="000000"/>
          <w:sz w:val="28"/>
        </w:rPr>
        <w:t>передвижении, и специалиста жестового языка для инвалидов по слуху"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20___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488" w:id="795"/>
    <w:p>
      <w:pPr>
        <w:spacing w:after="0"/>
        <w:ind w:left="0"/>
        <w:jc w:val="left"/>
      </w:pPr>
      <w:r>
        <w:rPr>
          <w:rFonts w:ascii="Times New Roman"/>
          <w:b/>
          <w:i w:val="false"/>
          <w:color w:val="000000"/>
        </w:rPr>
        <w:t xml:space="preserve"> Стандарт государственной услуги "Предоставление инвалидам кресла-колясок"</w:t>
      </w:r>
    </w:p>
    <w:bookmarkEnd w:id="795"/>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440" w:id="796"/>
    <w:p>
      <w:pPr>
        <w:spacing w:after="0"/>
        <w:ind w:left="0"/>
        <w:jc w:val="left"/>
      </w:pPr>
      <w:r>
        <w:rPr>
          <w:rFonts w:ascii="Times New Roman"/>
          <w:b/>
          <w:i w:val="false"/>
          <w:color w:val="000000"/>
        </w:rPr>
        <w:t xml:space="preserve"> Глава 1. Общие положения</w:t>
      </w:r>
    </w:p>
    <w:bookmarkEnd w:id="796"/>
    <w:bookmarkStart w:name="z2441" w:id="797"/>
    <w:p>
      <w:pPr>
        <w:spacing w:after="0"/>
        <w:ind w:left="0"/>
        <w:jc w:val="both"/>
      </w:pPr>
      <w:r>
        <w:rPr>
          <w:rFonts w:ascii="Times New Roman"/>
          <w:b w:val="false"/>
          <w:i w:val="false"/>
          <w:color w:val="000000"/>
          <w:sz w:val="28"/>
        </w:rPr>
        <w:t>
      1. Государственная услуга "Предоставление инвалидам кресло-колясок" (далее – государственная услуга).</w:t>
      </w:r>
    </w:p>
    <w:bookmarkEnd w:id="797"/>
    <w:bookmarkStart w:name="z2442" w:id="798"/>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798"/>
    <w:bookmarkStart w:name="z2443" w:id="79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7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7" w:id="800"/>
    <w:p>
      <w:pPr>
        <w:spacing w:after="0"/>
        <w:ind w:left="0"/>
        <w:jc w:val="left"/>
      </w:pPr>
      <w:r>
        <w:rPr>
          <w:rFonts w:ascii="Times New Roman"/>
          <w:b/>
          <w:i w:val="false"/>
          <w:color w:val="000000"/>
        </w:rPr>
        <w:t xml:space="preserve"> Глава 2. Порядок оказания государственной услуги</w:t>
      </w:r>
    </w:p>
    <w:bookmarkEnd w:id="800"/>
    <w:bookmarkStart w:name="z2448" w:id="801"/>
    <w:p>
      <w:pPr>
        <w:spacing w:after="0"/>
        <w:ind w:left="0"/>
        <w:jc w:val="both"/>
      </w:pPr>
      <w:r>
        <w:rPr>
          <w:rFonts w:ascii="Times New Roman"/>
          <w:b w:val="false"/>
          <w:i w:val="false"/>
          <w:color w:val="000000"/>
          <w:sz w:val="28"/>
        </w:rPr>
        <w:t>
      4. Срок оказания государственной услуги:</w:t>
      </w:r>
    </w:p>
    <w:bookmarkEnd w:id="801"/>
    <w:bookmarkStart w:name="z2449" w:id="802"/>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802"/>
    <w:bookmarkStart w:name="z2450" w:id="80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803"/>
    <w:bookmarkStart w:name="z2451" w:id="80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804"/>
    <w:bookmarkStart w:name="z2452" w:id="805"/>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805"/>
    <w:bookmarkStart w:name="z2453" w:id="806"/>
    <w:p>
      <w:pPr>
        <w:spacing w:after="0"/>
        <w:ind w:left="0"/>
        <w:jc w:val="both"/>
      </w:pPr>
      <w:r>
        <w:rPr>
          <w:rFonts w:ascii="Times New Roman"/>
          <w:b w:val="false"/>
          <w:i w:val="false"/>
          <w:color w:val="000000"/>
          <w:sz w:val="28"/>
        </w:rPr>
        <w:t>
      5. Форма оказания государственной услуги: бумажная.</w:t>
      </w:r>
    </w:p>
    <w:bookmarkEnd w:id="806"/>
    <w:bookmarkStart w:name="z2454" w:id="807"/>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сроков предоставления инвалидам кресло-коляски.</w:t>
      </w:r>
    </w:p>
    <w:bookmarkEnd w:id="807"/>
    <w:bookmarkStart w:name="z2455" w:id="80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08"/>
    <w:bookmarkStart w:name="z2456" w:id="809"/>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809"/>
    <w:bookmarkStart w:name="z2457" w:id="810"/>
    <w:p>
      <w:pPr>
        <w:spacing w:after="0"/>
        <w:ind w:left="0"/>
        <w:jc w:val="both"/>
      </w:pPr>
      <w:r>
        <w:rPr>
          <w:rFonts w:ascii="Times New Roman"/>
          <w:b w:val="false"/>
          <w:i w:val="false"/>
          <w:color w:val="000000"/>
          <w:sz w:val="28"/>
        </w:rPr>
        <w:t xml:space="preserve">
      8. График работы: </w:t>
      </w:r>
    </w:p>
    <w:bookmarkEnd w:id="810"/>
    <w:bookmarkStart w:name="z2458" w:id="811"/>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811"/>
    <w:bookmarkStart w:name="z2459" w:id="812"/>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812"/>
    <w:bookmarkStart w:name="z2460" w:id="813"/>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813"/>
    <w:bookmarkStart w:name="z2461" w:id="8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814"/>
    <w:bookmarkStart w:name="z2462" w:id="81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815"/>
    <w:bookmarkStart w:name="z2463" w:id="816"/>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81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его личность (для идентификации);</w:t>
      </w:r>
    </w:p>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8" w:id="817"/>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817"/>
    <w:bookmarkStart w:name="z2479" w:id="81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18"/>
    <w:bookmarkStart w:name="z2480" w:id="81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специальными средствами передвижения,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819"/>
    <w:bookmarkStart w:name="z2481" w:id="820"/>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820"/>
    <w:bookmarkStart w:name="z2482" w:id="8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821"/>
    <w:bookmarkStart w:name="z2483" w:id="82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822"/>
    <w:bookmarkStart w:name="z2484" w:id="823"/>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823"/>
    <w:bookmarkStart w:name="z2485" w:id="824"/>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824"/>
    <w:bookmarkStart w:name="z2486" w:id="82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25"/>
    <w:bookmarkStart w:name="z2487" w:id="826"/>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826"/>
    <w:bookmarkStart w:name="z2488" w:id="827"/>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27"/>
    <w:bookmarkStart w:name="z2489" w:id="8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828"/>
    <w:bookmarkStart w:name="z2490" w:id="82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29"/>
    <w:bookmarkStart w:name="z2491" w:id="830"/>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830"/>
    <w:bookmarkStart w:name="z2492" w:id="831"/>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831"/>
    <w:bookmarkStart w:name="z2493" w:id="83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832"/>
    <w:bookmarkStart w:name="z2494" w:id="833"/>
    <w:p>
      <w:pPr>
        <w:spacing w:after="0"/>
        <w:ind w:left="0"/>
        <w:jc w:val="both"/>
      </w:pPr>
      <w:r>
        <w:rPr>
          <w:rFonts w:ascii="Times New Roman"/>
          <w:b w:val="false"/>
          <w:i w:val="false"/>
          <w:color w:val="000000"/>
          <w:sz w:val="28"/>
        </w:rPr>
        <w:t>
      12. Инвалидам первой и второй групп, являющимся получателями специальных социальных услуг оформление документов для предоставления кресло-коляски осуществляется при содействии социального работника услугодателя.</w:t>
      </w:r>
    </w:p>
    <w:bookmarkEnd w:id="833"/>
    <w:bookmarkStart w:name="z2495" w:id="83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34"/>
    <w:bookmarkStart w:name="z2496" w:id="835"/>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835"/>
    <w:bookmarkStart w:name="z2497" w:id="836"/>
    <w:p>
      <w:pPr>
        <w:spacing w:after="0"/>
        <w:ind w:left="0"/>
        <w:jc w:val="both"/>
      </w:pPr>
      <w:r>
        <w:rPr>
          <w:rFonts w:ascii="Times New Roman"/>
          <w:b w:val="false"/>
          <w:i w:val="false"/>
          <w:color w:val="000000"/>
          <w:sz w:val="28"/>
        </w:rPr>
        <w:t>
      2) Государственной корпорации – www.gov4c.kz.</w:t>
      </w:r>
    </w:p>
    <w:bookmarkEnd w:id="836"/>
    <w:bookmarkStart w:name="z2498" w:id="837"/>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инвалидам</w:t>
            </w:r>
            <w:r>
              <w:br/>
            </w:r>
            <w:r>
              <w:rPr>
                <w:rFonts w:ascii="Times New Roman"/>
                <w:b w:val="false"/>
                <w:i w:val="false"/>
                <w:color w:val="000000"/>
                <w:sz w:val="20"/>
              </w:rPr>
              <w:t>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Руководителю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xml:space="preserve">
      городов Нур-Султан, Алматы и Шымкент, </w:t>
      </w:r>
    </w:p>
    <w:p>
      <w:pPr>
        <w:spacing w:after="0"/>
        <w:ind w:left="0"/>
        <w:jc w:val="both"/>
      </w:pPr>
      <w:r>
        <w:rPr>
          <w:rFonts w:ascii="Times New Roman"/>
          <w:b w:val="false"/>
          <w:i w:val="false"/>
          <w:color w:val="000000"/>
          <w:sz w:val="28"/>
        </w:rPr>
        <w:t xml:space="preserve">
      районов и городов областного значения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____________________________</w:t>
      </w:r>
    </w:p>
    <w:bookmarkStart w:name="z3972" w:id="838"/>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838"/>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Дата рождения: "___" ___________ _____ года</w:t>
      </w:r>
    </w:p>
    <w:p>
      <w:pPr>
        <w:spacing w:after="0"/>
        <w:ind w:left="0"/>
        <w:jc w:val="both"/>
      </w:pPr>
      <w:r>
        <w:rPr>
          <w:rFonts w:ascii="Times New Roman"/>
          <w:b w:val="false"/>
          <w:i w:val="false"/>
          <w:color w:val="000000"/>
          <w:sz w:val="28"/>
        </w:rPr>
        <w:t>
      Инвалидность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Номер документа: _____________________ кем выдан: _____________________</w:t>
      </w:r>
    </w:p>
    <w:p>
      <w:pPr>
        <w:spacing w:after="0"/>
        <w:ind w:left="0"/>
        <w:jc w:val="both"/>
      </w:pPr>
      <w:r>
        <w:rPr>
          <w:rFonts w:ascii="Times New Roman"/>
          <w:b w:val="false"/>
          <w:i w:val="false"/>
          <w:color w:val="000000"/>
          <w:sz w:val="28"/>
        </w:rPr>
        <w:t>
      Дата выдачи: "___" ___________ 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 город (район) _____________________ </w:t>
      </w:r>
    </w:p>
    <w:p>
      <w:pPr>
        <w:spacing w:after="0"/>
        <w:ind w:left="0"/>
        <w:jc w:val="both"/>
      </w:pPr>
      <w:r>
        <w:rPr>
          <w:rFonts w:ascii="Times New Roman"/>
          <w:b w:val="false"/>
          <w:i w:val="false"/>
          <w:color w:val="000000"/>
          <w:sz w:val="28"/>
        </w:rPr>
        <w:t>
      село ______________ улица (микрорайон) _____________ дом ___ квартира 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_______________________ принято.</w:t>
      </w:r>
    </w:p>
    <w:p>
      <w:pPr>
        <w:spacing w:after="0"/>
        <w:ind w:left="0"/>
        <w:jc w:val="both"/>
      </w:pPr>
      <w:r>
        <w:rPr>
          <w:rFonts w:ascii="Times New Roman"/>
          <w:b w:val="false"/>
          <w:i w:val="false"/>
          <w:color w:val="000000"/>
          <w:sz w:val="28"/>
        </w:rPr>
        <w:t>
      Дата принятия заявления "___" ___________ 20___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инвалидам</w:t>
            </w:r>
            <w:r>
              <w:br/>
            </w:r>
            <w:r>
              <w:rPr>
                <w:rFonts w:ascii="Times New Roman"/>
                <w:b w:val="false"/>
                <w:i w:val="false"/>
                <w:color w:val="000000"/>
                <w:sz w:val="20"/>
              </w:rPr>
              <w:t>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3" w:id="839"/>
    <w:p>
      <w:pPr>
        <w:spacing w:after="0"/>
        <w:ind w:left="0"/>
        <w:jc w:val="left"/>
      </w:pPr>
      <w:r>
        <w:rPr>
          <w:rFonts w:ascii="Times New Roman"/>
          <w:b/>
          <w:i w:val="false"/>
          <w:color w:val="000000"/>
        </w:rPr>
        <w:t xml:space="preserve">                          Расписка об отказе в приеме документов</w:t>
      </w:r>
    </w:p>
    <w:bookmarkEnd w:id="839"/>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_______________________________________ (местный исполнительный орган городов Нур-Султан, Алматы и Шымкент, районов  и городов областного значения) отказывает в приеме документов на оказание  государственной услуги "Предоставление инвалидам кресла-колясок"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  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w:t>
      </w:r>
      <w:r>
        <w:br/>
      </w:r>
      <w:r>
        <w:rPr>
          <w:rFonts w:ascii="Times New Roman"/>
          <w:b w:val="false"/>
          <w:i w:val="false"/>
          <w:color w:val="000000"/>
          <w:sz w:val="28"/>
        </w:rPr>
        <w:t xml:space="preserve">       Алматы и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 ____________</w:t>
      </w:r>
      <w:r>
        <w:br/>
      </w: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9" w:id="840"/>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84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"Предоставление инвалидам кресла-колясок"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509" w:id="841"/>
    <w:p>
      <w:pPr>
        <w:spacing w:after="0"/>
        <w:ind w:left="0"/>
        <w:jc w:val="left"/>
      </w:pPr>
      <w:r>
        <w:rPr>
          <w:rFonts w:ascii="Times New Roman"/>
          <w:b/>
          <w:i w:val="false"/>
          <w:color w:val="000000"/>
        </w:rPr>
        <w:t xml:space="preserve"> Стандарт государственной услуги "Обеспечение инвалидов санаторно-курортным лечением"</w:t>
      </w:r>
    </w:p>
    <w:bookmarkEnd w:id="841"/>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562" w:id="842"/>
    <w:p>
      <w:pPr>
        <w:spacing w:after="0"/>
        <w:ind w:left="0"/>
        <w:jc w:val="left"/>
      </w:pPr>
      <w:r>
        <w:rPr>
          <w:rFonts w:ascii="Times New Roman"/>
          <w:b/>
          <w:i w:val="false"/>
          <w:color w:val="000000"/>
        </w:rPr>
        <w:t xml:space="preserve"> Глава 1. Общие положения</w:t>
      </w:r>
    </w:p>
    <w:bookmarkEnd w:id="842"/>
    <w:bookmarkStart w:name="z2563" w:id="843"/>
    <w:p>
      <w:pPr>
        <w:spacing w:after="0"/>
        <w:ind w:left="0"/>
        <w:jc w:val="both"/>
      </w:pPr>
      <w:r>
        <w:rPr>
          <w:rFonts w:ascii="Times New Roman"/>
          <w:b w:val="false"/>
          <w:i w:val="false"/>
          <w:color w:val="000000"/>
          <w:sz w:val="28"/>
        </w:rPr>
        <w:t>
      1. Государственная услуга "Обеспечение инвалидов санаторно-курортным лечением" (далее – государственная услуга).</w:t>
      </w:r>
    </w:p>
    <w:bookmarkEnd w:id="843"/>
    <w:bookmarkStart w:name="z2564" w:id="844"/>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844"/>
    <w:bookmarkStart w:name="z2565" w:id="84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8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9" w:id="846"/>
    <w:p>
      <w:pPr>
        <w:spacing w:after="0"/>
        <w:ind w:left="0"/>
        <w:jc w:val="left"/>
      </w:pPr>
      <w:r>
        <w:rPr>
          <w:rFonts w:ascii="Times New Roman"/>
          <w:b/>
          <w:i w:val="false"/>
          <w:color w:val="000000"/>
        </w:rPr>
        <w:t xml:space="preserve"> Глава 2. Порядок оказания государственной услуги</w:t>
      </w:r>
    </w:p>
    <w:bookmarkEnd w:id="846"/>
    <w:bookmarkStart w:name="z2570" w:id="847"/>
    <w:p>
      <w:pPr>
        <w:spacing w:after="0"/>
        <w:ind w:left="0"/>
        <w:jc w:val="both"/>
      </w:pPr>
      <w:r>
        <w:rPr>
          <w:rFonts w:ascii="Times New Roman"/>
          <w:b w:val="false"/>
          <w:i w:val="false"/>
          <w:color w:val="000000"/>
          <w:sz w:val="28"/>
        </w:rPr>
        <w:t>
      4. Срок оказания государственной услуги:</w:t>
      </w:r>
    </w:p>
    <w:bookmarkEnd w:id="847"/>
    <w:bookmarkStart w:name="z2571" w:id="848"/>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848"/>
    <w:bookmarkStart w:name="z2572" w:id="849"/>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849"/>
    <w:bookmarkStart w:name="z2573" w:id="85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850"/>
    <w:bookmarkStart w:name="z2574" w:id="851"/>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851"/>
    <w:bookmarkStart w:name="z2575" w:id="852"/>
    <w:p>
      <w:pPr>
        <w:spacing w:after="0"/>
        <w:ind w:left="0"/>
        <w:jc w:val="both"/>
      </w:pPr>
      <w:r>
        <w:rPr>
          <w:rFonts w:ascii="Times New Roman"/>
          <w:b w:val="false"/>
          <w:i w:val="false"/>
          <w:color w:val="000000"/>
          <w:sz w:val="28"/>
        </w:rPr>
        <w:t>
      5. Форма оказания государственной услуги – бумажная.</w:t>
      </w:r>
    </w:p>
    <w:bookmarkEnd w:id="852"/>
    <w:bookmarkStart w:name="z2576" w:id="853"/>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на предоставление санаторно-курортного лечения.</w:t>
      </w:r>
    </w:p>
    <w:bookmarkEnd w:id="853"/>
    <w:bookmarkStart w:name="z2577" w:id="85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54"/>
    <w:bookmarkStart w:name="z2578" w:id="855"/>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855"/>
    <w:bookmarkStart w:name="z2579" w:id="856"/>
    <w:p>
      <w:pPr>
        <w:spacing w:after="0"/>
        <w:ind w:left="0"/>
        <w:jc w:val="both"/>
      </w:pPr>
      <w:r>
        <w:rPr>
          <w:rFonts w:ascii="Times New Roman"/>
          <w:b w:val="false"/>
          <w:i w:val="false"/>
          <w:color w:val="000000"/>
          <w:sz w:val="28"/>
        </w:rPr>
        <w:t xml:space="preserve">
      8. График работы: </w:t>
      </w:r>
    </w:p>
    <w:bookmarkEnd w:id="856"/>
    <w:bookmarkStart w:name="z2580" w:id="857"/>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857"/>
    <w:bookmarkStart w:name="z2581" w:id="858"/>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858"/>
    <w:bookmarkStart w:name="z2582" w:id="859"/>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859"/>
    <w:bookmarkStart w:name="z2583" w:id="86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860"/>
    <w:bookmarkStart w:name="z2584" w:id="86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861"/>
    <w:bookmarkStart w:name="z2585" w:id="862"/>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86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его личность (для идентификации);</w:t>
      </w:r>
    </w:p>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9" w:id="863"/>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863"/>
    <w:bookmarkStart w:name="z2600" w:id="86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64"/>
    <w:bookmarkStart w:name="z2601" w:id="865"/>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865"/>
    <w:bookmarkStart w:name="z2602" w:id="866"/>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866"/>
    <w:bookmarkStart w:name="z2603" w:id="8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оказания государственных услуг</w:t>
      </w:r>
    </w:p>
    <w:bookmarkEnd w:id="867"/>
    <w:bookmarkStart w:name="z2604" w:id="86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868"/>
    <w:bookmarkStart w:name="z2605" w:id="869"/>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869"/>
    <w:bookmarkStart w:name="z2606" w:id="87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870"/>
    <w:bookmarkStart w:name="z2607" w:id="87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71"/>
    <w:bookmarkStart w:name="z2608" w:id="872"/>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872"/>
    <w:bookmarkStart w:name="z2609" w:id="873"/>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73"/>
    <w:bookmarkStart w:name="z2610" w:id="87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874"/>
    <w:bookmarkStart w:name="z2611" w:id="87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75"/>
    <w:bookmarkStart w:name="z2612" w:id="876"/>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876"/>
    <w:bookmarkStart w:name="z2613" w:id="87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877"/>
    <w:bookmarkStart w:name="z2614" w:id="87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878"/>
    <w:bookmarkStart w:name="z2615" w:id="879"/>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 </w:t>
      </w:r>
    </w:p>
    <w:bookmarkEnd w:id="879"/>
    <w:bookmarkStart w:name="z2616" w:id="88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80"/>
    <w:bookmarkStart w:name="z2617" w:id="881"/>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881"/>
    <w:bookmarkStart w:name="z2618" w:id="882"/>
    <w:p>
      <w:pPr>
        <w:spacing w:after="0"/>
        <w:ind w:left="0"/>
        <w:jc w:val="both"/>
      </w:pPr>
      <w:r>
        <w:rPr>
          <w:rFonts w:ascii="Times New Roman"/>
          <w:b w:val="false"/>
          <w:i w:val="false"/>
          <w:color w:val="000000"/>
          <w:sz w:val="28"/>
        </w:rPr>
        <w:t>
      2) Государственной корпорации – www.gov4c.kz.</w:t>
      </w:r>
    </w:p>
    <w:bookmarkEnd w:id="882"/>
    <w:bookmarkStart w:name="z2619" w:id="883"/>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санаторно-курортным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xml:space="preserve">
      городов Нур-Султан, Алматы и Шымкент, </w:t>
      </w:r>
    </w:p>
    <w:p>
      <w:pPr>
        <w:spacing w:after="0"/>
        <w:ind w:left="0"/>
        <w:jc w:val="both"/>
      </w:pPr>
      <w:r>
        <w:rPr>
          <w:rFonts w:ascii="Times New Roman"/>
          <w:b w:val="false"/>
          <w:i w:val="false"/>
          <w:color w:val="000000"/>
          <w:sz w:val="28"/>
        </w:rPr>
        <w:t>
      районов и городов областного значения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3974" w:id="884"/>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884"/>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Дата рождения: "___" ___________ ______ года</w:t>
      </w:r>
    </w:p>
    <w:p>
      <w:pPr>
        <w:spacing w:after="0"/>
        <w:ind w:left="0"/>
        <w:jc w:val="both"/>
      </w:pPr>
      <w:r>
        <w:rPr>
          <w:rFonts w:ascii="Times New Roman"/>
          <w:b w:val="false"/>
          <w:i w:val="false"/>
          <w:color w:val="000000"/>
          <w:sz w:val="28"/>
        </w:rPr>
        <w:t>
      Инвалидность 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______________________________</w:t>
      </w:r>
    </w:p>
    <w:p>
      <w:pPr>
        <w:spacing w:after="0"/>
        <w:ind w:left="0"/>
        <w:jc w:val="both"/>
      </w:pPr>
      <w:r>
        <w:rPr>
          <w:rFonts w:ascii="Times New Roman"/>
          <w:b w:val="false"/>
          <w:i w:val="false"/>
          <w:color w:val="000000"/>
          <w:sz w:val="28"/>
        </w:rPr>
        <w:t>
      Номер документа: _____________ кем выдан: _____________________________</w:t>
      </w:r>
    </w:p>
    <w:p>
      <w:pPr>
        <w:spacing w:after="0"/>
        <w:ind w:left="0"/>
        <w:jc w:val="both"/>
      </w:pPr>
      <w:r>
        <w:rPr>
          <w:rFonts w:ascii="Times New Roman"/>
          <w:b w:val="false"/>
          <w:i w:val="false"/>
          <w:color w:val="000000"/>
          <w:sz w:val="28"/>
        </w:rPr>
        <w:t>
      Дата выдачи: "___" ____________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 город (район) _________________________ </w:t>
      </w:r>
    </w:p>
    <w:p>
      <w:pPr>
        <w:spacing w:after="0"/>
        <w:ind w:left="0"/>
        <w:jc w:val="both"/>
      </w:pPr>
      <w:r>
        <w:rPr>
          <w:rFonts w:ascii="Times New Roman"/>
          <w:b w:val="false"/>
          <w:i w:val="false"/>
          <w:color w:val="000000"/>
          <w:sz w:val="28"/>
        </w:rPr>
        <w:t>
      село _____________ улица (микрорайон) ____________ дом ____ квартира ____</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w:t>
      </w:r>
      <w:r>
        <w:br/>
      </w:r>
      <w:r>
        <w:rPr>
          <w:rFonts w:ascii="Times New Roman"/>
          <w:b w:val="false"/>
          <w:i w:val="false"/>
          <w:color w:val="000000"/>
          <w:sz w:val="28"/>
        </w:rPr>
        <w:t xml:space="preserve">                   (законного представителя)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w:t>
      </w:r>
      <w:r>
        <w:br/>
      </w: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"___" ____________ 20___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_______________________ принято.</w:t>
      </w:r>
    </w:p>
    <w:p>
      <w:pPr>
        <w:spacing w:after="0"/>
        <w:ind w:left="0"/>
        <w:jc w:val="both"/>
      </w:pPr>
      <w:r>
        <w:rPr>
          <w:rFonts w:ascii="Times New Roman"/>
          <w:b w:val="false"/>
          <w:i w:val="false"/>
          <w:color w:val="000000"/>
          <w:sz w:val="28"/>
        </w:rPr>
        <w:t>
      Дата принятия заявления "___" __________ 20___ года. 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w:t>
      </w:r>
      <w:r>
        <w:br/>
      </w:r>
      <w:r>
        <w:rPr>
          <w:rFonts w:ascii="Times New Roman"/>
          <w:b w:val="false"/>
          <w:i w:val="false"/>
          <w:color w:val="000000"/>
          <w:sz w:val="28"/>
        </w:rPr>
        <w:t xml:space="preserve">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санаторно-курортным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5" w:id="885"/>
    <w:p>
      <w:pPr>
        <w:spacing w:after="0"/>
        <w:ind w:left="0"/>
        <w:jc w:val="left"/>
      </w:pPr>
      <w:r>
        <w:rPr>
          <w:rFonts w:ascii="Times New Roman"/>
          <w:b/>
          <w:i w:val="false"/>
          <w:color w:val="000000"/>
        </w:rPr>
        <w:t xml:space="preserve">                    Расписка об отказе в приеме документов</w:t>
      </w:r>
    </w:p>
    <w:bookmarkEnd w:id="885"/>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"Обеспечение инвалидов санаторно-курортным лечением"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 xml:space="preserve">государственной услуги, и (или) документов с истекшим  сроком действия, а именно: </w:t>
      </w:r>
      <w:r>
        <w:br/>
      </w:r>
      <w:r>
        <w:rPr>
          <w:rFonts w:ascii="Times New Roman"/>
          <w:b w:val="false"/>
          <w:i w:val="false"/>
          <w:color w:val="000000"/>
          <w:sz w:val="28"/>
        </w:rPr>
        <w:t>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r>
        <w:br/>
      </w:r>
      <w:r>
        <w:rPr>
          <w:rFonts w:ascii="Times New Roman"/>
          <w:b w:val="false"/>
          <w:i w:val="false"/>
          <w:color w:val="000000"/>
          <w:sz w:val="28"/>
        </w:rPr>
        <w:t>_________________________________________________________________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w:t>
      </w:r>
      <w:r>
        <w:br/>
      </w:r>
      <w:r>
        <w:rPr>
          <w:rFonts w:ascii="Times New Roman"/>
          <w:b w:val="false"/>
          <w:i w:val="false"/>
          <w:color w:val="000000"/>
          <w:sz w:val="28"/>
        </w:rPr>
        <w:t xml:space="preserve">             Алматы и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 _____________</w:t>
      </w:r>
      <w:r>
        <w:br/>
      </w: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санаторно-курортным</w:t>
            </w:r>
            <w:r>
              <w:br/>
            </w:r>
            <w:r>
              <w:rPr>
                <w:rFonts w:ascii="Times New Roman"/>
                <w:b w:val="false"/>
                <w:i w:val="false"/>
                <w:color w:val="000000"/>
                <w:sz w:val="20"/>
              </w:rPr>
              <w:t>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9" w:id="886"/>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88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"Обеспечение инвалидов санаторно-курортным лечением"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____________ 20___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530" w:id="887"/>
    <w:p>
      <w:pPr>
        <w:spacing w:after="0"/>
        <w:ind w:left="0"/>
        <w:jc w:val="left"/>
      </w:pPr>
      <w:r>
        <w:rPr>
          <w:rFonts w:ascii="Times New Roman"/>
          <w:b/>
          <w:i w:val="false"/>
          <w:color w:val="000000"/>
        </w:rPr>
        <w:t xml:space="preserve"> Стандарт государственной услуги "Оформление документов на оказание специальных социальных услуг в медико-социальных учреждениях (организациях)" </w:t>
      </w:r>
    </w:p>
    <w:bookmarkEnd w:id="887"/>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682" w:id="888"/>
    <w:p>
      <w:pPr>
        <w:spacing w:after="0"/>
        <w:ind w:left="0"/>
        <w:jc w:val="left"/>
      </w:pPr>
      <w:r>
        <w:rPr>
          <w:rFonts w:ascii="Times New Roman"/>
          <w:b/>
          <w:i w:val="false"/>
          <w:color w:val="000000"/>
        </w:rPr>
        <w:t xml:space="preserve"> Глава 1. Общие положения</w:t>
      </w:r>
    </w:p>
    <w:bookmarkEnd w:id="888"/>
    <w:bookmarkStart w:name="z2683" w:id="889"/>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медико-социальных учреждениях (организациях)" (далее – государственная услуга).</w:t>
      </w:r>
    </w:p>
    <w:bookmarkEnd w:id="889"/>
    <w:bookmarkStart w:name="z2684" w:id="890"/>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890"/>
    <w:bookmarkStart w:name="z2685" w:id="89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89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9" w:id="892"/>
    <w:p>
      <w:pPr>
        <w:spacing w:after="0"/>
        <w:ind w:left="0"/>
        <w:jc w:val="left"/>
      </w:pPr>
      <w:r>
        <w:rPr>
          <w:rFonts w:ascii="Times New Roman"/>
          <w:b/>
          <w:i w:val="false"/>
          <w:color w:val="000000"/>
        </w:rPr>
        <w:t xml:space="preserve"> Глава 2. Порядок оказания государственной услуги</w:t>
      </w:r>
    </w:p>
    <w:bookmarkEnd w:id="892"/>
    <w:bookmarkStart w:name="z2690" w:id="893"/>
    <w:p>
      <w:pPr>
        <w:spacing w:after="0"/>
        <w:ind w:left="0"/>
        <w:jc w:val="both"/>
      </w:pPr>
      <w:r>
        <w:rPr>
          <w:rFonts w:ascii="Times New Roman"/>
          <w:b w:val="false"/>
          <w:i w:val="false"/>
          <w:color w:val="000000"/>
          <w:sz w:val="28"/>
        </w:rPr>
        <w:t>
      4. Срок оказания государственной услуги:</w:t>
      </w:r>
    </w:p>
    <w:bookmarkEnd w:id="893"/>
    <w:bookmarkStart w:name="z2691" w:id="894"/>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17 (семнадцать) рабочих дней;</w:t>
      </w:r>
    </w:p>
    <w:bookmarkEnd w:id="894"/>
    <w:bookmarkStart w:name="z2692" w:id="89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895"/>
    <w:bookmarkStart w:name="z2693" w:id="89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896"/>
    <w:bookmarkStart w:name="z2694" w:id="897"/>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897"/>
    <w:bookmarkStart w:name="z2695" w:id="898"/>
    <w:p>
      <w:pPr>
        <w:spacing w:after="0"/>
        <w:ind w:left="0"/>
        <w:jc w:val="both"/>
      </w:pPr>
      <w:r>
        <w:rPr>
          <w:rFonts w:ascii="Times New Roman"/>
          <w:b w:val="false"/>
          <w:i w:val="false"/>
          <w:color w:val="000000"/>
          <w:sz w:val="28"/>
        </w:rPr>
        <w:t>
      5. Форма оказания государственной услуги – бумажная.</w:t>
      </w:r>
    </w:p>
    <w:bookmarkEnd w:id="898"/>
    <w:bookmarkStart w:name="z2696" w:id="899"/>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срока оказания специальных социальных услуг в медико-социальных учреждениях (организациях),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899"/>
    <w:bookmarkStart w:name="z2697" w:id="90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900"/>
    <w:bookmarkStart w:name="z2698" w:id="901"/>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901"/>
    <w:bookmarkStart w:name="z2699" w:id="902"/>
    <w:p>
      <w:pPr>
        <w:spacing w:after="0"/>
        <w:ind w:left="0"/>
        <w:jc w:val="both"/>
      </w:pPr>
      <w:r>
        <w:rPr>
          <w:rFonts w:ascii="Times New Roman"/>
          <w:b w:val="false"/>
          <w:i w:val="false"/>
          <w:color w:val="000000"/>
          <w:sz w:val="28"/>
        </w:rPr>
        <w:t>
      8. График работы:</w:t>
      </w:r>
    </w:p>
    <w:bookmarkEnd w:id="902"/>
    <w:bookmarkStart w:name="z2700" w:id="90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903"/>
    <w:bookmarkStart w:name="z2701" w:id="904"/>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904"/>
    <w:bookmarkStart w:name="z2702" w:id="905"/>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w:t>
      </w:r>
    </w:p>
    <w:bookmarkEnd w:id="905"/>
    <w:bookmarkStart w:name="z2703" w:id="9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906"/>
    <w:bookmarkStart w:name="z2704" w:id="90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07"/>
    <w:bookmarkStart w:name="z2705" w:id="908"/>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90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с наличием индивидуального идентификационного номера (далее – ИИН) (для идентификации личности);</w:t>
      </w:r>
    </w:p>
    <w:p>
      <w:pPr>
        <w:spacing w:after="0"/>
        <w:ind w:left="0"/>
        <w:jc w:val="both"/>
      </w:pPr>
      <w:r>
        <w:rPr>
          <w:rFonts w:ascii="Times New Roman"/>
          <w:b w:val="false"/>
          <w:i w:val="false"/>
          <w:color w:val="000000"/>
          <w:sz w:val="28"/>
        </w:rPr>
        <w:t xml:space="preserve">
      3) медицинская карта с выпиской из амбулаторной карты или истории болезни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Сведения о документе, удостоверяющем личность, об установлении инвалидности (для престарелых при наличии инвалидности), о разработанных мероприятиях в индивидуальной программе реабилитации инвалида (далее – ИПР) (для престарелых при наличии ИПР), о признании лица старше 18 лет с психоневрологическими заболеваниями недееспособным по решению суда (при наличии),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(для лиц пенсионного возраста), о наличии статуса участника и инвалида Великой Отечественной войны и лица, приравненного к ним (для участников и инвалидов Великой Отечественной войны и лиц, приравненных к ним) услугодатель или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p>
      <w:pPr>
        <w:spacing w:after="0"/>
        <w:ind w:left="0"/>
        <w:jc w:val="both"/>
      </w:pPr>
      <w:r>
        <w:rPr>
          <w:rFonts w:ascii="Times New Roman"/>
          <w:b w:val="false"/>
          <w:i w:val="false"/>
          <w:color w:val="000000"/>
          <w:sz w:val="28"/>
        </w:rPr>
        <w:t>
      2) копия справки об инвалидности (для престарелых при наличии инвалидности);</w:t>
      </w:r>
    </w:p>
    <w:p>
      <w:pPr>
        <w:spacing w:after="0"/>
        <w:ind w:left="0"/>
        <w:jc w:val="both"/>
      </w:pPr>
      <w:r>
        <w:rPr>
          <w:rFonts w:ascii="Times New Roman"/>
          <w:b w:val="false"/>
          <w:i w:val="false"/>
          <w:color w:val="000000"/>
          <w:sz w:val="28"/>
        </w:rPr>
        <w:t>
      3) копия выписки из ИПР (для престарелых при наличии ИПР);</w:t>
      </w:r>
    </w:p>
    <w:p>
      <w:pPr>
        <w:spacing w:after="0"/>
        <w:ind w:left="0"/>
        <w:jc w:val="both"/>
      </w:pPr>
      <w:r>
        <w:rPr>
          <w:rFonts w:ascii="Times New Roman"/>
          <w:b w:val="false"/>
          <w:i w:val="false"/>
          <w:color w:val="000000"/>
          <w:sz w:val="28"/>
        </w:rPr>
        <w:t>
      4) для лиц старше восемнадцати лет – копия решения суда о признании лица недееспособным (при наличии);</w:t>
      </w:r>
    </w:p>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 за исключением медицинской карты.</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(или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2" w:id="909"/>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909"/>
    <w:bookmarkStart w:name="z2723" w:id="91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10"/>
    <w:bookmarkStart w:name="z2724" w:id="91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Стандартами</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за № 11038).</w:t>
      </w:r>
    </w:p>
    <w:bookmarkEnd w:id="911"/>
    <w:bookmarkStart w:name="z2725" w:id="9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государственной услуги</w:t>
      </w:r>
    </w:p>
    <w:bookmarkEnd w:id="912"/>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6" w:id="91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w:t>
      </w:r>
    </w:p>
    <w:bookmarkEnd w:id="91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или Государственной корпорации.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3" w:id="91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914"/>
    <w:bookmarkStart w:name="z2734" w:id="915"/>
    <w:p>
      <w:pPr>
        <w:spacing w:after="0"/>
        <w:ind w:left="0"/>
        <w:jc w:val="both"/>
      </w:pPr>
      <w:r>
        <w:rPr>
          <w:rFonts w:ascii="Times New Roman"/>
          <w:b w:val="false"/>
          <w:i w:val="false"/>
          <w:color w:val="000000"/>
          <w:sz w:val="28"/>
        </w:rPr>
        <w:t>
      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медико-социальных учреждениях (организациях) осуществляется при содействии социального работника услугодателя.</w:t>
      </w:r>
    </w:p>
    <w:bookmarkEnd w:id="915"/>
    <w:bookmarkStart w:name="z2735" w:id="91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916"/>
    <w:bookmarkStart w:name="z2736" w:id="917"/>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917"/>
    <w:bookmarkStart w:name="z2737" w:id="918"/>
    <w:p>
      <w:pPr>
        <w:spacing w:after="0"/>
        <w:ind w:left="0"/>
        <w:jc w:val="both"/>
      </w:pPr>
      <w:r>
        <w:rPr>
          <w:rFonts w:ascii="Times New Roman"/>
          <w:b w:val="false"/>
          <w:i w:val="false"/>
          <w:color w:val="000000"/>
          <w:sz w:val="28"/>
        </w:rPr>
        <w:t xml:space="preserve">
      2) Государственной корпорации – www.gov4c.kz. </w:t>
      </w:r>
    </w:p>
    <w:bookmarkEnd w:id="918"/>
    <w:bookmarkStart w:name="z2738" w:id="919"/>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 в медико-</w:t>
            </w:r>
            <w:r>
              <w:br/>
            </w:r>
            <w:r>
              <w:rPr>
                <w:rFonts w:ascii="Times New Roman"/>
                <w:b w:val="false"/>
                <w:i w:val="false"/>
                <w:color w:val="000000"/>
                <w:sz w:val="20"/>
              </w:rPr>
              <w:t>социальных учреждениях</w:t>
            </w:r>
            <w:r>
              <w:br/>
            </w:r>
            <w:r>
              <w:rPr>
                <w:rFonts w:ascii="Times New Roman"/>
                <w:b w:val="false"/>
                <w:i w:val="false"/>
                <w:color w:val="000000"/>
                <w:sz w:val="20"/>
              </w:rPr>
              <w:t>(организациях)"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 органа</w:t>
      </w:r>
      <w:r>
        <w:br/>
      </w:r>
      <w:r>
        <w:rPr>
          <w:rFonts w:ascii="Times New Roman"/>
          <w:b w:val="false"/>
          <w:i w:val="false"/>
          <w:color w:val="000000"/>
          <w:sz w:val="28"/>
        </w:rPr>
        <w:t xml:space="preserve"> или уполномоченной местным исполнительным органом государственной организации)</w:t>
      </w:r>
    </w:p>
    <w:p>
      <w:pPr>
        <w:spacing w:after="0"/>
        <w:ind w:left="0"/>
        <w:jc w:val="both"/>
      </w:pPr>
      <w:r>
        <w:rPr>
          <w:rFonts w:ascii="Times New Roman"/>
          <w:b w:val="false"/>
          <w:i w:val="false"/>
          <w:color w:val="000000"/>
          <w:sz w:val="28"/>
        </w:rPr>
        <w:t xml:space="preserve">
      Документ, удостоверяющий личность № ___ выдан "___" ________ 20___ года </w:t>
      </w:r>
    </w:p>
    <w:p>
      <w:pPr>
        <w:spacing w:after="0"/>
        <w:ind w:left="0"/>
        <w:jc w:val="both"/>
      </w:pPr>
      <w:r>
        <w:rPr>
          <w:rFonts w:ascii="Times New Roman"/>
          <w:b w:val="false"/>
          <w:i w:val="false"/>
          <w:color w:val="000000"/>
          <w:sz w:val="28"/>
        </w:rPr>
        <w:t>
      Место прописки _____________________________________________________</w:t>
      </w:r>
    </w:p>
    <w:p>
      <w:pPr>
        <w:spacing w:after="0"/>
        <w:ind w:left="0"/>
        <w:jc w:val="both"/>
      </w:pPr>
      <w:r>
        <w:rPr>
          <w:rFonts w:ascii="Times New Roman"/>
          <w:b w:val="false"/>
          <w:i w:val="false"/>
          <w:color w:val="000000"/>
          <w:sz w:val="28"/>
        </w:rPr>
        <w:t>
      Место проживания ___________________________________________________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w:t>
      </w:r>
    </w:p>
    <w:p>
      <w:pPr>
        <w:spacing w:after="0"/>
        <w:ind w:left="0"/>
        <w:jc w:val="both"/>
      </w:pPr>
      <w:r>
        <w:rPr>
          <w:rFonts w:ascii="Times New Roman"/>
          <w:b w:val="false"/>
          <w:i w:val="false"/>
          <w:color w:val="000000"/>
          <w:sz w:val="28"/>
        </w:rPr>
        <w:t>
      Дата рождения "___" _________ _____ год</w:t>
      </w:r>
    </w:p>
    <w:p>
      <w:pPr>
        <w:spacing w:after="0"/>
        <w:ind w:left="0"/>
        <w:jc w:val="both"/>
      </w:pPr>
      <w:r>
        <w:rPr>
          <w:rFonts w:ascii="Times New Roman"/>
          <w:b w:val="false"/>
          <w:i w:val="false"/>
          <w:color w:val="000000"/>
          <w:sz w:val="28"/>
        </w:rPr>
        <w:t>
      Вид и размер пособия ________________________________________________</w:t>
      </w:r>
    </w:p>
    <w:p>
      <w:pPr>
        <w:spacing w:after="0"/>
        <w:ind w:left="0"/>
        <w:jc w:val="both"/>
      </w:pPr>
      <w:r>
        <w:rPr>
          <w:rFonts w:ascii="Times New Roman"/>
          <w:b w:val="false"/>
          <w:i w:val="false"/>
          <w:color w:val="000000"/>
          <w:sz w:val="28"/>
        </w:rPr>
        <w:t>
      Категория инвалидности ______________________________________________</w:t>
      </w:r>
    </w:p>
    <w:p>
      <w:pPr>
        <w:spacing w:after="0"/>
        <w:ind w:left="0"/>
        <w:jc w:val="both"/>
      </w:pPr>
      <w:r>
        <w:rPr>
          <w:rFonts w:ascii="Times New Roman"/>
          <w:b w:val="false"/>
          <w:i w:val="false"/>
          <w:color w:val="000000"/>
          <w:sz w:val="28"/>
        </w:rPr>
        <w:t>
      Наличие родственников (законных представителей) _______________________</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(родственные отношения, возраст, социальный статус, адрес проживания, контактный телефон)</w:t>
      </w:r>
    </w:p>
    <w:bookmarkStart w:name="z2742" w:id="920"/>
    <w:p>
      <w:pPr>
        <w:spacing w:after="0"/>
        <w:ind w:left="0"/>
        <w:jc w:val="left"/>
      </w:pPr>
      <w:r>
        <w:rPr>
          <w:rFonts w:ascii="Times New Roman"/>
          <w:b/>
          <w:i w:val="false"/>
          <w:color w:val="000000"/>
        </w:rPr>
        <w:t xml:space="preserve">                                ЗАЯВЛЕНИЕ</w:t>
      </w:r>
    </w:p>
    <w:bookmarkEnd w:id="920"/>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принять ________________________________________________________</w:t>
      </w:r>
      <w:r>
        <w:br/>
      </w:r>
      <w:r>
        <w:rPr>
          <w:rFonts w:ascii="Times New Roman"/>
          <w:b w:val="false"/>
          <w:i w:val="false"/>
          <w:color w:val="000000"/>
          <w:sz w:val="28"/>
        </w:rPr>
        <w:t xml:space="preserve">                   (фамилия, имя, отчество (при наличии) получателя услуг)</w:t>
      </w:r>
    </w:p>
    <w:p>
      <w:pPr>
        <w:spacing w:after="0"/>
        <w:ind w:left="0"/>
        <w:jc w:val="both"/>
      </w:pPr>
      <w:r>
        <w:rPr>
          <w:rFonts w:ascii="Times New Roman"/>
          <w:b w:val="false"/>
          <w:i w:val="false"/>
          <w:color w:val="000000"/>
          <w:sz w:val="28"/>
        </w:rPr>
        <w:t>
      на круглосуточное постоянное/временное (нужное подчеркнуть) проживание 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организации стационарного типа)</w:t>
      </w:r>
    </w:p>
    <w:p>
      <w:pPr>
        <w:spacing w:after="0"/>
        <w:ind w:left="0"/>
        <w:jc w:val="both"/>
      </w:pPr>
      <w:r>
        <w:rPr>
          <w:rFonts w:ascii="Times New Roman"/>
          <w:b w:val="false"/>
          <w:i w:val="false"/>
          <w:color w:val="000000"/>
          <w:sz w:val="28"/>
        </w:rPr>
        <w:t>
      так как нуждаюсь (нуждается) в оказании специальных социальных услуг в  условиях стационара.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оформления документов на оказание специальных социальных услуг в организациях стационарного типа.</w:t>
      </w:r>
      <w:r>
        <w:br/>
      </w:r>
      <w:r>
        <w:rPr>
          <w:rFonts w:ascii="Times New Roman"/>
          <w:b w:val="false"/>
          <w:i w:val="false"/>
          <w:color w:val="000000"/>
          <w:sz w:val="28"/>
        </w:rPr>
        <w:t>С условиями приема, содержания, перевода, выписки из медико-социального учреждения и</w:t>
      </w:r>
      <w:r>
        <w:br/>
      </w:r>
      <w:r>
        <w:rPr>
          <w:rFonts w:ascii="Times New Roman"/>
          <w:b w:val="false"/>
          <w:i w:val="false"/>
          <w:color w:val="000000"/>
          <w:sz w:val="28"/>
        </w:rPr>
        <w:t>правилами внутреннего распорядка ознакомлен(а).</w:t>
      </w:r>
      <w:r>
        <w:br/>
      </w:r>
      <w:r>
        <w:rPr>
          <w:rFonts w:ascii="Times New Roman"/>
          <w:b w:val="false"/>
          <w:i w:val="false"/>
          <w:color w:val="000000"/>
          <w:sz w:val="28"/>
        </w:rPr>
        <w:t>"___" ___________ 20___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заявителя) </w:t>
      </w:r>
      <w:r>
        <w:br/>
      </w:r>
      <w:r>
        <w:rPr>
          <w:rFonts w:ascii="Times New Roman"/>
          <w:b w:val="false"/>
          <w:i w:val="false"/>
          <w:color w:val="000000"/>
          <w:sz w:val="28"/>
        </w:rPr>
        <w:t>Документы принял 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 учреждениях</w:t>
            </w:r>
            <w:r>
              <w:br/>
            </w:r>
            <w:r>
              <w:rPr>
                <w:rFonts w:ascii="Times New Roman"/>
                <w:b w:val="false"/>
                <w:i w:val="false"/>
                <w:color w:val="000000"/>
                <w:sz w:val="20"/>
              </w:rPr>
              <w:t>(организациях)"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w:t>
      </w:r>
      <w:r>
        <w:br/>
      </w:r>
      <w:r>
        <w:rPr>
          <w:rFonts w:ascii="Times New Roman"/>
          <w:b w:val="false"/>
          <w:i w:val="false"/>
          <w:color w:val="000000"/>
          <w:sz w:val="28"/>
        </w:rPr>
        <w:t xml:space="preserve">       органа или уполномоченной местным исполнительным органом государственной организации)</w:t>
      </w:r>
    </w:p>
    <w:bookmarkStart w:name="z2747" w:id="921"/>
    <w:p>
      <w:pPr>
        <w:spacing w:after="0"/>
        <w:ind w:left="0"/>
        <w:jc w:val="left"/>
      </w:pPr>
      <w:r>
        <w:rPr>
          <w:rFonts w:ascii="Times New Roman"/>
          <w:b/>
          <w:i w:val="false"/>
          <w:color w:val="000000"/>
        </w:rPr>
        <w:t xml:space="preserve">                                      ЗАЯВЛЕНИЕ</w:t>
      </w:r>
    </w:p>
    <w:bookmarkEnd w:id="921"/>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принять меня, 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"___" ___________ ______ года рождения, проживающего по адресу</w:t>
      </w:r>
      <w:r>
        <w:br/>
      </w:r>
      <w:r>
        <w:rPr>
          <w:rFonts w:ascii="Times New Roman"/>
          <w:b w:val="false"/>
          <w:i w:val="false"/>
          <w:color w:val="000000"/>
          <w:sz w:val="28"/>
        </w:rPr>
        <w:t xml:space="preserve">____________________________________________ на дневное пребывание в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организации полустационарного типа)</w:t>
      </w:r>
    </w:p>
    <w:p>
      <w:pPr>
        <w:spacing w:after="0"/>
        <w:ind w:left="0"/>
        <w:jc w:val="both"/>
      </w:pPr>
      <w:r>
        <w:rPr>
          <w:rFonts w:ascii="Times New Roman"/>
          <w:b w:val="false"/>
          <w:i w:val="false"/>
          <w:color w:val="000000"/>
          <w:sz w:val="28"/>
        </w:rPr>
        <w:t>
      так как нуждаюсь (нуждается) в оказании специальных социальных услуг в  условиях полустационара.  Прилагаю следующие документы:</w:t>
      </w:r>
    </w:p>
    <w:p>
      <w:pPr>
        <w:spacing w:after="0"/>
        <w:ind w:left="0"/>
        <w:jc w:val="both"/>
      </w:pPr>
      <w:r>
        <w:rPr>
          <w:rFonts w:ascii="Times New Roman"/>
          <w:b w:val="false"/>
          <w:i w:val="false"/>
          <w:color w:val="000000"/>
          <w:sz w:val="28"/>
        </w:rPr>
        <w:t>
      1) ________________ 2) _________________</w:t>
      </w:r>
    </w:p>
    <w:p>
      <w:pPr>
        <w:spacing w:after="0"/>
        <w:ind w:left="0"/>
        <w:jc w:val="both"/>
      </w:pPr>
      <w:r>
        <w:rPr>
          <w:rFonts w:ascii="Times New Roman"/>
          <w:b w:val="false"/>
          <w:i w:val="false"/>
          <w:color w:val="000000"/>
          <w:sz w:val="28"/>
        </w:rPr>
        <w:t>
      3) ________________ 4) _________________</w:t>
      </w:r>
    </w:p>
    <w:p>
      <w:pPr>
        <w:spacing w:after="0"/>
        <w:ind w:left="0"/>
        <w:jc w:val="both"/>
      </w:pPr>
      <w:r>
        <w:rPr>
          <w:rFonts w:ascii="Times New Roman"/>
          <w:b w:val="false"/>
          <w:i w:val="false"/>
          <w:color w:val="000000"/>
          <w:sz w:val="28"/>
        </w:rPr>
        <w:t>
      5) ________________ 6) _________________</w:t>
      </w:r>
    </w:p>
    <w:p>
      <w:pPr>
        <w:spacing w:after="0"/>
        <w:ind w:left="0"/>
        <w:jc w:val="both"/>
      </w:pPr>
      <w:r>
        <w:rPr>
          <w:rFonts w:ascii="Times New Roman"/>
          <w:b w:val="false"/>
          <w:i w:val="false"/>
          <w:color w:val="000000"/>
          <w:sz w:val="28"/>
        </w:rPr>
        <w:t>
      7) ________________ 8) _________________</w:t>
      </w:r>
    </w:p>
    <w:p>
      <w:pPr>
        <w:spacing w:after="0"/>
        <w:ind w:left="0"/>
        <w:jc w:val="both"/>
      </w:pPr>
      <w:r>
        <w:rPr>
          <w:rFonts w:ascii="Times New Roman"/>
          <w:b w:val="false"/>
          <w:i w:val="false"/>
          <w:color w:val="000000"/>
          <w:sz w:val="28"/>
        </w:rPr>
        <w:t>
      9) ________________ 10) 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оформления документов на оказание специальных социальных услуг в организацию полустационара типа.</w:t>
      </w:r>
      <w:r>
        <w:br/>
      </w:r>
      <w:r>
        <w:rPr>
          <w:rFonts w:ascii="Times New Roman"/>
          <w:b w:val="false"/>
          <w:i w:val="false"/>
          <w:color w:val="000000"/>
          <w:sz w:val="28"/>
        </w:rPr>
        <w:t>С условиями приема, пребывания, отчисления и выписки из организации полустационарного</w:t>
      </w:r>
      <w:r>
        <w:br/>
      </w:r>
      <w:r>
        <w:rPr>
          <w:rFonts w:ascii="Times New Roman"/>
          <w:b w:val="false"/>
          <w:i w:val="false"/>
          <w:color w:val="000000"/>
          <w:sz w:val="28"/>
        </w:rPr>
        <w:t>типа и правилами внутреннего распорядка ознакомлен(а).</w:t>
      </w:r>
    </w:p>
    <w:p>
      <w:pPr>
        <w:spacing w:after="0"/>
        <w:ind w:left="0"/>
        <w:jc w:val="both"/>
      </w:pPr>
      <w:r>
        <w:rPr>
          <w:rFonts w:ascii="Times New Roman"/>
          <w:b w:val="false"/>
          <w:i w:val="false"/>
          <w:color w:val="000000"/>
          <w:sz w:val="28"/>
        </w:rPr>
        <w:t xml:space="preserve">
      "___" __________ 20___ года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заявителя)</w:t>
      </w:r>
      <w:r>
        <w:br/>
      </w:r>
      <w:r>
        <w:rPr>
          <w:rFonts w:ascii="Times New Roman"/>
          <w:b w:val="false"/>
          <w:i w:val="false"/>
          <w:color w:val="000000"/>
          <w:sz w:val="28"/>
        </w:rPr>
        <w:t>Документы принял 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1" w:id="922"/>
    <w:p>
      <w:pPr>
        <w:spacing w:after="0"/>
        <w:ind w:left="0"/>
        <w:jc w:val="left"/>
      </w:pPr>
      <w:r>
        <w:rPr>
          <w:rFonts w:ascii="Times New Roman"/>
          <w:b/>
          <w:i w:val="false"/>
          <w:color w:val="000000"/>
        </w:rPr>
        <w:t xml:space="preserve">                               МЕДИЦИНСКАЯ КАРТА</w:t>
      </w:r>
    </w:p>
    <w:bookmarkEnd w:id="922"/>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p>
    <w:p>
      <w:pPr>
        <w:spacing w:after="0"/>
        <w:ind w:left="0"/>
        <w:jc w:val="both"/>
      </w:pPr>
      <w:r>
        <w:rPr>
          <w:rFonts w:ascii="Times New Roman"/>
          <w:b w:val="false"/>
          <w:i w:val="false"/>
          <w:color w:val="000000"/>
          <w:sz w:val="28"/>
        </w:rPr>
        <w:t>
      Фамилия, имя, отчество (при его наличии) _________________________________</w:t>
      </w:r>
    </w:p>
    <w:p>
      <w:pPr>
        <w:spacing w:after="0"/>
        <w:ind w:left="0"/>
        <w:jc w:val="both"/>
      </w:pPr>
      <w:r>
        <w:rPr>
          <w:rFonts w:ascii="Times New Roman"/>
          <w:b w:val="false"/>
          <w:i w:val="false"/>
          <w:color w:val="000000"/>
          <w:sz w:val="28"/>
        </w:rPr>
        <w:t xml:space="preserve">
      Дата рождения "___" __________ _____ года </w:t>
      </w:r>
    </w:p>
    <w:p>
      <w:pPr>
        <w:spacing w:after="0"/>
        <w:ind w:left="0"/>
        <w:jc w:val="both"/>
      </w:pPr>
      <w:r>
        <w:rPr>
          <w:rFonts w:ascii="Times New Roman"/>
          <w:b w:val="false"/>
          <w:i w:val="false"/>
          <w:color w:val="000000"/>
          <w:sz w:val="28"/>
        </w:rPr>
        <w:t>
      Домашний адрес ________________________________________________________</w:t>
      </w:r>
    </w:p>
    <w:p>
      <w:pPr>
        <w:spacing w:after="0"/>
        <w:ind w:left="0"/>
        <w:jc w:val="both"/>
      </w:pPr>
      <w:r>
        <w:rPr>
          <w:rFonts w:ascii="Times New Roman"/>
          <w:b w:val="false"/>
          <w:i w:val="false"/>
          <w:color w:val="000000"/>
          <w:sz w:val="28"/>
        </w:rPr>
        <w:t xml:space="preserve">
      Краткий анамнез (сведения о перенесенных заболеваниях, непереносимости </w:t>
      </w:r>
      <w:r>
        <w:br/>
      </w:r>
      <w:r>
        <w:rPr>
          <w:rFonts w:ascii="Times New Roman"/>
          <w:b w:val="false"/>
          <w:i w:val="false"/>
          <w:color w:val="000000"/>
          <w:sz w:val="28"/>
        </w:rPr>
        <w:t xml:space="preserve">лекарственных препаратов, пищевых продуктов и так далее):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Медицинский осмотр (с указанием основного и сопутствующего диагноза, </w:t>
      </w:r>
      <w:r>
        <w:br/>
      </w:r>
      <w:r>
        <w:rPr>
          <w:rFonts w:ascii="Times New Roman"/>
          <w:b w:val="false"/>
          <w:i w:val="false"/>
          <w:color w:val="000000"/>
          <w:sz w:val="28"/>
        </w:rPr>
        <w:t>наличия осложнений):</w:t>
      </w:r>
      <w:r>
        <w:br/>
      </w:r>
      <w:r>
        <w:rPr>
          <w:rFonts w:ascii="Times New Roman"/>
          <w:b w:val="false"/>
          <w:i w:val="false"/>
          <w:color w:val="000000"/>
          <w:sz w:val="28"/>
        </w:rPr>
        <w:t>хирург ______________________________________________________________________</w:t>
      </w:r>
      <w:r>
        <w:br/>
      </w:r>
      <w:r>
        <w:rPr>
          <w:rFonts w:ascii="Times New Roman"/>
          <w:b w:val="false"/>
          <w:i w:val="false"/>
          <w:color w:val="000000"/>
          <w:sz w:val="28"/>
        </w:rPr>
        <w:t>невропатолог _________________________________________________________________</w:t>
      </w:r>
      <w:r>
        <w:br/>
      </w:r>
      <w:r>
        <w:rPr>
          <w:rFonts w:ascii="Times New Roman"/>
          <w:b w:val="false"/>
          <w:i w:val="false"/>
          <w:color w:val="000000"/>
          <w:sz w:val="28"/>
        </w:rPr>
        <w:t>психиатр _____________________________________________________________________</w:t>
      </w:r>
      <w:r>
        <w:br/>
      </w:r>
      <w:r>
        <w:rPr>
          <w:rFonts w:ascii="Times New Roman"/>
          <w:b w:val="false"/>
          <w:i w:val="false"/>
          <w:color w:val="000000"/>
          <w:sz w:val="28"/>
        </w:rPr>
        <w:t>окулист ______________________________________________________________________</w:t>
      </w:r>
      <w:r>
        <w:br/>
      </w:r>
      <w:r>
        <w:rPr>
          <w:rFonts w:ascii="Times New Roman"/>
          <w:b w:val="false"/>
          <w:i w:val="false"/>
          <w:color w:val="000000"/>
          <w:sz w:val="28"/>
        </w:rPr>
        <w:t>отоларинголог ________________________________________________________________</w:t>
      </w:r>
      <w:r>
        <w:br/>
      </w:r>
      <w:r>
        <w:rPr>
          <w:rFonts w:ascii="Times New Roman"/>
          <w:b w:val="false"/>
          <w:i w:val="false"/>
          <w:color w:val="000000"/>
          <w:sz w:val="28"/>
        </w:rPr>
        <w:t>дерматовенеролог ______________________________________________________________</w:t>
      </w:r>
      <w:r>
        <w:br/>
      </w:r>
      <w:r>
        <w:rPr>
          <w:rFonts w:ascii="Times New Roman"/>
          <w:b w:val="false"/>
          <w:i w:val="false"/>
          <w:color w:val="000000"/>
          <w:sz w:val="28"/>
        </w:rPr>
        <w:t>фтизиатр (наличие данных флюорографии обязательно) ______________________________</w:t>
      </w:r>
      <w:r>
        <w:br/>
      </w:r>
      <w:r>
        <w:rPr>
          <w:rFonts w:ascii="Times New Roman"/>
          <w:b w:val="false"/>
          <w:i w:val="false"/>
          <w:color w:val="000000"/>
          <w:sz w:val="28"/>
        </w:rPr>
        <w:t>терапевт/педиатр _______________________________________________________________</w:t>
      </w:r>
      <w:r>
        <w:br/>
      </w:r>
      <w:r>
        <w:rPr>
          <w:rFonts w:ascii="Times New Roman"/>
          <w:b w:val="false"/>
          <w:i w:val="false"/>
          <w:color w:val="000000"/>
          <w:sz w:val="28"/>
        </w:rPr>
        <w:t>заключение об эпидемиологическом окружении: ____________________________________</w:t>
      </w:r>
      <w:r>
        <w:br/>
      </w:r>
      <w:r>
        <w:rPr>
          <w:rFonts w:ascii="Times New Roman"/>
          <w:b w:val="false"/>
          <w:i w:val="false"/>
          <w:color w:val="000000"/>
          <w:sz w:val="28"/>
        </w:rPr>
        <w:t>По показаниям:</w:t>
      </w:r>
      <w:r>
        <w:br/>
      </w:r>
      <w:r>
        <w:rPr>
          <w:rFonts w:ascii="Times New Roman"/>
          <w:b w:val="false"/>
          <w:i w:val="false"/>
          <w:color w:val="000000"/>
          <w:sz w:val="28"/>
        </w:rPr>
        <w:t>стоматолог _____________________________________________________________________</w:t>
      </w:r>
      <w:r>
        <w:br/>
      </w:r>
      <w:r>
        <w:rPr>
          <w:rFonts w:ascii="Times New Roman"/>
          <w:b w:val="false"/>
          <w:i w:val="false"/>
          <w:color w:val="000000"/>
          <w:sz w:val="28"/>
        </w:rPr>
        <w:t>эндокринолог ___________________________________________________________________</w:t>
      </w:r>
      <w:r>
        <w:br/>
      </w:r>
      <w:r>
        <w:rPr>
          <w:rFonts w:ascii="Times New Roman"/>
          <w:b w:val="false"/>
          <w:i w:val="false"/>
          <w:color w:val="000000"/>
          <w:sz w:val="28"/>
        </w:rPr>
        <w:t>кардиолог ______________________________________________________________________</w:t>
      </w:r>
      <w:r>
        <w:br/>
      </w:r>
      <w:r>
        <w:rPr>
          <w:rFonts w:ascii="Times New Roman"/>
          <w:b w:val="false"/>
          <w:i w:val="false"/>
          <w:color w:val="000000"/>
          <w:sz w:val="28"/>
        </w:rPr>
        <w:t>ортопед ________________________________________________________________________</w:t>
      </w:r>
      <w:r>
        <w:br/>
      </w:r>
      <w:r>
        <w:rPr>
          <w:rFonts w:ascii="Times New Roman"/>
          <w:b w:val="false"/>
          <w:i w:val="false"/>
          <w:color w:val="000000"/>
          <w:sz w:val="28"/>
        </w:rPr>
        <w:t>нарколог _______________________________________________________________________</w:t>
      </w:r>
      <w:r>
        <w:br/>
      </w:r>
      <w:r>
        <w:rPr>
          <w:rFonts w:ascii="Times New Roman"/>
          <w:b w:val="false"/>
          <w:i w:val="false"/>
          <w:color w:val="000000"/>
          <w:sz w:val="28"/>
        </w:rPr>
        <w:t>онколог ________________________________________________________________________</w:t>
      </w:r>
      <w:r>
        <w:br/>
      </w:r>
      <w:r>
        <w:rPr>
          <w:rFonts w:ascii="Times New Roman"/>
          <w:b w:val="false"/>
          <w:i w:val="false"/>
          <w:color w:val="000000"/>
          <w:sz w:val="28"/>
        </w:rPr>
        <w:t>гинеколог (уролог) ______________________________________________________________</w:t>
      </w:r>
      <w:r>
        <w:br/>
      </w: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общий анализ крови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анализ крови на ВИЧ-инфекцию 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анализ крови на сифилис 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общий анализ мочи 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паразитологическое исследование фекалий на яйца гельминтов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бактериологическое исследование фекалий на кишечную палочку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лабораторное обследование на менингококковую инфекцию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для лиц, старше 18 лет с психоневрологическими заболеваниями:</w:t>
      </w:r>
      <w:r>
        <w:br/>
      </w:r>
      <w:r>
        <w:rPr>
          <w:rFonts w:ascii="Times New Roman"/>
          <w:b w:val="false"/>
          <w:i w:val="false"/>
          <w:color w:val="000000"/>
          <w:sz w:val="28"/>
        </w:rPr>
        <w:t>вагинальный мазок у женщин 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уретральный мазок у мужчин 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Заключение председателя врачебно-консультативной комиссии: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(имеются ли медицинские противопоказания для пребывания в организации  стационарного (полустационарного)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"Оформление документов на </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6" w:id="923"/>
    <w:p>
      <w:pPr>
        <w:spacing w:after="0"/>
        <w:ind w:left="0"/>
        <w:jc w:val="left"/>
      </w:pPr>
      <w:r>
        <w:rPr>
          <w:rFonts w:ascii="Times New Roman"/>
          <w:b/>
          <w:i w:val="false"/>
          <w:color w:val="000000"/>
        </w:rPr>
        <w:t xml:space="preserve">                          Расписка об отказе в приеме документов</w:t>
      </w:r>
    </w:p>
    <w:bookmarkEnd w:id="923"/>
    <w:p>
      <w:pPr>
        <w:spacing w:after="0"/>
        <w:ind w:left="0"/>
        <w:jc w:val="both"/>
      </w:pPr>
      <w:r>
        <w:rPr>
          <w:rFonts w:ascii="Times New Roman"/>
          <w:b w:val="false"/>
          <w:i w:val="false"/>
          <w:color w:val="ff0000"/>
          <w:sz w:val="28"/>
        </w:rPr>
        <w:t xml:space="preserve">
      Сноска. Приложение 4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w:t>
      </w:r>
      <w:r>
        <w:br/>
      </w:r>
      <w:r>
        <w:rPr>
          <w:rFonts w:ascii="Times New Roman"/>
          <w:b w:val="false"/>
          <w:i w:val="false"/>
          <w:color w:val="000000"/>
          <w:sz w:val="28"/>
        </w:rPr>
        <w:t>"О государственных услугах", 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 xml:space="preserve">                   городов областного значения)</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медико-социальных учреждениях (организациях)"</w:t>
      </w:r>
      <w:r>
        <w:br/>
      </w:r>
      <w:r>
        <w:rPr>
          <w:rFonts w:ascii="Times New Roman"/>
          <w:b w:val="false"/>
          <w:i w:val="false"/>
          <w:color w:val="000000"/>
          <w:sz w:val="28"/>
        </w:rPr>
        <w:t>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и (или) документов с истекшим</w:t>
      </w:r>
      <w:r>
        <w:br/>
      </w:r>
      <w:r>
        <w:rPr>
          <w:rFonts w:ascii="Times New Roman"/>
          <w:b w:val="false"/>
          <w:i w:val="false"/>
          <w:color w:val="000000"/>
          <w:sz w:val="28"/>
        </w:rPr>
        <w:t>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_________________________________________________________________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 _____________</w:t>
      </w:r>
      <w:r>
        <w:br/>
      </w: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9" w:id="924"/>
    <w:p>
      <w:pPr>
        <w:spacing w:after="0"/>
        <w:ind w:left="0"/>
        <w:jc w:val="left"/>
      </w:pPr>
      <w:r>
        <w:rPr>
          <w:rFonts w:ascii="Times New Roman"/>
          <w:b/>
          <w:i w:val="false"/>
          <w:color w:val="000000"/>
        </w:rPr>
        <w:t xml:space="preserve">                   Расписка об отказе в приеме документов</w:t>
      </w:r>
    </w:p>
    <w:bookmarkEnd w:id="924"/>
    <w:p>
      <w:pPr>
        <w:spacing w:after="0"/>
        <w:ind w:left="0"/>
        <w:jc w:val="both"/>
      </w:pPr>
      <w:r>
        <w:rPr>
          <w:rFonts w:ascii="Times New Roman"/>
          <w:b w:val="false"/>
          <w:i w:val="false"/>
          <w:color w:val="ff0000"/>
          <w:sz w:val="28"/>
        </w:rPr>
        <w:t xml:space="preserve">
      Сноска. Приложение 5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 xml:space="preserve">"О государственных услугах", Государственная корпорация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медико-социальных учреждениях (организациях)"</w:t>
      </w:r>
      <w:r>
        <w:br/>
      </w:r>
      <w:r>
        <w:rPr>
          <w:rFonts w:ascii="Times New Roman"/>
          <w:b w:val="false"/>
          <w:i w:val="false"/>
          <w:color w:val="000000"/>
          <w:sz w:val="28"/>
        </w:rPr>
        <w:t xml:space="preserve">ввиду представления Вами неполного пакета документов согласно перечню, </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Исполнитель: ______________________________________________________________</w:t>
      </w:r>
      <w:r>
        <w:br/>
      </w:r>
      <w:r>
        <w:rPr>
          <w:rFonts w:ascii="Times New Roman"/>
          <w:b w:val="false"/>
          <w:i w:val="false"/>
          <w:color w:val="000000"/>
          <w:sz w:val="28"/>
        </w:rPr>
        <w:t xml:space="preserve">             (Ф.И.О. (при наличии) работника Государственной корпорации, подпись)</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Получил: _________________________________________________________________</w:t>
      </w:r>
      <w:r>
        <w:br/>
      </w:r>
      <w:r>
        <w:rPr>
          <w:rFonts w:ascii="Times New Roman"/>
          <w:b w:val="false"/>
          <w:i w:val="false"/>
          <w:color w:val="000000"/>
          <w:sz w:val="28"/>
        </w:rPr>
        <w:t xml:space="preserve">                         (Ф.И.О. (при наличии), подпись услугополучателя)</w:t>
      </w:r>
    </w:p>
    <w:p>
      <w:pPr>
        <w:spacing w:after="0"/>
        <w:ind w:left="0"/>
        <w:jc w:val="both"/>
      </w:pPr>
      <w:r>
        <w:rPr>
          <w:rFonts w:ascii="Times New Roman"/>
          <w:b w:val="false"/>
          <w:i w:val="false"/>
          <w:color w:val="000000"/>
          <w:sz w:val="28"/>
        </w:rPr>
        <w:t>
      "___"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554" w:id="925"/>
    <w:p>
      <w:pPr>
        <w:spacing w:after="0"/>
        <w:ind w:left="0"/>
        <w:jc w:val="left"/>
      </w:pPr>
      <w:r>
        <w:rPr>
          <w:rFonts w:ascii="Times New Roman"/>
          <w:b/>
          <w:i w:val="false"/>
          <w:color w:val="000000"/>
        </w:rPr>
        <w:t xml:space="preserve"> Стандарт государственной услуги "Оформление документов на оказание специальных социальных услуг в условиях ухода на дому"</w:t>
      </w:r>
    </w:p>
    <w:bookmarkEnd w:id="925"/>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761" w:id="926"/>
    <w:p>
      <w:pPr>
        <w:spacing w:after="0"/>
        <w:ind w:left="0"/>
        <w:jc w:val="left"/>
      </w:pPr>
      <w:r>
        <w:rPr>
          <w:rFonts w:ascii="Times New Roman"/>
          <w:b/>
          <w:i w:val="false"/>
          <w:color w:val="000000"/>
        </w:rPr>
        <w:t xml:space="preserve"> Глава 1. Общие положения</w:t>
      </w:r>
    </w:p>
    <w:bookmarkEnd w:id="926"/>
    <w:bookmarkStart w:name="z2762" w:id="927"/>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условиях ухода на дому" (далее – государственная услуга).</w:t>
      </w:r>
    </w:p>
    <w:bookmarkEnd w:id="927"/>
    <w:bookmarkStart w:name="z2763" w:id="928"/>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928"/>
    <w:bookmarkStart w:name="z2764" w:id="92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9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8" w:id="930"/>
    <w:p>
      <w:pPr>
        <w:spacing w:after="0"/>
        <w:ind w:left="0"/>
        <w:jc w:val="left"/>
      </w:pPr>
      <w:r>
        <w:rPr>
          <w:rFonts w:ascii="Times New Roman"/>
          <w:b/>
          <w:i w:val="false"/>
          <w:color w:val="000000"/>
        </w:rPr>
        <w:t xml:space="preserve"> Глава 2. Порядок оказания государственной услуги</w:t>
      </w:r>
    </w:p>
    <w:bookmarkEnd w:id="930"/>
    <w:bookmarkStart w:name="z2769" w:id="931"/>
    <w:p>
      <w:pPr>
        <w:spacing w:after="0"/>
        <w:ind w:left="0"/>
        <w:jc w:val="both"/>
      </w:pPr>
      <w:r>
        <w:rPr>
          <w:rFonts w:ascii="Times New Roman"/>
          <w:b w:val="false"/>
          <w:i w:val="false"/>
          <w:color w:val="000000"/>
          <w:sz w:val="28"/>
        </w:rPr>
        <w:t>
      4. Срок оказания государственной услуги:</w:t>
      </w:r>
    </w:p>
    <w:bookmarkEnd w:id="931"/>
    <w:bookmarkStart w:name="z2770" w:id="932"/>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14 (четырнадцать) рабочих дней;</w:t>
      </w:r>
    </w:p>
    <w:bookmarkEnd w:id="932"/>
    <w:bookmarkStart w:name="z2771" w:id="93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933"/>
    <w:bookmarkStart w:name="z2772" w:id="934"/>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в Государственной корпорации – 15 минут, у услугодателя – 30 минут; </w:t>
      </w:r>
    </w:p>
    <w:bookmarkEnd w:id="934"/>
    <w:bookmarkStart w:name="z2773" w:id="935"/>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935"/>
    <w:bookmarkStart w:name="z2774" w:id="936"/>
    <w:p>
      <w:pPr>
        <w:spacing w:after="0"/>
        <w:ind w:left="0"/>
        <w:jc w:val="both"/>
      </w:pPr>
      <w:r>
        <w:rPr>
          <w:rFonts w:ascii="Times New Roman"/>
          <w:b w:val="false"/>
          <w:i w:val="false"/>
          <w:color w:val="000000"/>
          <w:sz w:val="28"/>
        </w:rPr>
        <w:t>
      5. Форма оказания государственной услуги – бумажная.</w:t>
      </w:r>
    </w:p>
    <w:bookmarkEnd w:id="936"/>
    <w:bookmarkStart w:name="z2775" w:id="937"/>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срока оказания специальных социальных услуг в условиях ухода на дому,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937"/>
    <w:bookmarkStart w:name="z2776" w:id="93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938"/>
    <w:bookmarkStart w:name="z2777" w:id="939"/>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939"/>
    <w:bookmarkStart w:name="z2778" w:id="940"/>
    <w:p>
      <w:pPr>
        <w:spacing w:after="0"/>
        <w:ind w:left="0"/>
        <w:jc w:val="both"/>
      </w:pPr>
      <w:r>
        <w:rPr>
          <w:rFonts w:ascii="Times New Roman"/>
          <w:b w:val="false"/>
          <w:i w:val="false"/>
          <w:color w:val="000000"/>
          <w:sz w:val="28"/>
        </w:rPr>
        <w:t>
      8. График работы:</w:t>
      </w:r>
    </w:p>
    <w:bookmarkEnd w:id="940"/>
    <w:bookmarkStart w:name="z2779" w:id="941"/>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941"/>
    <w:bookmarkStart w:name="z2780" w:id="942"/>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942"/>
    <w:bookmarkStart w:name="z2781" w:id="943"/>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943"/>
    <w:bookmarkStart w:name="z2782" w:id="94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944"/>
    <w:bookmarkStart w:name="z2783" w:id="94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45"/>
    <w:bookmarkStart w:name="z2784" w:id="946"/>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94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с наличием индивидуального идентификационного номера (далее – ИИН) (для идентификации личности);</w:t>
      </w:r>
    </w:p>
    <w:p>
      <w:pPr>
        <w:spacing w:after="0"/>
        <w:ind w:left="0"/>
        <w:jc w:val="both"/>
      </w:pPr>
      <w:r>
        <w:rPr>
          <w:rFonts w:ascii="Times New Roman"/>
          <w:b w:val="false"/>
          <w:i w:val="false"/>
          <w:color w:val="000000"/>
          <w:sz w:val="28"/>
        </w:rPr>
        <w:t xml:space="preserve">
      3) медицинская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4) для детей – копия заключения психолого-медико-педагогической консультации.</w:t>
      </w:r>
    </w:p>
    <w:p>
      <w:pPr>
        <w:spacing w:after="0"/>
        <w:ind w:left="0"/>
        <w:jc w:val="both"/>
      </w:pPr>
      <w:r>
        <w:rPr>
          <w:rFonts w:ascii="Times New Roman"/>
          <w:b w:val="false"/>
          <w:i w:val="false"/>
          <w:color w:val="000000"/>
          <w:sz w:val="28"/>
        </w:rPr>
        <w:t xml:space="preserve">
      Сведения о документе, удостоверяющем личность, о регистрации по постоянному месту жительства, об установлении инвалидности (для престарелых при наличии инвалидности), о разработанных мероприятиях в индивидуальной программе реабилитации инвалида (далее – ИПР) (для престарелых при наличии ИПР), для лиц пенсионного возраста –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для участников и инвалидов Великой Отечественной войны и лиц, приравненных к ним – о наличии статуса участника и инвалида Великой Отечественной войны и лица, приравненного к ним услугодатель,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 (или) аульных акимов);</w:t>
      </w:r>
    </w:p>
    <w:p>
      <w:pPr>
        <w:spacing w:after="0"/>
        <w:ind w:left="0"/>
        <w:jc w:val="both"/>
      </w:pPr>
      <w:r>
        <w:rPr>
          <w:rFonts w:ascii="Times New Roman"/>
          <w:b w:val="false"/>
          <w:i w:val="false"/>
          <w:color w:val="000000"/>
          <w:sz w:val="28"/>
        </w:rPr>
        <w:t>
      3) копия справки об инвалидности (для престарелых при наличии инвалидности);</w:t>
      </w:r>
    </w:p>
    <w:p>
      <w:pPr>
        <w:spacing w:after="0"/>
        <w:ind w:left="0"/>
        <w:jc w:val="both"/>
      </w:pPr>
      <w:r>
        <w:rPr>
          <w:rFonts w:ascii="Times New Roman"/>
          <w:b w:val="false"/>
          <w:i w:val="false"/>
          <w:color w:val="000000"/>
          <w:sz w:val="28"/>
        </w:rPr>
        <w:t>
      4) копия выписки из ИПР (для престарелых при наличии ИПР);</w:t>
      </w:r>
    </w:p>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 кроме медицинской карты.</w:t>
      </w:r>
    </w:p>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выдается талон с указанием даты регистрации и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(или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947"/>
    <w:p>
      <w:pPr>
        <w:spacing w:after="0"/>
        <w:ind w:left="0"/>
        <w:jc w:val="both"/>
      </w:pPr>
      <w:r>
        <w:rPr>
          <w:rFonts w:ascii="Times New Roman"/>
          <w:b w:val="false"/>
          <w:i w:val="false"/>
          <w:color w:val="000000"/>
          <w:sz w:val="28"/>
        </w:rPr>
        <w:t xml:space="preserve">
      10. При отказе в оказании государственной услуги услугодатель, Государственная корпорация направляют услугополучателю ответ с указанием причин отказа. </w:t>
      </w:r>
    </w:p>
    <w:bookmarkEnd w:id="947"/>
    <w:bookmarkStart w:name="z2802" w:id="948"/>
    <w:p>
      <w:pPr>
        <w:spacing w:after="0"/>
        <w:ind w:left="0"/>
        <w:jc w:val="both"/>
      </w:pPr>
      <w:r>
        <w:rPr>
          <w:rFonts w:ascii="Times New Roman"/>
          <w:b w:val="false"/>
          <w:i w:val="false"/>
          <w:color w:val="000000"/>
          <w:sz w:val="28"/>
        </w:rPr>
        <w:t xml:space="preserve">
      Основаниями для отказа в оказании государственных услуг являются: </w:t>
      </w:r>
    </w:p>
    <w:bookmarkEnd w:id="948"/>
    <w:bookmarkStart w:name="z2803" w:id="94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49"/>
    <w:bookmarkStart w:name="z2804" w:id="950"/>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Стандартами</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за № 11038).</w:t>
      </w:r>
    </w:p>
    <w:bookmarkEnd w:id="950"/>
    <w:bookmarkStart w:name="z2805" w:id="9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государственной услуги</w:t>
      </w:r>
    </w:p>
    <w:bookmarkEnd w:id="951"/>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6" w:id="952"/>
    <w:p>
      <w:pPr>
        <w:spacing w:after="0"/>
        <w:ind w:left="0"/>
        <w:jc w:val="both"/>
      </w:pPr>
      <w:r>
        <w:rPr>
          <w:rFonts w:ascii="Times New Roman"/>
          <w:b w:val="false"/>
          <w:i w:val="false"/>
          <w:color w:val="000000"/>
          <w:sz w:val="28"/>
        </w:rPr>
        <w:t>
      11. Обжалование решений, действий (бездействий) услугодателя, Государственной корпорации и (или) его должностных лиц по вопросам оказания государственной услуги: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w:t>
      </w:r>
    </w:p>
    <w:bookmarkEnd w:id="95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или Государственной корпорации.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3" w:id="95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953"/>
    <w:bookmarkStart w:name="z2814" w:id="954"/>
    <w:p>
      <w:pPr>
        <w:spacing w:after="0"/>
        <w:ind w:left="0"/>
        <w:jc w:val="both"/>
      </w:pPr>
      <w:r>
        <w:rPr>
          <w:rFonts w:ascii="Times New Roman"/>
          <w:b w:val="false"/>
          <w:i w:val="false"/>
          <w:color w:val="000000"/>
          <w:sz w:val="28"/>
        </w:rPr>
        <w:t>
      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условиях ухода на дому осуществляется при содействии социального работника услугодателя.</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5" w:id="95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955"/>
    <w:bookmarkStart w:name="z2816" w:id="956"/>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956"/>
    <w:bookmarkStart w:name="z2817" w:id="957"/>
    <w:p>
      <w:pPr>
        <w:spacing w:after="0"/>
        <w:ind w:left="0"/>
        <w:jc w:val="both"/>
      </w:pPr>
      <w:r>
        <w:rPr>
          <w:rFonts w:ascii="Times New Roman"/>
          <w:b w:val="false"/>
          <w:i w:val="false"/>
          <w:color w:val="000000"/>
          <w:sz w:val="28"/>
        </w:rPr>
        <w:t>
      2) Государственной корпорации – www.gov4c.kz.</w:t>
      </w:r>
    </w:p>
    <w:bookmarkEnd w:id="957"/>
    <w:bookmarkStart w:name="z2818" w:id="958"/>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 органа</w:t>
      </w:r>
      <w:r>
        <w:br/>
      </w:r>
      <w:r>
        <w:rPr>
          <w:rFonts w:ascii="Times New Roman"/>
          <w:b w:val="false"/>
          <w:i w:val="false"/>
          <w:color w:val="000000"/>
          <w:sz w:val="28"/>
        </w:rPr>
        <w:t xml:space="preserve"> или уполномоченной местным исполнительным органом государственной организации)</w:t>
      </w:r>
    </w:p>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(наименование субъекта надомного обслуживания)</w:t>
      </w:r>
      <w:r>
        <w:br/>
      </w:r>
      <w:r>
        <w:rPr>
          <w:rFonts w:ascii="Times New Roman"/>
          <w:b w:val="false"/>
          <w:i w:val="false"/>
          <w:color w:val="000000"/>
          <w:sz w:val="28"/>
        </w:rPr>
        <w:t>Фамилия, имя, отчество (при его наличии)_________________________________________</w:t>
      </w:r>
      <w:r>
        <w:br/>
      </w:r>
      <w:r>
        <w:rPr>
          <w:rFonts w:ascii="Times New Roman"/>
          <w:b w:val="false"/>
          <w:i w:val="false"/>
          <w:color w:val="000000"/>
          <w:sz w:val="28"/>
        </w:rPr>
        <w:t>Дата рождения ________________________________________________________________</w:t>
      </w:r>
      <w:r>
        <w:br/>
      </w:r>
      <w:r>
        <w:rPr>
          <w:rFonts w:ascii="Times New Roman"/>
          <w:b w:val="false"/>
          <w:i w:val="false"/>
          <w:color w:val="000000"/>
          <w:sz w:val="28"/>
        </w:rPr>
        <w:t>Адрес проживания _____________________________________________________________</w:t>
      </w:r>
      <w:r>
        <w:br/>
      </w:r>
      <w:r>
        <w:rPr>
          <w:rFonts w:ascii="Times New Roman"/>
          <w:b w:val="false"/>
          <w:i w:val="false"/>
          <w:color w:val="000000"/>
          <w:sz w:val="28"/>
        </w:rPr>
        <w:t>Номер телефона (домашний, мобильный) __________________________________________</w:t>
      </w:r>
      <w:r>
        <w:br/>
      </w:r>
      <w:r>
        <w:rPr>
          <w:rFonts w:ascii="Times New Roman"/>
          <w:b w:val="false"/>
          <w:i w:val="false"/>
          <w:color w:val="000000"/>
          <w:sz w:val="28"/>
        </w:rPr>
        <w:t>Категория инвалидности (при наличии) ____________________________________________</w:t>
      </w:r>
      <w:r>
        <w:br/>
      </w:r>
      <w:r>
        <w:rPr>
          <w:rFonts w:ascii="Times New Roman"/>
          <w:b w:val="false"/>
          <w:i w:val="false"/>
          <w:color w:val="000000"/>
          <w:sz w:val="28"/>
        </w:rPr>
        <w:t>Совместно проживающие члены семьи (указать фамилию, имя, отчество  (при его наличии), родство):</w:t>
      </w:r>
      <w:r>
        <w:br/>
      </w:r>
      <w:r>
        <w:rPr>
          <w:rFonts w:ascii="Times New Roman"/>
          <w:b w:val="false"/>
          <w:i w:val="false"/>
          <w:color w:val="000000"/>
          <w:sz w:val="28"/>
        </w:rPr>
        <w:t>____________________________________________</w:t>
      </w:r>
    </w:p>
    <w:bookmarkStart w:name="z2821" w:id="959"/>
    <w:p>
      <w:pPr>
        <w:spacing w:after="0"/>
        <w:ind w:left="0"/>
        <w:jc w:val="left"/>
      </w:pPr>
      <w:r>
        <w:rPr>
          <w:rFonts w:ascii="Times New Roman"/>
          <w:b/>
          <w:i w:val="false"/>
          <w:color w:val="000000"/>
        </w:rPr>
        <w:t xml:space="preserve">                                ЗАЯВЛЕНИЕ</w:t>
      </w:r>
    </w:p>
    <w:bookmarkEnd w:id="959"/>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взять на учет ___________________________________________________ для</w:t>
      </w:r>
      <w:r>
        <w:br/>
      </w:r>
      <w:r>
        <w:rPr>
          <w:rFonts w:ascii="Times New Roman"/>
          <w:b w:val="false"/>
          <w:i w:val="false"/>
          <w:color w:val="000000"/>
          <w:sz w:val="28"/>
        </w:rPr>
        <w:t xml:space="preserve">                   (указать фамилию, имя, отчество (при его наличии) получателя услуг)</w:t>
      </w:r>
      <w:r>
        <w:br/>
      </w:r>
      <w:r>
        <w:rPr>
          <w:rFonts w:ascii="Times New Roman"/>
          <w:b w:val="false"/>
          <w:i w:val="false"/>
          <w:color w:val="000000"/>
          <w:sz w:val="28"/>
        </w:rPr>
        <w:t xml:space="preserve">предоставления специальных социальных услуг в условиях на дому. </w:t>
      </w:r>
      <w:r>
        <w:br/>
      </w:r>
      <w:r>
        <w:rPr>
          <w:rFonts w:ascii="Times New Roman"/>
          <w:b w:val="false"/>
          <w:i w:val="false"/>
          <w:color w:val="000000"/>
          <w:sz w:val="28"/>
        </w:rPr>
        <w:t>Даю согласие на сбор и обработку моих персональных данных, необходимых для</w:t>
      </w:r>
      <w:r>
        <w:br/>
      </w:r>
      <w:r>
        <w:rPr>
          <w:rFonts w:ascii="Times New Roman"/>
          <w:b w:val="false"/>
          <w:i w:val="false"/>
          <w:color w:val="000000"/>
          <w:sz w:val="28"/>
        </w:rPr>
        <w:t xml:space="preserve">оформления документов на оказание специальных социальных услуг в условиях ухода на дому. </w:t>
      </w:r>
      <w:r>
        <w:br/>
      </w:r>
      <w:r>
        <w:rPr>
          <w:rFonts w:ascii="Times New Roman"/>
          <w:b w:val="false"/>
          <w:i w:val="false"/>
          <w:color w:val="000000"/>
          <w:sz w:val="28"/>
        </w:rPr>
        <w:t>С порядком и условиями оказания специальных социальных услуг в условиях на дому ознакомлен(а).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и подпись 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Дата "___" ___________ 20__ года</w:t>
      </w:r>
    </w:p>
    <w:p>
      <w:pPr>
        <w:spacing w:after="0"/>
        <w:ind w:left="0"/>
        <w:jc w:val="both"/>
      </w:pPr>
      <w:r>
        <w:rPr>
          <w:rFonts w:ascii="Times New Roman"/>
          <w:b w:val="false"/>
          <w:i w:val="false"/>
          <w:color w:val="000000"/>
          <w:sz w:val="28"/>
        </w:rPr>
        <w:t>
      Заявление принял __________________________________________________________</w:t>
      </w:r>
      <w:r>
        <w:br/>
      </w:r>
      <w:r>
        <w:rPr>
          <w:rFonts w:ascii="Times New Roman"/>
          <w:b w:val="false"/>
          <w:i w:val="false"/>
          <w:color w:val="000000"/>
          <w:sz w:val="28"/>
        </w:rPr>
        <w:t xml:space="preserve">                   (указать фамилию, имя, отчество (при его наличии) и должность)</w:t>
      </w:r>
    </w:p>
    <w:p>
      <w:pPr>
        <w:spacing w:after="0"/>
        <w:ind w:left="0"/>
        <w:jc w:val="both"/>
      </w:pPr>
      <w:r>
        <w:rPr>
          <w:rFonts w:ascii="Times New Roman"/>
          <w:b w:val="false"/>
          <w:i w:val="false"/>
          <w:color w:val="000000"/>
          <w:sz w:val="28"/>
        </w:rPr>
        <w:t>
      Подпись _________   Дата "___" __________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5" w:id="960"/>
    <w:p>
      <w:pPr>
        <w:spacing w:after="0"/>
        <w:ind w:left="0"/>
        <w:jc w:val="left"/>
      </w:pPr>
      <w:r>
        <w:rPr>
          <w:rFonts w:ascii="Times New Roman"/>
          <w:b/>
          <w:i w:val="false"/>
          <w:color w:val="000000"/>
        </w:rPr>
        <w:t xml:space="preserve">                         МЕДИЦИНСКАЯ КАРТА</w:t>
      </w:r>
    </w:p>
    <w:bookmarkEnd w:id="960"/>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r>
        <w:br/>
      </w:r>
      <w:r>
        <w:rPr>
          <w:rFonts w:ascii="Times New Roman"/>
          <w:b w:val="false"/>
          <w:i w:val="false"/>
          <w:color w:val="000000"/>
          <w:sz w:val="28"/>
        </w:rPr>
        <w:t>Фамилия, имя, отчество (при его наличии) ________________________________________</w:t>
      </w:r>
      <w:r>
        <w:br/>
      </w:r>
      <w:r>
        <w:rPr>
          <w:rFonts w:ascii="Times New Roman"/>
          <w:b w:val="false"/>
          <w:i w:val="false"/>
          <w:color w:val="000000"/>
          <w:sz w:val="28"/>
        </w:rPr>
        <w:t>Дата рождения "___" ___________ _____ года</w:t>
      </w:r>
      <w:r>
        <w:br/>
      </w:r>
      <w:r>
        <w:rPr>
          <w:rFonts w:ascii="Times New Roman"/>
          <w:b w:val="false"/>
          <w:i w:val="false"/>
          <w:color w:val="000000"/>
          <w:sz w:val="28"/>
        </w:rPr>
        <w:t>Домашний адрес ______________________________________________________________</w:t>
      </w:r>
      <w:r>
        <w:br/>
      </w:r>
      <w:r>
        <w:rPr>
          <w:rFonts w:ascii="Times New Roman"/>
          <w:b w:val="false"/>
          <w:i w:val="false"/>
          <w:color w:val="000000"/>
          <w:sz w:val="28"/>
        </w:rPr>
        <w:t>Краткий анамнез (сведения о перенесенных заболеваниях, непереносимости  лекарственных</w:t>
      </w:r>
      <w:r>
        <w:br/>
      </w:r>
      <w:r>
        <w:rPr>
          <w:rFonts w:ascii="Times New Roman"/>
          <w:b w:val="false"/>
          <w:i w:val="false"/>
          <w:color w:val="000000"/>
          <w:sz w:val="28"/>
        </w:rPr>
        <w:t xml:space="preserve">препаратов, пищевых продуктов и так далее):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Медицинский осмотр (с указанием основного и сопутствующего диагноза, наличия  осложнений):</w:t>
      </w:r>
      <w:r>
        <w:br/>
      </w:r>
      <w:r>
        <w:rPr>
          <w:rFonts w:ascii="Times New Roman"/>
          <w:b w:val="false"/>
          <w:i w:val="false"/>
          <w:color w:val="000000"/>
          <w:sz w:val="28"/>
        </w:rPr>
        <w:t>хирург _______________________________________________________________________</w:t>
      </w:r>
      <w:r>
        <w:br/>
      </w:r>
      <w:r>
        <w:rPr>
          <w:rFonts w:ascii="Times New Roman"/>
          <w:b w:val="false"/>
          <w:i w:val="false"/>
          <w:color w:val="000000"/>
          <w:sz w:val="28"/>
        </w:rPr>
        <w:t>невропатолог __________________________________________________________________</w:t>
      </w:r>
      <w:r>
        <w:br/>
      </w:r>
      <w:r>
        <w:rPr>
          <w:rFonts w:ascii="Times New Roman"/>
          <w:b w:val="false"/>
          <w:i w:val="false"/>
          <w:color w:val="000000"/>
          <w:sz w:val="28"/>
        </w:rPr>
        <w:t>психиатр ______________________________________________________________________</w:t>
      </w:r>
      <w:r>
        <w:br/>
      </w:r>
      <w:r>
        <w:rPr>
          <w:rFonts w:ascii="Times New Roman"/>
          <w:b w:val="false"/>
          <w:i w:val="false"/>
          <w:color w:val="000000"/>
          <w:sz w:val="28"/>
        </w:rPr>
        <w:t>окулист _______________________________________________________________________</w:t>
      </w:r>
      <w:r>
        <w:br/>
      </w:r>
      <w:r>
        <w:rPr>
          <w:rFonts w:ascii="Times New Roman"/>
          <w:b w:val="false"/>
          <w:i w:val="false"/>
          <w:color w:val="000000"/>
          <w:sz w:val="28"/>
        </w:rPr>
        <w:t>отоларинголог _________________________________________________________________</w:t>
      </w:r>
      <w:r>
        <w:br/>
      </w:r>
      <w:r>
        <w:rPr>
          <w:rFonts w:ascii="Times New Roman"/>
          <w:b w:val="false"/>
          <w:i w:val="false"/>
          <w:color w:val="000000"/>
          <w:sz w:val="28"/>
        </w:rPr>
        <w:t>дерматовенеролог ______________________________________________________________</w:t>
      </w:r>
      <w:r>
        <w:br/>
      </w:r>
      <w:r>
        <w:rPr>
          <w:rFonts w:ascii="Times New Roman"/>
          <w:b w:val="false"/>
          <w:i w:val="false"/>
          <w:color w:val="000000"/>
          <w:sz w:val="28"/>
        </w:rPr>
        <w:t>фтизиатр (наличие данных флюорографии обязательно) ______________________________</w:t>
      </w:r>
      <w:r>
        <w:br/>
      </w:r>
      <w:r>
        <w:rPr>
          <w:rFonts w:ascii="Times New Roman"/>
          <w:b w:val="false"/>
          <w:i w:val="false"/>
          <w:color w:val="000000"/>
          <w:sz w:val="28"/>
        </w:rPr>
        <w:t>терапевт/педиатр _______________________________________________________________</w:t>
      </w:r>
      <w:r>
        <w:br/>
      </w:r>
      <w:r>
        <w:rPr>
          <w:rFonts w:ascii="Times New Roman"/>
          <w:b w:val="false"/>
          <w:i w:val="false"/>
          <w:color w:val="000000"/>
          <w:sz w:val="28"/>
        </w:rPr>
        <w:t>заключение об эпидемиологическом окружении: ____________________________________</w:t>
      </w:r>
      <w:r>
        <w:br/>
      </w: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общий анализ крови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общий анализ мочи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бактериологическое исследование фекалий на кишечную палочку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Заключение председателя врачебно-консультативной комиссии: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(имеются ли медицинские противопоказания для оказания услуг на дому)</w:t>
      </w:r>
    </w:p>
    <w:p>
      <w:pPr>
        <w:spacing w:after="0"/>
        <w:ind w:left="0"/>
        <w:jc w:val="both"/>
      </w:pPr>
      <w:r>
        <w:rPr>
          <w:rFonts w:ascii="Times New Roman"/>
          <w:b w:val="false"/>
          <w:i w:val="false"/>
          <w:color w:val="000000"/>
          <w:sz w:val="28"/>
        </w:rPr>
        <w:t>
      М.П. Руководитель медицинской организации:</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Дата "___"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 в</w:t>
            </w:r>
            <w:r>
              <w:br/>
            </w:r>
            <w:r>
              <w:rPr>
                <w:rFonts w:ascii="Times New Roman"/>
                <w:b w:val="false"/>
                <w:i w:val="false"/>
                <w:color w:val="000000"/>
                <w:sz w:val="20"/>
              </w:rPr>
              <w:t>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7" w:id="961"/>
    <w:p>
      <w:pPr>
        <w:spacing w:after="0"/>
        <w:ind w:left="0"/>
        <w:jc w:val="left"/>
      </w:pPr>
      <w:r>
        <w:rPr>
          <w:rFonts w:ascii="Times New Roman"/>
          <w:b/>
          <w:i w:val="false"/>
          <w:color w:val="000000"/>
        </w:rPr>
        <w:t xml:space="preserve">                   Расписка об отказе в приеме документов</w:t>
      </w:r>
    </w:p>
    <w:bookmarkEnd w:id="961"/>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w:t>
      </w:r>
      <w:r>
        <w:br/>
      </w:r>
      <w:r>
        <w:rPr>
          <w:rFonts w:ascii="Times New Roman"/>
          <w:b w:val="false"/>
          <w:i w:val="false"/>
          <w:color w:val="000000"/>
          <w:sz w:val="28"/>
        </w:rPr>
        <w:t xml:space="preserve">                   районов и городов областного значения)</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и (или) документов с истекшим 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p>
      <w:pPr>
        <w:spacing w:after="0"/>
        <w:ind w:left="0"/>
        <w:jc w:val="both"/>
      </w:pPr>
      <w:r>
        <w:rPr>
          <w:rFonts w:ascii="Times New Roman"/>
          <w:b w:val="false"/>
          <w:i w:val="false"/>
          <w:color w:val="000000"/>
          <w:sz w:val="28"/>
        </w:rPr>
        <w:t>
      Получил: _____________________________________________________ ____________</w:t>
      </w:r>
      <w:r>
        <w:br/>
      </w:r>
      <w:r>
        <w:rPr>
          <w:rFonts w:ascii="Times New Roman"/>
          <w:b w:val="false"/>
          <w:i w:val="false"/>
          <w:color w:val="000000"/>
          <w:sz w:val="28"/>
        </w:rPr>
        <w:t xml:space="preserve">             (Фамилия, имя, отчество (при его наличии) услугополучателя) (подпись) </w:t>
      </w:r>
      <w:r>
        <w:br/>
      </w:r>
      <w:r>
        <w:rPr>
          <w:rFonts w:ascii="Times New Roman"/>
          <w:b w:val="false"/>
          <w:i w:val="false"/>
          <w:color w:val="000000"/>
          <w:sz w:val="28"/>
        </w:rPr>
        <w:t>"___"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4" w:id="962"/>
    <w:p>
      <w:pPr>
        <w:spacing w:after="0"/>
        <w:ind w:left="0"/>
        <w:jc w:val="left"/>
      </w:pPr>
      <w:r>
        <w:rPr>
          <w:rFonts w:ascii="Times New Roman"/>
          <w:b/>
          <w:i w:val="false"/>
          <w:color w:val="000000"/>
        </w:rPr>
        <w:t xml:space="preserve">                         Расписка об отказе в приеме документов</w:t>
      </w:r>
    </w:p>
    <w:bookmarkEnd w:id="962"/>
    <w:p>
      <w:pPr>
        <w:spacing w:after="0"/>
        <w:ind w:left="0"/>
        <w:jc w:val="both"/>
      </w:pPr>
      <w:r>
        <w:rPr>
          <w:rFonts w:ascii="Times New Roman"/>
          <w:b w:val="false"/>
          <w:i w:val="false"/>
          <w:color w:val="ff0000"/>
          <w:sz w:val="28"/>
        </w:rPr>
        <w:t xml:space="preserve">
      Сноска. Приложение 4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 xml:space="preserve">"О государственных услугах", Государственная корпорация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 xml:space="preserve">представления Вами неполного пакета документов согласно  перечню, предусмотренному стандартом государственной услуги, а именно:  </w:t>
      </w:r>
      <w:r>
        <w:br/>
      </w: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Исполнитель: ___________________________________________________ __________</w:t>
      </w:r>
      <w:r>
        <w:br/>
      </w:r>
      <w:r>
        <w:rPr>
          <w:rFonts w:ascii="Times New Roman"/>
          <w:b w:val="false"/>
          <w:i w:val="false"/>
          <w:color w:val="000000"/>
          <w:sz w:val="28"/>
        </w:rPr>
        <w:t xml:space="preserve">             (Ф.И.О. (при наличии) (работника Государственной корпорации) (подпись)</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Получил: _________________________________________________________________</w:t>
      </w:r>
      <w:r>
        <w:br/>
      </w:r>
      <w:r>
        <w:rPr>
          <w:rFonts w:ascii="Times New Roman"/>
          <w:b w:val="false"/>
          <w:i w:val="false"/>
          <w:color w:val="000000"/>
          <w:sz w:val="28"/>
        </w:rPr>
        <w:t xml:space="preserve">                         (Ф.И.О. (при наличии), подпись услугополучателя)</w:t>
      </w:r>
    </w:p>
    <w:p>
      <w:pPr>
        <w:spacing w:after="0"/>
        <w:ind w:left="0"/>
        <w:jc w:val="both"/>
      </w:pPr>
      <w:r>
        <w:rPr>
          <w:rFonts w:ascii="Times New Roman"/>
          <w:b w:val="false"/>
          <w:i w:val="false"/>
          <w:color w:val="000000"/>
          <w:sz w:val="28"/>
        </w:rPr>
        <w:t>
      "___"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577" w:id="96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помощи отдельным категориям</w:t>
      </w:r>
      <w:r>
        <w:br/>
      </w:r>
      <w:r>
        <w:rPr>
          <w:rFonts w:ascii="Times New Roman"/>
          <w:b/>
          <w:i w:val="false"/>
          <w:color w:val="000000"/>
        </w:rPr>
        <w:t>нуждающихся граждан по решениям местных представительных</w:t>
      </w:r>
      <w:r>
        <w:br/>
      </w:r>
      <w:r>
        <w:rPr>
          <w:rFonts w:ascii="Times New Roman"/>
          <w:b/>
          <w:i w:val="false"/>
          <w:color w:val="000000"/>
        </w:rPr>
        <w:t>органов"</w:t>
      </w:r>
      <w:r>
        <w:br/>
      </w:r>
      <w:r>
        <w:rPr>
          <w:rFonts w:ascii="Times New Roman"/>
          <w:b/>
          <w:i w:val="false"/>
          <w:color w:val="000000"/>
        </w:rPr>
        <w:t>Глава 1. Общие положения</w:t>
      </w:r>
    </w:p>
    <w:bookmarkEnd w:id="963"/>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79" w:id="964"/>
    <w:p>
      <w:pPr>
        <w:spacing w:after="0"/>
        <w:ind w:left="0"/>
        <w:jc w:val="both"/>
      </w:pPr>
      <w:r>
        <w:rPr>
          <w:rFonts w:ascii="Times New Roman"/>
          <w:b w:val="false"/>
          <w:i w:val="false"/>
          <w:color w:val="000000"/>
          <w:sz w:val="28"/>
        </w:rPr>
        <w:t>
      1. Государственная услуга "Назначение социальной помощи отдельным категориям нуждающихся граждан по решениям местных представительных органов" (далее – государственная услуга).</w:t>
      </w:r>
    </w:p>
    <w:bookmarkEnd w:id="964"/>
    <w:bookmarkStart w:name="z580" w:id="96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1" w:id="96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9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p>
      <w:pPr>
        <w:spacing w:after="0"/>
        <w:ind w:left="0"/>
        <w:jc w:val="both"/>
      </w:pPr>
      <w:r>
        <w:rPr>
          <w:rFonts w:ascii="Times New Roman"/>
          <w:b w:val="false"/>
          <w:i w:val="false"/>
          <w:color w:val="000000"/>
          <w:sz w:val="28"/>
        </w:rPr>
        <w:t>
      3) веб-портал "электронного правительства": www.egov.kz (далее – портал) инвалиды и лица, имеющие социально значимые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967"/>
    <w:p>
      <w:pPr>
        <w:spacing w:after="0"/>
        <w:ind w:left="0"/>
        <w:jc w:val="left"/>
      </w:pPr>
      <w:r>
        <w:rPr>
          <w:rFonts w:ascii="Times New Roman"/>
          <w:b/>
          <w:i w:val="false"/>
          <w:color w:val="000000"/>
        </w:rPr>
        <w:t xml:space="preserve"> Глава 2. Порядок оказания государственной услуги</w:t>
      </w:r>
    </w:p>
    <w:bookmarkEnd w:id="967"/>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83" w:id="968"/>
    <w:p>
      <w:pPr>
        <w:spacing w:after="0"/>
        <w:ind w:left="0"/>
        <w:jc w:val="both"/>
      </w:pPr>
      <w:r>
        <w:rPr>
          <w:rFonts w:ascii="Times New Roman"/>
          <w:b w:val="false"/>
          <w:i w:val="false"/>
          <w:color w:val="000000"/>
          <w:sz w:val="28"/>
        </w:rPr>
        <w:t>
      4. Срок оказания государственной услуги:</w:t>
      </w:r>
    </w:p>
    <w:bookmarkEnd w:id="968"/>
    <w:p>
      <w:pPr>
        <w:spacing w:after="0"/>
        <w:ind w:left="0"/>
        <w:jc w:val="both"/>
      </w:pPr>
      <w:r>
        <w:rPr>
          <w:rFonts w:ascii="Times New Roman"/>
          <w:b w:val="false"/>
          <w:i w:val="false"/>
          <w:color w:val="000000"/>
          <w:sz w:val="28"/>
        </w:rPr>
        <w:t xml:space="preserve">
      1) с момента сдачи пакета документов услугодателю или акиму сельского округа, а также при обращении на портал – 8 (восемь) рабочих дней; </w:t>
      </w:r>
    </w:p>
    <w:p>
      <w:pPr>
        <w:spacing w:after="0"/>
        <w:ind w:left="0"/>
        <w:jc w:val="both"/>
      </w:pPr>
      <w:r>
        <w:rPr>
          <w:rFonts w:ascii="Times New Roman"/>
          <w:b w:val="false"/>
          <w:i w:val="false"/>
          <w:color w:val="000000"/>
          <w:sz w:val="28"/>
        </w:rPr>
        <w:t>
      В случаях недостаточности документов для оказания социальной помощи, либо невозможности предоставления заявителем необходимых документов в связи с их порчей, утерей срок оказания государственной услуги - 20 (двадцать)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минут;</w:t>
      </w:r>
    </w:p>
    <w:p>
      <w:pPr>
        <w:spacing w:after="0"/>
        <w:ind w:left="0"/>
        <w:jc w:val="both"/>
      </w:pPr>
      <w:r>
        <w:rPr>
          <w:rFonts w:ascii="Times New Roman"/>
          <w:b w:val="false"/>
          <w:i w:val="false"/>
          <w:color w:val="000000"/>
          <w:sz w:val="28"/>
        </w:rPr>
        <w:t xml:space="preserve">
      3) максимально допустимое время обслуживания услугополучателя – 30 минут. </w:t>
      </w:r>
    </w:p>
    <w:bookmarkStart w:name="z584" w:id="969"/>
    <w:p>
      <w:pPr>
        <w:spacing w:after="0"/>
        <w:ind w:left="0"/>
        <w:jc w:val="both"/>
      </w:pP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p>
    <w:bookmarkEnd w:id="969"/>
    <w:bookmarkStart w:name="z585" w:id="970"/>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социальной помощи.</w:t>
      </w:r>
    </w:p>
    <w:bookmarkEnd w:id="9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социальной помощи, а также информация о назначении социальной помощи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586" w:id="971"/>
    <w:p>
      <w:pPr>
        <w:spacing w:after="0"/>
        <w:ind w:left="0"/>
        <w:jc w:val="both"/>
      </w:pPr>
      <w:r>
        <w:rPr>
          <w:rFonts w:ascii="Times New Roman"/>
          <w:b w:val="false"/>
          <w:i w:val="false"/>
          <w:color w:val="000000"/>
          <w:sz w:val="28"/>
        </w:rPr>
        <w:t xml:space="preserve">
      7. Государственная услуга предоставляется бесплатно физическим лицам (далее – услугополучатель). </w:t>
      </w:r>
    </w:p>
    <w:bookmarkEnd w:id="971"/>
    <w:bookmarkStart w:name="z587" w:id="972"/>
    <w:p>
      <w:pPr>
        <w:spacing w:after="0"/>
        <w:ind w:left="0"/>
        <w:jc w:val="both"/>
      </w:pPr>
      <w:r>
        <w:rPr>
          <w:rFonts w:ascii="Times New Roman"/>
          <w:b w:val="false"/>
          <w:i w:val="false"/>
          <w:color w:val="000000"/>
          <w:sz w:val="28"/>
        </w:rPr>
        <w:t>
      8. График работы:</w:t>
      </w:r>
    </w:p>
    <w:bookmarkEnd w:id="972"/>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 </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Start w:name="z588" w:id="973"/>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предоставляет заявление произвольной формы с указанием согласия на сбор и обработку персональных данных, необходимых для назначения социальной помощи и следующие документы: </w:t>
      </w:r>
    </w:p>
    <w:bookmarkEnd w:id="973"/>
    <w:p>
      <w:pPr>
        <w:spacing w:after="0"/>
        <w:ind w:left="0"/>
        <w:jc w:val="both"/>
      </w:pPr>
      <w:r>
        <w:rPr>
          <w:rFonts w:ascii="Times New Roman"/>
          <w:b w:val="false"/>
          <w:i w:val="false"/>
          <w:color w:val="000000"/>
          <w:sz w:val="28"/>
        </w:rPr>
        <w:t>
      услугодателю или акиму сельского округа:</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семьи заявителя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xml:space="preserve">
      На портал: </w:t>
      </w:r>
    </w:p>
    <w:p>
      <w:pPr>
        <w:spacing w:after="0"/>
        <w:ind w:left="0"/>
        <w:jc w:val="both"/>
      </w:pPr>
      <w:r>
        <w:rPr>
          <w:rFonts w:ascii="Times New Roman"/>
          <w:b w:val="false"/>
          <w:i w:val="false"/>
          <w:color w:val="000000"/>
          <w:sz w:val="28"/>
        </w:rPr>
        <w:t xml:space="preserve">
      для оказания государственной услуги – заявление для назначения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об оказании государственной услуги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Сведения документа, удостоверяющего личность, документа, подтверждающего регистрацию по постоянному месту жительства, документа, подтверждающего инвалидность, документа, подтверждающего наличие у лица социально значимого заболевания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 </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xml:space="preserve">
      у услугодателя или акима сельского округа – талон с указанием даты регистрации и даты получения государственной услуги, фамилии и инициалов лица, принявшего документы; </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Start w:name="z3978" w:id="974"/>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97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9" w:id="975"/>
    <w:p>
      <w:pPr>
        <w:spacing w:after="0"/>
        <w:ind w:left="0"/>
        <w:jc w:val="both"/>
      </w:pPr>
      <w:r>
        <w:rPr>
          <w:rFonts w:ascii="Times New Roman"/>
          <w:b w:val="false"/>
          <w:i w:val="false"/>
          <w:color w:val="000000"/>
          <w:sz w:val="28"/>
        </w:rPr>
        <w:t>
      9-2.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9-2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9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76"/>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90" w:id="977"/>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12 настоящего стандарта государственной услуги.</w:t>
      </w:r>
    </w:p>
    <w:bookmarkEnd w:id="97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978"/>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обращается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78"/>
    <w:bookmarkStart w:name="z592" w:id="97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97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93" w:id="980"/>
    <w:p>
      <w:pPr>
        <w:spacing w:after="0"/>
        <w:ind w:left="0"/>
        <w:jc w:val="both"/>
      </w:pPr>
      <w:r>
        <w:rPr>
          <w:rFonts w:ascii="Times New Roman"/>
          <w:b w:val="false"/>
          <w:i w:val="false"/>
          <w:color w:val="000000"/>
          <w:sz w:val="28"/>
        </w:rPr>
        <w:t>
      12. Адреса мест оказания государственных услуг размещаются на интернет-ресурсе Министерства: www.enbek.gov.kz, раздел "Государственные услуги".</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4" w:id="981"/>
    <w:p>
      <w:pPr>
        <w:spacing w:after="0"/>
        <w:ind w:left="0"/>
        <w:jc w:val="both"/>
      </w:pPr>
      <w:r>
        <w:rPr>
          <w:rFonts w:ascii="Times New Roman"/>
          <w:b w:val="false"/>
          <w:i w:val="false"/>
          <w:color w:val="000000"/>
          <w:sz w:val="28"/>
        </w:rPr>
        <w:t>
      13. Инвалиды и лица, имеющие социально значимые заболевания имеют возможность получения государственной услуги в электронной форме через портал при условии наличия ЭЦП.</w:t>
      </w:r>
    </w:p>
    <w:bookmarkEnd w:id="981"/>
    <w:bookmarkStart w:name="z595" w:id="982"/>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597" w:id="983"/>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социальной помощи</w:t>
            </w:r>
            <w:r>
              <w:br/>
            </w:r>
            <w:r>
              <w:rPr>
                <w:rFonts w:ascii="Times New Roman"/>
                <w:b w:val="false"/>
                <w:i w:val="false"/>
                <w:color w:val="000000"/>
                <w:sz w:val="20"/>
              </w:rPr>
              <w:t>
отдельным категориям</w:t>
            </w:r>
            <w:r>
              <w:br/>
            </w:r>
            <w:r>
              <w:rPr>
                <w:rFonts w:ascii="Times New Roman"/>
                <w:b w:val="false"/>
                <w:i w:val="false"/>
                <w:color w:val="000000"/>
                <w:sz w:val="20"/>
              </w:rPr>
              <w:t>
нуждающихся граждан по решениям</w:t>
            </w:r>
            <w:r>
              <w:br/>
            </w:r>
            <w:r>
              <w:rPr>
                <w:rFonts w:ascii="Times New Roman"/>
                <w:b w:val="false"/>
                <w:i w:val="false"/>
                <w:color w:val="000000"/>
                <w:sz w:val="20"/>
              </w:rPr>
              <w:t>
местных представительных органов"</w:t>
            </w:r>
          </w:p>
          <w:bookmarkEnd w:id="983"/>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Регистрационный номер семьи 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заявителя</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заявителя)</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(домашний адрес, телефон)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037"/>
        <w:gridCol w:w="2441"/>
        <w:gridCol w:w="1380"/>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должностного лица органа,</w:t>
      </w:r>
    </w:p>
    <w:p>
      <w:pPr>
        <w:spacing w:after="0"/>
        <w:ind w:left="0"/>
        <w:jc w:val="both"/>
      </w:pPr>
      <w:r>
        <w:rPr>
          <w:rFonts w:ascii="Times New Roman"/>
          <w:b w:val="false"/>
          <w:i w:val="false"/>
          <w:color w:val="000000"/>
          <w:sz w:val="28"/>
        </w:rPr>
        <w:t>
      уполномоченного заверять</w:t>
      </w:r>
    </w:p>
    <w:p>
      <w:pPr>
        <w:spacing w:after="0"/>
        <w:ind w:left="0"/>
        <w:jc w:val="both"/>
      </w:pPr>
      <w:r>
        <w:rPr>
          <w:rFonts w:ascii="Times New Roman"/>
          <w:b w:val="false"/>
          <w:i w:val="false"/>
          <w:color w:val="000000"/>
          <w:sz w:val="28"/>
        </w:rPr>
        <w:t>
      сведения о составе семьи 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598" w:id="984"/>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социальной помощи</w:t>
            </w:r>
            <w:r>
              <w:br/>
            </w:r>
            <w:r>
              <w:rPr>
                <w:rFonts w:ascii="Times New Roman"/>
                <w:b w:val="false"/>
                <w:i w:val="false"/>
                <w:color w:val="000000"/>
                <w:sz w:val="20"/>
              </w:rPr>
              <w:t>
отдельным категориям</w:t>
            </w:r>
            <w:r>
              <w:br/>
            </w:r>
            <w:r>
              <w:rPr>
                <w:rFonts w:ascii="Times New Roman"/>
                <w:b w:val="false"/>
                <w:i w:val="false"/>
                <w:color w:val="000000"/>
                <w:sz w:val="20"/>
              </w:rPr>
              <w:t>
нуждающихся граждан по решениям</w:t>
            </w:r>
            <w:r>
              <w:br/>
            </w:r>
            <w:r>
              <w:rPr>
                <w:rFonts w:ascii="Times New Roman"/>
                <w:b w:val="false"/>
                <w:i w:val="false"/>
                <w:color w:val="000000"/>
                <w:sz w:val="20"/>
              </w:rPr>
              <w:t>
местных представительных органов"</w:t>
            </w:r>
          </w:p>
          <w:bookmarkEnd w:id="984"/>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w:t>
      </w:r>
    </w:p>
    <w:bookmarkStart w:name="z1240" w:id="985"/>
    <w:p>
      <w:pPr>
        <w:spacing w:after="0"/>
        <w:ind w:left="0"/>
        <w:jc w:val="both"/>
      </w:pPr>
      <w:r>
        <w:rPr>
          <w:rFonts w:ascii="Times New Roman"/>
          <w:b w:val="false"/>
          <w:i w:val="false"/>
          <w:color w:val="000000"/>
          <w:sz w:val="28"/>
        </w:rPr>
        <w:t>
               Заявление для назначения социальной помощи отдельным</w:t>
      </w:r>
      <w:r>
        <w:br/>
      </w:r>
      <w:r>
        <w:rPr>
          <w:rFonts w:ascii="Times New Roman"/>
          <w:b w:val="false"/>
          <w:i w:val="false"/>
          <w:color w:val="000000"/>
          <w:sz w:val="28"/>
        </w:rPr>
        <w:t xml:space="preserve">                               категориям нуждающихся граждан по решениям</w:t>
      </w:r>
      <w:r>
        <w:br/>
      </w:r>
      <w:r>
        <w:rPr>
          <w:rFonts w:ascii="Times New Roman"/>
          <w:b w:val="false"/>
          <w:i w:val="false"/>
          <w:color w:val="000000"/>
          <w:sz w:val="28"/>
        </w:rPr>
        <w:t xml:space="preserve">                                           местных представительных органов</w:t>
      </w:r>
    </w:p>
    <w:bookmarkEnd w:id="985"/>
    <w:bookmarkStart w:name="z1241" w:id="986"/>
    <w:p>
      <w:pPr>
        <w:spacing w:after="0"/>
        <w:ind w:left="0"/>
        <w:jc w:val="both"/>
      </w:pPr>
      <w:r>
        <w:rPr>
          <w:rFonts w:ascii="Times New Roman"/>
          <w:b w:val="false"/>
          <w:i w:val="false"/>
          <w:color w:val="000000"/>
          <w:sz w:val="28"/>
        </w:rPr>
        <w:t>
      В уполномоченный орган</w:t>
      </w:r>
      <w:r>
        <w:br/>
      </w:r>
      <w:r>
        <w:rPr>
          <w:rFonts w:ascii="Times New Roman"/>
          <w:b w:val="false"/>
          <w:i w:val="false"/>
          <w:color w:val="000000"/>
          <w:sz w:val="28"/>
        </w:rPr>
        <w:t>__________________________________</w:t>
      </w:r>
      <w:r>
        <w:br/>
      </w:r>
      <w:r>
        <w:rPr>
          <w:rFonts w:ascii="Times New Roman"/>
          <w:b w:val="false"/>
          <w:i w:val="false"/>
          <w:color w:val="000000"/>
          <w:sz w:val="28"/>
        </w:rPr>
        <w:t>(населенный пункт, район, область)</w:t>
      </w:r>
    </w:p>
    <w:bookmarkEnd w:id="986"/>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Фамилия: ___________________________________________________________</w:t>
      </w:r>
      <w:r>
        <w:br/>
      </w:r>
      <w:r>
        <w:rPr>
          <w:rFonts w:ascii="Times New Roman"/>
          <w:b w:val="false"/>
          <w:i w:val="false"/>
          <w:color w:val="000000"/>
          <w:sz w:val="28"/>
        </w:rPr>
        <w:t>Имя: _______________________________________________________________</w:t>
      </w:r>
      <w:r>
        <w:br/>
      </w:r>
      <w:r>
        <w:rPr>
          <w:rFonts w:ascii="Times New Roman"/>
          <w:b w:val="false"/>
          <w:i w:val="false"/>
          <w:color w:val="000000"/>
          <w:sz w:val="28"/>
        </w:rPr>
        <w:t>Отчество (при его наличии)____________________________________________</w:t>
      </w:r>
      <w:r>
        <w:br/>
      </w:r>
      <w:r>
        <w:rPr>
          <w:rFonts w:ascii="Times New Roman"/>
          <w:b w:val="false"/>
          <w:i w:val="false"/>
          <w:color w:val="000000"/>
          <w:sz w:val="28"/>
        </w:rPr>
        <w:t>дата рождения "____" _____________ 20 ___ года</w:t>
      </w:r>
      <w:r>
        <w:br/>
      </w:r>
      <w:r>
        <w:rPr>
          <w:rFonts w:ascii="Times New Roman"/>
          <w:b w:val="false"/>
          <w:i w:val="false"/>
          <w:color w:val="000000"/>
          <w:sz w:val="28"/>
        </w:rPr>
        <w:t>статус: _____________________________________________________________</w:t>
      </w:r>
      <w:r>
        <w:br/>
      </w:r>
      <w:r>
        <w:rPr>
          <w:rFonts w:ascii="Times New Roman"/>
          <w:b w:val="false"/>
          <w:i w:val="false"/>
          <w:color w:val="000000"/>
          <w:sz w:val="28"/>
        </w:rPr>
        <w:t>домашний адрес: ____________________________________________________</w:t>
      </w:r>
      <w:r>
        <w:br/>
      </w:r>
      <w:r>
        <w:rPr>
          <w:rFonts w:ascii="Times New Roman"/>
          <w:b w:val="false"/>
          <w:i w:val="false"/>
          <w:color w:val="000000"/>
          <w:sz w:val="28"/>
        </w:rPr>
        <w:t>телефон: ___________________________________________________________</w:t>
      </w:r>
      <w:r>
        <w:br/>
      </w:r>
      <w:r>
        <w:rPr>
          <w:rFonts w:ascii="Times New Roman"/>
          <w:b w:val="false"/>
          <w:i w:val="false"/>
          <w:color w:val="000000"/>
          <w:sz w:val="28"/>
        </w:rPr>
        <w:t xml:space="preserve">       Прошу Вас оказать __________________ по категории _______________</w:t>
      </w:r>
      <w:r>
        <w:br/>
      </w:r>
      <w:r>
        <w:rPr>
          <w:rFonts w:ascii="Times New Roman"/>
          <w:b w:val="false"/>
          <w:i w:val="false"/>
          <w:color w:val="000000"/>
          <w:sz w:val="28"/>
        </w:rPr>
        <w:t xml:space="preserve">                          вид выплаты                         категория</w:t>
      </w:r>
      <w:r>
        <w:br/>
      </w:r>
      <w:r>
        <w:rPr>
          <w:rFonts w:ascii="Times New Roman"/>
          <w:b w:val="false"/>
          <w:i w:val="false"/>
          <w:color w:val="000000"/>
          <w:sz w:val="28"/>
        </w:rPr>
        <w:t xml:space="preserve">       Соглас (ен/на) на сверку моих (моей семьи) доходов с данными</w:t>
      </w:r>
      <w:r>
        <w:br/>
      </w:r>
      <w:r>
        <w:rPr>
          <w:rFonts w:ascii="Times New Roman"/>
          <w:b w:val="false"/>
          <w:i w:val="false"/>
          <w:color w:val="000000"/>
          <w:sz w:val="28"/>
        </w:rPr>
        <w:t>автоматизированной информационной системы Министерства труда и социальной защиты</w:t>
      </w:r>
      <w:r>
        <w:br/>
      </w:r>
      <w:r>
        <w:rPr>
          <w:rFonts w:ascii="Times New Roman"/>
          <w:b w:val="false"/>
          <w:i w:val="false"/>
          <w:color w:val="000000"/>
          <w:sz w:val="28"/>
        </w:rPr>
        <w:t>населения Республики Казахстан.</w:t>
      </w:r>
      <w:r>
        <w:br/>
      </w:r>
      <w:r>
        <w:rPr>
          <w:rFonts w:ascii="Times New Roman"/>
          <w:b w:val="false"/>
          <w:i w:val="false"/>
          <w:color w:val="000000"/>
          <w:sz w:val="28"/>
        </w:rPr>
        <w:t xml:space="preserve">       Дата обращения "____" ______________ 20 ___ 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599" w:id="98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"Возмещение затрат на обучение на дому детей-инвалидов"</w:t>
      </w:r>
    </w:p>
    <w:bookmarkEnd w:id="987"/>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00" w:id="988"/>
    <w:p>
      <w:pPr>
        <w:spacing w:after="0"/>
        <w:ind w:left="0"/>
        <w:jc w:val="left"/>
      </w:pPr>
      <w:r>
        <w:rPr>
          <w:rFonts w:ascii="Times New Roman"/>
          <w:b/>
          <w:i w:val="false"/>
          <w:color w:val="000000"/>
        </w:rPr>
        <w:t xml:space="preserve"> Глава 1. Общие положения</w:t>
      </w:r>
    </w:p>
    <w:bookmarkEnd w:id="988"/>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01" w:id="989"/>
    <w:p>
      <w:pPr>
        <w:spacing w:after="0"/>
        <w:ind w:left="0"/>
        <w:jc w:val="both"/>
      </w:pPr>
      <w:r>
        <w:rPr>
          <w:rFonts w:ascii="Times New Roman"/>
          <w:b w:val="false"/>
          <w:i w:val="false"/>
          <w:color w:val="000000"/>
          <w:sz w:val="28"/>
        </w:rPr>
        <w:t>
      1. Государственная услуга "Возмещение затрат на обучение на дому детей-инвалидов" (далее – государственная услуга).</w:t>
      </w:r>
    </w:p>
    <w:bookmarkEnd w:id="989"/>
    <w:bookmarkStart w:name="z602" w:id="990"/>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3" w:id="99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99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возмещения затрат на обучение на дому детей инвалидов, а также получении информации о назначении возмещения затрат на обучение на дому детей инвалидов (далее – пособие).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992"/>
    <w:p>
      <w:pPr>
        <w:spacing w:after="0"/>
        <w:ind w:left="0"/>
        <w:jc w:val="left"/>
      </w:pPr>
      <w:r>
        <w:rPr>
          <w:rFonts w:ascii="Times New Roman"/>
          <w:b/>
          <w:i w:val="false"/>
          <w:color w:val="000000"/>
        </w:rPr>
        <w:t xml:space="preserve"> Глава 2. Порядок оказания государственной услуги</w:t>
      </w:r>
    </w:p>
    <w:bookmarkEnd w:id="992"/>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05" w:id="993"/>
    <w:p>
      <w:pPr>
        <w:spacing w:after="0"/>
        <w:ind w:left="0"/>
        <w:jc w:val="both"/>
      </w:pPr>
      <w:r>
        <w:rPr>
          <w:rFonts w:ascii="Times New Roman"/>
          <w:b w:val="false"/>
          <w:i w:val="false"/>
          <w:color w:val="000000"/>
          <w:sz w:val="28"/>
        </w:rPr>
        <w:t>
      4. Срок оказания государственной услуги:</w:t>
      </w:r>
    </w:p>
    <w:bookmarkEnd w:id="993"/>
    <w:p>
      <w:pPr>
        <w:spacing w:after="0"/>
        <w:ind w:left="0"/>
        <w:jc w:val="both"/>
      </w:pPr>
      <w:r>
        <w:rPr>
          <w:rFonts w:ascii="Times New Roman"/>
          <w:b w:val="false"/>
          <w:i w:val="false"/>
          <w:color w:val="000000"/>
          <w:sz w:val="28"/>
        </w:rPr>
        <w:t>
      1) при обращении в Государственную корпорацию, на портал – со дня регистрации пакета документов услугодателем – 10 (десять)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пособия – 30 минут со дня поступления электронного запроса;</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06" w:id="994"/>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 и (или) бумажная.</w:t>
      </w:r>
    </w:p>
    <w:bookmarkEnd w:id="994"/>
    <w:bookmarkStart w:name="z607" w:id="995"/>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99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пособия, а также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608" w:id="99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996"/>
    <w:bookmarkStart w:name="z609" w:id="997"/>
    <w:p>
      <w:pPr>
        <w:spacing w:after="0"/>
        <w:ind w:left="0"/>
        <w:jc w:val="both"/>
      </w:pPr>
      <w:r>
        <w:rPr>
          <w:rFonts w:ascii="Times New Roman"/>
          <w:b w:val="false"/>
          <w:i w:val="false"/>
          <w:color w:val="000000"/>
          <w:sz w:val="28"/>
        </w:rPr>
        <w:t>
      8. График работы:</w:t>
      </w:r>
    </w:p>
    <w:bookmarkEnd w:id="997"/>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10" w:id="99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(или его представителя по нотариально засвидетельствованной доверенности):</w:t>
      </w:r>
    </w:p>
    <w:bookmarkEnd w:id="998"/>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1) документ, удостоверяющий личность услугополучателя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сельского акима);</w:t>
      </w:r>
    </w:p>
    <w:p>
      <w:pPr>
        <w:spacing w:after="0"/>
        <w:ind w:left="0"/>
        <w:jc w:val="both"/>
      </w:pPr>
      <w:r>
        <w:rPr>
          <w:rFonts w:ascii="Times New Roman"/>
          <w:b w:val="false"/>
          <w:i w:val="false"/>
          <w:color w:val="000000"/>
          <w:sz w:val="28"/>
        </w:rPr>
        <w:t>
      3) заключение психолого-медико-педагогической консультации;</w:t>
      </w:r>
    </w:p>
    <w:p>
      <w:pPr>
        <w:spacing w:after="0"/>
        <w:ind w:left="0"/>
        <w:jc w:val="both"/>
      </w:pPr>
      <w:r>
        <w:rPr>
          <w:rFonts w:ascii="Times New Roman"/>
          <w:b w:val="false"/>
          <w:i w:val="false"/>
          <w:color w:val="000000"/>
          <w:sz w:val="28"/>
        </w:rPr>
        <w:t xml:space="preserve">
      4)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p>
      <w:pPr>
        <w:spacing w:after="0"/>
        <w:ind w:left="0"/>
        <w:jc w:val="both"/>
      </w:pPr>
      <w:r>
        <w:rPr>
          <w:rFonts w:ascii="Times New Roman"/>
          <w:b w:val="false"/>
          <w:i w:val="false"/>
          <w:color w:val="000000"/>
          <w:sz w:val="28"/>
        </w:rPr>
        <w:t>
      5) документ, подтверждающий сведения о номере банковского счета;</w:t>
      </w:r>
    </w:p>
    <w:p>
      <w:pPr>
        <w:spacing w:after="0"/>
        <w:ind w:left="0"/>
        <w:jc w:val="both"/>
      </w:pPr>
      <w:r>
        <w:rPr>
          <w:rFonts w:ascii="Times New Roman"/>
          <w:b w:val="false"/>
          <w:i w:val="false"/>
          <w:color w:val="000000"/>
          <w:sz w:val="28"/>
        </w:rPr>
        <w:t xml:space="preserve">
      6) справка из учебного заведения, подтверждающий факт обучения ребенка-инвалида на дому (далее – справка)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2) электронная копия заключения психолого-медико-педагогической консультации;</w:t>
      </w:r>
    </w:p>
    <w:p>
      <w:pPr>
        <w:spacing w:after="0"/>
        <w:ind w:left="0"/>
        <w:jc w:val="both"/>
      </w:pPr>
      <w:r>
        <w:rPr>
          <w:rFonts w:ascii="Times New Roman"/>
          <w:b w:val="false"/>
          <w:i w:val="false"/>
          <w:color w:val="000000"/>
          <w:sz w:val="28"/>
        </w:rPr>
        <w:t>
      3) электронная копия справки из учебного заведения.</w:t>
      </w:r>
    </w:p>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постоянному месту жительства, документа о номере банковского счета, о справке об инвалидности,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документов предусмотренных пунктом 9 настоящего стандарта услугополучателю в Государственной корпорации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в Государственной корпорации на основании расписки о приеме соответствующих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11" w:id="999"/>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1000"/>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100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и медико-педагогической коррекционной поддержке детей с ограниченными возможностями").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00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оказания государственных услуг</w:t>
      </w:r>
    </w:p>
    <w:bookmarkEnd w:id="1001"/>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13" w:id="100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либо акимов городов Нур-Султан,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100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003"/>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003"/>
    <w:bookmarkStart w:name="z615" w:id="100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004"/>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16" w:id="1005"/>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1005"/>
    <w:bookmarkStart w:name="z617" w:id="100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006"/>
    <w:bookmarkStart w:name="z1245" w:id="1007"/>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007"/>
    <w:bookmarkStart w:name="z1246" w:id="1008"/>
    <w:p>
      <w:pPr>
        <w:spacing w:after="0"/>
        <w:ind w:left="0"/>
        <w:jc w:val="both"/>
      </w:pPr>
      <w:r>
        <w:rPr>
          <w:rFonts w:ascii="Times New Roman"/>
          <w:b w:val="false"/>
          <w:i w:val="false"/>
          <w:color w:val="000000"/>
          <w:sz w:val="28"/>
        </w:rPr>
        <w:t>
      2) Государственной корпорации – www.gov4c.kz.</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8" w:id="1009"/>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1009"/>
    <w:bookmarkStart w:name="z619" w:id="1010"/>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621" w:id="101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"Возмещение затрат на обучение на</w:t>
            </w:r>
            <w:r>
              <w:br/>
            </w:r>
            <w:r>
              <w:rPr>
                <w:rFonts w:ascii="Times New Roman"/>
                <w:b w:val="false"/>
                <w:i w:val="false"/>
                <w:color w:val="000000"/>
                <w:sz w:val="20"/>
              </w:rPr>
              <w:t>
дому детей-инвалидов"</w:t>
            </w:r>
          </w:p>
          <w:bookmarkEnd w:id="1011"/>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уполномоченной местным</w:t>
      </w:r>
    </w:p>
    <w:p>
      <w:pPr>
        <w:spacing w:after="0"/>
        <w:ind w:left="0"/>
        <w:jc w:val="both"/>
      </w:pPr>
      <w:r>
        <w:rPr>
          <w:rFonts w:ascii="Times New Roman"/>
          <w:b w:val="false"/>
          <w:i w:val="false"/>
          <w:color w:val="000000"/>
          <w:sz w:val="28"/>
        </w:rPr>
        <w:t>
      исполнительным органом государственной организации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инвалидность ________________________________________________________</w:t>
      </w:r>
    </w:p>
    <w:p>
      <w:pPr>
        <w:spacing w:after="0"/>
        <w:ind w:left="0"/>
        <w:jc w:val="both"/>
      </w:pPr>
      <w:r>
        <w:rPr>
          <w:rFonts w:ascii="Times New Roman"/>
          <w:b w:val="false"/>
          <w:i w:val="false"/>
          <w:color w:val="000000"/>
          <w:sz w:val="28"/>
        </w:rPr>
        <w:t>
      домашний 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 _____ выдан ______ ___ ______ года</w:t>
      </w:r>
    </w:p>
    <w:p>
      <w:pPr>
        <w:spacing w:after="0"/>
        <w:ind w:left="0"/>
        <w:jc w:val="both"/>
      </w:pPr>
      <w:r>
        <w:rPr>
          <w:rFonts w:ascii="Times New Roman"/>
          <w:b w:val="false"/>
          <w:i w:val="false"/>
          <w:color w:val="000000"/>
          <w:sz w:val="28"/>
        </w:rPr>
        <w:t>
      индивидуальный идентификационный номер (при наличии)_________________</w:t>
      </w:r>
    </w:p>
    <w:p>
      <w:pPr>
        <w:spacing w:after="0"/>
        <w:ind w:left="0"/>
        <w:jc w:val="both"/>
      </w:pPr>
      <w:r>
        <w:rPr>
          <w:rFonts w:ascii="Times New Roman"/>
          <w:b w:val="false"/>
          <w:i w:val="false"/>
          <w:color w:val="000000"/>
          <w:sz w:val="28"/>
        </w:rPr>
        <w:t>
      Прошу принять документы на назначения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_______________________________2</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_______________________________4</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_______________________________6</w:t>
      </w:r>
    </w:p>
    <w:p>
      <w:pPr>
        <w:spacing w:after="0"/>
        <w:ind w:left="0"/>
        <w:jc w:val="both"/>
      </w:pPr>
      <w:r>
        <w:rPr>
          <w:rFonts w:ascii="Times New Roman"/>
          <w:b w:val="false"/>
          <w:i w:val="false"/>
          <w:color w:val="000000"/>
          <w:sz w:val="28"/>
        </w:rPr>
        <w:t>
      7 ______________________________</w:t>
      </w:r>
    </w:p>
    <w:p>
      <w:pPr>
        <w:spacing w:after="0"/>
        <w:ind w:left="0"/>
        <w:jc w:val="both"/>
      </w:pPr>
      <w:r>
        <w:rPr>
          <w:rFonts w:ascii="Times New Roman"/>
          <w:b w:val="false"/>
          <w:i w:val="false"/>
          <w:color w:val="000000"/>
          <w:sz w:val="28"/>
        </w:rPr>
        <w:t>
      _______________________________8</w:t>
      </w:r>
    </w:p>
    <w:p>
      <w:pPr>
        <w:spacing w:after="0"/>
        <w:ind w:left="0"/>
        <w:jc w:val="both"/>
      </w:pPr>
      <w:r>
        <w:rPr>
          <w:rFonts w:ascii="Times New Roman"/>
          <w:b w:val="false"/>
          <w:i w:val="false"/>
          <w:color w:val="000000"/>
          <w:sz w:val="28"/>
        </w:rPr>
        <w:t>
      9 ______________________________</w:t>
      </w:r>
    </w:p>
    <w:p>
      <w:pPr>
        <w:spacing w:after="0"/>
        <w:ind w:left="0"/>
        <w:jc w:val="both"/>
      </w:pPr>
      <w:r>
        <w:rPr>
          <w:rFonts w:ascii="Times New Roman"/>
          <w:b w:val="false"/>
          <w:i w:val="false"/>
          <w:color w:val="000000"/>
          <w:sz w:val="28"/>
        </w:rPr>
        <w:t>
      _______________________________10</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возмещения затрат на обучение на дому</w:t>
      </w:r>
    </w:p>
    <w:p>
      <w:pPr>
        <w:spacing w:after="0"/>
        <w:ind w:left="0"/>
        <w:jc w:val="both"/>
      </w:pPr>
      <w:r>
        <w:rPr>
          <w:rFonts w:ascii="Times New Roman"/>
          <w:b w:val="false"/>
          <w:i w:val="false"/>
          <w:color w:val="000000"/>
          <w:sz w:val="28"/>
        </w:rPr>
        <w:t>
      детей инвалидов.</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 подпись заявителя)</w:t>
      </w:r>
    </w:p>
    <w:p>
      <w:pPr>
        <w:spacing w:after="0"/>
        <w:ind w:left="0"/>
        <w:jc w:val="both"/>
      </w:pPr>
      <w:r>
        <w:rPr>
          <w:rFonts w:ascii="Times New Roman"/>
          <w:b w:val="false"/>
          <w:i w:val="false"/>
          <w:color w:val="000000"/>
          <w:sz w:val="28"/>
        </w:rPr>
        <w:t>
      "___" ______20__ года.</w:t>
      </w:r>
    </w:p>
    <w:p>
      <w:pPr>
        <w:spacing w:after="0"/>
        <w:ind w:left="0"/>
        <w:jc w:val="both"/>
      </w:pPr>
      <w:r>
        <w:rPr>
          <w:rFonts w:ascii="Times New Roman"/>
          <w:b w:val="false"/>
          <w:i w:val="false"/>
          <w:color w:val="000000"/>
          <w:sz w:val="28"/>
        </w:rPr>
        <w:t>
      Документы принял: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и подпись)</w:t>
      </w:r>
    </w:p>
    <w:p>
      <w:pPr>
        <w:spacing w:after="0"/>
        <w:ind w:left="0"/>
        <w:jc w:val="both"/>
      </w:pPr>
      <w:r>
        <w:rPr>
          <w:rFonts w:ascii="Times New Roman"/>
          <w:b w:val="false"/>
          <w:i w:val="false"/>
          <w:color w:val="000000"/>
          <w:sz w:val="28"/>
        </w:rPr>
        <w:t>
      "___" _____ 20__ года.</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622" w:id="1012"/>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"Возмещение затрат на обучение на</w:t>
            </w:r>
            <w:r>
              <w:br/>
            </w:r>
            <w:r>
              <w:rPr>
                <w:rFonts w:ascii="Times New Roman"/>
                <w:b w:val="false"/>
                <w:i w:val="false"/>
                <w:color w:val="000000"/>
                <w:sz w:val="20"/>
              </w:rPr>
              <w:t>
дому детей-инвалидов"</w:t>
            </w:r>
          </w:p>
          <w:bookmarkEnd w:id="1012"/>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обучающегося и</w:t>
      </w:r>
    </w:p>
    <w:p>
      <w:pPr>
        <w:spacing w:after="0"/>
        <w:ind w:left="0"/>
        <w:jc w:val="both"/>
      </w:pPr>
      <w:r>
        <w:rPr>
          <w:rFonts w:ascii="Times New Roman"/>
          <w:b w:val="false"/>
          <w:i w:val="false"/>
          <w:color w:val="000000"/>
          <w:sz w:val="28"/>
        </w:rPr>
        <w:t>
      воспитанника)</w:t>
      </w:r>
    </w:p>
    <w:p>
      <w:pPr>
        <w:spacing w:after="0"/>
        <w:ind w:left="0"/>
        <w:jc w:val="both"/>
      </w:pPr>
      <w:r>
        <w:rPr>
          <w:rFonts w:ascii="Times New Roman"/>
          <w:b w:val="false"/>
          <w:i w:val="false"/>
          <w:color w:val="000000"/>
          <w:sz w:val="28"/>
        </w:rPr>
        <w:t>
      в том, что он (а) действительно обучается на дому по индивидуальному</w:t>
      </w:r>
    </w:p>
    <w:p>
      <w:pPr>
        <w:spacing w:after="0"/>
        <w:ind w:left="0"/>
        <w:jc w:val="both"/>
      </w:pPr>
      <w:r>
        <w:rPr>
          <w:rFonts w:ascii="Times New Roman"/>
          <w:b w:val="false"/>
          <w:i w:val="false"/>
          <w:color w:val="000000"/>
          <w:sz w:val="28"/>
        </w:rPr>
        <w:t>
      учебному плану на период с "___"____________ года по</w:t>
      </w:r>
    </w:p>
    <w:p>
      <w:pPr>
        <w:spacing w:after="0"/>
        <w:ind w:left="0"/>
        <w:jc w:val="both"/>
      </w:pPr>
      <w:r>
        <w:rPr>
          <w:rFonts w:ascii="Times New Roman"/>
          <w:b w:val="false"/>
          <w:i w:val="false"/>
          <w:color w:val="000000"/>
          <w:sz w:val="28"/>
        </w:rPr>
        <w:t>
      "___"____________ года, утвержденному от ________________ года</w:t>
      </w:r>
    </w:p>
    <w:p>
      <w:pPr>
        <w:spacing w:after="0"/>
        <w:ind w:left="0"/>
        <w:jc w:val="both"/>
      </w:pPr>
      <w:r>
        <w:rPr>
          <w:rFonts w:ascii="Times New Roman"/>
          <w:b w:val="false"/>
          <w:i w:val="false"/>
          <w:color w:val="000000"/>
          <w:sz w:val="28"/>
        </w:rPr>
        <w:t>
      №_____________ в учебном заведении _________________________________</w:t>
      </w:r>
    </w:p>
    <w:p>
      <w:pPr>
        <w:spacing w:after="0"/>
        <w:ind w:left="0"/>
        <w:jc w:val="both"/>
      </w:pPr>
      <w:r>
        <w:rPr>
          <w:rFonts w:ascii="Times New Roman"/>
          <w:b w:val="false"/>
          <w:i w:val="false"/>
          <w:color w:val="000000"/>
          <w:sz w:val="28"/>
        </w:rPr>
        <w:t>
      № ___, в классе "___" (указать наименование учебного заведения)</w:t>
      </w:r>
    </w:p>
    <w:p>
      <w:pPr>
        <w:spacing w:after="0"/>
        <w:ind w:left="0"/>
        <w:jc w:val="both"/>
      </w:pP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Руководитель учебного заведения_____________________________________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(инициалы и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623" w:id="1013"/>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"Возмещение затрат на обучение на</w:t>
            </w:r>
            <w:r>
              <w:br/>
            </w:r>
            <w:r>
              <w:rPr>
                <w:rFonts w:ascii="Times New Roman"/>
                <w:b w:val="false"/>
                <w:i w:val="false"/>
                <w:color w:val="000000"/>
                <w:sz w:val="20"/>
              </w:rPr>
              <w:t>
дому детей-инвалидов"</w:t>
            </w:r>
          </w:p>
          <w:bookmarkEnd w:id="1013"/>
        </w:tc>
      </w:tr>
    </w:tbl>
    <w:p>
      <w:pPr>
        <w:spacing w:after="0"/>
        <w:ind w:left="0"/>
        <w:jc w:val="left"/>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услуги________________________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и (или)</w:t>
      </w:r>
    </w:p>
    <w:p>
      <w:pPr>
        <w:spacing w:after="0"/>
        <w:ind w:left="0"/>
        <w:jc w:val="both"/>
      </w:pPr>
      <w:r>
        <w:rPr>
          <w:rFonts w:ascii="Times New Roman"/>
          <w:b w:val="false"/>
          <w:i w:val="false"/>
          <w:color w:val="000000"/>
          <w:sz w:val="28"/>
        </w:rPr>
        <w:t>
      документов с истекшим сроком действия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24" w:id="101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помощи специалистам социальной сферы,</w:t>
      </w:r>
      <w:r>
        <w:br/>
      </w:r>
      <w:r>
        <w:rPr>
          <w:rFonts w:ascii="Times New Roman"/>
          <w:b/>
          <w:i w:val="false"/>
          <w:color w:val="000000"/>
        </w:rPr>
        <w:t>проживающим и работающим в сельских населенных пунктах, по</w:t>
      </w:r>
      <w:r>
        <w:br/>
      </w:r>
      <w:r>
        <w:rPr>
          <w:rFonts w:ascii="Times New Roman"/>
          <w:b/>
          <w:i w:val="false"/>
          <w:color w:val="000000"/>
        </w:rPr>
        <w:t>приобретению топлива"</w:t>
      </w:r>
    </w:p>
    <w:bookmarkEnd w:id="1014"/>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25" w:id="1015"/>
    <w:p>
      <w:pPr>
        <w:spacing w:after="0"/>
        <w:ind w:left="0"/>
        <w:jc w:val="left"/>
      </w:pPr>
      <w:r>
        <w:rPr>
          <w:rFonts w:ascii="Times New Roman"/>
          <w:b/>
          <w:i w:val="false"/>
          <w:color w:val="000000"/>
        </w:rPr>
        <w:t xml:space="preserve"> Глава 1. Общие положения</w:t>
      </w:r>
    </w:p>
    <w:bookmarkEnd w:id="1015"/>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26" w:id="1016"/>
    <w:p>
      <w:pPr>
        <w:spacing w:after="0"/>
        <w:ind w:left="0"/>
        <w:jc w:val="both"/>
      </w:pPr>
      <w:r>
        <w:rPr>
          <w:rFonts w:ascii="Times New Roman"/>
          <w:b w:val="false"/>
          <w:i w:val="false"/>
          <w:color w:val="000000"/>
          <w:sz w:val="28"/>
        </w:rPr>
        <w:t>
      1. Государственная услуга "Назначение социальной помощи специалистам социальной сферы, проживающим и работающим в сельских населенных пунктах, по приобретению топлива" (далее – государственная услуга).</w:t>
      </w:r>
    </w:p>
    <w:bookmarkEnd w:id="1016"/>
    <w:bookmarkStart w:name="z627" w:id="1017"/>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28" w:id="101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районов и городов областного значения (далее – услугодатель).</w:t>
      </w:r>
    </w:p>
    <w:bookmarkEnd w:id="10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поселка, села, сельского округа (далее – аким сельского округа), в случае отсутствия услугодателя по месту жительства.</w:t>
      </w:r>
    </w:p>
    <w:bookmarkStart w:name="z629" w:id="1019"/>
    <w:p>
      <w:pPr>
        <w:spacing w:after="0"/>
        <w:ind w:left="0"/>
        <w:jc w:val="left"/>
      </w:pPr>
      <w:r>
        <w:rPr>
          <w:rFonts w:ascii="Times New Roman"/>
          <w:b/>
          <w:i w:val="false"/>
          <w:color w:val="000000"/>
        </w:rPr>
        <w:t xml:space="preserve"> Глава 2. Порядок оказания государственной услуги</w:t>
      </w:r>
    </w:p>
    <w:bookmarkEnd w:id="1019"/>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30" w:id="1020"/>
    <w:p>
      <w:pPr>
        <w:spacing w:after="0"/>
        <w:ind w:left="0"/>
        <w:jc w:val="both"/>
      </w:pPr>
      <w:r>
        <w:rPr>
          <w:rFonts w:ascii="Times New Roman"/>
          <w:b w:val="false"/>
          <w:i w:val="false"/>
          <w:color w:val="000000"/>
          <w:sz w:val="28"/>
        </w:rPr>
        <w:t>
      4. Срок оказания государственной услуги:</w:t>
      </w:r>
    </w:p>
    <w:bookmarkEnd w:id="1020"/>
    <w:p>
      <w:pPr>
        <w:spacing w:after="0"/>
        <w:ind w:left="0"/>
        <w:jc w:val="both"/>
      </w:pPr>
      <w:r>
        <w:rPr>
          <w:rFonts w:ascii="Times New Roman"/>
          <w:b w:val="false"/>
          <w:i w:val="false"/>
          <w:color w:val="000000"/>
          <w:sz w:val="28"/>
        </w:rPr>
        <w:t>
      1) при обращении в Государственную корпорацию, услугодателю – с момента регистрации пакета документов услугодателем – 10 (десять) рабочих дней;</w:t>
      </w:r>
    </w:p>
    <w:p>
      <w:pPr>
        <w:spacing w:after="0"/>
        <w:ind w:left="0"/>
        <w:jc w:val="both"/>
      </w:pPr>
      <w:r>
        <w:rPr>
          <w:rFonts w:ascii="Times New Roman"/>
          <w:b w:val="false"/>
          <w:i w:val="false"/>
          <w:color w:val="000000"/>
          <w:sz w:val="28"/>
        </w:rPr>
        <w:t>
      с момента сдачи пакета документов акиму сельского округа по месту жительства – 15 (пятнадцать)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или акима сельского округа – 30 минут,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или акима сельского округа – 30 минут, в Государственной корпорации – 20 минут.</w:t>
      </w:r>
    </w:p>
    <w:bookmarkStart w:name="z631" w:id="1021"/>
    <w:p>
      <w:pPr>
        <w:spacing w:after="0"/>
        <w:ind w:left="0"/>
        <w:jc w:val="both"/>
      </w:pPr>
      <w:r>
        <w:rPr>
          <w:rFonts w:ascii="Times New Roman"/>
          <w:b w:val="false"/>
          <w:i w:val="false"/>
          <w:color w:val="000000"/>
          <w:sz w:val="28"/>
        </w:rPr>
        <w:t>
      5. Форма оказываемой государственной услуги: бумажная.</w:t>
      </w:r>
    </w:p>
    <w:bookmarkEnd w:id="1021"/>
    <w:bookmarkStart w:name="z632" w:id="1022"/>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социальной помощи специалистам социальной сферы, проживающим и работающим в сельских населенных пунктах, по приобретению топлива.</w:t>
      </w:r>
    </w:p>
    <w:bookmarkEnd w:id="10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633" w:id="102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023"/>
    <w:bookmarkStart w:name="z634" w:id="1024"/>
    <w:p>
      <w:pPr>
        <w:spacing w:after="0"/>
        <w:ind w:left="0"/>
        <w:jc w:val="both"/>
      </w:pPr>
      <w:r>
        <w:rPr>
          <w:rFonts w:ascii="Times New Roman"/>
          <w:b w:val="false"/>
          <w:i w:val="false"/>
          <w:color w:val="000000"/>
          <w:sz w:val="28"/>
        </w:rPr>
        <w:t>
      8. График работы:</w:t>
      </w:r>
    </w:p>
    <w:bookmarkEnd w:id="1024"/>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635" w:id="1025"/>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в произвольной форме и следующие документы:</w:t>
      </w:r>
    </w:p>
    <w:bookmarkEnd w:id="1025"/>
    <w:p>
      <w:pPr>
        <w:spacing w:after="0"/>
        <w:ind w:left="0"/>
        <w:jc w:val="both"/>
      </w:pPr>
      <w:r>
        <w:rPr>
          <w:rFonts w:ascii="Times New Roman"/>
          <w:b w:val="false"/>
          <w:i w:val="false"/>
          <w:color w:val="000000"/>
          <w:sz w:val="28"/>
        </w:rPr>
        <w:t>
      к услугодателю, акиму поселка, села, сельского округа либо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акимов);</w:t>
      </w:r>
    </w:p>
    <w:p>
      <w:pPr>
        <w:spacing w:after="0"/>
        <w:ind w:left="0"/>
        <w:jc w:val="both"/>
      </w:pPr>
      <w:r>
        <w:rPr>
          <w:rFonts w:ascii="Times New Roman"/>
          <w:b w:val="false"/>
          <w:i w:val="false"/>
          <w:color w:val="000000"/>
          <w:sz w:val="28"/>
        </w:rPr>
        <w:t>
      3) справка с места работы;</w:t>
      </w:r>
    </w:p>
    <w:p>
      <w:pPr>
        <w:spacing w:after="0"/>
        <w:ind w:left="0"/>
        <w:jc w:val="both"/>
      </w:pPr>
      <w:r>
        <w:rPr>
          <w:rFonts w:ascii="Times New Roman"/>
          <w:b w:val="false"/>
          <w:i w:val="false"/>
          <w:color w:val="000000"/>
          <w:sz w:val="28"/>
        </w:rPr>
        <w:t>
      4)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p>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xml:space="preserve">
      Услугодатель, Государственная корпорация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p>
    <w:bookmarkStart w:name="z636" w:id="1026"/>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10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1027"/>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38" w:id="102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Государственной корпорации и (или) ее работника по вопросам оказания государственных услуг жалоба подается на имя руководителя услугодателя либо акимов районов и городов областного значения (далее – аким) по адресам, указанным в пункте 14 настоящего стандарта государственной услуги.</w:t>
      </w:r>
    </w:p>
    <w:bookmarkEnd w:id="102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639" w:id="1029"/>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29"/>
    <w:bookmarkStart w:name="z640" w:id="103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030"/>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41" w:id="103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031"/>
    <w:bookmarkStart w:name="z642" w:id="10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Адреса мест оказания государственной услуги размещены на интернет-ресурсах:</w:t>
      </w:r>
    </w:p>
    <w:bookmarkEnd w:id="1032"/>
    <w:bookmarkStart w:name="z1248" w:id="103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033"/>
    <w:bookmarkStart w:name="z1249" w:id="1034"/>
    <w:p>
      <w:pPr>
        <w:spacing w:after="0"/>
        <w:ind w:left="0"/>
        <w:jc w:val="both"/>
      </w:pPr>
      <w:r>
        <w:rPr>
          <w:rFonts w:ascii="Times New Roman"/>
          <w:b w:val="false"/>
          <w:i w:val="false"/>
          <w:color w:val="000000"/>
          <w:sz w:val="28"/>
        </w:rPr>
        <w:t>
      2) Государственной корпорации – www.gov4c.kz.</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3" w:id="1035"/>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645" w:id="1036"/>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"Назначение социальной помощи</w:t>
            </w:r>
            <w:r>
              <w:br/>
            </w:r>
            <w:r>
              <w:rPr>
                <w:rFonts w:ascii="Times New Roman"/>
                <w:b w:val="false"/>
                <w:i w:val="false"/>
                <w:color w:val="000000"/>
                <w:sz w:val="20"/>
              </w:rPr>
              <w:t>
специалистам социальной сферы,</w:t>
            </w:r>
            <w:r>
              <w:br/>
            </w:r>
            <w:r>
              <w:rPr>
                <w:rFonts w:ascii="Times New Roman"/>
                <w:b w:val="false"/>
                <w:i w:val="false"/>
                <w:color w:val="000000"/>
                <w:sz w:val="20"/>
              </w:rPr>
              <w:t>
проживающим и работающим в</w:t>
            </w:r>
            <w:r>
              <w:br/>
            </w:r>
            <w:r>
              <w:rPr>
                <w:rFonts w:ascii="Times New Roman"/>
                <w:b w:val="false"/>
                <w:i w:val="false"/>
                <w:color w:val="000000"/>
                <w:sz w:val="20"/>
              </w:rPr>
              <w:t>
сельских населенных пунктах, по</w:t>
            </w:r>
            <w:r>
              <w:br/>
            </w:r>
            <w:r>
              <w:rPr>
                <w:rFonts w:ascii="Times New Roman"/>
                <w:b w:val="false"/>
                <w:i w:val="false"/>
                <w:color w:val="000000"/>
                <w:sz w:val="20"/>
              </w:rPr>
              <w:t>
приобретению топлива"</w:t>
            </w:r>
          </w:p>
          <w:bookmarkEnd w:id="1036"/>
        </w:tc>
      </w:tr>
    </w:tbl>
    <w:p>
      <w:pPr>
        <w:spacing w:after="0"/>
        <w:ind w:left="0"/>
        <w:jc w:val="left"/>
      </w:pPr>
      <w:r>
        <w:rPr>
          <w:rFonts w:ascii="Times New Roman"/>
          <w:b w:val="false"/>
          <w:i w:val="false"/>
          <w:color w:val="ff0000"/>
          <w:sz w:val="28"/>
        </w:rPr>
        <w:t xml:space="preserve">      Сноска. Приложение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bookmarkStart w:name="z794" w:id="1037"/>
    <w:p>
      <w:pPr>
        <w:spacing w:after="0"/>
        <w:ind w:left="0"/>
        <w:jc w:val="left"/>
      </w:pPr>
      <w:r>
        <w:rPr>
          <w:rFonts w:ascii="Times New Roman"/>
          <w:b/>
          <w:i w:val="false"/>
          <w:color w:val="000000"/>
        </w:rPr>
        <w:t xml:space="preserve"> Расписка об отказе в приеме документов</w:t>
      </w:r>
    </w:p>
    <w:bookmarkEnd w:id="103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услуги________________________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и (или)</w:t>
      </w:r>
    </w:p>
    <w:p>
      <w:pPr>
        <w:spacing w:after="0"/>
        <w:ind w:left="0"/>
        <w:jc w:val="both"/>
      </w:pPr>
      <w:r>
        <w:rPr>
          <w:rFonts w:ascii="Times New Roman"/>
          <w:b w:val="false"/>
          <w:i w:val="false"/>
          <w:color w:val="000000"/>
          <w:sz w:val="28"/>
        </w:rPr>
        <w:t>
      документов с истекшим сроком действия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46" w:id="10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подтверждающей принадлежность заявителя</w:t>
      </w:r>
      <w:r>
        <w:br/>
      </w:r>
      <w:r>
        <w:rPr>
          <w:rFonts w:ascii="Times New Roman"/>
          <w:b/>
          <w:i w:val="false"/>
          <w:color w:val="000000"/>
        </w:rPr>
        <w:t>(семьи) к получателям адресной социальной помощи"</w:t>
      </w:r>
    </w:p>
    <w:bookmarkEnd w:id="1038"/>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47" w:id="1039"/>
    <w:p>
      <w:pPr>
        <w:spacing w:after="0"/>
        <w:ind w:left="0"/>
        <w:jc w:val="left"/>
      </w:pPr>
      <w:r>
        <w:rPr>
          <w:rFonts w:ascii="Times New Roman"/>
          <w:b/>
          <w:i w:val="false"/>
          <w:color w:val="000000"/>
        </w:rPr>
        <w:t xml:space="preserve"> Глава 1. Общие положения</w:t>
      </w:r>
    </w:p>
    <w:bookmarkEnd w:id="1039"/>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48" w:id="1040"/>
    <w:p>
      <w:pPr>
        <w:spacing w:after="0"/>
        <w:ind w:left="0"/>
        <w:jc w:val="both"/>
      </w:pPr>
      <w:r>
        <w:rPr>
          <w:rFonts w:ascii="Times New Roman"/>
          <w:b w:val="false"/>
          <w:i w:val="false"/>
          <w:color w:val="000000"/>
          <w:sz w:val="28"/>
        </w:rPr>
        <w:t>
      1. Государственная услуга "Выдача справки, подтверждающей принадлежность заявителя (семьи) к получателям адресной социальной помощи" (далее – государственная услуга).</w:t>
      </w:r>
    </w:p>
    <w:bookmarkEnd w:id="1040"/>
    <w:bookmarkStart w:name="z649" w:id="104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50" w:id="104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и акимами поселка, села, сельского округа (далее – услугодатель).</w:t>
      </w:r>
    </w:p>
    <w:bookmarkEnd w:id="10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both"/>
      </w:pPr>
      <w:r>
        <w:rPr>
          <w:rFonts w:ascii="Times New Roman"/>
          <w:b w:val="false"/>
          <w:i w:val="false"/>
          <w:color w:val="000000"/>
          <w:sz w:val="28"/>
        </w:rPr>
        <w:t>
      4) Центр занятости населения (далее –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1043"/>
    <w:p>
      <w:pPr>
        <w:spacing w:after="0"/>
        <w:ind w:left="0"/>
        <w:jc w:val="left"/>
      </w:pPr>
      <w:r>
        <w:rPr>
          <w:rFonts w:ascii="Times New Roman"/>
          <w:b/>
          <w:i w:val="false"/>
          <w:color w:val="000000"/>
        </w:rPr>
        <w:t xml:space="preserve"> Глава 2. Порядок оказания государственной услуги</w:t>
      </w:r>
    </w:p>
    <w:bookmarkEnd w:id="1043"/>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52" w:id="1044"/>
    <w:p>
      <w:pPr>
        <w:spacing w:after="0"/>
        <w:ind w:left="0"/>
        <w:jc w:val="both"/>
      </w:pPr>
      <w:r>
        <w:rPr>
          <w:rFonts w:ascii="Times New Roman"/>
          <w:b w:val="false"/>
          <w:i w:val="false"/>
          <w:color w:val="000000"/>
          <w:sz w:val="28"/>
        </w:rPr>
        <w:t>
      4. Срок оказания государственной услуги:</w:t>
      </w:r>
    </w:p>
    <w:bookmarkEnd w:id="1044"/>
    <w:p>
      <w:pPr>
        <w:spacing w:after="0"/>
        <w:ind w:left="0"/>
        <w:jc w:val="both"/>
      </w:pPr>
      <w:r>
        <w:rPr>
          <w:rFonts w:ascii="Times New Roman"/>
          <w:b w:val="false"/>
          <w:i w:val="false"/>
          <w:color w:val="000000"/>
          <w:sz w:val="28"/>
        </w:rPr>
        <w:t>
      1) со дня сдачи пакета документов в Государственную корпорацию, услугодателю, на портал и в Центр – 15 минут;</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3) максимально допустимое время обслуживания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53" w:id="1045"/>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(полностью автоматизированная).</w:t>
      </w:r>
    </w:p>
    <w:bookmarkEnd w:id="1045"/>
    <w:bookmarkStart w:name="z654" w:id="1046"/>
    <w:p>
      <w:pPr>
        <w:spacing w:after="0"/>
        <w:ind w:left="0"/>
        <w:jc w:val="both"/>
      </w:pPr>
      <w:r>
        <w:rPr>
          <w:rFonts w:ascii="Times New Roman"/>
          <w:b w:val="false"/>
          <w:i w:val="false"/>
          <w:color w:val="000000"/>
          <w:sz w:val="28"/>
        </w:rPr>
        <w:t>
      6. Результат оказания государственной услуги: справка, подтверждающая принадлежность (либо отсутствие принадлежности) услугополучателя к получателям адресной социальной помощи.</w:t>
      </w:r>
    </w:p>
    <w:bookmarkEnd w:id="104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bookmarkStart w:name="z655" w:id="104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047"/>
    <w:bookmarkStart w:name="z656" w:id="1048"/>
    <w:p>
      <w:pPr>
        <w:spacing w:after="0"/>
        <w:ind w:left="0"/>
        <w:jc w:val="both"/>
      </w:pPr>
      <w:r>
        <w:rPr>
          <w:rFonts w:ascii="Times New Roman"/>
          <w:b w:val="false"/>
          <w:i w:val="false"/>
          <w:color w:val="000000"/>
          <w:sz w:val="28"/>
        </w:rPr>
        <w:t>
      8. График работы:</w:t>
      </w:r>
    </w:p>
    <w:bookmarkEnd w:id="1048"/>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p>
      <w:pPr>
        <w:spacing w:after="0"/>
        <w:ind w:left="0"/>
        <w:jc w:val="both"/>
      </w:pP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3)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xml:space="preserve">
      5) Центра – с 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57" w:id="1049"/>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1049"/>
    <w:bookmarkStart w:name="z515" w:id="1050"/>
    <w:p>
      <w:pPr>
        <w:spacing w:after="0"/>
        <w:ind w:left="0"/>
        <w:jc w:val="both"/>
      </w:pPr>
      <w:r>
        <w:rPr>
          <w:rFonts w:ascii="Times New Roman"/>
          <w:b w:val="false"/>
          <w:i w:val="false"/>
          <w:color w:val="000000"/>
          <w:sz w:val="28"/>
        </w:rPr>
        <w:t>
      к услугодателю, Центр или в Государственную корпорацию: документ, удостоверяющий личность услугополучателя (для идентификации личности).</w:t>
      </w:r>
    </w:p>
    <w:bookmarkEnd w:id="1050"/>
    <w:bookmarkStart w:name="z516" w:id="1051"/>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не требуется при подтверждении информации, содержащейся в указанном документе, государственной информационной системой.</w:t>
      </w:r>
    </w:p>
    <w:bookmarkEnd w:id="1051"/>
    <w:bookmarkStart w:name="z517" w:id="1052"/>
    <w:p>
      <w:pPr>
        <w:spacing w:after="0"/>
        <w:ind w:left="0"/>
        <w:jc w:val="both"/>
      </w:pPr>
      <w:r>
        <w:rPr>
          <w:rFonts w:ascii="Times New Roman"/>
          <w:b w:val="false"/>
          <w:i w:val="false"/>
          <w:color w:val="000000"/>
          <w:sz w:val="28"/>
        </w:rPr>
        <w:t>
      На портал:</w:t>
      </w:r>
    </w:p>
    <w:bookmarkEnd w:id="1052"/>
    <w:bookmarkStart w:name="z518" w:id="1053"/>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053"/>
    <w:bookmarkStart w:name="z519" w:id="1054"/>
    <w:p>
      <w:pPr>
        <w:spacing w:after="0"/>
        <w:ind w:left="0"/>
        <w:jc w:val="both"/>
      </w:pPr>
      <w:r>
        <w:rPr>
          <w:rFonts w:ascii="Times New Roman"/>
          <w:b w:val="false"/>
          <w:i w:val="false"/>
          <w:color w:val="000000"/>
          <w:sz w:val="28"/>
        </w:rPr>
        <w:t>
      электронный запрос третьих лиц, при условии согласия субъекта, предоставленного из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054"/>
    <w:bookmarkStart w:name="z520" w:id="1055"/>
    <w:p>
      <w:pPr>
        <w:spacing w:after="0"/>
        <w:ind w:left="0"/>
        <w:jc w:val="both"/>
      </w:pPr>
      <w:r>
        <w:rPr>
          <w:rFonts w:ascii="Times New Roman"/>
          <w:b w:val="false"/>
          <w:i w:val="false"/>
          <w:color w:val="000000"/>
          <w:sz w:val="28"/>
        </w:rP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p>
    <w:bookmarkEnd w:id="1055"/>
    <w:bookmarkStart w:name="z521" w:id="1056"/>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056"/>
    <w:p>
      <w:pPr>
        <w:spacing w:after="0"/>
        <w:ind w:left="0"/>
        <w:jc w:val="both"/>
      </w:pPr>
      <w:r>
        <w:rPr>
          <w:rFonts w:ascii="Times New Roman"/>
          <w:b w:val="false"/>
          <w:i w:val="false"/>
          <w:color w:val="000000"/>
          <w:sz w:val="28"/>
        </w:rPr>
        <w:t>
      При подаче запроса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58" w:id="1057"/>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2, в Центре по форме согласно приложению 3 к настоящему стандарту государственной услуги.</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980" w:id="1058"/>
    <w:p>
      <w:pPr>
        <w:spacing w:after="0"/>
        <w:ind w:left="0"/>
        <w:jc w:val="both"/>
      </w:pPr>
      <w:r>
        <w:rPr>
          <w:rFonts w:ascii="Times New Roman"/>
          <w:b w:val="false"/>
          <w:i w:val="false"/>
          <w:color w:val="000000"/>
          <w:sz w:val="28"/>
        </w:rPr>
        <w:t>
      10-1. Услугодатель отказывает в оказании государственной услуги в связи с установлением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1" w:id="1059"/>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10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Центра, Государственной корпорации и (или) ее работников по вопросам оказания государственных услуг</w:t>
      </w:r>
    </w:p>
    <w:bookmarkEnd w:id="1060"/>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60" w:id="106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Центра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w:t>
      </w:r>
    </w:p>
    <w:bookmarkEnd w:id="1061"/>
    <w:bookmarkStart w:name="z525" w:id="106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1062"/>
    <w:bookmarkStart w:name="z526" w:id="106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1063"/>
    <w:bookmarkStart w:name="z527" w:id="106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Центра жалоба подается на имя руководителя Государственной корпорации, Центра. Подтверждением принятия жалобы в канцелярии Государственной корпорации,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064"/>
    <w:bookmarkStart w:name="z528" w:id="106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65"/>
    <w:bookmarkStart w:name="z529" w:id="106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Центра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Центра или Государственной корпорации.</w:t>
      </w:r>
    </w:p>
    <w:bookmarkEnd w:id="1066"/>
    <w:bookmarkStart w:name="z530" w:id="10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0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1" w:id="1068"/>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068"/>
    <w:bookmarkStart w:name="z662" w:id="106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06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63" w:id="1070"/>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w:t>
      </w:r>
      <w:r>
        <w:rPr>
          <w:rFonts w:ascii="Times New Roman"/>
          <w:b w:val="false"/>
          <w:i w:val="false"/>
          <w:color w:val="000000"/>
          <w:sz w:val="28"/>
        </w:rPr>
        <w:t>Единый контакт-центр</w:t>
      </w:r>
      <w:r>
        <w:rPr>
          <w:rFonts w:ascii="Times New Roman"/>
          <w:b w:val="false"/>
          <w:i w:val="false"/>
          <w:color w:val="000000"/>
          <w:sz w:val="28"/>
        </w:rPr>
        <w:t xml:space="preserve"> 1414, 8 800 080 7777.</w:t>
      </w:r>
    </w:p>
    <w:bookmarkEnd w:id="1070"/>
    <w:bookmarkStart w:name="z664" w:id="10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Адреса мест оказания государственной услуги размещены на интернет-ресурсах:</w:t>
      </w:r>
    </w:p>
    <w:bookmarkEnd w:id="1071"/>
    <w:bookmarkStart w:name="z1251" w:id="107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072"/>
    <w:bookmarkStart w:name="z1252" w:id="1073"/>
    <w:p>
      <w:pPr>
        <w:spacing w:after="0"/>
        <w:ind w:left="0"/>
        <w:jc w:val="both"/>
      </w:pPr>
      <w:r>
        <w:rPr>
          <w:rFonts w:ascii="Times New Roman"/>
          <w:b w:val="false"/>
          <w:i w:val="false"/>
          <w:color w:val="000000"/>
          <w:sz w:val="28"/>
        </w:rPr>
        <w:t>
      2) Государственной корпорации – www.gov4c.kz.</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5" w:id="107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9"/>
        <w:gridCol w:w="11341"/>
      </w:tblGrid>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1" w:type="dxa"/>
            <w:tcBorders/>
            <w:tcMar>
              <w:top w:w="15" w:type="dxa"/>
              <w:left w:w="15" w:type="dxa"/>
              <w:bottom w:w="15" w:type="dxa"/>
              <w:right w:w="15" w:type="dxa"/>
            </w:tcMar>
            <w:vAlign w:val="center"/>
          </w:tcPr>
          <w:bookmarkStart w:name="z667" w:id="1075"/>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"Выдача справки, подтверждающей</w:t>
            </w:r>
            <w:r>
              <w:br/>
            </w:r>
            <w:r>
              <w:rPr>
                <w:rFonts w:ascii="Times New Roman"/>
                <w:b w:val="false"/>
                <w:i w:val="false"/>
                <w:color w:val="000000"/>
                <w:sz w:val="20"/>
              </w:rPr>
              <w:t>
принадлежность заявителя (семьи) к</w:t>
            </w:r>
            <w:r>
              <w:br/>
            </w:r>
            <w:r>
              <w:rPr>
                <w:rFonts w:ascii="Times New Roman"/>
                <w:b w:val="false"/>
                <w:i w:val="false"/>
                <w:color w:val="000000"/>
                <w:sz w:val="20"/>
              </w:rPr>
              <w:t>
получателям адресной социальной помощи"</w:t>
            </w:r>
          </w:p>
          <w:bookmarkEnd w:id="1075"/>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 (аким поселка,</w:t>
      </w:r>
    </w:p>
    <w:p>
      <w:pPr>
        <w:spacing w:after="0"/>
        <w:ind w:left="0"/>
        <w:jc w:val="both"/>
      </w:pPr>
      <w:r>
        <w:rPr>
          <w:rFonts w:ascii="Times New Roman"/>
          <w:b w:val="false"/>
          <w:i w:val="false"/>
          <w:color w:val="000000"/>
          <w:sz w:val="28"/>
        </w:rPr>
        <w:t>
      села, сельского округа)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 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проживающего по адресу _______________________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 удостоверение личности №________ выдано</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дата выдачи 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w:t>
      </w:r>
    </w:p>
    <w:p>
      <w:pPr>
        <w:spacing w:after="0"/>
        <w:ind w:left="0"/>
        <w:jc w:val="both"/>
      </w:pPr>
      <w:r>
        <w:rPr>
          <w:rFonts w:ascii="Times New Roman"/>
          <w:b w:val="false"/>
          <w:i w:val="false"/>
          <w:color w:val="000000"/>
          <w:sz w:val="28"/>
        </w:rPr>
        <w:t>
      получателем государственной адресной социальной помощи в __ квартале</w:t>
      </w:r>
    </w:p>
    <w:p>
      <w:pPr>
        <w:spacing w:after="0"/>
        <w:ind w:left="0"/>
        <w:jc w:val="both"/>
      </w:pPr>
      <w:r>
        <w:rPr>
          <w:rFonts w:ascii="Times New Roman"/>
          <w:b w:val="false"/>
          <w:i w:val="false"/>
          <w:color w:val="000000"/>
          <w:sz w:val="28"/>
        </w:rPr>
        <w:t>
      20 ___ года.</w:t>
      </w:r>
    </w:p>
    <w:p>
      <w:pPr>
        <w:spacing w:after="0"/>
        <w:ind w:left="0"/>
        <w:jc w:val="both"/>
      </w:pP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справки, подтверждающей принадлежность</w:t>
      </w:r>
    </w:p>
    <w:p>
      <w:pPr>
        <w:spacing w:after="0"/>
        <w:ind w:left="0"/>
        <w:jc w:val="both"/>
      </w:pPr>
      <w:r>
        <w:rPr>
          <w:rFonts w:ascii="Times New Roman"/>
          <w:b w:val="false"/>
          <w:i w:val="false"/>
          <w:color w:val="000000"/>
          <w:sz w:val="28"/>
        </w:rPr>
        <w:t>
      заявителя (семьи) к получателям адресной социальной помощи.</w:t>
      </w:r>
    </w:p>
    <w:p>
      <w:pPr>
        <w:spacing w:after="0"/>
        <w:ind w:left="0"/>
        <w:jc w:val="both"/>
      </w:pPr>
      <w:r>
        <w:rPr>
          <w:rFonts w:ascii="Times New Roman"/>
          <w:b w:val="false"/>
          <w:i w:val="false"/>
          <w:color w:val="000000"/>
          <w:sz w:val="28"/>
        </w:rPr>
        <w:t>
      "____" __________ 20 ___года.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заявителя)</w:t>
      </w:r>
    </w:p>
    <w:tbl>
      <w:tblPr>
        <w:tblW w:w="0" w:type="auto"/>
        <w:tblCellSpacing w:w="0" w:type="auto"/>
        <w:tblBorders>
          <w:top w:val="none"/>
          <w:left w:val="none"/>
          <w:bottom w:val="none"/>
          <w:right w:val="none"/>
          <w:insideH w:val="none"/>
          <w:insideV w:val="none"/>
        </w:tblBorders>
      </w:tblPr>
      <w:tblGrid>
        <w:gridCol w:w="959"/>
        <w:gridCol w:w="11341"/>
      </w:tblGrid>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1" w:type="dxa"/>
            <w:tcBorders/>
            <w:tcMar>
              <w:top w:w="15" w:type="dxa"/>
              <w:left w:w="15" w:type="dxa"/>
              <w:bottom w:w="15" w:type="dxa"/>
              <w:right w:w="15" w:type="dxa"/>
            </w:tcMar>
            <w:vAlign w:val="center"/>
          </w:tcPr>
          <w:bookmarkStart w:name="z668" w:id="107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"Выдача справки, подтверждающей</w:t>
            </w:r>
            <w:r>
              <w:br/>
            </w:r>
            <w:r>
              <w:rPr>
                <w:rFonts w:ascii="Times New Roman"/>
                <w:b w:val="false"/>
                <w:i w:val="false"/>
                <w:color w:val="000000"/>
                <w:sz w:val="20"/>
              </w:rPr>
              <w:t>
принадлежность заявителя (семьи) к</w:t>
            </w:r>
            <w:r>
              <w:br/>
            </w:r>
            <w:r>
              <w:rPr>
                <w:rFonts w:ascii="Times New Roman"/>
                <w:b w:val="false"/>
                <w:i w:val="false"/>
                <w:color w:val="000000"/>
                <w:sz w:val="20"/>
              </w:rPr>
              <w:t>
получателям адресной социальной помощи"</w:t>
            </w:r>
          </w:p>
          <w:bookmarkEnd w:id="1076"/>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1077"/>
    <w:p>
      <w:pPr>
        <w:spacing w:after="0"/>
        <w:ind w:left="0"/>
        <w:jc w:val="both"/>
      </w:pPr>
      <w:r>
        <w:rPr>
          <w:rFonts w:ascii="Times New Roman"/>
          <w:b w:val="false"/>
          <w:i w:val="false"/>
          <w:color w:val="000000"/>
          <w:sz w:val="28"/>
        </w:rPr>
        <w:t>
       Форма</w:t>
      </w:r>
    </w:p>
    <w:bookmarkEnd w:id="1077"/>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услуги________________________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и (или)</w:t>
      </w:r>
    </w:p>
    <w:p>
      <w:pPr>
        <w:spacing w:after="0"/>
        <w:ind w:left="0"/>
        <w:jc w:val="both"/>
      </w:pPr>
      <w:r>
        <w:rPr>
          <w:rFonts w:ascii="Times New Roman"/>
          <w:b w:val="false"/>
          <w:i w:val="false"/>
          <w:color w:val="000000"/>
          <w:sz w:val="28"/>
        </w:rPr>
        <w:t>
      документов с истекшим сроком действия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корпорации, подпись)</w:t>
      </w: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подтверждающей</w:t>
            </w:r>
            <w:r>
              <w:br/>
            </w:r>
            <w:r>
              <w:rPr>
                <w:rFonts w:ascii="Times New Roman"/>
                <w:b w:val="false"/>
                <w:i w:val="false"/>
                <w:color w:val="000000"/>
                <w:sz w:val="20"/>
              </w:rPr>
              <w:t>принадлежность заявителя</w:t>
            </w:r>
            <w:r>
              <w:br/>
            </w:r>
            <w:r>
              <w:rPr>
                <w:rFonts w:ascii="Times New Roman"/>
                <w:b w:val="false"/>
                <w:i w:val="false"/>
                <w:color w:val="000000"/>
                <w:sz w:val="20"/>
              </w:rPr>
              <w:t>(семьи) к получателям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37" w:id="1078"/>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№_______</w:t>
      </w:r>
      <w:r>
        <w:br/>
      </w:r>
      <w:r>
        <w:rPr>
          <w:rFonts w:ascii="Times New Roman"/>
          <w:b w:val="false"/>
          <w:i w:val="false"/>
          <w:color w:val="000000"/>
          <w:sz w:val="28"/>
        </w:rPr>
        <w:t xml:space="preserve">                               </w:t>
      </w:r>
      <w:r>
        <w:rPr>
          <w:rFonts w:ascii="Times New Roman"/>
          <w:b/>
          <w:i w:val="false"/>
          <w:color w:val="000000"/>
          <w:sz w:val="28"/>
        </w:rPr>
        <w:t>об отказе в приеме документов</w:t>
      </w:r>
    </w:p>
    <w:bookmarkEnd w:id="107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Центр занятости населения отказывает в приеме</w:t>
      </w:r>
      <w:r>
        <w:br/>
      </w:r>
      <w:r>
        <w:rPr>
          <w:rFonts w:ascii="Times New Roman"/>
          <w:b w:val="false"/>
          <w:i w:val="false"/>
          <w:color w:val="000000"/>
          <w:sz w:val="28"/>
        </w:rPr>
        <w:t>документов на выдачу справки, подтверждающей принадлежность заявителя (семьи) к</w:t>
      </w:r>
      <w:r>
        <w:br/>
      </w:r>
      <w:r>
        <w:rPr>
          <w:rFonts w:ascii="Times New Roman"/>
          <w:b w:val="false"/>
          <w:i w:val="false"/>
          <w:color w:val="000000"/>
          <w:sz w:val="28"/>
        </w:rPr>
        <w:t>получателям адресной социальной помощи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настоящим стандартом государственной</w:t>
      </w:r>
      <w:r>
        <w:br/>
      </w:r>
      <w:r>
        <w:rPr>
          <w:rFonts w:ascii="Times New Roman"/>
          <w:b w:val="false"/>
          <w:i w:val="false"/>
          <w:color w:val="000000"/>
          <w:sz w:val="28"/>
        </w:rPr>
        <w:t>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w:t>
      </w:r>
      <w:r>
        <w:br/>
      </w:r>
      <w:r>
        <w:rPr>
          <w:rFonts w:ascii="Times New Roman"/>
          <w:b w:val="false"/>
          <w:i w:val="false"/>
          <w:color w:val="000000"/>
          <w:sz w:val="28"/>
        </w:rPr>
        <w:t xml:space="preserve">       2) 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Центра занятости населения) (подпись)</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69" w:id="10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направлений лицам на участие в активных мерах содействия занятости"</w:t>
      </w:r>
    </w:p>
    <w:bookmarkEnd w:id="1079"/>
    <w:p>
      <w:pPr>
        <w:spacing w:after="0"/>
        <w:ind w:left="0"/>
        <w:jc w:val="both"/>
      </w:pPr>
      <w:r>
        <w:rPr>
          <w:rFonts w:ascii="Times New Roman"/>
          <w:b w:val="false"/>
          <w:i w:val="false"/>
          <w:color w:val="ff0000"/>
          <w:sz w:val="28"/>
        </w:rPr>
        <w:t xml:space="preserve">
      Сноска. Стандарт в редакции приказа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53" w:id="10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80"/>
    <w:bookmarkStart w:name="z1254" w:id="1081"/>
    <w:p>
      <w:pPr>
        <w:spacing w:after="0"/>
        <w:ind w:left="0"/>
        <w:jc w:val="both"/>
      </w:pPr>
      <w:r>
        <w:rPr>
          <w:rFonts w:ascii="Times New Roman"/>
          <w:b w:val="false"/>
          <w:i w:val="false"/>
          <w:color w:val="000000"/>
          <w:sz w:val="28"/>
        </w:rPr>
        <w:t>
      1. Государственная услуга "Выдача направлений лицам на участие в активных мерах содействия занятости" (далее – государственная услуга).</w:t>
      </w:r>
    </w:p>
    <w:bookmarkEnd w:id="1081"/>
    <w:bookmarkStart w:name="z1255" w:id="1082"/>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труда и социальной защиты населения Республики Казахстан (далее – Министерство). </w:t>
      </w:r>
    </w:p>
    <w:bookmarkEnd w:id="1082"/>
    <w:bookmarkStart w:name="z1256" w:id="1083"/>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1083"/>
    <w:bookmarkStart w:name="z538" w:id="108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1084"/>
    <w:bookmarkStart w:name="z539" w:id="1085"/>
    <w:p>
      <w:pPr>
        <w:spacing w:after="0"/>
        <w:ind w:left="0"/>
        <w:jc w:val="both"/>
      </w:pPr>
      <w:r>
        <w:rPr>
          <w:rFonts w:ascii="Times New Roman"/>
          <w:b w:val="false"/>
          <w:i w:val="false"/>
          <w:color w:val="000000"/>
          <w:sz w:val="28"/>
        </w:rPr>
        <w:t>
      1) услугодателя;</w:t>
      </w:r>
    </w:p>
    <w:bookmarkEnd w:id="1085"/>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60" w:id="108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оказания государственной услуги</w:t>
      </w:r>
    </w:p>
    <w:bookmarkEnd w:id="1086"/>
    <w:bookmarkStart w:name="z1261" w:id="1087"/>
    <w:p>
      <w:pPr>
        <w:spacing w:after="0"/>
        <w:ind w:left="0"/>
        <w:jc w:val="both"/>
      </w:pPr>
      <w:r>
        <w:rPr>
          <w:rFonts w:ascii="Times New Roman"/>
          <w:b w:val="false"/>
          <w:i w:val="false"/>
          <w:color w:val="000000"/>
          <w:sz w:val="28"/>
        </w:rPr>
        <w:t>
      4. Срок оказания государственной услуги:</w:t>
      </w:r>
    </w:p>
    <w:bookmarkEnd w:id="1087"/>
    <w:bookmarkStart w:name="z1262" w:id="1088"/>
    <w:p>
      <w:pPr>
        <w:spacing w:after="0"/>
        <w:ind w:left="0"/>
        <w:jc w:val="both"/>
      </w:pPr>
      <w:r>
        <w:rPr>
          <w:rFonts w:ascii="Times New Roman"/>
          <w:b w:val="false"/>
          <w:i w:val="false"/>
          <w:color w:val="000000"/>
          <w:sz w:val="28"/>
        </w:rPr>
        <w:t>
      1) с момента регистрации пакета документов услугодателем – 30 минут, при обращении на портал – 1 (один) рабочий день;</w:t>
      </w:r>
    </w:p>
    <w:bookmarkEnd w:id="1088"/>
    <w:bookmarkStart w:name="z1263" w:id="108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услугополучателем – 30 минут;</w:t>
      </w:r>
    </w:p>
    <w:bookmarkEnd w:id="1089"/>
    <w:bookmarkStart w:name="z1264" w:id="1090"/>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минут.</w:t>
      </w:r>
    </w:p>
    <w:bookmarkEnd w:id="1090"/>
    <w:bookmarkStart w:name="z1265" w:id="109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091"/>
    <w:bookmarkStart w:name="z1266" w:id="1092"/>
    <w:p>
      <w:pPr>
        <w:spacing w:after="0"/>
        <w:ind w:left="0"/>
        <w:jc w:val="both"/>
      </w:pPr>
      <w:r>
        <w:rPr>
          <w:rFonts w:ascii="Times New Roman"/>
          <w:b w:val="false"/>
          <w:i w:val="false"/>
          <w:color w:val="000000"/>
          <w:sz w:val="28"/>
        </w:rPr>
        <w:t>
      6. Результат оказания государственной услуги – выдача направления лицам на участие в активных мерах содействия занятости, которая включает в себя:</w:t>
      </w:r>
    </w:p>
    <w:bookmarkEnd w:id="1092"/>
    <w:bookmarkStart w:name="z1267" w:id="1093"/>
    <w:p>
      <w:pPr>
        <w:spacing w:after="0"/>
        <w:ind w:left="0"/>
        <w:jc w:val="both"/>
      </w:pPr>
      <w:r>
        <w:rPr>
          <w:rFonts w:ascii="Times New Roman"/>
          <w:b w:val="false"/>
          <w:i w:val="false"/>
          <w:color w:val="000000"/>
          <w:sz w:val="28"/>
        </w:rPr>
        <w:t xml:space="preserve">
      направление для трудоустройства,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093"/>
    <w:bookmarkStart w:name="z1268" w:id="1094"/>
    <w:p>
      <w:pPr>
        <w:spacing w:after="0"/>
        <w:ind w:left="0"/>
        <w:jc w:val="both"/>
      </w:pPr>
      <w:r>
        <w:rPr>
          <w:rFonts w:ascii="Times New Roman"/>
          <w:b w:val="false"/>
          <w:i w:val="false"/>
          <w:color w:val="000000"/>
          <w:sz w:val="28"/>
        </w:rPr>
        <w:t xml:space="preserve">
      направление на молодежную практику,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094"/>
    <w:bookmarkStart w:name="z1269" w:id="1095"/>
    <w:p>
      <w:pPr>
        <w:spacing w:after="0"/>
        <w:ind w:left="0"/>
        <w:jc w:val="both"/>
      </w:pPr>
      <w:r>
        <w:rPr>
          <w:rFonts w:ascii="Times New Roman"/>
          <w:b w:val="false"/>
          <w:i w:val="false"/>
          <w:color w:val="000000"/>
          <w:sz w:val="28"/>
        </w:rPr>
        <w:t xml:space="preserve">
      направление на социальные рабочие места,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095"/>
    <w:bookmarkStart w:name="z1270" w:id="1096"/>
    <w:p>
      <w:pPr>
        <w:spacing w:after="0"/>
        <w:ind w:left="0"/>
        <w:jc w:val="both"/>
      </w:pPr>
      <w:r>
        <w:rPr>
          <w:rFonts w:ascii="Times New Roman"/>
          <w:b w:val="false"/>
          <w:i w:val="false"/>
          <w:color w:val="000000"/>
          <w:sz w:val="28"/>
        </w:rPr>
        <w:t xml:space="preserve">
      направление на общественные работы,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096"/>
    <w:bookmarkStart w:name="z1271" w:id="1097"/>
    <w:p>
      <w:pPr>
        <w:spacing w:after="0"/>
        <w:ind w:left="0"/>
        <w:jc w:val="both"/>
      </w:pPr>
      <w:r>
        <w:rPr>
          <w:rFonts w:ascii="Times New Roman"/>
          <w:b w:val="false"/>
          <w:i w:val="false"/>
          <w:color w:val="000000"/>
          <w:sz w:val="28"/>
        </w:rPr>
        <w:t>
      Форма предоставления результата государственной услуги: электронная и (или) бумажная.</w:t>
      </w:r>
    </w:p>
    <w:bookmarkEnd w:id="1097"/>
    <w:bookmarkStart w:name="z1272" w:id="1098"/>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098"/>
    <w:bookmarkStart w:name="z1273" w:id="1099"/>
    <w:p>
      <w:pPr>
        <w:spacing w:after="0"/>
        <w:ind w:left="0"/>
        <w:jc w:val="both"/>
      </w:pPr>
      <w:r>
        <w:rPr>
          <w:rFonts w:ascii="Times New Roman"/>
          <w:b w:val="false"/>
          <w:i w:val="false"/>
          <w:color w:val="000000"/>
          <w:sz w:val="28"/>
        </w:rPr>
        <w:t>
      8. График работы:</w:t>
      </w:r>
    </w:p>
    <w:bookmarkEnd w:id="1099"/>
    <w:bookmarkStart w:name="z543" w:id="1100"/>
    <w:p>
      <w:pPr>
        <w:spacing w:after="0"/>
        <w:ind w:left="0"/>
        <w:jc w:val="both"/>
      </w:pPr>
      <w:r>
        <w:rPr>
          <w:rFonts w:ascii="Times New Roman"/>
          <w:b w:val="false"/>
          <w:i w:val="false"/>
          <w:color w:val="000000"/>
          <w:sz w:val="28"/>
        </w:rPr>
        <w:t xml:space="preserve">
      1) услугодателя – с понедельника по пятницу с 08.30, 9.00 часов до 18.00, 18.30 часов с перерывом на обед с 12.30, 13.00 часов до 14.00,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100"/>
    <w:bookmarkStart w:name="z544" w:id="11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9.30 часов до 17.30, 18.00 часов с перерывом на обед с 12.30, 13.00 часов до 14.00, 14.30 часов.</w:t>
      </w:r>
    </w:p>
    <w:bookmarkEnd w:id="1101"/>
    <w:bookmarkStart w:name="z545" w:id="110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102"/>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78" w:id="110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103"/>
    <w:bookmarkStart w:name="z1279" w:id="1104"/>
    <w:p>
      <w:pPr>
        <w:spacing w:after="0"/>
        <w:ind w:left="0"/>
        <w:jc w:val="both"/>
      </w:pPr>
      <w:r>
        <w:rPr>
          <w:rFonts w:ascii="Times New Roman"/>
          <w:b w:val="false"/>
          <w:i w:val="false"/>
          <w:color w:val="000000"/>
          <w:sz w:val="28"/>
        </w:rPr>
        <w:t>
      к услугодателю:</w:t>
      </w:r>
    </w:p>
    <w:bookmarkEnd w:id="1104"/>
    <w:bookmarkStart w:name="z1280" w:id="1105"/>
    <w:p>
      <w:pPr>
        <w:spacing w:after="0"/>
        <w:ind w:left="0"/>
        <w:jc w:val="both"/>
      </w:pPr>
      <w:r>
        <w:rPr>
          <w:rFonts w:ascii="Times New Roman"/>
          <w:b w:val="false"/>
          <w:i w:val="false"/>
          <w:color w:val="000000"/>
          <w:sz w:val="28"/>
        </w:rPr>
        <w:t>
      для получения направления на молодежную практику:</w:t>
      </w:r>
    </w:p>
    <w:bookmarkEnd w:id="1105"/>
    <w:bookmarkStart w:name="z1281" w:id="110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1106"/>
    <w:bookmarkStart w:name="z1282" w:id="1107"/>
    <w:p>
      <w:pPr>
        <w:spacing w:after="0"/>
        <w:ind w:left="0"/>
        <w:jc w:val="both"/>
      </w:pPr>
      <w:r>
        <w:rPr>
          <w:rFonts w:ascii="Times New Roman"/>
          <w:b w:val="false"/>
          <w:i w:val="false"/>
          <w:color w:val="000000"/>
          <w:sz w:val="28"/>
        </w:rPr>
        <w:t>
      для получения направления на социальные рабочие места:</w:t>
      </w:r>
    </w:p>
    <w:bookmarkEnd w:id="1107"/>
    <w:bookmarkStart w:name="z1283" w:id="110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1108"/>
    <w:bookmarkStart w:name="z1284" w:id="1109"/>
    <w:p>
      <w:pPr>
        <w:spacing w:after="0"/>
        <w:ind w:left="0"/>
        <w:jc w:val="both"/>
      </w:pPr>
      <w:r>
        <w:rPr>
          <w:rFonts w:ascii="Times New Roman"/>
          <w:b w:val="false"/>
          <w:i w:val="false"/>
          <w:color w:val="000000"/>
          <w:sz w:val="28"/>
        </w:rPr>
        <w:t>
      для получения направления на общественные работы:</w:t>
      </w:r>
    </w:p>
    <w:bookmarkEnd w:id="1109"/>
    <w:bookmarkStart w:name="z1285" w:id="111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1110"/>
    <w:bookmarkStart w:name="z1286" w:id="1111"/>
    <w:p>
      <w:pPr>
        <w:spacing w:after="0"/>
        <w:ind w:left="0"/>
        <w:jc w:val="both"/>
      </w:pPr>
      <w:r>
        <w:rPr>
          <w:rFonts w:ascii="Times New Roman"/>
          <w:b w:val="false"/>
          <w:i w:val="false"/>
          <w:color w:val="000000"/>
          <w:sz w:val="28"/>
        </w:rPr>
        <w:t>
      на портал:</w:t>
      </w:r>
    </w:p>
    <w:bookmarkEnd w:id="1111"/>
    <w:bookmarkStart w:name="z1287" w:id="1112"/>
    <w:p>
      <w:pPr>
        <w:spacing w:after="0"/>
        <w:ind w:left="0"/>
        <w:jc w:val="both"/>
      </w:pPr>
      <w:r>
        <w:rPr>
          <w:rFonts w:ascii="Times New Roman"/>
          <w:b w:val="false"/>
          <w:i w:val="false"/>
          <w:color w:val="000000"/>
          <w:sz w:val="28"/>
        </w:rPr>
        <w:t>
      заявление в форме электронного документа, удостоверенного электронной цифровой подписью услугополучателя.</w:t>
      </w:r>
    </w:p>
    <w:bookmarkEnd w:id="1112"/>
    <w:bookmarkStart w:name="z1288" w:id="1113"/>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1113"/>
    <w:bookmarkStart w:name="z1289" w:id="1114"/>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14"/>
    <w:bookmarkStart w:name="z3982" w:id="1115"/>
    <w:p>
      <w:pPr>
        <w:spacing w:after="0"/>
        <w:ind w:left="0"/>
        <w:jc w:val="both"/>
      </w:pPr>
      <w:r>
        <w:rPr>
          <w:rFonts w:ascii="Times New Roman"/>
          <w:b w:val="false"/>
          <w:i w:val="false"/>
          <w:color w:val="000000"/>
          <w:sz w:val="28"/>
        </w:rPr>
        <w:t>
      10-1.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1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116"/>
    <w:bookmarkStart w:name="z1291" w:id="1117"/>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13 настоящего стандарта государственной услуги.</w:t>
      </w:r>
    </w:p>
    <w:bookmarkEnd w:id="111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1" w:id="111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118"/>
    <w:bookmarkStart w:name="z1302" w:id="11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Иные требования с учетом особенностей оказания государственной услуги</w:t>
      </w:r>
    </w:p>
    <w:bookmarkEnd w:id="1119"/>
    <w:bookmarkStart w:name="z1303" w:id="112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 www.enbek.gov.kz, раздел "Государственные услуги".</w:t>
      </w:r>
    </w:p>
    <w:bookmarkEnd w:id="1120"/>
    <w:bookmarkStart w:name="z1304" w:id="112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при условии наличия ЭЦП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121"/>
    <w:bookmarkStart w:name="z1305" w:id="1122"/>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указаны на интернет-ресурсе www.enbek.gov.kz.</w:t>
      </w:r>
    </w:p>
    <w:bookmarkEnd w:id="1122"/>
    <w:p>
      <w:pPr>
        <w:spacing w:after="0"/>
        <w:ind w:left="0"/>
        <w:jc w:val="both"/>
      </w:pPr>
      <w:r>
        <w:rPr>
          <w:rFonts w:ascii="Times New Roman"/>
          <w:b w:val="false"/>
          <w:i w:val="false"/>
          <w:color w:val="000000"/>
          <w:sz w:val="28"/>
        </w:rPr>
        <w:t>
      Единый контакт-центр: "1414", 8-800-080-7777.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307" w:id="11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p>
    <w:bookmarkEnd w:id="1123"/>
    <w:bookmarkStart w:name="z1308" w:id="1124"/>
    <w:p>
      <w:pPr>
        <w:spacing w:after="0"/>
        <w:ind w:left="0"/>
        <w:jc w:val="both"/>
      </w:pPr>
      <w:r>
        <w:rPr>
          <w:rFonts w:ascii="Times New Roman"/>
          <w:b w:val="false"/>
          <w:i w:val="false"/>
          <w:color w:val="000000"/>
          <w:sz w:val="28"/>
        </w:rPr>
        <w:t xml:space="preserve">
      Форма </w:t>
      </w:r>
    </w:p>
    <w:bookmarkEnd w:id="1124"/>
    <w:bookmarkStart w:name="z1309" w:id="1125"/>
    <w:p>
      <w:pPr>
        <w:spacing w:after="0"/>
        <w:ind w:left="0"/>
        <w:jc w:val="both"/>
      </w:pPr>
      <w:r>
        <w:rPr>
          <w:rFonts w:ascii="Times New Roman"/>
          <w:b w:val="false"/>
          <w:i w:val="false"/>
          <w:color w:val="000000"/>
          <w:sz w:val="28"/>
        </w:rPr>
        <w:t xml:space="preserve">
                               </w:t>
      </w:r>
      <w:r>
        <w:rPr>
          <w:rFonts w:ascii="Times New Roman"/>
          <w:b/>
          <w:i w:val="false"/>
          <w:color w:val="000000"/>
          <w:sz w:val="28"/>
        </w:rPr>
        <w:t>      Направление № _____ для трудоустройства</w:t>
      </w:r>
    </w:p>
    <w:bookmarkEnd w:id="1125"/>
    <w:bookmarkStart w:name="z1310" w:id="1126"/>
    <w:p>
      <w:pPr>
        <w:spacing w:after="0"/>
        <w:ind w:left="0"/>
        <w:jc w:val="both"/>
      </w:pPr>
      <w:r>
        <w:rPr>
          <w:rFonts w:ascii="Times New Roman"/>
          <w:b w:val="false"/>
          <w:i w:val="false"/>
          <w:color w:val="000000"/>
          <w:sz w:val="28"/>
        </w:rPr>
        <w:t>
      Лицо ищущее работу, безработный, студент и учащийся старших классов</w:t>
      </w:r>
      <w:r>
        <w:br/>
      </w:r>
      <w:r>
        <w:rPr>
          <w:rFonts w:ascii="Times New Roman"/>
          <w:b w:val="false"/>
          <w:i w:val="false"/>
          <w:color w:val="000000"/>
          <w:sz w:val="28"/>
        </w:rPr>
        <w:t>общеобразовательных школ в свободное от учебы время (</w:t>
      </w:r>
      <w:r>
        <w:rPr>
          <w:rFonts w:ascii="Times New Roman"/>
          <w:b w:val="false"/>
          <w:i/>
          <w:color w:val="000000"/>
          <w:sz w:val="28"/>
        </w:rPr>
        <w:t>нужное подчеркнуть</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w:t>
      </w:r>
      <w:r>
        <w:br/>
      </w:r>
      <w:r>
        <w:rPr>
          <w:rFonts w:ascii="Times New Roman"/>
          <w:b w:val="false"/>
          <w:i w:val="false"/>
          <w:color w:val="000000"/>
          <w:sz w:val="28"/>
        </w:rPr>
        <w:t>номер)</w:t>
      </w:r>
      <w:r>
        <w:br/>
      </w:r>
      <w:r>
        <w:rPr>
          <w:rFonts w:ascii="Times New Roman"/>
          <w:b w:val="false"/>
          <w:i w:val="false"/>
          <w:color w:val="000000"/>
          <w:sz w:val="28"/>
        </w:rPr>
        <w:t>направляется в 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работодателя, юридический адрес, контактный телефон)</w:t>
      </w:r>
      <w:r>
        <w:br/>
      </w:r>
      <w:r>
        <w:rPr>
          <w:rFonts w:ascii="Times New Roman"/>
          <w:b w:val="false"/>
          <w:i w:val="false"/>
          <w:color w:val="000000"/>
          <w:sz w:val="28"/>
        </w:rPr>
        <w:t xml:space="preserve">                   для трудоустройства по специальности (профессии)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профессии/специальности)</w:t>
      </w:r>
      <w:r>
        <w:br/>
      </w:r>
      <w:r>
        <w:rPr>
          <w:rFonts w:ascii="Times New Roman"/>
          <w:b w:val="false"/>
          <w:i w:val="false"/>
          <w:color w:val="000000"/>
          <w:sz w:val="28"/>
        </w:rPr>
        <w:t>____________________                         _________________________</w:t>
      </w:r>
      <w:r>
        <w:br/>
      </w:r>
      <w:r>
        <w:rPr>
          <w:rFonts w:ascii="Times New Roman"/>
          <w:b w:val="false"/>
          <w:i w:val="false"/>
          <w:color w:val="000000"/>
          <w:sz w:val="28"/>
        </w:rPr>
        <w:t>Директор Центра                               расшифровка подписи</w:t>
      </w:r>
      <w:r>
        <w:br/>
      </w:r>
      <w:r>
        <w:rPr>
          <w:rFonts w:ascii="Times New Roman"/>
          <w:b w:val="false"/>
          <w:i w:val="false"/>
          <w:color w:val="000000"/>
          <w:sz w:val="28"/>
        </w:rPr>
        <w:t>занятости населения</w:t>
      </w:r>
      <w:r>
        <w:br/>
      </w:r>
      <w:r>
        <w:rPr>
          <w:rFonts w:ascii="Times New Roman"/>
          <w:b w:val="false"/>
          <w:i w:val="false"/>
          <w:color w:val="000000"/>
          <w:sz w:val="28"/>
        </w:rPr>
        <w:t>Дата выдачи</w:t>
      </w:r>
      <w:r>
        <w:br/>
      </w:r>
      <w:r>
        <w:rPr>
          <w:rFonts w:ascii="Times New Roman"/>
          <w:b w:val="false"/>
          <w:i w:val="false"/>
          <w:color w:val="000000"/>
          <w:sz w:val="28"/>
        </w:rPr>
        <w:t>М.П.</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p>
    <w:bookmarkEnd w:id="1126"/>
    <w:bookmarkStart w:name="z1311" w:id="1127"/>
    <w:p>
      <w:pPr>
        <w:spacing w:after="0"/>
        <w:ind w:left="0"/>
        <w:jc w:val="both"/>
      </w:pPr>
      <w:r>
        <w:rPr>
          <w:rFonts w:ascii="Times New Roman"/>
          <w:b w:val="false"/>
          <w:i w:val="false"/>
          <w:color w:val="000000"/>
          <w:sz w:val="28"/>
        </w:rPr>
        <w:t xml:space="preserve">
      </w:t>
      </w:r>
      <w:r>
        <w:rPr>
          <w:rFonts w:ascii="Times New Roman"/>
          <w:b w:val="false"/>
          <w:i/>
          <w:color w:val="000000"/>
          <w:sz w:val="28"/>
        </w:rPr>
        <w:t>Возвращается в Центр занятости населения в течение пяти рабочих дней со дня</w:t>
      </w:r>
      <w:r>
        <w:br/>
      </w:r>
      <w:r>
        <w:rPr>
          <w:rFonts w:ascii="Times New Roman"/>
          <w:b w:val="false"/>
          <w:i/>
          <w:color w:val="000000"/>
          <w:sz w:val="28"/>
        </w:rPr>
        <w:t>направления для трудоустройства</w:t>
      </w:r>
    </w:p>
    <w:bookmarkEnd w:id="1127"/>
    <w:bookmarkStart w:name="z1312" w:id="1128"/>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к направлению № ______</w:t>
      </w:r>
    </w:p>
    <w:bookmarkEnd w:id="1128"/>
    <w:bookmarkStart w:name="z1313" w:id="112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работодателя)</w:t>
      </w:r>
      <w:r>
        <w:br/>
      </w:r>
      <w:r>
        <w:rPr>
          <w:rFonts w:ascii="Times New Roman"/>
          <w:b w:val="false"/>
          <w:i w:val="false"/>
          <w:color w:val="000000"/>
          <w:sz w:val="28"/>
        </w:rPr>
        <w:t>"___" __________ 20 ___ года в соответствии с заключенным трудовым договором от</w:t>
      </w:r>
      <w:r>
        <w:br/>
      </w:r>
      <w:r>
        <w:rPr>
          <w:rFonts w:ascii="Times New Roman"/>
          <w:b w:val="false"/>
          <w:i w:val="false"/>
          <w:color w:val="000000"/>
          <w:sz w:val="28"/>
        </w:rPr>
        <w:t>"___" ___________ 20 ___ года № ______ (приказ № ___ от "___" _____________ 20___</w:t>
      </w:r>
      <w:r>
        <w:br/>
      </w:r>
      <w:r>
        <w:rPr>
          <w:rFonts w:ascii="Times New Roman"/>
          <w:b w:val="false"/>
          <w:i w:val="false"/>
          <w:color w:val="000000"/>
          <w:sz w:val="28"/>
        </w:rPr>
        <w:t>года) принят на работу в качестве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профессии/должности)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Копия приказа о приеме на работу прилагается.</w:t>
      </w:r>
      <w:r>
        <w:br/>
      </w:r>
      <w:r>
        <w:rPr>
          <w:rFonts w:ascii="Times New Roman"/>
          <w:b w:val="false"/>
          <w:i w:val="false"/>
          <w:color w:val="000000"/>
          <w:sz w:val="28"/>
        </w:rPr>
        <w:t>Ответственный представитель работодателя</w:t>
      </w:r>
      <w:r>
        <w:br/>
      </w:r>
      <w:r>
        <w:rPr>
          <w:rFonts w:ascii="Times New Roman"/>
          <w:b w:val="false"/>
          <w:i w:val="false"/>
          <w:color w:val="000000"/>
          <w:sz w:val="28"/>
        </w:rPr>
        <w:t>_______________________</w:t>
      </w:r>
      <w:r>
        <w:br/>
      </w:r>
      <w:r>
        <w:rPr>
          <w:rFonts w:ascii="Times New Roman"/>
          <w:b w:val="false"/>
          <w:i/>
          <w:color w:val="000000"/>
          <w:sz w:val="28"/>
        </w:rPr>
        <w:t>расшифровка подписи</w:t>
      </w:r>
      <w:r>
        <w:br/>
      </w:r>
      <w:r>
        <w:rPr>
          <w:rFonts w:ascii="Times New Roman"/>
          <w:b w:val="false"/>
          <w:i w:val="false"/>
          <w:color w:val="000000"/>
          <w:sz w:val="28"/>
        </w:rPr>
        <w:t>М.П. (при наличии)</w:t>
      </w:r>
    </w:p>
    <w:bookmarkEnd w:id="1129"/>
    <w:bookmarkStart w:name="z1314" w:id="113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p>
    <w:bookmarkEnd w:id="1130"/>
    <w:bookmarkStart w:name="z1315" w:id="1131"/>
    <w:p>
      <w:pPr>
        <w:spacing w:after="0"/>
        <w:ind w:left="0"/>
        <w:jc w:val="both"/>
      </w:pPr>
      <w:r>
        <w:rPr>
          <w:rFonts w:ascii="Times New Roman"/>
          <w:b w:val="false"/>
          <w:i w:val="false"/>
          <w:color w:val="000000"/>
          <w:sz w:val="28"/>
        </w:rPr>
        <w:t xml:space="preserve">
      Форма </w:t>
      </w:r>
    </w:p>
    <w:bookmarkEnd w:id="1131"/>
    <w:bookmarkStart w:name="z1316" w:id="1132"/>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 _____ на молодежную практику</w:t>
      </w:r>
    </w:p>
    <w:bookmarkEnd w:id="1132"/>
    <w:bookmarkStart w:name="z1317" w:id="1133"/>
    <w:p>
      <w:pPr>
        <w:spacing w:after="0"/>
        <w:ind w:left="0"/>
        <w:jc w:val="both"/>
      </w:pPr>
      <w:r>
        <w:rPr>
          <w:rFonts w:ascii="Times New Roman"/>
          <w:b w:val="false"/>
          <w:i w:val="false"/>
          <w:color w:val="000000"/>
          <w:sz w:val="28"/>
        </w:rPr>
        <w:t>
      Безработный 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w:t>
      </w:r>
      <w:r>
        <w:br/>
      </w:r>
      <w:r>
        <w:rPr>
          <w:rFonts w:ascii="Times New Roman"/>
          <w:b w:val="false"/>
          <w:i w:val="false"/>
          <w:color w:val="000000"/>
          <w:sz w:val="28"/>
        </w:rPr>
        <w:t>направляется в 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работодателя, юридический адрес, контактный телефон)</w:t>
      </w:r>
      <w:r>
        <w:br/>
      </w:r>
      <w:r>
        <w:rPr>
          <w:rFonts w:ascii="Times New Roman"/>
          <w:b w:val="false"/>
          <w:i w:val="false"/>
          <w:color w:val="000000"/>
          <w:sz w:val="28"/>
        </w:rPr>
        <w:t xml:space="preserve"> для трудоустройства на молодежную практику по специальности (профессии)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профессии/специальности)</w:t>
      </w:r>
      <w:r>
        <w:br/>
      </w:r>
      <w:r>
        <w:rPr>
          <w:rFonts w:ascii="Times New Roman"/>
          <w:b w:val="false"/>
          <w:i w:val="false"/>
          <w:color w:val="000000"/>
          <w:sz w:val="28"/>
        </w:rPr>
        <w:t>сроком на __________ месяцев с _______________ по _______________.</w:t>
      </w:r>
      <w:r>
        <w:br/>
      </w:r>
      <w:r>
        <w:rPr>
          <w:rFonts w:ascii="Times New Roman"/>
          <w:b w:val="false"/>
          <w:i w:val="false"/>
          <w:color w:val="000000"/>
          <w:sz w:val="28"/>
        </w:rPr>
        <w:t>_______________________                   _____________________</w:t>
      </w:r>
      <w:r>
        <w:br/>
      </w:r>
      <w:r>
        <w:rPr>
          <w:rFonts w:ascii="Times New Roman"/>
          <w:b w:val="false"/>
          <w:i w:val="false"/>
          <w:color w:val="000000"/>
          <w:sz w:val="28"/>
        </w:rPr>
        <w:t>Директор Центра                         расшифровка подписи</w:t>
      </w:r>
      <w:r>
        <w:br/>
      </w:r>
      <w:r>
        <w:rPr>
          <w:rFonts w:ascii="Times New Roman"/>
          <w:b w:val="false"/>
          <w:i w:val="false"/>
          <w:color w:val="000000"/>
          <w:sz w:val="28"/>
        </w:rPr>
        <w:t>занятости населения</w:t>
      </w:r>
      <w:r>
        <w:br/>
      </w:r>
      <w:r>
        <w:rPr>
          <w:rFonts w:ascii="Times New Roman"/>
          <w:b w:val="false"/>
          <w:i w:val="false"/>
          <w:color w:val="000000"/>
          <w:sz w:val="28"/>
        </w:rPr>
        <w:t>Дата выдачи</w:t>
      </w:r>
      <w:r>
        <w:br/>
      </w:r>
      <w:r>
        <w:rPr>
          <w:rFonts w:ascii="Times New Roman"/>
          <w:b w:val="false"/>
          <w:i w:val="false"/>
          <w:color w:val="000000"/>
          <w:sz w:val="28"/>
        </w:rPr>
        <w:t>М.П.</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p>
    <w:bookmarkEnd w:id="1133"/>
    <w:bookmarkStart w:name="z1318" w:id="1134"/>
    <w:p>
      <w:pPr>
        <w:spacing w:after="0"/>
        <w:ind w:left="0"/>
        <w:jc w:val="both"/>
      </w:pPr>
      <w:r>
        <w:rPr>
          <w:rFonts w:ascii="Times New Roman"/>
          <w:b w:val="false"/>
          <w:i w:val="false"/>
          <w:color w:val="000000"/>
          <w:sz w:val="28"/>
        </w:rPr>
        <w:t xml:space="preserve">
      </w:t>
      </w:r>
      <w:r>
        <w:rPr>
          <w:rFonts w:ascii="Times New Roman"/>
          <w:b w:val="false"/>
          <w:i/>
          <w:color w:val="000000"/>
          <w:sz w:val="28"/>
        </w:rPr>
        <w:t>Возвращается в Центр занятости населения в течение пяти рабочих дней со дня</w:t>
      </w:r>
      <w:r>
        <w:br/>
      </w:r>
      <w:r>
        <w:rPr>
          <w:rFonts w:ascii="Times New Roman"/>
          <w:b w:val="false"/>
          <w:i/>
          <w:color w:val="000000"/>
          <w:sz w:val="28"/>
        </w:rPr>
        <w:t>направления для трудоустройства</w:t>
      </w:r>
    </w:p>
    <w:bookmarkEnd w:id="1134"/>
    <w:bookmarkStart w:name="z1319" w:id="1135"/>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к направлению № ______</w:t>
      </w:r>
    </w:p>
    <w:bookmarkEnd w:id="1135"/>
    <w:bookmarkStart w:name="z1320" w:id="1136"/>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работодателя)</w:t>
      </w:r>
      <w:r>
        <w:br/>
      </w:r>
      <w:r>
        <w:rPr>
          <w:rFonts w:ascii="Times New Roman"/>
          <w:b w:val="false"/>
          <w:i w:val="false"/>
          <w:color w:val="000000"/>
          <w:sz w:val="28"/>
        </w:rPr>
        <w:t>"___" __________ 20 ___ года в соответствии с заключенным трудовым договором от</w:t>
      </w:r>
      <w:r>
        <w:br/>
      </w:r>
      <w:r>
        <w:rPr>
          <w:rFonts w:ascii="Times New Roman"/>
          <w:b w:val="false"/>
          <w:i w:val="false"/>
          <w:color w:val="000000"/>
          <w:sz w:val="28"/>
        </w:rPr>
        <w:t>"___" ________ 20 ___ года № ______ (приказ № ___ от "___" ___________ 20___ года)</w:t>
      </w:r>
      <w:r>
        <w:br/>
      </w:r>
      <w:r>
        <w:rPr>
          <w:rFonts w:ascii="Times New Roman"/>
          <w:b w:val="false"/>
          <w:i w:val="false"/>
          <w:color w:val="000000"/>
          <w:sz w:val="28"/>
        </w:rPr>
        <w:t>принят на молодежную практику в качестве_______________________________________,</w:t>
      </w:r>
      <w:r>
        <w:br/>
      </w:r>
      <w:r>
        <w:rPr>
          <w:rFonts w:ascii="Times New Roman"/>
          <w:b w:val="false"/>
          <w:i w:val="false"/>
          <w:color w:val="000000"/>
          <w:sz w:val="28"/>
        </w:rPr>
        <w:t xml:space="preserve">                                           (наименование профессии/должности)</w:t>
      </w:r>
      <w:r>
        <w:br/>
      </w:r>
      <w:r>
        <w:rPr>
          <w:rFonts w:ascii="Times New Roman"/>
          <w:b w:val="false"/>
          <w:i w:val="false"/>
          <w:color w:val="000000"/>
          <w:sz w:val="28"/>
        </w:rPr>
        <w:t>в рамках программы___________________________________________________</w:t>
      </w:r>
      <w:r>
        <w:br/>
      </w:r>
      <w:r>
        <w:rPr>
          <w:rFonts w:ascii="Times New Roman"/>
          <w:b w:val="false"/>
          <w:i w:val="false"/>
          <w:color w:val="000000"/>
          <w:sz w:val="28"/>
        </w:rPr>
        <w:t xml:space="preserve">                               (наименование программы)</w:t>
      </w:r>
      <w:r>
        <w:br/>
      </w:r>
      <w:r>
        <w:rPr>
          <w:rFonts w:ascii="Times New Roman"/>
          <w:b w:val="false"/>
          <w:i w:val="false"/>
          <w:color w:val="000000"/>
          <w:sz w:val="28"/>
        </w:rPr>
        <w:t xml:space="preserve">       Срок трудоустройства на молодежную практику _____ месяцев с "___" _________</w:t>
      </w:r>
      <w:r>
        <w:br/>
      </w:r>
      <w:r>
        <w:rPr>
          <w:rFonts w:ascii="Times New Roman"/>
          <w:b w:val="false"/>
          <w:i w:val="false"/>
          <w:color w:val="000000"/>
          <w:sz w:val="28"/>
        </w:rPr>
        <w:t>20 ___ года по "___" _______ 20___ года;</w:t>
      </w:r>
      <w:r>
        <w:br/>
      </w:r>
      <w:r>
        <w:rPr>
          <w:rFonts w:ascii="Times New Roman"/>
          <w:b w:val="false"/>
          <w:i w:val="false"/>
          <w:color w:val="000000"/>
          <w:sz w:val="28"/>
        </w:rPr>
        <w:t xml:space="preserve">       Копия приказа о приеме на работу прилагается.</w:t>
      </w:r>
      <w:r>
        <w:br/>
      </w:r>
      <w:r>
        <w:rPr>
          <w:rFonts w:ascii="Times New Roman"/>
          <w:b w:val="false"/>
          <w:i w:val="false"/>
          <w:color w:val="000000"/>
          <w:sz w:val="28"/>
        </w:rPr>
        <w:t>Ответственный представитель работодателя</w:t>
      </w:r>
      <w:r>
        <w:br/>
      </w:r>
      <w:r>
        <w:rPr>
          <w:rFonts w:ascii="Times New Roman"/>
          <w:b w:val="false"/>
          <w:i w:val="false"/>
          <w:color w:val="000000"/>
          <w:sz w:val="28"/>
        </w:rPr>
        <w:t>_______________________</w:t>
      </w:r>
      <w:r>
        <w:br/>
      </w:r>
      <w:r>
        <w:rPr>
          <w:rFonts w:ascii="Times New Roman"/>
          <w:b w:val="false"/>
          <w:i w:val="false"/>
          <w:color w:val="000000"/>
          <w:sz w:val="28"/>
        </w:rPr>
        <w:t>расшифровка подписи</w:t>
      </w:r>
      <w:r>
        <w:br/>
      </w:r>
      <w:r>
        <w:rPr>
          <w:rFonts w:ascii="Times New Roman"/>
          <w:b w:val="false"/>
          <w:i w:val="false"/>
          <w:color w:val="000000"/>
          <w:sz w:val="28"/>
        </w:rPr>
        <w:t>М.П. (при наличии)</w:t>
      </w:r>
    </w:p>
    <w:bookmarkEnd w:id="1136"/>
    <w:bookmarkStart w:name="z1321" w:id="113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p>
    <w:bookmarkEnd w:id="1137"/>
    <w:bookmarkStart w:name="z1322" w:id="1138"/>
    <w:p>
      <w:pPr>
        <w:spacing w:after="0"/>
        <w:ind w:left="0"/>
        <w:jc w:val="both"/>
      </w:pPr>
      <w:r>
        <w:rPr>
          <w:rFonts w:ascii="Times New Roman"/>
          <w:b w:val="false"/>
          <w:i w:val="false"/>
          <w:color w:val="000000"/>
          <w:sz w:val="28"/>
        </w:rPr>
        <w:t xml:space="preserve">
      Форма </w:t>
      </w:r>
    </w:p>
    <w:bookmarkEnd w:id="1138"/>
    <w:bookmarkStart w:name="z1323" w:id="1139"/>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 _____ на социальное рабочее место</w:t>
      </w:r>
    </w:p>
    <w:bookmarkEnd w:id="1139"/>
    <w:bookmarkStart w:name="z1324" w:id="1140"/>
    <w:p>
      <w:pPr>
        <w:spacing w:after="0"/>
        <w:ind w:left="0"/>
        <w:jc w:val="both"/>
      </w:pPr>
      <w:r>
        <w:rPr>
          <w:rFonts w:ascii="Times New Roman"/>
          <w:b w:val="false"/>
          <w:i w:val="false"/>
          <w:color w:val="000000"/>
          <w:sz w:val="28"/>
        </w:rPr>
        <w:t>
      Безработный 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w:t>
      </w:r>
      <w:r>
        <w:br/>
      </w:r>
      <w:r>
        <w:rPr>
          <w:rFonts w:ascii="Times New Roman"/>
          <w:b w:val="false"/>
          <w:i w:val="false"/>
          <w:color w:val="000000"/>
          <w:sz w:val="28"/>
        </w:rPr>
        <w:t>направляется в 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работодателя, юридический адрес, контактный телефон)</w:t>
      </w:r>
      <w:r>
        <w:br/>
      </w:r>
      <w:r>
        <w:rPr>
          <w:rFonts w:ascii="Times New Roman"/>
          <w:b w:val="false"/>
          <w:i w:val="false"/>
          <w:color w:val="000000"/>
          <w:sz w:val="28"/>
        </w:rPr>
        <w:t>для трудоустройства на социальное рабочее место по специальности (профессии)</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(наименование профессии / специальности)</w:t>
      </w:r>
      <w:r>
        <w:br/>
      </w:r>
      <w:r>
        <w:rPr>
          <w:rFonts w:ascii="Times New Roman"/>
          <w:b w:val="false"/>
          <w:i w:val="false"/>
          <w:color w:val="000000"/>
          <w:sz w:val="28"/>
        </w:rPr>
        <w:t>сроком на __________ месяцев с ________________ по _______________</w:t>
      </w:r>
      <w:r>
        <w:br/>
      </w:r>
      <w:r>
        <w:rPr>
          <w:rFonts w:ascii="Times New Roman"/>
          <w:b w:val="false"/>
          <w:i w:val="false"/>
          <w:color w:val="000000"/>
          <w:sz w:val="28"/>
        </w:rPr>
        <w:t>_______________________                         _____________________</w:t>
      </w:r>
      <w:r>
        <w:br/>
      </w:r>
      <w:r>
        <w:rPr>
          <w:rFonts w:ascii="Times New Roman"/>
          <w:b w:val="false"/>
          <w:i w:val="false"/>
          <w:color w:val="000000"/>
          <w:sz w:val="28"/>
        </w:rPr>
        <w:t>Директор Центра                               расшифровка подписи</w:t>
      </w:r>
      <w:r>
        <w:br/>
      </w:r>
      <w:r>
        <w:rPr>
          <w:rFonts w:ascii="Times New Roman"/>
          <w:b w:val="false"/>
          <w:i w:val="false"/>
          <w:color w:val="000000"/>
          <w:sz w:val="28"/>
        </w:rPr>
        <w:t>занятости населения</w:t>
      </w:r>
      <w:r>
        <w:br/>
      </w:r>
      <w:r>
        <w:rPr>
          <w:rFonts w:ascii="Times New Roman"/>
          <w:b w:val="false"/>
          <w:i w:val="false"/>
          <w:color w:val="000000"/>
          <w:sz w:val="28"/>
        </w:rPr>
        <w:t>Дата выдачи</w:t>
      </w:r>
      <w:r>
        <w:br/>
      </w:r>
      <w:r>
        <w:rPr>
          <w:rFonts w:ascii="Times New Roman"/>
          <w:b w:val="false"/>
          <w:i w:val="false"/>
          <w:color w:val="000000"/>
          <w:sz w:val="28"/>
        </w:rPr>
        <w:t>М.П.</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p>
    <w:bookmarkEnd w:id="1140"/>
    <w:bookmarkStart w:name="z1325" w:id="1141"/>
    <w:p>
      <w:pPr>
        <w:spacing w:after="0"/>
        <w:ind w:left="0"/>
        <w:jc w:val="both"/>
      </w:pPr>
      <w:r>
        <w:rPr>
          <w:rFonts w:ascii="Times New Roman"/>
          <w:b w:val="false"/>
          <w:i w:val="false"/>
          <w:color w:val="000000"/>
          <w:sz w:val="28"/>
        </w:rPr>
        <w:t xml:space="preserve">
      </w:t>
      </w:r>
      <w:r>
        <w:rPr>
          <w:rFonts w:ascii="Times New Roman"/>
          <w:b w:val="false"/>
          <w:i/>
          <w:color w:val="000000"/>
          <w:sz w:val="28"/>
        </w:rPr>
        <w:t>Возвращается в Центр занятости населения в течение пяти рабочих дней со дня</w:t>
      </w:r>
      <w:r>
        <w:br/>
      </w:r>
      <w:r>
        <w:rPr>
          <w:rFonts w:ascii="Times New Roman"/>
          <w:b w:val="false"/>
          <w:i/>
          <w:color w:val="000000"/>
          <w:sz w:val="28"/>
        </w:rPr>
        <w:t>направления для трудоустройства</w:t>
      </w:r>
    </w:p>
    <w:bookmarkEnd w:id="1141"/>
    <w:bookmarkStart w:name="z1326" w:id="1142"/>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к направлению № ______</w:t>
      </w:r>
    </w:p>
    <w:bookmarkEnd w:id="1142"/>
    <w:bookmarkStart w:name="z1327" w:id="1143"/>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работодателя)</w:t>
      </w:r>
      <w:r>
        <w:br/>
      </w:r>
      <w:r>
        <w:rPr>
          <w:rFonts w:ascii="Times New Roman"/>
          <w:b w:val="false"/>
          <w:i w:val="false"/>
          <w:color w:val="000000"/>
          <w:sz w:val="28"/>
        </w:rPr>
        <w:t>"___" _________ 20___ года в соответствии с заключенным трудовым договором от "___"</w:t>
      </w:r>
      <w:r>
        <w:br/>
      </w:r>
      <w:r>
        <w:rPr>
          <w:rFonts w:ascii="Times New Roman"/>
          <w:b w:val="false"/>
          <w:i w:val="false"/>
          <w:color w:val="000000"/>
          <w:sz w:val="28"/>
        </w:rPr>
        <w:t>________ 20____ года № ______ (приказ № ___ от "___" __________ 20___ года)</w:t>
      </w:r>
      <w:r>
        <w:br/>
      </w:r>
      <w:r>
        <w:rPr>
          <w:rFonts w:ascii="Times New Roman"/>
          <w:b w:val="false"/>
          <w:i w:val="false"/>
          <w:color w:val="000000"/>
          <w:sz w:val="28"/>
        </w:rPr>
        <w:t>трудоустроен на социальное рабочее место в качестве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профессии / должности)</w:t>
      </w:r>
      <w:r>
        <w:br/>
      </w:r>
      <w:r>
        <w:rPr>
          <w:rFonts w:ascii="Times New Roman"/>
          <w:b w:val="false"/>
          <w:i w:val="false"/>
          <w:color w:val="000000"/>
          <w:sz w:val="28"/>
        </w:rPr>
        <w:t>в рамках программы ___________________________________________________________</w:t>
      </w:r>
      <w:r>
        <w:br/>
      </w:r>
      <w:r>
        <w:rPr>
          <w:rFonts w:ascii="Times New Roman"/>
          <w:b w:val="false"/>
          <w:i w:val="false"/>
          <w:color w:val="000000"/>
          <w:sz w:val="28"/>
        </w:rPr>
        <w:t xml:space="preserve">                                      (наименование программы)</w:t>
      </w:r>
      <w:r>
        <w:br/>
      </w:r>
      <w:r>
        <w:rPr>
          <w:rFonts w:ascii="Times New Roman"/>
          <w:b w:val="false"/>
          <w:i w:val="false"/>
          <w:color w:val="000000"/>
          <w:sz w:val="28"/>
        </w:rPr>
        <w:t xml:space="preserve">       Срок трудоустройства на социальное рабочее место ______ месяцев с "___"</w:t>
      </w:r>
      <w:r>
        <w:br/>
      </w:r>
      <w:r>
        <w:rPr>
          <w:rFonts w:ascii="Times New Roman"/>
          <w:b w:val="false"/>
          <w:i w:val="false"/>
          <w:color w:val="000000"/>
          <w:sz w:val="28"/>
        </w:rPr>
        <w:t>__________ 20 ___ года по "___" __________ 20 ___ года.</w:t>
      </w:r>
      <w:r>
        <w:br/>
      </w:r>
      <w:r>
        <w:rPr>
          <w:rFonts w:ascii="Times New Roman"/>
          <w:b w:val="false"/>
          <w:i w:val="false"/>
          <w:color w:val="000000"/>
          <w:sz w:val="28"/>
        </w:rPr>
        <w:t xml:space="preserve">       Копия приказа о приеме на работу прилагается.</w:t>
      </w:r>
      <w:r>
        <w:br/>
      </w:r>
      <w:r>
        <w:rPr>
          <w:rFonts w:ascii="Times New Roman"/>
          <w:b w:val="false"/>
          <w:i w:val="false"/>
          <w:color w:val="000000"/>
          <w:sz w:val="28"/>
        </w:rPr>
        <w:t>Ответственный представитель работодателя</w:t>
      </w:r>
      <w:r>
        <w:br/>
      </w:r>
      <w:r>
        <w:rPr>
          <w:rFonts w:ascii="Times New Roman"/>
          <w:b w:val="false"/>
          <w:i w:val="false"/>
          <w:color w:val="000000"/>
          <w:sz w:val="28"/>
        </w:rPr>
        <w:t>_______________________</w:t>
      </w:r>
      <w:r>
        <w:br/>
      </w:r>
      <w:r>
        <w:rPr>
          <w:rFonts w:ascii="Times New Roman"/>
          <w:b w:val="false"/>
          <w:i/>
          <w:color w:val="000000"/>
          <w:sz w:val="28"/>
        </w:rPr>
        <w:t>расшифровка подписи</w:t>
      </w:r>
      <w:r>
        <w:br/>
      </w:r>
      <w:r>
        <w:rPr>
          <w:rFonts w:ascii="Times New Roman"/>
          <w:b w:val="false"/>
          <w:i w:val="false"/>
          <w:color w:val="000000"/>
          <w:sz w:val="28"/>
        </w:rPr>
        <w:t>М.П. (при наличии)</w:t>
      </w:r>
    </w:p>
    <w:bookmarkEnd w:id="1143"/>
    <w:bookmarkStart w:name="z1328" w:id="114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p>
    <w:bookmarkEnd w:id="1144"/>
    <w:bookmarkStart w:name="z1329" w:id="1145"/>
    <w:p>
      <w:pPr>
        <w:spacing w:after="0"/>
        <w:ind w:left="0"/>
        <w:jc w:val="both"/>
      </w:pPr>
      <w:r>
        <w:rPr>
          <w:rFonts w:ascii="Times New Roman"/>
          <w:b w:val="false"/>
          <w:i w:val="false"/>
          <w:color w:val="000000"/>
          <w:sz w:val="28"/>
        </w:rPr>
        <w:t>
      Форма</w:t>
      </w:r>
    </w:p>
    <w:bookmarkEnd w:id="1145"/>
    <w:bookmarkStart w:name="z1330" w:id="1146"/>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 _____ на общественные работы</w:t>
      </w:r>
    </w:p>
    <w:bookmarkEnd w:id="1146"/>
    <w:bookmarkStart w:name="z1331" w:id="1147"/>
    <w:p>
      <w:pPr>
        <w:spacing w:after="0"/>
        <w:ind w:left="0"/>
        <w:jc w:val="both"/>
      </w:pPr>
      <w:r>
        <w:rPr>
          <w:rFonts w:ascii="Times New Roman"/>
          <w:b w:val="false"/>
          <w:i w:val="false"/>
          <w:color w:val="000000"/>
          <w:sz w:val="28"/>
        </w:rPr>
        <w:t>
      Безработный, студент и учащийся старших классов общеобразовательных школ в период</w:t>
      </w:r>
      <w:r>
        <w:br/>
      </w:r>
      <w:r>
        <w:rPr>
          <w:rFonts w:ascii="Times New Roman"/>
          <w:b w:val="false"/>
          <w:i w:val="false"/>
          <w:color w:val="000000"/>
          <w:sz w:val="28"/>
        </w:rPr>
        <w:t>летних каникул, лицо, не обеспеченный работой в связи с простоем (</w:t>
      </w:r>
      <w:r>
        <w:rPr>
          <w:rFonts w:ascii="Times New Roman"/>
          <w:b w:val="false"/>
          <w:i/>
          <w:color w:val="000000"/>
          <w:sz w:val="28"/>
        </w:rPr>
        <w:t>подчеркнуть нужное</w:t>
      </w:r>
      <w:r>
        <w:rPr>
          <w:rFonts w:ascii="Times New Roman"/>
          <w:b w:val="false"/>
          <w:i w:val="false"/>
          <w:color w:val="000000"/>
          <w:sz w:val="28"/>
        </w:rPr>
        <w:t>)</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w:t>
      </w:r>
      <w:r>
        <w:br/>
      </w:r>
      <w:r>
        <w:rPr>
          <w:rFonts w:ascii="Times New Roman"/>
          <w:b w:val="false"/>
          <w:i w:val="false"/>
          <w:color w:val="000000"/>
          <w:sz w:val="28"/>
        </w:rPr>
        <w:t xml:space="preserve">                    идентификационный номер)</w:t>
      </w:r>
      <w:r>
        <w:br/>
      </w:r>
      <w:r>
        <w:rPr>
          <w:rFonts w:ascii="Times New Roman"/>
          <w:b w:val="false"/>
          <w:i w:val="false"/>
          <w:color w:val="000000"/>
          <w:sz w:val="28"/>
        </w:rPr>
        <w:t>направляется в 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работодателя, юридический адрес, контактный телефон)</w:t>
      </w:r>
      <w:r>
        <w:br/>
      </w:r>
      <w:r>
        <w:rPr>
          <w:rFonts w:ascii="Times New Roman"/>
          <w:b w:val="false"/>
          <w:i w:val="false"/>
          <w:color w:val="000000"/>
          <w:sz w:val="28"/>
        </w:rPr>
        <w:t xml:space="preserve">       для трудоустройства на общественные работы по специальности (профессии)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профессии/специальности)</w:t>
      </w:r>
      <w:r>
        <w:br/>
      </w:r>
      <w:r>
        <w:rPr>
          <w:rFonts w:ascii="Times New Roman"/>
          <w:b w:val="false"/>
          <w:i w:val="false"/>
          <w:color w:val="000000"/>
          <w:sz w:val="28"/>
        </w:rPr>
        <w:t>сроком на ______ месяцев с __________________ по _________________</w:t>
      </w:r>
      <w:r>
        <w:br/>
      </w:r>
      <w:r>
        <w:rPr>
          <w:rFonts w:ascii="Times New Roman"/>
          <w:b w:val="false"/>
          <w:i w:val="false"/>
          <w:color w:val="000000"/>
          <w:sz w:val="28"/>
        </w:rPr>
        <w:t>_______________________                         _____________________</w:t>
      </w:r>
      <w:r>
        <w:br/>
      </w:r>
      <w:r>
        <w:rPr>
          <w:rFonts w:ascii="Times New Roman"/>
          <w:b w:val="false"/>
          <w:i w:val="false"/>
          <w:color w:val="000000"/>
          <w:sz w:val="28"/>
        </w:rPr>
        <w:t>Директор Центра                               расшифровка подписи</w:t>
      </w:r>
      <w:r>
        <w:br/>
      </w:r>
      <w:r>
        <w:rPr>
          <w:rFonts w:ascii="Times New Roman"/>
          <w:b w:val="false"/>
          <w:i w:val="false"/>
          <w:color w:val="000000"/>
          <w:sz w:val="28"/>
        </w:rPr>
        <w:t>занятости населения</w:t>
      </w:r>
      <w:r>
        <w:br/>
      </w:r>
      <w:r>
        <w:rPr>
          <w:rFonts w:ascii="Times New Roman"/>
          <w:b w:val="false"/>
          <w:i w:val="false"/>
          <w:color w:val="000000"/>
          <w:sz w:val="28"/>
        </w:rPr>
        <w:t>Дата выдачи</w:t>
      </w:r>
      <w:r>
        <w:br/>
      </w:r>
      <w:r>
        <w:rPr>
          <w:rFonts w:ascii="Times New Roman"/>
          <w:b w:val="false"/>
          <w:i w:val="false"/>
          <w:color w:val="000000"/>
          <w:sz w:val="28"/>
        </w:rPr>
        <w:t>М.П.</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color w:val="000000"/>
          <w:sz w:val="28"/>
        </w:rPr>
        <w:t>Возвращается в Центр занятости населения в течение пяти рабочих дней</w:t>
      </w:r>
      <w:r>
        <w:br/>
      </w:r>
      <w:r>
        <w:rPr>
          <w:rFonts w:ascii="Times New Roman"/>
          <w:b w:val="false"/>
          <w:i/>
          <w:color w:val="000000"/>
          <w:sz w:val="28"/>
        </w:rPr>
        <w:t>со дня направления для трудоустройства</w:t>
      </w:r>
    </w:p>
    <w:bookmarkEnd w:id="1147"/>
    <w:bookmarkStart w:name="z1332" w:id="1148"/>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к направлению № ______</w:t>
      </w:r>
    </w:p>
    <w:bookmarkEnd w:id="1148"/>
    <w:bookmarkStart w:name="z1333" w:id="1149"/>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работодателя)</w:t>
      </w:r>
      <w:r>
        <w:br/>
      </w:r>
      <w:r>
        <w:rPr>
          <w:rFonts w:ascii="Times New Roman"/>
          <w:b w:val="false"/>
          <w:i w:val="false"/>
          <w:color w:val="000000"/>
          <w:sz w:val="28"/>
        </w:rPr>
        <w:t>"___" _________ 20 ___ года в соответствии с заключенным трудовым договором от</w:t>
      </w:r>
      <w:r>
        <w:br/>
      </w:r>
      <w:r>
        <w:rPr>
          <w:rFonts w:ascii="Times New Roman"/>
          <w:b w:val="false"/>
          <w:i w:val="false"/>
          <w:color w:val="000000"/>
          <w:sz w:val="28"/>
        </w:rPr>
        <w:t>"___" ________ 20____ года № ______ (приказ № ___ от "___" __________ 20 __ года)</w:t>
      </w:r>
      <w:r>
        <w:br/>
      </w:r>
      <w:r>
        <w:rPr>
          <w:rFonts w:ascii="Times New Roman"/>
          <w:b w:val="false"/>
          <w:i w:val="false"/>
          <w:color w:val="000000"/>
          <w:sz w:val="28"/>
        </w:rPr>
        <w:t>принят на общественные работы в качестве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профессии/должности)</w:t>
      </w:r>
      <w:r>
        <w:br/>
      </w:r>
      <w:r>
        <w:rPr>
          <w:rFonts w:ascii="Times New Roman"/>
          <w:b w:val="false"/>
          <w:i w:val="false"/>
          <w:color w:val="000000"/>
          <w:sz w:val="28"/>
        </w:rPr>
        <w:t>в рамках программы____________________________________________________________</w:t>
      </w:r>
      <w:r>
        <w:br/>
      </w:r>
      <w:r>
        <w:rPr>
          <w:rFonts w:ascii="Times New Roman"/>
          <w:b w:val="false"/>
          <w:i w:val="false"/>
          <w:color w:val="000000"/>
          <w:sz w:val="28"/>
        </w:rPr>
        <w:t xml:space="preserve">                                     (наименование программы)</w:t>
      </w:r>
      <w:r>
        <w:br/>
      </w:r>
      <w:r>
        <w:rPr>
          <w:rFonts w:ascii="Times New Roman"/>
          <w:b w:val="false"/>
          <w:i w:val="false"/>
          <w:color w:val="000000"/>
          <w:sz w:val="28"/>
        </w:rPr>
        <w:t xml:space="preserve">       Срок трудоустройства на общественные работы _____ месяцев с "___" _________</w:t>
      </w:r>
      <w:r>
        <w:br/>
      </w:r>
      <w:r>
        <w:rPr>
          <w:rFonts w:ascii="Times New Roman"/>
          <w:b w:val="false"/>
          <w:i w:val="false"/>
          <w:color w:val="000000"/>
          <w:sz w:val="28"/>
        </w:rPr>
        <w:t>20 __ года по "___" _________ 20__ года;</w:t>
      </w:r>
      <w:r>
        <w:br/>
      </w:r>
      <w:r>
        <w:rPr>
          <w:rFonts w:ascii="Times New Roman"/>
          <w:b w:val="false"/>
          <w:i w:val="false"/>
          <w:color w:val="000000"/>
          <w:sz w:val="28"/>
        </w:rPr>
        <w:t xml:space="preserve">       Копия приказа о приеме на работу прилагается.</w:t>
      </w:r>
      <w:r>
        <w:br/>
      </w:r>
      <w:r>
        <w:rPr>
          <w:rFonts w:ascii="Times New Roman"/>
          <w:b w:val="false"/>
          <w:i w:val="false"/>
          <w:color w:val="000000"/>
          <w:sz w:val="28"/>
        </w:rPr>
        <w:t>Ответственный представитель работодателя</w:t>
      </w:r>
      <w:r>
        <w:br/>
      </w:r>
      <w:r>
        <w:rPr>
          <w:rFonts w:ascii="Times New Roman"/>
          <w:b w:val="false"/>
          <w:i w:val="false"/>
          <w:color w:val="000000"/>
          <w:sz w:val="28"/>
        </w:rPr>
        <w:t>_______________________</w:t>
      </w:r>
      <w:r>
        <w:br/>
      </w:r>
      <w:r>
        <w:rPr>
          <w:rFonts w:ascii="Times New Roman"/>
          <w:b w:val="false"/>
          <w:i/>
          <w:color w:val="000000"/>
          <w:sz w:val="28"/>
        </w:rPr>
        <w:t>расшифровка подписи</w:t>
      </w:r>
      <w:r>
        <w:br/>
      </w:r>
      <w:r>
        <w:rPr>
          <w:rFonts w:ascii="Times New Roman"/>
          <w:b w:val="false"/>
          <w:i w:val="false"/>
          <w:color w:val="000000"/>
          <w:sz w:val="28"/>
        </w:rPr>
        <w:t>М.П. (при наличии)</w:t>
      </w:r>
    </w:p>
    <w:bookmarkEnd w:id="1149"/>
    <w:bookmarkStart w:name="z1334" w:id="115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r>
        <w:br/>
      </w:r>
      <w:r>
        <w:rPr>
          <w:rFonts w:ascii="Times New Roman"/>
          <w:b w:val="false"/>
          <w:i w:val="false"/>
          <w:color w:val="000000"/>
          <w:sz w:val="28"/>
        </w:rPr>
        <w:t>Директору центра занятости</w:t>
      </w:r>
      <w:r>
        <w:br/>
      </w:r>
      <w:r>
        <w:rPr>
          <w:rFonts w:ascii="Times New Roman"/>
          <w:b w:val="false"/>
          <w:i w:val="false"/>
          <w:color w:val="000000"/>
          <w:sz w:val="28"/>
        </w:rPr>
        <w:t>населения</w:t>
      </w:r>
      <w:r>
        <w:br/>
      </w:r>
      <w:r>
        <w:rPr>
          <w:rFonts w:ascii="Times New Roman"/>
          <w:b w:val="false"/>
          <w:i w:val="false"/>
          <w:color w:val="000000"/>
          <w:sz w:val="28"/>
        </w:rPr>
        <w:t>____________________</w:t>
      </w:r>
      <w:r>
        <w:br/>
      </w:r>
      <w:r>
        <w:rPr>
          <w:rFonts w:ascii="Times New Roman"/>
          <w:b w:val="false"/>
          <w:i w:val="false"/>
          <w:color w:val="000000"/>
          <w:sz w:val="28"/>
        </w:rPr>
        <w:t>района (города)</w:t>
      </w:r>
      <w:r>
        <w:br/>
      </w:r>
      <w:r>
        <w:rPr>
          <w:rFonts w:ascii="Times New Roman"/>
          <w:b w:val="false"/>
          <w:i w:val="false"/>
          <w:color w:val="000000"/>
          <w:sz w:val="28"/>
        </w:rPr>
        <w:t>от _______________________,</w:t>
      </w:r>
      <w:r>
        <w:br/>
      </w:r>
      <w:r>
        <w:rPr>
          <w:rFonts w:ascii="Times New Roman"/>
          <w:b w:val="false"/>
          <w:i w:val="false"/>
          <w:color w:val="000000"/>
          <w:sz w:val="28"/>
        </w:rPr>
        <w:t>Фамилия, имя, отчество (при</w:t>
      </w:r>
      <w:r>
        <w:br/>
      </w:r>
      <w:r>
        <w:rPr>
          <w:rFonts w:ascii="Times New Roman"/>
          <w:b w:val="false"/>
          <w:i w:val="false"/>
          <w:color w:val="000000"/>
          <w:sz w:val="28"/>
        </w:rPr>
        <w:t>его наличии) проживающего</w:t>
      </w:r>
      <w:r>
        <w:br/>
      </w:r>
      <w:r>
        <w:rPr>
          <w:rFonts w:ascii="Times New Roman"/>
          <w:b w:val="false"/>
          <w:i w:val="false"/>
          <w:color w:val="000000"/>
          <w:sz w:val="28"/>
        </w:rPr>
        <w:t>по адресу: _____________</w:t>
      </w:r>
      <w:r>
        <w:br/>
      </w:r>
      <w:r>
        <w:rPr>
          <w:rFonts w:ascii="Times New Roman"/>
          <w:b w:val="false"/>
          <w:i w:val="false"/>
          <w:color w:val="000000"/>
          <w:sz w:val="28"/>
        </w:rPr>
        <w:t>_________________________</w:t>
      </w:r>
    </w:p>
    <w:bookmarkEnd w:id="1150"/>
    <w:bookmarkStart w:name="z1335" w:id="1151"/>
    <w:p>
      <w:pPr>
        <w:spacing w:after="0"/>
        <w:ind w:left="0"/>
        <w:jc w:val="both"/>
      </w:pPr>
      <w:r>
        <w:rPr>
          <w:rFonts w:ascii="Times New Roman"/>
          <w:b w:val="false"/>
          <w:i w:val="false"/>
          <w:color w:val="000000"/>
          <w:sz w:val="28"/>
        </w:rPr>
        <w:t>
      Форма</w:t>
      </w:r>
    </w:p>
    <w:bookmarkEnd w:id="1151"/>
    <w:bookmarkStart w:name="z1336" w:id="1152"/>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1152"/>
    <w:bookmarkStart w:name="z1337" w:id="1153"/>
    <w:p>
      <w:pPr>
        <w:spacing w:after="0"/>
        <w:ind w:left="0"/>
        <w:jc w:val="both"/>
      </w:pPr>
      <w:r>
        <w:rPr>
          <w:rFonts w:ascii="Times New Roman"/>
          <w:b w:val="false"/>
          <w:i w:val="false"/>
          <w:color w:val="000000"/>
          <w:sz w:val="28"/>
        </w:rPr>
        <w:t>
      Прошу направить меня на молодежную практику</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Приложение на _____ листах:</w:t>
      </w:r>
      <w:r>
        <w:br/>
      </w:r>
      <w:r>
        <w:rPr>
          <w:rFonts w:ascii="Times New Roman"/>
          <w:b w:val="false"/>
          <w:i w:val="false"/>
          <w:color w:val="000000"/>
          <w:sz w:val="28"/>
        </w:rPr>
        <w:t xml:space="preserve">        1) копия документа, удостоверяющего личность;</w:t>
      </w:r>
      <w:r>
        <w:br/>
      </w:r>
      <w:r>
        <w:rPr>
          <w:rFonts w:ascii="Times New Roman"/>
          <w:b w:val="false"/>
          <w:i w:val="false"/>
          <w:color w:val="000000"/>
          <w:sz w:val="28"/>
        </w:rPr>
        <w:t xml:space="preserve">        2) копия трудовой книжки (при наличии);</w:t>
      </w:r>
      <w:r>
        <w:br/>
      </w:r>
      <w:r>
        <w:rPr>
          <w:rFonts w:ascii="Times New Roman"/>
          <w:b w:val="false"/>
          <w:i w:val="false"/>
          <w:color w:val="000000"/>
          <w:sz w:val="28"/>
        </w:rPr>
        <w:t xml:space="preserve">        3) копия документа, подтверждающего наличие технического и</w:t>
      </w:r>
      <w:r>
        <w:br/>
      </w:r>
      <w:r>
        <w:rPr>
          <w:rFonts w:ascii="Times New Roman"/>
          <w:b w:val="false"/>
          <w:i w:val="false"/>
          <w:color w:val="000000"/>
          <w:sz w:val="28"/>
        </w:rPr>
        <w:t>профессионального, послесреднего, высшего и послевузовского образования.</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получения предусмотренных активных мер содействия занятости.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r>
        <w:br/>
      </w:r>
      <w:r>
        <w:rPr>
          <w:rFonts w:ascii="Times New Roman"/>
          <w:b w:val="false"/>
          <w:i w:val="false"/>
          <w:color w:val="000000"/>
          <w:sz w:val="28"/>
        </w:rPr>
        <w:t xml:space="preserve">        ___________________                   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(ки) _____________________________________</w:t>
      </w:r>
      <w:r>
        <w:br/>
      </w:r>
      <w:r>
        <w:rPr>
          <w:rFonts w:ascii="Times New Roman"/>
          <w:b w:val="false"/>
          <w:i w:val="false"/>
          <w:color w:val="000000"/>
          <w:sz w:val="28"/>
        </w:rPr>
        <w:t xml:space="preserve">        принято "___" _________ 20___ года зарегистрировано под № _________, </w:t>
      </w:r>
      <w:r>
        <w:br/>
      </w:r>
      <w:r>
        <w:rPr>
          <w:rFonts w:ascii="Times New Roman"/>
          <w:b w:val="false"/>
          <w:i w:val="false"/>
          <w:color w:val="000000"/>
          <w:sz w:val="28"/>
        </w:rPr>
        <w:t xml:space="preserve">        фамилия, имя, отчество (при его наличии), должность и подпись лица, принявшего</w:t>
      </w:r>
      <w:r>
        <w:br/>
      </w:r>
      <w:r>
        <w:rPr>
          <w:rFonts w:ascii="Times New Roman"/>
          <w:b w:val="false"/>
          <w:i w:val="false"/>
          <w:color w:val="000000"/>
          <w:sz w:val="28"/>
        </w:rPr>
        <w:t>документы: 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__________________                   _______________</w:t>
      </w:r>
    </w:p>
    <w:bookmarkEnd w:id="1153"/>
    <w:bookmarkStart w:name="z1338" w:id="1154"/>
    <w:p>
      <w:pPr>
        <w:spacing w:after="0"/>
        <w:ind w:left="0"/>
        <w:jc w:val="both"/>
      </w:pPr>
      <w:r>
        <w:rPr>
          <w:rFonts w:ascii="Times New Roman"/>
          <w:b w:val="false"/>
          <w:i w:val="false"/>
          <w:color w:val="000000"/>
          <w:sz w:val="28"/>
        </w:rPr>
        <w:t>
             Дата                                     подпись</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p>
    <w:bookmarkEnd w:id="1154"/>
    <w:bookmarkStart w:name="z1339" w:id="115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r>
        <w:br/>
      </w:r>
      <w:r>
        <w:rPr>
          <w:rFonts w:ascii="Times New Roman"/>
          <w:b w:val="false"/>
          <w:i w:val="false"/>
          <w:color w:val="000000"/>
          <w:sz w:val="28"/>
        </w:rPr>
        <w:t>Директору центра занятости</w:t>
      </w:r>
      <w:r>
        <w:br/>
      </w:r>
      <w:r>
        <w:rPr>
          <w:rFonts w:ascii="Times New Roman"/>
          <w:b w:val="false"/>
          <w:i w:val="false"/>
          <w:color w:val="000000"/>
          <w:sz w:val="28"/>
        </w:rPr>
        <w:t>населения</w:t>
      </w:r>
      <w:r>
        <w:br/>
      </w:r>
      <w:r>
        <w:rPr>
          <w:rFonts w:ascii="Times New Roman"/>
          <w:b w:val="false"/>
          <w:i w:val="false"/>
          <w:color w:val="000000"/>
          <w:sz w:val="28"/>
        </w:rPr>
        <w:t>____________________</w:t>
      </w:r>
      <w:r>
        <w:br/>
      </w:r>
      <w:r>
        <w:rPr>
          <w:rFonts w:ascii="Times New Roman"/>
          <w:b w:val="false"/>
          <w:i w:val="false"/>
          <w:color w:val="000000"/>
          <w:sz w:val="28"/>
        </w:rPr>
        <w:t>района (города)</w:t>
      </w:r>
      <w:r>
        <w:br/>
      </w:r>
      <w:r>
        <w:rPr>
          <w:rFonts w:ascii="Times New Roman"/>
          <w:b w:val="false"/>
          <w:i w:val="false"/>
          <w:color w:val="000000"/>
          <w:sz w:val="28"/>
        </w:rPr>
        <w:t>от _______________________,</w:t>
      </w:r>
      <w:r>
        <w:br/>
      </w:r>
      <w:r>
        <w:rPr>
          <w:rFonts w:ascii="Times New Roman"/>
          <w:b w:val="false"/>
          <w:i w:val="false"/>
          <w:color w:val="000000"/>
          <w:sz w:val="28"/>
        </w:rPr>
        <w:t>Фамилия, имя, отчество (при</w:t>
      </w:r>
      <w:r>
        <w:br/>
      </w:r>
      <w:r>
        <w:rPr>
          <w:rFonts w:ascii="Times New Roman"/>
          <w:b w:val="false"/>
          <w:i w:val="false"/>
          <w:color w:val="000000"/>
          <w:sz w:val="28"/>
        </w:rPr>
        <w:t>его наличии) проживающего</w:t>
      </w:r>
      <w:r>
        <w:br/>
      </w:r>
      <w:r>
        <w:rPr>
          <w:rFonts w:ascii="Times New Roman"/>
          <w:b w:val="false"/>
          <w:i w:val="false"/>
          <w:color w:val="000000"/>
          <w:sz w:val="28"/>
        </w:rPr>
        <w:t>по адресу: _____________</w:t>
      </w:r>
      <w:r>
        <w:br/>
      </w:r>
      <w:r>
        <w:rPr>
          <w:rFonts w:ascii="Times New Roman"/>
          <w:b w:val="false"/>
          <w:i w:val="false"/>
          <w:color w:val="000000"/>
          <w:sz w:val="28"/>
        </w:rPr>
        <w:t>_________________________</w:t>
      </w:r>
    </w:p>
    <w:bookmarkEnd w:id="1155"/>
    <w:bookmarkStart w:name="z1340" w:id="1156"/>
    <w:p>
      <w:pPr>
        <w:spacing w:after="0"/>
        <w:ind w:left="0"/>
        <w:jc w:val="both"/>
      </w:pPr>
      <w:r>
        <w:rPr>
          <w:rFonts w:ascii="Times New Roman"/>
          <w:b w:val="false"/>
          <w:i w:val="false"/>
          <w:color w:val="000000"/>
          <w:sz w:val="28"/>
        </w:rPr>
        <w:t>
      Форма</w:t>
      </w:r>
    </w:p>
    <w:bookmarkEnd w:id="1156"/>
    <w:bookmarkStart w:name="z1341" w:id="115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1157"/>
    <w:bookmarkStart w:name="z1342" w:id="1158"/>
    <w:p>
      <w:pPr>
        <w:spacing w:after="0"/>
        <w:ind w:left="0"/>
        <w:jc w:val="both"/>
      </w:pPr>
      <w:r>
        <w:rPr>
          <w:rFonts w:ascii="Times New Roman"/>
          <w:b w:val="false"/>
          <w:i w:val="false"/>
          <w:color w:val="000000"/>
          <w:sz w:val="28"/>
        </w:rPr>
        <w:t>
      Прошу направить меня на социальное рабочее место</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Приложение на _____ листах:</w:t>
      </w:r>
      <w:r>
        <w:br/>
      </w:r>
      <w:r>
        <w:rPr>
          <w:rFonts w:ascii="Times New Roman"/>
          <w:b w:val="false"/>
          <w:i w:val="false"/>
          <w:color w:val="000000"/>
          <w:sz w:val="28"/>
        </w:rPr>
        <w:t xml:space="preserve">        1) копия документа, удостоверяющего личность;</w:t>
      </w:r>
      <w:r>
        <w:br/>
      </w:r>
      <w:r>
        <w:rPr>
          <w:rFonts w:ascii="Times New Roman"/>
          <w:b w:val="false"/>
          <w:i w:val="false"/>
          <w:color w:val="000000"/>
          <w:sz w:val="28"/>
        </w:rPr>
        <w:t xml:space="preserve">        2) копия трудовой книжки (при наличии);</w:t>
      </w:r>
      <w:r>
        <w:br/>
      </w:r>
      <w:r>
        <w:rPr>
          <w:rFonts w:ascii="Times New Roman"/>
          <w:b w:val="false"/>
          <w:i w:val="false"/>
          <w:color w:val="000000"/>
          <w:sz w:val="28"/>
        </w:rPr>
        <w:t xml:space="preserve">        3) копия документа об образовании (при наличии);</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получения предусмотренных активных мер содействия занятости.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r>
        <w:br/>
      </w:r>
      <w:r>
        <w:rPr>
          <w:rFonts w:ascii="Times New Roman"/>
          <w:b w:val="false"/>
          <w:i w:val="false"/>
          <w:color w:val="000000"/>
          <w:sz w:val="28"/>
        </w:rPr>
        <w:t xml:space="preserve">        ___________________                   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(ки) _____________________________________</w:t>
      </w:r>
      <w:r>
        <w:br/>
      </w:r>
      <w:r>
        <w:rPr>
          <w:rFonts w:ascii="Times New Roman"/>
          <w:b w:val="false"/>
          <w:i w:val="false"/>
          <w:color w:val="000000"/>
          <w:sz w:val="28"/>
        </w:rPr>
        <w:t xml:space="preserve">        принято "___" _________ 20___ года зарегистрировано под № ________, </w:t>
      </w:r>
      <w:r>
        <w:br/>
      </w:r>
      <w:r>
        <w:rPr>
          <w:rFonts w:ascii="Times New Roman"/>
          <w:b w:val="false"/>
          <w:i w:val="false"/>
          <w:color w:val="000000"/>
          <w:sz w:val="28"/>
        </w:rPr>
        <w:t xml:space="preserve">        фамилия, имя, отчество (при его наличии), должность и подпись лица, принявшего</w:t>
      </w:r>
      <w:r>
        <w:br/>
      </w:r>
      <w:r>
        <w:rPr>
          <w:rFonts w:ascii="Times New Roman"/>
          <w:b w:val="false"/>
          <w:i w:val="false"/>
          <w:color w:val="000000"/>
          <w:sz w:val="28"/>
        </w:rPr>
        <w:t>документы: 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__________________                   _______________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p>
    <w:bookmarkEnd w:id="1158"/>
    <w:bookmarkStart w:name="z1343" w:id="115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"Выдача направлений</w:t>
      </w:r>
      <w:r>
        <w:br/>
      </w:r>
      <w:r>
        <w:rPr>
          <w:rFonts w:ascii="Times New Roman"/>
          <w:b w:val="false"/>
          <w:i w:val="false"/>
          <w:color w:val="000000"/>
          <w:sz w:val="28"/>
        </w:rPr>
        <w:t>лицам на участие в активных</w:t>
      </w:r>
      <w:r>
        <w:br/>
      </w:r>
      <w:r>
        <w:rPr>
          <w:rFonts w:ascii="Times New Roman"/>
          <w:b w:val="false"/>
          <w:i w:val="false"/>
          <w:color w:val="000000"/>
          <w:sz w:val="28"/>
        </w:rPr>
        <w:t>мерах содействия занятости"</w:t>
      </w:r>
      <w:r>
        <w:br/>
      </w:r>
      <w:r>
        <w:rPr>
          <w:rFonts w:ascii="Times New Roman"/>
          <w:b w:val="false"/>
          <w:i w:val="false"/>
          <w:color w:val="000000"/>
          <w:sz w:val="28"/>
        </w:rPr>
        <w:t>Директору центра занятости</w:t>
      </w:r>
      <w:r>
        <w:br/>
      </w:r>
      <w:r>
        <w:rPr>
          <w:rFonts w:ascii="Times New Roman"/>
          <w:b w:val="false"/>
          <w:i w:val="false"/>
          <w:color w:val="000000"/>
          <w:sz w:val="28"/>
        </w:rPr>
        <w:t>населения</w:t>
      </w:r>
      <w:r>
        <w:br/>
      </w:r>
      <w:r>
        <w:rPr>
          <w:rFonts w:ascii="Times New Roman"/>
          <w:b w:val="false"/>
          <w:i w:val="false"/>
          <w:color w:val="000000"/>
          <w:sz w:val="28"/>
        </w:rPr>
        <w:t>____________________</w:t>
      </w:r>
      <w:r>
        <w:br/>
      </w:r>
      <w:r>
        <w:rPr>
          <w:rFonts w:ascii="Times New Roman"/>
          <w:b w:val="false"/>
          <w:i w:val="false"/>
          <w:color w:val="000000"/>
          <w:sz w:val="28"/>
        </w:rPr>
        <w:t>района (города)</w:t>
      </w:r>
      <w:r>
        <w:br/>
      </w:r>
      <w:r>
        <w:rPr>
          <w:rFonts w:ascii="Times New Roman"/>
          <w:b w:val="false"/>
          <w:i w:val="false"/>
          <w:color w:val="000000"/>
          <w:sz w:val="28"/>
        </w:rPr>
        <w:t>от _______________________,</w:t>
      </w:r>
      <w:r>
        <w:br/>
      </w:r>
      <w:r>
        <w:rPr>
          <w:rFonts w:ascii="Times New Roman"/>
          <w:b w:val="false"/>
          <w:i w:val="false"/>
          <w:color w:val="000000"/>
          <w:sz w:val="28"/>
        </w:rPr>
        <w:t>Фамилия, имя, отчество (при</w:t>
      </w:r>
      <w:r>
        <w:br/>
      </w:r>
      <w:r>
        <w:rPr>
          <w:rFonts w:ascii="Times New Roman"/>
          <w:b w:val="false"/>
          <w:i w:val="false"/>
          <w:color w:val="000000"/>
          <w:sz w:val="28"/>
        </w:rPr>
        <w:t>его наличии) проживающего</w:t>
      </w:r>
      <w:r>
        <w:br/>
      </w:r>
      <w:r>
        <w:rPr>
          <w:rFonts w:ascii="Times New Roman"/>
          <w:b w:val="false"/>
          <w:i w:val="false"/>
          <w:color w:val="000000"/>
          <w:sz w:val="28"/>
        </w:rPr>
        <w:t>по адресу: _____________</w:t>
      </w:r>
      <w:r>
        <w:br/>
      </w:r>
      <w:r>
        <w:rPr>
          <w:rFonts w:ascii="Times New Roman"/>
          <w:b w:val="false"/>
          <w:i w:val="false"/>
          <w:color w:val="000000"/>
          <w:sz w:val="28"/>
        </w:rPr>
        <w:t>_________________________</w:t>
      </w:r>
    </w:p>
    <w:bookmarkEnd w:id="1159"/>
    <w:bookmarkStart w:name="z1344" w:id="1160"/>
    <w:p>
      <w:pPr>
        <w:spacing w:after="0"/>
        <w:ind w:left="0"/>
        <w:jc w:val="both"/>
      </w:pPr>
      <w:r>
        <w:rPr>
          <w:rFonts w:ascii="Times New Roman"/>
          <w:b w:val="false"/>
          <w:i w:val="false"/>
          <w:color w:val="000000"/>
          <w:sz w:val="28"/>
        </w:rPr>
        <w:t>
      Форма</w:t>
      </w:r>
    </w:p>
    <w:bookmarkEnd w:id="1160"/>
    <w:bookmarkStart w:name="z1345" w:id="116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1161"/>
    <w:p>
      <w:pPr>
        <w:spacing w:after="0"/>
        <w:ind w:left="0"/>
        <w:jc w:val="both"/>
      </w:pPr>
      <w:r>
        <w:rPr>
          <w:rFonts w:ascii="Times New Roman"/>
          <w:b w:val="false"/>
          <w:i w:val="false"/>
          <w:color w:val="000000"/>
          <w:sz w:val="28"/>
        </w:rPr>
        <w:t>
      Прошу направить меня на общественные работы</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Приложение на _____ листах:</w:t>
      </w:r>
      <w:r>
        <w:br/>
      </w:r>
      <w:r>
        <w:rPr>
          <w:rFonts w:ascii="Times New Roman"/>
          <w:b w:val="false"/>
          <w:i w:val="false"/>
          <w:color w:val="000000"/>
          <w:sz w:val="28"/>
        </w:rPr>
        <w:t xml:space="preserve">       копия документа, удостоверяющего личность;</w:t>
      </w:r>
      <w:r>
        <w:br/>
      </w:r>
      <w:r>
        <w:rPr>
          <w:rFonts w:ascii="Times New Roman"/>
          <w:b w:val="false"/>
          <w:i w:val="false"/>
          <w:color w:val="000000"/>
          <w:sz w:val="28"/>
        </w:rPr>
        <w:t xml:space="preserve">       копия документа, подтверждающего регистрацию по постоянному месту</w:t>
      </w:r>
      <w:r>
        <w:br/>
      </w:r>
      <w:r>
        <w:rPr>
          <w:rFonts w:ascii="Times New Roman"/>
          <w:b w:val="false"/>
          <w:i w:val="false"/>
          <w:color w:val="000000"/>
          <w:sz w:val="28"/>
        </w:rPr>
        <w:t>жительства (адресная справка, справка сельского акима);</w:t>
      </w:r>
      <w:r>
        <w:br/>
      </w:r>
      <w:r>
        <w:rPr>
          <w:rFonts w:ascii="Times New Roman"/>
          <w:b w:val="false"/>
          <w:i w:val="false"/>
          <w:color w:val="000000"/>
          <w:sz w:val="28"/>
        </w:rPr>
        <w:t xml:space="preserve">       копия трудовой книжки (при наличии);</w:t>
      </w:r>
      <w:r>
        <w:br/>
      </w:r>
      <w:r>
        <w:rPr>
          <w:rFonts w:ascii="Times New Roman"/>
          <w:b w:val="false"/>
          <w:i w:val="false"/>
          <w:color w:val="000000"/>
          <w:sz w:val="28"/>
        </w:rPr>
        <w:t xml:space="preserve">       копии документа об образовании (аттестат, свидетельство, диплом), а также</w:t>
      </w:r>
      <w:r>
        <w:br/>
      </w:r>
      <w:r>
        <w:rPr>
          <w:rFonts w:ascii="Times New Roman"/>
          <w:b w:val="false"/>
          <w:i w:val="false"/>
          <w:color w:val="000000"/>
          <w:sz w:val="28"/>
        </w:rPr>
        <w:t>документов, подтверждающих прохождение обучения (удостоверение, сертификат) при</w:t>
      </w:r>
      <w:r>
        <w:br/>
      </w:r>
      <w:r>
        <w:rPr>
          <w:rFonts w:ascii="Times New Roman"/>
          <w:b w:val="false"/>
          <w:i w:val="false"/>
          <w:color w:val="000000"/>
          <w:sz w:val="28"/>
        </w:rPr>
        <w:t>наличии;</w:t>
      </w:r>
      <w:r>
        <w:br/>
      </w:r>
      <w:r>
        <w:rPr>
          <w:rFonts w:ascii="Times New Roman"/>
          <w:b w:val="false"/>
          <w:i w:val="false"/>
          <w:color w:val="000000"/>
          <w:sz w:val="28"/>
        </w:rPr>
        <w:t xml:space="preserve">       акт работодателя о переводе на режим неполного рабочего времени или</w:t>
      </w:r>
      <w:r>
        <w:br/>
      </w:r>
      <w:r>
        <w:rPr>
          <w:rFonts w:ascii="Times New Roman"/>
          <w:b w:val="false"/>
          <w:i w:val="false"/>
          <w:color w:val="000000"/>
          <w:sz w:val="28"/>
        </w:rPr>
        <w:t>сокращенную продолжительность рабочего времени, или о предоставлении социального</w:t>
      </w:r>
      <w:r>
        <w:br/>
      </w:r>
      <w:r>
        <w:rPr>
          <w:rFonts w:ascii="Times New Roman"/>
          <w:b w:val="false"/>
          <w:i w:val="false"/>
          <w:color w:val="000000"/>
          <w:sz w:val="28"/>
        </w:rPr>
        <w:t>отпуска, или о вынужденном простое, отпуске без сохранения заработной платы (для</w:t>
      </w:r>
      <w:r>
        <w:br/>
      </w:r>
      <w:r>
        <w:rPr>
          <w:rFonts w:ascii="Times New Roman"/>
          <w:b w:val="false"/>
          <w:i w:val="false"/>
          <w:color w:val="000000"/>
          <w:sz w:val="28"/>
        </w:rPr>
        <w:t>частично занятых наемных работников);</w:t>
      </w:r>
      <w:r>
        <w:br/>
      </w:r>
      <w:r>
        <w:rPr>
          <w:rFonts w:ascii="Times New Roman"/>
          <w:b w:val="false"/>
          <w:i w:val="false"/>
          <w:color w:val="000000"/>
          <w:sz w:val="28"/>
        </w:rPr>
        <w:t xml:space="preserve">       справка с учебного заведения о нахождении на каникулах (при наличии).</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получения активных мер содействия занятости.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r>
        <w:br/>
      </w:r>
      <w:r>
        <w:rPr>
          <w:rFonts w:ascii="Times New Roman"/>
          <w:b w:val="false"/>
          <w:i w:val="false"/>
          <w:color w:val="000000"/>
          <w:sz w:val="28"/>
        </w:rPr>
        <w:t xml:space="preserve">       ___________________                   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(ки) ________________________________________</w:t>
      </w:r>
      <w:r>
        <w:br/>
      </w:r>
      <w:r>
        <w:rPr>
          <w:rFonts w:ascii="Times New Roman"/>
          <w:b w:val="false"/>
          <w:i w:val="false"/>
          <w:color w:val="000000"/>
          <w:sz w:val="28"/>
        </w:rPr>
        <w:t xml:space="preserve">       принято "___" ________ 20___ года зарегистрировано под № __________,</w:t>
      </w:r>
      <w:r>
        <w:br/>
      </w:r>
      <w:r>
        <w:rPr>
          <w:rFonts w:ascii="Times New Roman"/>
          <w:b w:val="false"/>
          <w:i w:val="false"/>
          <w:color w:val="000000"/>
          <w:sz w:val="28"/>
        </w:rPr>
        <w:t xml:space="preserve">       фамилия, имя, отчество (при его наличии), должность и подпись лица, принявшего</w:t>
      </w:r>
      <w:r>
        <w:br/>
      </w:r>
      <w:r>
        <w:rPr>
          <w:rFonts w:ascii="Times New Roman"/>
          <w:b w:val="false"/>
          <w:i w:val="false"/>
          <w:color w:val="000000"/>
          <w:sz w:val="28"/>
        </w:rPr>
        <w:t>документы: 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__________________                   _______________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93" w:id="11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или продление статуса оралмана"</w:t>
      </w:r>
    </w:p>
    <w:bookmarkEnd w:id="1162"/>
    <w:p>
      <w:pPr>
        <w:spacing w:after="0"/>
        <w:ind w:left="0"/>
        <w:jc w:val="both"/>
      </w:pPr>
      <w:r>
        <w:rPr>
          <w:rFonts w:ascii="Times New Roman"/>
          <w:b w:val="false"/>
          <w:i w:val="false"/>
          <w:color w:val="ff0000"/>
          <w:sz w:val="28"/>
        </w:rPr>
        <w:t xml:space="preserve">
      Сноска. Заголовок Стандарта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Сноска. Стандарт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89" w:id="1163"/>
    <w:p>
      <w:pPr>
        <w:spacing w:after="0"/>
        <w:ind w:left="0"/>
        <w:jc w:val="left"/>
      </w:pPr>
      <w:r>
        <w:rPr>
          <w:rFonts w:ascii="Times New Roman"/>
          <w:b/>
          <w:i w:val="false"/>
          <w:color w:val="000000"/>
        </w:rPr>
        <w:t xml:space="preserve"> Глава 1. Общие положения</w:t>
      </w:r>
    </w:p>
    <w:bookmarkEnd w:id="1163"/>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90" w:id="1164"/>
    <w:p>
      <w:pPr>
        <w:spacing w:after="0"/>
        <w:ind w:left="0"/>
        <w:jc w:val="both"/>
      </w:pPr>
      <w:r>
        <w:rPr>
          <w:rFonts w:ascii="Times New Roman"/>
          <w:b w:val="false"/>
          <w:i w:val="false"/>
          <w:color w:val="000000"/>
          <w:sz w:val="28"/>
        </w:rPr>
        <w:t>
      1. Государственная услуга "Присвоение или продление статуса оралмана" (далее – государственная услуга).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1" w:id="116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2" w:id="116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11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167"/>
    <w:p>
      <w:pPr>
        <w:spacing w:after="0"/>
        <w:ind w:left="0"/>
        <w:jc w:val="left"/>
      </w:pPr>
      <w:r>
        <w:rPr>
          <w:rFonts w:ascii="Times New Roman"/>
          <w:b/>
          <w:i w:val="false"/>
          <w:color w:val="000000"/>
        </w:rPr>
        <w:t xml:space="preserve"> Глава 2. Порядок оказания государственной услуги</w:t>
      </w:r>
    </w:p>
    <w:bookmarkEnd w:id="1167"/>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695" w:id="1168"/>
    <w:p>
      <w:pPr>
        <w:spacing w:after="0"/>
        <w:ind w:left="0"/>
        <w:jc w:val="both"/>
      </w:pPr>
      <w:r>
        <w:rPr>
          <w:rFonts w:ascii="Times New Roman"/>
          <w:b w:val="false"/>
          <w:i w:val="false"/>
          <w:color w:val="000000"/>
          <w:sz w:val="28"/>
        </w:rPr>
        <w:t>
      4. Срок оказания государственной услуги:</w:t>
      </w:r>
    </w:p>
    <w:bookmarkEnd w:id="1168"/>
    <w:bookmarkStart w:name="z572" w:id="1169"/>
    <w:p>
      <w:pPr>
        <w:spacing w:after="0"/>
        <w:ind w:left="0"/>
        <w:jc w:val="both"/>
      </w:pPr>
      <w:r>
        <w:rPr>
          <w:rFonts w:ascii="Times New Roman"/>
          <w:b w:val="false"/>
          <w:i w:val="false"/>
          <w:color w:val="000000"/>
          <w:sz w:val="28"/>
        </w:rPr>
        <w:t>
      1) при обращении услугодателю либо в Государственную корпорацию – со дня регистрации полного пакета документов услугодателем – 5 (пять) рабочих дней;</w:t>
      </w:r>
    </w:p>
    <w:bookmarkEnd w:id="1169"/>
    <w:bookmarkStart w:name="z573" w:id="1170"/>
    <w:p>
      <w:pPr>
        <w:spacing w:after="0"/>
        <w:ind w:left="0"/>
        <w:jc w:val="both"/>
      </w:pPr>
      <w:r>
        <w:rPr>
          <w:rFonts w:ascii="Times New Roman"/>
          <w:b w:val="false"/>
          <w:i w:val="false"/>
          <w:color w:val="000000"/>
          <w:sz w:val="28"/>
        </w:rPr>
        <w:t>
      при обращении в районные (городские) отделения Государственной корпорации для обеспечения доставки пакета документов курьером и результата оказания государственной услуги – 5 (пять) рабочих дней;</w:t>
      </w:r>
    </w:p>
    <w:bookmarkEnd w:id="1170"/>
    <w:bookmarkStart w:name="z574" w:id="117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171"/>
    <w:bookmarkStart w:name="z575" w:id="117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 30 минут, в Государственной корпорации – 15 минут;</w:t>
      </w:r>
    </w:p>
    <w:bookmarkEnd w:id="1172"/>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6" w:id="1173"/>
    <w:p>
      <w:pPr>
        <w:spacing w:after="0"/>
        <w:ind w:left="0"/>
        <w:jc w:val="both"/>
      </w:pPr>
      <w:r>
        <w:rPr>
          <w:rFonts w:ascii="Times New Roman"/>
          <w:b w:val="false"/>
          <w:i w:val="false"/>
          <w:color w:val="000000"/>
          <w:sz w:val="28"/>
        </w:rPr>
        <w:t>
      5. Форма оказания государственной услуги – бумажная.</w:t>
      </w:r>
    </w:p>
    <w:bookmarkEnd w:id="1173"/>
    <w:bookmarkStart w:name="z697" w:id="1174"/>
    <w:p>
      <w:pPr>
        <w:spacing w:after="0"/>
        <w:ind w:left="0"/>
        <w:jc w:val="both"/>
      </w:pPr>
      <w:r>
        <w:rPr>
          <w:rFonts w:ascii="Times New Roman"/>
          <w:b w:val="false"/>
          <w:i w:val="false"/>
          <w:color w:val="000000"/>
          <w:sz w:val="28"/>
        </w:rPr>
        <w:t>
      6. Результат оказания государственной услуги: при присвоении статуса оралмана – выдача удостоверения оралмана, в случае продления статуса оралмана – решение местного исполнительного органа.</w:t>
      </w:r>
    </w:p>
    <w:bookmarkEnd w:id="117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175"/>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175"/>
    <w:bookmarkStart w:name="z699" w:id="1176"/>
    <w:p>
      <w:pPr>
        <w:spacing w:after="0"/>
        <w:ind w:left="0"/>
        <w:jc w:val="both"/>
      </w:pPr>
      <w:r>
        <w:rPr>
          <w:rFonts w:ascii="Times New Roman"/>
          <w:b w:val="false"/>
          <w:i w:val="false"/>
          <w:color w:val="000000"/>
          <w:sz w:val="28"/>
        </w:rPr>
        <w:t>
      8. График работы:</w:t>
      </w:r>
    </w:p>
    <w:bookmarkEnd w:id="1176"/>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177"/>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1177"/>
    <w:p>
      <w:pPr>
        <w:spacing w:after="0"/>
        <w:ind w:left="0"/>
        <w:jc w:val="both"/>
      </w:pPr>
      <w:r>
        <w:rPr>
          <w:rFonts w:ascii="Times New Roman"/>
          <w:b w:val="false"/>
          <w:i w:val="false"/>
          <w:color w:val="000000"/>
          <w:sz w:val="28"/>
        </w:rPr>
        <w:t>
      1) автобиография (в произвольной форме);</w:t>
      </w:r>
    </w:p>
    <w:p>
      <w:pPr>
        <w:spacing w:after="0"/>
        <w:ind w:left="0"/>
        <w:jc w:val="both"/>
      </w:pPr>
      <w:r>
        <w:rPr>
          <w:rFonts w:ascii="Times New Roman"/>
          <w:b w:val="false"/>
          <w:i w:val="false"/>
          <w:color w:val="000000"/>
          <w:sz w:val="28"/>
        </w:rPr>
        <w:t>
      2) по две фотографии размером 3х4 сантиметра на заявителя, а также на каждого члена семьи (при наличии);</w:t>
      </w:r>
    </w:p>
    <w:p>
      <w:pPr>
        <w:spacing w:after="0"/>
        <w:ind w:left="0"/>
        <w:jc w:val="both"/>
      </w:pPr>
      <w:r>
        <w:rPr>
          <w:rFonts w:ascii="Times New Roman"/>
          <w:b w:val="false"/>
          <w:i w:val="false"/>
          <w:color w:val="000000"/>
          <w:sz w:val="28"/>
        </w:rPr>
        <w:t>
      3) копии документов, удостоверяющих личность заявителя и членов его семьи (при наличии), с нотариально засвидетельственным переводом на казахский или русский язык;</w:t>
      </w:r>
    </w:p>
    <w:bookmarkStart w:name="z308" w:id="1178"/>
    <w:p>
      <w:pPr>
        <w:spacing w:after="0"/>
        <w:ind w:left="0"/>
        <w:jc w:val="both"/>
      </w:pPr>
      <w:r>
        <w:rPr>
          <w:rFonts w:ascii="Times New Roman"/>
          <w:b w:val="false"/>
          <w:i w:val="false"/>
          <w:color w:val="000000"/>
          <w:sz w:val="28"/>
        </w:rPr>
        <w:t xml:space="preserve">
      4) копии документов, устанавливающих соответствие заявителя условиям,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Правил присвоения статуса оралмана, утвержденных приказом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за № 8624) (далее – Правила).</w:t>
      </w:r>
    </w:p>
    <w:bookmarkEnd w:id="1178"/>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удостоверения личности (либо его представителя по документу, подтверждающему полномочия).</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3" w:id="1179"/>
    <w:p>
      <w:pPr>
        <w:spacing w:after="0"/>
        <w:ind w:left="0"/>
        <w:jc w:val="both"/>
      </w:pPr>
      <w:r>
        <w:rPr>
          <w:rFonts w:ascii="Times New Roman"/>
          <w:b w:val="false"/>
          <w:i w:val="false"/>
          <w:color w:val="000000"/>
          <w:sz w:val="28"/>
        </w:rPr>
        <w:t xml:space="preserve">
      9-1. Услугополучатель при обращении для оказания государственной услуги услугодателю или Государственной корпорации предоставляет заявление о продлении статуса оралмана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179"/>
    <w:bookmarkStart w:name="z3864" w:id="1180"/>
    <w:p>
      <w:pPr>
        <w:spacing w:after="0"/>
        <w:ind w:left="0"/>
        <w:jc w:val="both"/>
      </w:pPr>
      <w:r>
        <w:rPr>
          <w:rFonts w:ascii="Times New Roman"/>
          <w:b w:val="false"/>
          <w:i w:val="false"/>
          <w:color w:val="000000"/>
          <w:sz w:val="28"/>
        </w:rPr>
        <w:t>
      Срок подачи заявления не должен превышать 6 (шести) месяцев со дня прекращения ранее присвоенного им статуса оралмана.</w:t>
      </w:r>
    </w:p>
    <w:bookmarkEnd w:id="1180"/>
    <w:bookmarkStart w:name="z3865" w:id="1181"/>
    <w:p>
      <w:pPr>
        <w:spacing w:after="0"/>
        <w:ind w:left="0"/>
        <w:jc w:val="both"/>
      </w:pPr>
      <w:r>
        <w:rPr>
          <w:rFonts w:ascii="Times New Roman"/>
          <w:b w:val="false"/>
          <w:i w:val="false"/>
          <w:color w:val="000000"/>
          <w:sz w:val="28"/>
        </w:rPr>
        <w:t xml:space="preserve">
      Продление статуса оралмана не должен превышать 3 (трех)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21 Закона РК "О миграции населения".</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3" w:id="1182"/>
    <w:p>
      <w:pPr>
        <w:spacing w:after="0"/>
        <w:ind w:left="0"/>
        <w:jc w:val="both"/>
      </w:pPr>
      <w:r>
        <w:rPr>
          <w:rFonts w:ascii="Times New Roman"/>
          <w:b w:val="false"/>
          <w:i w:val="false"/>
          <w:color w:val="000000"/>
          <w:sz w:val="28"/>
        </w:rPr>
        <w:t>
      9-2. На момент регистрации заявления в автоматизированной информационной системе "База данных "Оралман" (далее – АИС БД "Оралман") услугодатель проверяет данные заявителя и членов его семьи (при наличии) через государственную базу данных "Физические лица" (далее – ГБД "Физические лица") на предмет наличия у него (них) индивидуального идентификационного номера (далее – ИИН).</w:t>
      </w:r>
    </w:p>
    <w:bookmarkEnd w:id="1182"/>
    <w:p>
      <w:pPr>
        <w:spacing w:after="0"/>
        <w:ind w:left="0"/>
        <w:jc w:val="both"/>
      </w:pPr>
      <w:r>
        <w:rPr>
          <w:rFonts w:ascii="Times New Roman"/>
          <w:b w:val="false"/>
          <w:i w:val="false"/>
          <w:color w:val="000000"/>
          <w:sz w:val="28"/>
        </w:rPr>
        <w:t>
      В случае выявления наличия ИИН генерация нового ИИН не осуществляется, услугодатель при регистрации использует имеющийся ИИН.</w:t>
      </w:r>
    </w:p>
    <w:p>
      <w:pPr>
        <w:spacing w:after="0"/>
        <w:ind w:left="0"/>
        <w:jc w:val="both"/>
      </w:pPr>
      <w:r>
        <w:rPr>
          <w:rFonts w:ascii="Times New Roman"/>
          <w:b w:val="false"/>
          <w:i w:val="false"/>
          <w:color w:val="000000"/>
          <w:sz w:val="28"/>
        </w:rPr>
        <w:t>
      При отсутствии ИИН в ГБД "Физическое лица", услугодатель вносит данные заявителя в БД "Оралман" путем ручного ввода, на основании документов представленных заявителем и направляет электронный запрос для генерации ИИН в информационную систему "Миграционная полиция"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9-2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1183"/>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6" w:id="1184"/>
    <w:p>
      <w:pPr>
        <w:spacing w:after="0"/>
        <w:ind w:left="0"/>
        <w:jc w:val="both"/>
      </w:pPr>
      <w:r>
        <w:rPr>
          <w:rFonts w:ascii="Times New Roman"/>
          <w:b w:val="false"/>
          <w:i w:val="false"/>
          <w:color w:val="000000"/>
          <w:sz w:val="28"/>
        </w:rPr>
        <w:t>
      10-1. Услугодатель отказывает в присвоении или продлении статуса оралмана при:</w:t>
      </w:r>
    </w:p>
    <w:bookmarkEnd w:id="1184"/>
    <w:p>
      <w:pPr>
        <w:spacing w:after="0"/>
        <w:ind w:left="0"/>
        <w:jc w:val="both"/>
      </w:pPr>
      <w:r>
        <w:rPr>
          <w:rFonts w:ascii="Times New Roman"/>
          <w:b w:val="false"/>
          <w:i w:val="false"/>
          <w:color w:val="000000"/>
          <w:sz w:val="28"/>
        </w:rPr>
        <w:t xml:space="preserve">
      1) несоответствии претендентов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от 22 июля 2011 года "О миграции населения";</w:t>
      </w:r>
    </w:p>
    <w:p>
      <w:pPr>
        <w:spacing w:after="0"/>
        <w:ind w:left="0"/>
        <w:jc w:val="both"/>
      </w:pPr>
      <w:r>
        <w:rPr>
          <w:rFonts w:ascii="Times New Roman"/>
          <w:b w:val="false"/>
          <w:i w:val="false"/>
          <w:color w:val="000000"/>
          <w:sz w:val="28"/>
        </w:rPr>
        <w:t>
      2) установлении недостоверности документов, представленных этническим казахом для присвоения статуса оралмана, и (или) данных (сведений), содержащихся в них;</w:t>
      </w:r>
    </w:p>
    <w:p>
      <w:pPr>
        <w:spacing w:after="0"/>
        <w:ind w:left="0"/>
        <w:jc w:val="both"/>
      </w:pPr>
      <w:r>
        <w:rPr>
          <w:rFonts w:ascii="Times New Roman"/>
          <w:b w:val="false"/>
          <w:i w:val="false"/>
          <w:color w:val="000000"/>
          <w:sz w:val="28"/>
        </w:rPr>
        <w:t xml:space="preserve">
      3) подтверждении через АИС БД "Оралман" получения услугополучателем гражданства Республики Казахстан или истечения срока подачи заявления, предусмотренного </w:t>
      </w:r>
      <w:r>
        <w:rPr>
          <w:rFonts w:ascii="Times New Roman"/>
          <w:b w:val="false"/>
          <w:i w:val="false"/>
          <w:color w:val="000000"/>
          <w:sz w:val="28"/>
        </w:rPr>
        <w:t xml:space="preserve">пунктом 28 </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16.10.2017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118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их должностных лиц по вопросам оказания государственной услуги</w:t>
      </w:r>
    </w:p>
    <w:bookmarkEnd w:id="1185"/>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838" w:id="1186"/>
    <w:p>
      <w:pPr>
        <w:spacing w:after="0"/>
        <w:ind w:left="0"/>
        <w:jc w:val="both"/>
      </w:pPr>
      <w:r>
        <w:rPr>
          <w:rFonts w:ascii="Times New Roman"/>
          <w:b w:val="false"/>
          <w:i w:val="false"/>
          <w:color w:val="000000"/>
          <w:sz w:val="28"/>
        </w:rPr>
        <w:t>
      10-1. Услугодатель отказывает в присвоении статуса оралмана при:</w:t>
      </w:r>
    </w:p>
    <w:bookmarkEnd w:id="1186"/>
    <w:bookmarkStart w:name="z2839" w:id="1187"/>
    <w:p>
      <w:pPr>
        <w:spacing w:after="0"/>
        <w:ind w:left="0"/>
        <w:jc w:val="both"/>
      </w:pPr>
      <w:r>
        <w:rPr>
          <w:rFonts w:ascii="Times New Roman"/>
          <w:b w:val="false"/>
          <w:i w:val="false"/>
          <w:color w:val="000000"/>
          <w:sz w:val="28"/>
        </w:rPr>
        <w:t xml:space="preserve">
      1) несоответствии претендентов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от 22 июля 2011 года "О миграции населения";</w:t>
      </w:r>
    </w:p>
    <w:bookmarkEnd w:id="1187"/>
    <w:bookmarkStart w:name="z2840" w:id="1188"/>
    <w:p>
      <w:pPr>
        <w:spacing w:after="0"/>
        <w:ind w:left="0"/>
        <w:jc w:val="both"/>
      </w:pPr>
      <w:r>
        <w:rPr>
          <w:rFonts w:ascii="Times New Roman"/>
          <w:b w:val="false"/>
          <w:i w:val="false"/>
          <w:color w:val="000000"/>
          <w:sz w:val="28"/>
        </w:rPr>
        <w:t>
      2) установлении недостоверности документов, представленных этническим казахом для присвоения статуса оралмана, и (или) данных (сведений), содержащихся в них.</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703" w:id="118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Нур-Султан, Алматы и Шымкент (далее – аким) по адресам, указанным в пункте 13 настоящего стандарта государственной услуги.</w:t>
      </w:r>
    </w:p>
    <w:bookmarkEnd w:id="118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областей, городов Нур-Султан, Алматы и Шымкент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акимата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119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190"/>
    <w:bookmarkStart w:name="z705" w:id="11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Государственные корпорации</w:t>
      </w:r>
    </w:p>
    <w:bookmarkEnd w:id="1191"/>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706" w:id="119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192"/>
    <w:bookmarkStart w:name="z707" w:id="119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193"/>
    <w:bookmarkStart w:name="z1359" w:id="1194"/>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194"/>
    <w:bookmarkStart w:name="z1360" w:id="1195"/>
    <w:p>
      <w:pPr>
        <w:spacing w:after="0"/>
        <w:ind w:left="0"/>
        <w:jc w:val="both"/>
      </w:pPr>
      <w:r>
        <w:rPr>
          <w:rFonts w:ascii="Times New Roman"/>
          <w:b w:val="false"/>
          <w:i w:val="false"/>
          <w:color w:val="000000"/>
          <w:sz w:val="28"/>
        </w:rPr>
        <w:t>
      2) Государственной корпорации – www.gov4c.kz.</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8" w:id="119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"1414", 8-800-080-7777.</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или продление</w:t>
            </w:r>
            <w:r>
              <w:br/>
            </w:r>
            <w:r>
              <w:rPr>
                <w:rFonts w:ascii="Times New Roman"/>
                <w:b w:val="false"/>
                <w:i w:val="false"/>
                <w:color w:val="000000"/>
                <w:sz w:val="20"/>
              </w:rPr>
              <w:t>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p>
      <w:pPr>
        <w:spacing w:after="0"/>
        <w:ind w:left="0"/>
        <w:jc w:val="both"/>
      </w:pPr>
      <w:r>
        <w:rPr>
          <w:rFonts w:ascii="Times New Roman"/>
          <w:b w:val="false"/>
          <w:i w:val="false"/>
          <w:color w:val="000000"/>
          <w:sz w:val="28"/>
        </w:rPr>
        <w:t>
      От 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________________________________________________________________________________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left"/>
      </w:pPr>
      <w:r>
        <w:rPr>
          <w:rFonts w:ascii="Times New Roman"/>
          <w:b/>
          <w:i w:val="false"/>
          <w:color w:val="000000"/>
        </w:rPr>
        <w:t xml:space="preserve"> Заявление о присвоении статуса оралмана</w:t>
      </w:r>
    </w:p>
    <w:p>
      <w:pPr>
        <w:spacing w:after="0"/>
        <w:ind w:left="0"/>
        <w:jc w:val="both"/>
      </w:pPr>
      <w:r>
        <w:rPr>
          <w:rFonts w:ascii="Times New Roman"/>
          <w:b w:val="false"/>
          <w:i w:val="false"/>
          <w:color w:val="000000"/>
          <w:sz w:val="28"/>
        </w:rPr>
        <w:t>
      Прошу присвоить мне и членам моей семьи (при наличии) статус оралмана в связи с прибытием / планируемым прибытием в Республику Казахстан в целях постоянного проживания на исторической родине в __________________области (городе республиканского значения, столице).</w:t>
      </w:r>
    </w:p>
    <w:p>
      <w:pPr>
        <w:spacing w:after="0"/>
        <w:ind w:left="0"/>
        <w:jc w:val="both"/>
      </w:pPr>
      <w:r>
        <w:rPr>
          <w:rFonts w:ascii="Times New Roman"/>
          <w:b w:val="false"/>
          <w:i w:val="false"/>
          <w:color w:val="000000"/>
          <w:sz w:val="28"/>
        </w:rPr>
        <w:t>
      Члены семьи:</w:t>
      </w:r>
    </w:p>
    <w:p>
      <w:pPr>
        <w:spacing w:after="0"/>
        <w:ind w:left="0"/>
        <w:jc w:val="both"/>
      </w:pPr>
      <w:r>
        <w:rPr>
          <w:rFonts w:ascii="Times New Roman"/>
          <w:b w:val="false"/>
          <w:i w:val="false"/>
          <w:color w:val="000000"/>
          <w:sz w:val="28"/>
        </w:rPr>
        <w:t>
      1) супруг (супруга) __________________________;</w:t>
      </w:r>
    </w:p>
    <w:p>
      <w:pPr>
        <w:spacing w:after="0"/>
        <w:ind w:left="0"/>
        <w:jc w:val="both"/>
      </w:pPr>
      <w:r>
        <w:rPr>
          <w:rFonts w:ascii="Times New Roman"/>
          <w:b w:val="false"/>
          <w:i w:val="false"/>
          <w:color w:val="000000"/>
          <w:sz w:val="28"/>
        </w:rPr>
        <w:t>
      2) родители заявителя и супруга (супруги) ______;</w:t>
      </w:r>
    </w:p>
    <w:p>
      <w:pPr>
        <w:spacing w:after="0"/>
        <w:ind w:left="0"/>
        <w:jc w:val="both"/>
      </w:pPr>
      <w:r>
        <w:rPr>
          <w:rFonts w:ascii="Times New Roman"/>
          <w:b w:val="false"/>
          <w:i w:val="false"/>
          <w:color w:val="000000"/>
          <w:sz w:val="28"/>
        </w:rPr>
        <w:t>
      3) дети (в том числе усыновленные) и члены их семей __________;</w:t>
      </w:r>
    </w:p>
    <w:p>
      <w:pPr>
        <w:spacing w:after="0"/>
        <w:ind w:left="0"/>
        <w:jc w:val="both"/>
      </w:pPr>
      <w:r>
        <w:rPr>
          <w:rFonts w:ascii="Times New Roman"/>
          <w:b w:val="false"/>
          <w:i w:val="false"/>
          <w:color w:val="000000"/>
          <w:sz w:val="28"/>
        </w:rPr>
        <w:t>
      4) полнородные и неполнородные братья и сестры, не состоящие в браке__________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В случае обнаружения регистрации меня и/или членов моей семьи  (при наличии) местным исполнительным органом в автоматизированной информационной системе "База данных "Оралман" в другом местном исполнительном органе области, городов Астана, Алматы и Шымкент, прошу перевести мои имеющиеся документы, в ___________ (наименование местного исполнительного органа, в который вносится данное заявление), а также обеспечить обновление соответствующей записи в информационной системе "База данных "Оралман" по месту подачи данного заявления.</w:t>
      </w:r>
    </w:p>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 необходимых для оказания государственной услуги по присвоению статуса оралмана.</w:t>
      </w:r>
    </w:p>
    <w:p>
      <w:pPr>
        <w:spacing w:after="0"/>
        <w:ind w:left="0"/>
        <w:jc w:val="both"/>
      </w:pPr>
      <w:r>
        <w:rPr>
          <w:rFonts w:ascii="Times New Roman"/>
          <w:b w:val="false"/>
          <w:i w:val="false"/>
          <w:color w:val="000000"/>
          <w:sz w:val="28"/>
        </w:rPr>
        <w:t>
      "___" __________ 20___ года ___________ (подпись заявителя)</w:t>
      </w:r>
    </w:p>
    <w:p>
      <w:pPr>
        <w:spacing w:after="0"/>
        <w:ind w:left="0"/>
        <w:jc w:val="both"/>
      </w:pPr>
      <w:r>
        <w:rPr>
          <w:rFonts w:ascii="Times New Roman"/>
          <w:b w:val="false"/>
          <w:i w:val="false"/>
          <w:color w:val="000000"/>
          <w:sz w:val="28"/>
        </w:rPr>
        <w:t>
      Документы принял</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
      "___" __________ 20___ года ___________________</w:t>
      </w:r>
    </w:p>
    <w:p>
      <w:pPr>
        <w:spacing w:after="0"/>
        <w:ind w:left="0"/>
        <w:jc w:val="both"/>
      </w:pPr>
      <w:r>
        <w:rPr>
          <w:rFonts w:ascii="Times New Roman"/>
          <w:b w:val="false"/>
          <w:i w:val="false"/>
          <w:color w:val="000000"/>
          <w:sz w:val="28"/>
        </w:rPr>
        <w:t>
                         (подпись лица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или</w:t>
            </w:r>
            <w:r>
              <w:br/>
            </w:r>
            <w:r>
              <w:rPr>
                <w:rFonts w:ascii="Times New Roman"/>
                <w:b w:val="false"/>
                <w:i w:val="false"/>
                <w:color w:val="000000"/>
                <w:sz w:val="20"/>
              </w:rPr>
              <w:t>продление 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либо наименование организации услугополучателя)</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_____________________________________ ввиду представления Вами неполного пакета документов и (или) документов с истекшим сроком действия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документов:</w:t>
      </w:r>
    </w:p>
    <w:bookmarkStart w:name="z1513" w:id="1197"/>
    <w:p>
      <w:pPr>
        <w:spacing w:after="0"/>
        <w:ind w:left="0"/>
        <w:jc w:val="both"/>
      </w:pPr>
      <w:r>
        <w:rPr>
          <w:rFonts w:ascii="Times New Roman"/>
          <w:b w:val="false"/>
          <w:i w:val="false"/>
          <w:color w:val="000000"/>
          <w:sz w:val="28"/>
        </w:rPr>
        <w:t>
      1) ________________________________________;</w:t>
      </w:r>
    </w:p>
    <w:bookmarkEnd w:id="1197"/>
    <w:bookmarkStart w:name="z1514" w:id="1198"/>
    <w:p>
      <w:pPr>
        <w:spacing w:after="0"/>
        <w:ind w:left="0"/>
        <w:jc w:val="both"/>
      </w:pPr>
      <w:r>
        <w:rPr>
          <w:rFonts w:ascii="Times New Roman"/>
          <w:b w:val="false"/>
          <w:i w:val="false"/>
          <w:color w:val="000000"/>
          <w:sz w:val="28"/>
        </w:rPr>
        <w:t>
      2) ________________________________________;</w:t>
      </w:r>
    </w:p>
    <w:bookmarkEnd w:id="1198"/>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Исполнитель: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Получил: 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или продление</w:t>
            </w:r>
            <w:r>
              <w:br/>
            </w:r>
            <w:r>
              <w:rPr>
                <w:rFonts w:ascii="Times New Roman"/>
                <w:b w:val="false"/>
                <w:i w:val="false"/>
                <w:color w:val="000000"/>
                <w:sz w:val="20"/>
              </w:rPr>
              <w:t>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68" w:id="1199"/>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местного исполнительного органа)</w:t>
      </w:r>
      <w:r>
        <w:br/>
      </w:r>
      <w:r>
        <w:rPr>
          <w:rFonts w:ascii="Times New Roman"/>
          <w:b w:val="false"/>
          <w:i w:val="false"/>
          <w:color w:val="000000"/>
          <w:sz w:val="28"/>
        </w:rPr>
        <w:t>от ___________________________________________________</w:t>
      </w:r>
      <w:r>
        <w:br/>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(проживающего по адресу)</w:t>
      </w:r>
    </w:p>
    <w:bookmarkEnd w:id="1199"/>
    <w:bookmarkStart w:name="z3869" w:id="1200"/>
    <w:p>
      <w:pPr>
        <w:spacing w:after="0"/>
        <w:ind w:left="0"/>
        <w:jc w:val="left"/>
      </w:pPr>
      <w:r>
        <w:rPr>
          <w:rFonts w:ascii="Times New Roman"/>
          <w:b/>
          <w:i w:val="false"/>
          <w:color w:val="000000"/>
        </w:rPr>
        <w:t xml:space="preserve">                          Заявление о продлении статуса оралмана</w:t>
      </w:r>
    </w:p>
    <w:bookmarkEnd w:id="1200"/>
    <w:bookmarkStart w:name="z3870" w:id="1201"/>
    <w:p>
      <w:pPr>
        <w:spacing w:after="0"/>
        <w:ind w:left="0"/>
        <w:jc w:val="both"/>
      </w:pPr>
      <w:r>
        <w:rPr>
          <w:rFonts w:ascii="Times New Roman"/>
          <w:b w:val="false"/>
          <w:i w:val="false"/>
          <w:color w:val="000000"/>
          <w:sz w:val="28"/>
        </w:rPr>
        <w:t>
      В связи с прекращением статуса оралмана и в целях получения гражданства</w:t>
      </w:r>
      <w:r>
        <w:br/>
      </w:r>
      <w:r>
        <w:rPr>
          <w:rFonts w:ascii="Times New Roman"/>
          <w:b w:val="false"/>
          <w:i w:val="false"/>
          <w:color w:val="000000"/>
          <w:sz w:val="28"/>
        </w:rPr>
        <w:t>Республики Казахстан в упрощенном (регистрационном) порядке прошу мне и членам моей</w:t>
      </w:r>
      <w:r>
        <w:br/>
      </w:r>
      <w:r>
        <w:rPr>
          <w:rFonts w:ascii="Times New Roman"/>
          <w:b w:val="false"/>
          <w:i w:val="false"/>
          <w:color w:val="000000"/>
          <w:sz w:val="28"/>
        </w:rPr>
        <w:t>(при наличии) семьи продлить статус оралмана на установленный законодательством срок.</w:t>
      </w:r>
      <w:r>
        <w:br/>
      </w:r>
      <w:r>
        <w:rPr>
          <w:rFonts w:ascii="Times New Roman"/>
          <w:b w:val="false"/>
          <w:i w:val="false"/>
          <w:color w:val="000000"/>
          <w:sz w:val="28"/>
        </w:rPr>
        <w:t xml:space="preserve">Члены семьи, не являющиеся гражданами Республики Казахстан: </w:t>
      </w:r>
      <w:r>
        <w:br/>
      </w:r>
      <w:r>
        <w:rPr>
          <w:rFonts w:ascii="Times New Roman"/>
          <w:b w:val="false"/>
          <w:i w:val="false"/>
          <w:color w:val="000000"/>
          <w:sz w:val="28"/>
        </w:rPr>
        <w:t xml:space="preserve">1) супруг (супруга) ___________________________________________________; </w:t>
      </w:r>
      <w:r>
        <w:br/>
      </w:r>
      <w:r>
        <w:rPr>
          <w:rFonts w:ascii="Times New Roman"/>
          <w:b w:val="false"/>
          <w:i w:val="false"/>
          <w:color w:val="000000"/>
          <w:sz w:val="28"/>
        </w:rPr>
        <w:t xml:space="preserve">2) родители заявителя и супруга (супруги) _______________________________; </w:t>
      </w:r>
      <w:r>
        <w:br/>
      </w:r>
      <w:r>
        <w:rPr>
          <w:rFonts w:ascii="Times New Roman"/>
          <w:b w:val="false"/>
          <w:i w:val="false"/>
          <w:color w:val="000000"/>
          <w:sz w:val="28"/>
        </w:rPr>
        <w:t xml:space="preserve">3) дети (в том числе усыновленные) и члены их семей _____________________; </w:t>
      </w:r>
      <w:r>
        <w:br/>
      </w:r>
      <w:r>
        <w:rPr>
          <w:rFonts w:ascii="Times New Roman"/>
          <w:b w:val="false"/>
          <w:i w:val="false"/>
          <w:color w:val="000000"/>
          <w:sz w:val="28"/>
        </w:rPr>
        <w:t>4) полнородные и неполнородные братья и сестры, не состоящие в браке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"___" ___________ 201__ года </w:t>
      </w:r>
      <w:r>
        <w:br/>
      </w:r>
      <w:r>
        <w:rPr>
          <w:rFonts w:ascii="Times New Roman"/>
          <w:b w:val="false"/>
          <w:i w:val="false"/>
          <w:color w:val="000000"/>
          <w:sz w:val="28"/>
        </w:rPr>
        <w:t>_______________________</w:t>
      </w:r>
      <w:r>
        <w:br/>
      </w:r>
      <w:r>
        <w:rPr>
          <w:rFonts w:ascii="Times New Roman"/>
          <w:b w:val="false"/>
          <w:i w:val="false"/>
          <w:color w:val="000000"/>
          <w:sz w:val="28"/>
        </w:rPr>
        <w:t xml:space="preserve"> (подпись заявителя)</w:t>
      </w:r>
      <w:r>
        <w:br/>
      </w:r>
      <w:r>
        <w:rPr>
          <w:rFonts w:ascii="Times New Roman"/>
          <w:b w:val="false"/>
          <w:i w:val="false"/>
          <w:color w:val="000000"/>
          <w:sz w:val="28"/>
        </w:rPr>
        <w:t>Заявление принял: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принявшего документы)</w:t>
      </w:r>
      <w:r>
        <w:br/>
      </w:r>
      <w:r>
        <w:rPr>
          <w:rFonts w:ascii="Times New Roman"/>
          <w:b w:val="false"/>
          <w:i w:val="false"/>
          <w:color w:val="000000"/>
          <w:sz w:val="28"/>
        </w:rPr>
        <w:t xml:space="preserve">"___" ____________ 201__ года </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 лица, принявшего документы)</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3057" w:id="120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и (или) продление разрешения работодателям на привлечение иностранной рабочей силы"</w:t>
      </w:r>
    </w:p>
    <w:bookmarkEnd w:id="1202"/>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Стандарт в редакции приказа и.о. Министра здравоохранения и социального развития РК от 30.12.2016 </w:t>
      </w:r>
      <w:r>
        <w:rPr>
          <w:rFonts w:ascii="Times New Roman"/>
          <w:b w:val="false"/>
          <w:i w:val="false"/>
          <w:color w:val="ff0000"/>
          <w:sz w:val="28"/>
        </w:rPr>
        <w:t xml:space="preserve">№ 1142 </w:t>
      </w:r>
      <w:r>
        <w:rPr>
          <w:rFonts w:ascii="Times New Roman"/>
          <w:b w:val="false"/>
          <w:i w:val="false"/>
          <w:color w:val="ff0000"/>
          <w:sz w:val="28"/>
        </w:rPr>
        <w:t>(вводится в действие с 01.01.2017).</w:t>
      </w:r>
    </w:p>
    <w:p>
      <w:pPr>
        <w:spacing w:after="0"/>
        <w:ind w:left="0"/>
        <w:jc w:val="left"/>
      </w:pPr>
      <w:r>
        <w:rPr>
          <w:rFonts w:ascii="Times New Roman"/>
          <w:b/>
          <w:i w:val="false"/>
          <w:color w:val="000000"/>
        </w:rPr>
        <w:t xml:space="preserve"> Глава 1. Общие положения</w:t>
      </w:r>
    </w:p>
    <w:bookmarkStart w:name="z30" w:id="1203"/>
    <w:p>
      <w:pPr>
        <w:spacing w:after="0"/>
        <w:ind w:left="0"/>
        <w:jc w:val="both"/>
      </w:pPr>
      <w:r>
        <w:rPr>
          <w:rFonts w:ascii="Times New Roman"/>
          <w:b w:val="false"/>
          <w:i w:val="false"/>
          <w:color w:val="000000"/>
          <w:sz w:val="28"/>
        </w:rPr>
        <w:t>
      1. Государственная услуга "Выдача и (или) продление разрешения работодателям на привлечение иностранной рабочей силы" (далее – государственная услуга).</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 w:id="120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1204"/>
    <w:p>
      <w:pPr>
        <w:spacing w:after="0"/>
        <w:ind w:left="0"/>
        <w:jc w:val="both"/>
      </w:pPr>
      <w:r>
        <w:rPr>
          <w:rFonts w:ascii="Times New Roman"/>
          <w:b w:val="false"/>
          <w:i w:val="false"/>
          <w:color w:val="000000"/>
          <w:sz w:val="28"/>
        </w:rPr>
        <w:t>
      Прием заявления от услугополучателя (работодателя)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оказания государственной услуги</w:t>
      </w:r>
    </w:p>
    <w:bookmarkStart w:name="z37" w:id="1205"/>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w:t>
      </w:r>
    </w:p>
    <w:bookmarkEnd w:id="1205"/>
    <w:bookmarkStart w:name="z38" w:id="1206"/>
    <w:p>
      <w:pPr>
        <w:spacing w:after="0"/>
        <w:ind w:left="0"/>
        <w:jc w:val="both"/>
      </w:pPr>
      <w:r>
        <w:rPr>
          <w:rFonts w:ascii="Times New Roman"/>
          <w:b w:val="false"/>
          <w:i w:val="false"/>
          <w:color w:val="000000"/>
          <w:sz w:val="28"/>
        </w:rPr>
        <w:t>
      услугодателю или на портал:</w:t>
      </w:r>
    </w:p>
    <w:bookmarkEnd w:id="1206"/>
    <w:bookmarkStart w:name="z39" w:id="1207"/>
    <w:p>
      <w:pPr>
        <w:spacing w:after="0"/>
        <w:ind w:left="0"/>
        <w:jc w:val="both"/>
      </w:pPr>
      <w:r>
        <w:rPr>
          <w:rFonts w:ascii="Times New Roman"/>
          <w:b w:val="false"/>
          <w:i w:val="false"/>
          <w:color w:val="000000"/>
          <w:sz w:val="28"/>
        </w:rPr>
        <w:t>
      выдача разрешения:</w:t>
      </w:r>
    </w:p>
    <w:bookmarkEnd w:id="1207"/>
    <w:bookmarkStart w:name="z40" w:id="1208"/>
    <w:p>
      <w:pPr>
        <w:spacing w:after="0"/>
        <w:ind w:left="0"/>
        <w:jc w:val="both"/>
      </w:pPr>
      <w:r>
        <w:rPr>
          <w:rFonts w:ascii="Times New Roman"/>
          <w:b w:val="false"/>
          <w:i w:val="false"/>
          <w:color w:val="000000"/>
          <w:sz w:val="28"/>
        </w:rPr>
        <w:t>
      1 этап: уведомление о выдаче либо об отказе в выдаче разрешения – в течение 8 (восемь) рабочих дней;</w:t>
      </w:r>
    </w:p>
    <w:bookmarkEnd w:id="1208"/>
    <w:bookmarkStart w:name="z41" w:id="1209"/>
    <w:p>
      <w:pPr>
        <w:spacing w:after="0"/>
        <w:ind w:left="0"/>
        <w:jc w:val="both"/>
      </w:pPr>
      <w:r>
        <w:rPr>
          <w:rFonts w:ascii="Times New Roman"/>
          <w:b w:val="false"/>
          <w:i w:val="false"/>
          <w:color w:val="000000"/>
          <w:sz w:val="28"/>
        </w:rPr>
        <w:t>
      2 этап: выдача разрешения – в течение 11 (одиннадцать) рабочих дней, из которых услугополучатель в течение 10 (десять) рабочих дней представляет услугодателю копии документов, подтверждающие внесение сбора за выдачу разрешения;</w:t>
      </w:r>
    </w:p>
    <w:bookmarkEnd w:id="1209"/>
    <w:bookmarkStart w:name="z42" w:id="1210"/>
    <w:p>
      <w:pPr>
        <w:spacing w:after="0"/>
        <w:ind w:left="0"/>
        <w:jc w:val="both"/>
      </w:pPr>
      <w:r>
        <w:rPr>
          <w:rFonts w:ascii="Times New Roman"/>
          <w:b w:val="false"/>
          <w:i w:val="false"/>
          <w:color w:val="000000"/>
          <w:sz w:val="28"/>
        </w:rPr>
        <w:t>
      переоформление разрешения – 6 (шесть) рабочих дней;</w:t>
      </w:r>
    </w:p>
    <w:bookmarkEnd w:id="1210"/>
    <w:bookmarkStart w:name="z43" w:id="1211"/>
    <w:p>
      <w:pPr>
        <w:spacing w:after="0"/>
        <w:ind w:left="0"/>
        <w:jc w:val="both"/>
      </w:pPr>
      <w:r>
        <w:rPr>
          <w:rFonts w:ascii="Times New Roman"/>
          <w:b w:val="false"/>
          <w:i w:val="false"/>
          <w:color w:val="000000"/>
          <w:sz w:val="28"/>
        </w:rPr>
        <w:t>
      продление разрешения:</w:t>
      </w:r>
    </w:p>
    <w:bookmarkEnd w:id="1211"/>
    <w:p>
      <w:pPr>
        <w:spacing w:after="0"/>
        <w:ind w:left="0"/>
        <w:jc w:val="both"/>
      </w:pPr>
      <w:r>
        <w:rPr>
          <w:rFonts w:ascii="Times New Roman"/>
          <w:b w:val="false"/>
          <w:i w:val="false"/>
          <w:color w:val="000000"/>
          <w:sz w:val="28"/>
        </w:rPr>
        <w:t>
      1 этап: уведомление о выдаче либо об отказе в выдаче разрешения – в течение 4 (четыре) рабочих дней;</w:t>
      </w:r>
    </w:p>
    <w:bookmarkStart w:name="z45" w:id="1212"/>
    <w:p>
      <w:pPr>
        <w:spacing w:after="0"/>
        <w:ind w:left="0"/>
        <w:jc w:val="both"/>
      </w:pPr>
      <w:r>
        <w:rPr>
          <w:rFonts w:ascii="Times New Roman"/>
          <w:b w:val="false"/>
          <w:i w:val="false"/>
          <w:color w:val="000000"/>
          <w:sz w:val="28"/>
        </w:rPr>
        <w:t>
      2 этап: выдача разрешения – в течение 11 (одиннадцать) рабочих дней, из которых услугополучатель в течение 10 (десять) рабочих дней представляет услугодателю копии документов, подтверждающие внесение сбора за выдачу разрешения;</w:t>
      </w:r>
    </w:p>
    <w:bookmarkEnd w:id="1212"/>
    <w:bookmarkStart w:name="z46" w:id="1213"/>
    <w:p>
      <w:pPr>
        <w:spacing w:after="0"/>
        <w:ind w:left="0"/>
        <w:jc w:val="both"/>
      </w:pPr>
      <w:r>
        <w:rPr>
          <w:rFonts w:ascii="Times New Roman"/>
          <w:b w:val="false"/>
          <w:i w:val="false"/>
          <w:color w:val="000000"/>
          <w:sz w:val="28"/>
        </w:rPr>
        <w:t>
      в рамках внутрикорпоративного перевода:</w:t>
      </w:r>
    </w:p>
    <w:bookmarkEnd w:id="1213"/>
    <w:p>
      <w:pPr>
        <w:spacing w:after="0"/>
        <w:ind w:left="0"/>
        <w:jc w:val="both"/>
      </w:pPr>
      <w:r>
        <w:rPr>
          <w:rFonts w:ascii="Times New Roman"/>
          <w:b w:val="false"/>
          <w:i w:val="false"/>
          <w:color w:val="000000"/>
          <w:sz w:val="28"/>
        </w:rPr>
        <w:t xml:space="preserve">
      выдача разрешения – 8 (восемь) рабочих дней; </w:t>
      </w:r>
    </w:p>
    <w:bookmarkStart w:name="z48" w:id="1214"/>
    <w:p>
      <w:pPr>
        <w:spacing w:after="0"/>
        <w:ind w:left="0"/>
        <w:jc w:val="both"/>
      </w:pPr>
      <w:r>
        <w:rPr>
          <w:rFonts w:ascii="Times New Roman"/>
          <w:b w:val="false"/>
          <w:i w:val="false"/>
          <w:color w:val="000000"/>
          <w:sz w:val="28"/>
        </w:rPr>
        <w:t>
      переоформление разрешения – 6 (шесть) рабочих дней;</w:t>
      </w:r>
    </w:p>
    <w:bookmarkEnd w:id="1214"/>
    <w:bookmarkStart w:name="z49" w:id="1215"/>
    <w:p>
      <w:pPr>
        <w:spacing w:after="0"/>
        <w:ind w:left="0"/>
        <w:jc w:val="both"/>
      </w:pPr>
      <w:r>
        <w:rPr>
          <w:rFonts w:ascii="Times New Roman"/>
          <w:b w:val="false"/>
          <w:i w:val="false"/>
          <w:color w:val="000000"/>
          <w:sz w:val="28"/>
        </w:rPr>
        <w:t>
      продление разрешения – 6 (шесть) рабочих дней.</w:t>
      </w:r>
    </w:p>
    <w:bookmarkEnd w:id="1215"/>
    <w:bookmarkStart w:name="z50" w:id="1216"/>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20 (двадцать) минут.</w:t>
      </w:r>
    </w:p>
    <w:bookmarkEnd w:id="1216"/>
    <w:bookmarkStart w:name="z51" w:id="1217"/>
    <w:p>
      <w:pPr>
        <w:spacing w:after="0"/>
        <w:ind w:left="0"/>
        <w:jc w:val="both"/>
      </w:pPr>
      <w:r>
        <w:rPr>
          <w:rFonts w:ascii="Times New Roman"/>
          <w:b w:val="false"/>
          <w:i w:val="false"/>
          <w:color w:val="000000"/>
          <w:sz w:val="28"/>
        </w:rPr>
        <w:t>
      Максимально допустимое время обслуживания услугополучателя – 20 (двадцать) минут.</w:t>
      </w:r>
    </w:p>
    <w:bookmarkEnd w:id="1217"/>
    <w:bookmarkStart w:name="z52" w:id="1218"/>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bookmarkEnd w:id="1218"/>
    <w:bookmarkStart w:name="z53" w:id="1219"/>
    <w:p>
      <w:pPr>
        <w:spacing w:after="0"/>
        <w:ind w:left="0"/>
        <w:jc w:val="both"/>
      </w:pPr>
      <w:r>
        <w:rPr>
          <w:rFonts w:ascii="Times New Roman"/>
          <w:b w:val="false"/>
          <w:i w:val="false"/>
          <w:color w:val="000000"/>
          <w:sz w:val="28"/>
        </w:rPr>
        <w:t>
      6. Результат оказания государственной услуги:</w:t>
      </w:r>
    </w:p>
    <w:bookmarkEnd w:id="1219"/>
    <w:p>
      <w:pPr>
        <w:spacing w:after="0"/>
        <w:ind w:left="0"/>
        <w:jc w:val="both"/>
      </w:pPr>
      <w:r>
        <w:rPr>
          <w:rFonts w:ascii="Times New Roman"/>
          <w:b w:val="false"/>
          <w:i w:val="false"/>
          <w:color w:val="000000"/>
          <w:sz w:val="28"/>
        </w:rPr>
        <w:t xml:space="preserve">
      разрешение, переоформленное и продленное разрешение работодателям на привлечение иностранной рабочей силы по форме согласно приложению 1 к настоящему стандарту (далее – разрешение на привлечение иностранной рабочей силы),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220"/>
    <w:p>
      <w:pPr>
        <w:spacing w:after="0"/>
        <w:ind w:left="0"/>
        <w:jc w:val="both"/>
      </w:pPr>
      <w:r>
        <w:rPr>
          <w:rFonts w:ascii="Times New Roman"/>
          <w:b w:val="false"/>
          <w:i w:val="false"/>
          <w:color w:val="000000"/>
          <w:sz w:val="28"/>
        </w:rPr>
        <w:t>
      7. Государственная услуга оказывается платно/бесплатно физическим и юридическим лицам (далее – услугополучатель).</w:t>
      </w:r>
    </w:p>
    <w:bookmarkEnd w:id="1220"/>
    <w:p>
      <w:pPr>
        <w:spacing w:after="0"/>
        <w:ind w:left="0"/>
        <w:jc w:val="both"/>
      </w:pPr>
      <w:r>
        <w:rPr>
          <w:rFonts w:ascii="Times New Roman"/>
          <w:b w:val="false"/>
          <w:i w:val="false"/>
          <w:color w:val="000000"/>
          <w:sz w:val="28"/>
        </w:rPr>
        <w:t xml:space="preserve">
      1) государственная услуга по выдаче и (или) продлению разрешений на привлечение иностранной рабочей силы оказывается на платной основе согласно размерам ставок сбора за выдачу и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апреля 2018 года № 157 "Об установлении ставок сбора за выдачу и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2) государственная услуга по переоформлению ранее выданных разрешений на привлечение иностранной рабочей силы, а также по выдаче, продлению и (или) переоформлению разрешений на привлечение иностранной рабочей силы в рамках внутрикорпоративного перевода оказывается услугополучателю на бесплатной основе.</w:t>
      </w:r>
    </w:p>
    <w:p>
      <w:pPr>
        <w:spacing w:after="0"/>
        <w:ind w:left="0"/>
        <w:jc w:val="both"/>
      </w:pPr>
      <w:r>
        <w:rPr>
          <w:rFonts w:ascii="Times New Roman"/>
          <w:b w:val="false"/>
          <w:i w:val="false"/>
          <w:color w:val="000000"/>
          <w:sz w:val="28"/>
        </w:rPr>
        <w:t xml:space="preserve">
      Оплата налогового сбора осуществляется в наличной и безналичной формах через банки второго уровня и организации, осуществляющие отдельные виды банковских операций в течение 10 (десять) рабочих дней со дня получения уведомления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утвержденных приказом исполняющего обязанности Министра здравоохранения и социального развития Республики Казахстан от 27 июня 2016 года № 559 (зарегистрирован в Реестре государственной регистрации нормативных правовых актов № 14170) (далее – Правила) услугодателя о принятии им решения о выдаче либо продлении разрешения на привлечение иностранной рабочей силы в Республику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21"/>
    <w:p>
      <w:pPr>
        <w:spacing w:after="0"/>
        <w:ind w:left="0"/>
        <w:jc w:val="both"/>
      </w:pPr>
      <w:r>
        <w:rPr>
          <w:rFonts w:ascii="Times New Roman"/>
          <w:b w:val="false"/>
          <w:i w:val="false"/>
          <w:color w:val="000000"/>
          <w:sz w:val="28"/>
        </w:rPr>
        <w:t>
      8.График работы:</w:t>
      </w:r>
    </w:p>
    <w:bookmarkEnd w:id="1221"/>
    <w:bookmarkStart w:name="z61" w:id="1222"/>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(далее – Кодекс).</w:t>
      </w:r>
    </w:p>
    <w:bookmarkEnd w:id="1222"/>
    <w:bookmarkStart w:name="z62" w:id="12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1223"/>
    <w:bookmarkStart w:name="z63" w:id="1224"/>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224"/>
    <w:bookmarkStart w:name="z64" w:id="122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результата оказания государственной услуги осуществляется следующим рабочим днем);</w:t>
      </w:r>
    </w:p>
    <w:bookmarkEnd w:id="1225"/>
    <w:bookmarkStart w:name="z65" w:id="12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226"/>
    <w:bookmarkStart w:name="z615" w:id="1227"/>
    <w:p>
      <w:pPr>
        <w:spacing w:after="0"/>
        <w:ind w:left="0"/>
        <w:jc w:val="both"/>
      </w:pPr>
      <w:r>
        <w:rPr>
          <w:rFonts w:ascii="Times New Roman"/>
          <w:b w:val="false"/>
          <w:i w:val="false"/>
          <w:color w:val="000000"/>
          <w:sz w:val="28"/>
        </w:rPr>
        <w:t>
      1) для получения или переоформления разрешения на привлечение иностранной рабочей силы:</w:t>
      </w:r>
    </w:p>
    <w:bookmarkEnd w:id="1227"/>
    <w:bookmarkStart w:name="z616" w:id="1228"/>
    <w:p>
      <w:pPr>
        <w:spacing w:after="0"/>
        <w:ind w:left="0"/>
        <w:jc w:val="both"/>
      </w:pPr>
      <w:r>
        <w:rPr>
          <w:rFonts w:ascii="Times New Roman"/>
          <w:b w:val="false"/>
          <w:i w:val="false"/>
          <w:color w:val="000000"/>
          <w:sz w:val="28"/>
        </w:rPr>
        <w:t>
      к услугодателю при привлечении сезонных иностранных работников:</w:t>
      </w:r>
    </w:p>
    <w:bookmarkEnd w:id="122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(далее – заявление);</w:t>
      </w:r>
    </w:p>
    <w:bookmarkStart w:name="z618" w:id="1229"/>
    <w:p>
      <w:pPr>
        <w:spacing w:after="0"/>
        <w:ind w:left="0"/>
        <w:jc w:val="both"/>
      </w:pPr>
      <w:r>
        <w:rPr>
          <w:rFonts w:ascii="Times New Roman"/>
          <w:b w:val="false"/>
          <w:i w:val="false"/>
          <w:color w:val="000000"/>
          <w:sz w:val="28"/>
        </w:rPr>
        <w:t xml:space="preserve">
      сведения о привлекаемых иностранных работниках с указанием фамилии, имени, отчества (при его наличии) (в том числе латинскими буквами), даты рождения, гражданства, номера, даты и органа выдачи паспорта (документа, удостоверяющего личность), страны постоянного проживания, страны выезда, образования, наименования специальности, квалификации (должности)  (далее – сведения о привлекаемых иностранных работниках) в соответствии с применяемым в Республике Казахстан профессиональными стандартами,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Государственным классификатором Республики Казахстан 01-99 "Классификатор занятий" (далее – Квалификационные требования)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Кодекса;</w:t>
      </w:r>
    </w:p>
    <w:bookmarkEnd w:id="1229"/>
    <w:bookmarkStart w:name="z619" w:id="1230"/>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1230"/>
    <w:bookmarkStart w:name="z620" w:id="1231"/>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1231"/>
    <w:p>
      <w:pPr>
        <w:spacing w:after="0"/>
        <w:ind w:left="0"/>
        <w:jc w:val="both"/>
      </w:pPr>
      <w:r>
        <w:rPr>
          <w:rFonts w:ascii="Times New Roman"/>
          <w:b w:val="false"/>
          <w:i w:val="false"/>
          <w:color w:val="000000"/>
          <w:sz w:val="28"/>
        </w:rPr>
        <w:t>
      при привлечении иностранных работников по первой, второй, третьей и четвертой категориям:</w:t>
      </w:r>
    </w:p>
    <w:p>
      <w:pPr>
        <w:spacing w:after="0"/>
        <w:ind w:left="0"/>
        <w:jc w:val="both"/>
      </w:pPr>
      <w:r>
        <w:rPr>
          <w:rFonts w:ascii="Times New Roman"/>
          <w:b w:val="false"/>
          <w:i w:val="false"/>
          <w:color w:val="000000"/>
          <w:sz w:val="28"/>
        </w:rPr>
        <w:t>
      сведения о привлекаемых иностранных работниках;</w:t>
      </w:r>
    </w:p>
    <w:p>
      <w:pPr>
        <w:spacing w:after="0"/>
        <w:ind w:left="0"/>
        <w:jc w:val="both"/>
      </w:pPr>
      <w:r>
        <w:rPr>
          <w:rFonts w:ascii="Times New Roman"/>
          <w:b w:val="false"/>
          <w:i w:val="false"/>
          <w:color w:val="000000"/>
          <w:sz w:val="28"/>
        </w:rPr>
        <w:t xml:space="preserve">
      нотариально засвидетельствованные копии и переводы (если документ не заполнен на государственном или русском языке) документов об образовании,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Start w:name="z624" w:id="1232"/>
    <w:p>
      <w:pPr>
        <w:spacing w:after="0"/>
        <w:ind w:left="0"/>
        <w:jc w:val="both"/>
      </w:pPr>
      <w:r>
        <w:rPr>
          <w:rFonts w:ascii="Times New Roman"/>
          <w:b w:val="false"/>
          <w:i w:val="false"/>
          <w:color w:val="000000"/>
          <w:sz w:val="28"/>
        </w:rPr>
        <w:t xml:space="preserve">
      документ, содержащий информацию о трудовой деятельности работника (при наличии квалификационных требований по стажу работы по соответствующей профессии) с приложением письменного подтверждения о трудовой деятельности работника на официальном бланке работодателя, у которого ранее работник работал, или иных подтверждающих документов, признаваемых в Республике Казахстан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 (далее – документ, содержащий информацию о трудовой деятельности работника);</w:t>
      </w:r>
    </w:p>
    <w:bookmarkEnd w:id="1232"/>
    <w:bookmarkStart w:name="z625" w:id="1233"/>
    <w:p>
      <w:pPr>
        <w:spacing w:after="0"/>
        <w:ind w:left="0"/>
        <w:jc w:val="both"/>
      </w:pPr>
      <w:r>
        <w:rPr>
          <w:rFonts w:ascii="Times New Roman"/>
          <w:b w:val="false"/>
          <w:i w:val="false"/>
          <w:color w:val="000000"/>
          <w:sz w:val="28"/>
        </w:rPr>
        <w:t xml:space="preserve">
      информацию о местном содержании в кадрах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(за исключением субъектов малого предпринимательства, государственных учреждений и предприятий, представительств и филиалов иностранных юридических лиц с численностью работников не более 30 человек, иностранных работников, прибывших для самостоятельного трудоустройства в Республику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утвержденных приказом Министра здравоохранения и социального развития Республики Казахстан от 13 июня 2016 года № 503 (зарегистрирован в Реестре государственной регистрации нормативных правовых актов за № 14149), по разрешениям, выдаваемым в рамках квот по странам исхода, при наличии ратифицированных и уполномоченным органом по вопросам занятости населения по установленной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(далее – нотариально засвидетельствованная копия документа об условиях по местному содержанию в кадрах для приоритетных проектов);</w:t>
      </w:r>
    </w:p>
    <w:bookmarkEnd w:id="1233"/>
    <w:bookmarkStart w:name="z626" w:id="1234"/>
    <w:p>
      <w:pPr>
        <w:spacing w:after="0"/>
        <w:ind w:left="0"/>
        <w:jc w:val="both"/>
      </w:pPr>
      <w:r>
        <w:rPr>
          <w:rFonts w:ascii="Times New Roman"/>
          <w:b w:val="false"/>
          <w:i w:val="false"/>
          <w:color w:val="000000"/>
          <w:sz w:val="28"/>
        </w:rPr>
        <w:t>
      нотариально засвидетельствованная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31 Правил);</w:t>
      </w:r>
    </w:p>
    <w:bookmarkEnd w:id="1234"/>
    <w:bookmarkStart w:name="z627" w:id="1235"/>
    <w:p>
      <w:pPr>
        <w:spacing w:after="0"/>
        <w:ind w:left="0"/>
        <w:jc w:val="both"/>
      </w:pPr>
      <w:r>
        <w:rPr>
          <w:rFonts w:ascii="Times New Roman"/>
          <w:b w:val="false"/>
          <w:i w:val="false"/>
          <w:color w:val="000000"/>
          <w:sz w:val="28"/>
        </w:rPr>
        <w:t>
      нотариально засвидетельствованная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bookmarkEnd w:id="1235"/>
    <w:bookmarkStart w:name="z628" w:id="1236"/>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1236"/>
    <w:bookmarkStart w:name="z629" w:id="1237"/>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1237"/>
    <w:bookmarkStart w:name="z630" w:id="1238"/>
    <w:p>
      <w:pPr>
        <w:spacing w:after="0"/>
        <w:ind w:left="0"/>
        <w:jc w:val="both"/>
      </w:pPr>
      <w:r>
        <w:rPr>
          <w:rFonts w:ascii="Times New Roman"/>
          <w:b w:val="false"/>
          <w:i w:val="false"/>
          <w:color w:val="000000"/>
          <w:sz w:val="28"/>
        </w:rPr>
        <w:t>
      на портал при привлечении сезонных иностранных работников:</w:t>
      </w:r>
    </w:p>
    <w:bookmarkEnd w:id="1238"/>
    <w:bookmarkStart w:name="z631" w:id="1239"/>
    <w:p>
      <w:pPr>
        <w:spacing w:after="0"/>
        <w:ind w:left="0"/>
        <w:jc w:val="both"/>
      </w:pPr>
      <w:r>
        <w:rPr>
          <w:rFonts w:ascii="Times New Roman"/>
          <w:b w:val="false"/>
          <w:i w:val="false"/>
          <w:color w:val="000000"/>
          <w:sz w:val="28"/>
        </w:rPr>
        <w:t>
      заявление, удостоверенное электронной цифровой подписью  (далее – ЭЦП) услугополучателя;</w:t>
      </w:r>
    </w:p>
    <w:bookmarkEnd w:id="1239"/>
    <w:bookmarkStart w:name="z632" w:id="1240"/>
    <w:p>
      <w:pPr>
        <w:spacing w:after="0"/>
        <w:ind w:left="0"/>
        <w:jc w:val="both"/>
      </w:pPr>
      <w:r>
        <w:rPr>
          <w:rFonts w:ascii="Times New Roman"/>
          <w:b w:val="false"/>
          <w:i w:val="false"/>
          <w:color w:val="000000"/>
          <w:sz w:val="28"/>
        </w:rPr>
        <w:t>
      сведения о привлекаемых иностранных работниках;</w:t>
      </w:r>
    </w:p>
    <w:bookmarkEnd w:id="1240"/>
    <w:bookmarkStart w:name="z633" w:id="1241"/>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1241"/>
    <w:bookmarkStart w:name="z634" w:id="1242"/>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End w:id="1242"/>
    <w:p>
      <w:pPr>
        <w:spacing w:after="0"/>
        <w:ind w:left="0"/>
        <w:jc w:val="both"/>
      </w:pPr>
      <w:r>
        <w:rPr>
          <w:rFonts w:ascii="Times New Roman"/>
          <w:b w:val="false"/>
          <w:i w:val="false"/>
          <w:color w:val="000000"/>
          <w:sz w:val="28"/>
        </w:rPr>
        <w:t>
      при привлечении иностранных работников по первой, второй, третьей и четвертой категориям:</w:t>
      </w:r>
    </w:p>
    <w:bookmarkStart w:name="z636" w:id="1243"/>
    <w:p>
      <w:pPr>
        <w:spacing w:after="0"/>
        <w:ind w:left="0"/>
        <w:jc w:val="both"/>
      </w:pPr>
      <w:r>
        <w:rPr>
          <w:rFonts w:ascii="Times New Roman"/>
          <w:b w:val="false"/>
          <w:i w:val="false"/>
          <w:color w:val="000000"/>
          <w:sz w:val="28"/>
        </w:rPr>
        <w:t>
      заявление, удостоверенное ЭЦП услугополучателя;</w:t>
      </w:r>
    </w:p>
    <w:bookmarkEnd w:id="1243"/>
    <w:bookmarkStart w:name="z637" w:id="1244"/>
    <w:p>
      <w:pPr>
        <w:spacing w:after="0"/>
        <w:ind w:left="0"/>
        <w:jc w:val="both"/>
      </w:pPr>
      <w:r>
        <w:rPr>
          <w:rFonts w:ascii="Times New Roman"/>
          <w:b w:val="false"/>
          <w:i w:val="false"/>
          <w:color w:val="000000"/>
          <w:sz w:val="28"/>
        </w:rPr>
        <w:t>
      сведения о привлекаемых иностранных работниках;</w:t>
      </w:r>
    </w:p>
    <w:bookmarkEnd w:id="1244"/>
    <w:bookmarkStart w:name="z638" w:id="1245"/>
    <w:p>
      <w:pPr>
        <w:spacing w:after="0"/>
        <w:ind w:left="0"/>
        <w:jc w:val="both"/>
      </w:pPr>
      <w:r>
        <w:rPr>
          <w:rFonts w:ascii="Times New Roman"/>
          <w:b w:val="false"/>
          <w:i w:val="false"/>
          <w:color w:val="000000"/>
          <w:sz w:val="28"/>
        </w:rPr>
        <w:t xml:space="preserve">
      электронные копии нотариально засвидетельствованных документов об образовании и переводов (если документ не заполнен на государственном или русском языке),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End w:id="1245"/>
    <w:bookmarkStart w:name="z639" w:id="1246"/>
    <w:p>
      <w:pPr>
        <w:spacing w:after="0"/>
        <w:ind w:left="0"/>
        <w:jc w:val="both"/>
      </w:pPr>
      <w:r>
        <w:rPr>
          <w:rFonts w:ascii="Times New Roman"/>
          <w:b w:val="false"/>
          <w:i w:val="false"/>
          <w:color w:val="000000"/>
          <w:sz w:val="28"/>
        </w:rPr>
        <w:t>
      нотариально засвидетельствованная электронная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31 Правил);</w:t>
      </w:r>
    </w:p>
    <w:bookmarkEnd w:id="1246"/>
    <w:bookmarkStart w:name="z640" w:id="1247"/>
    <w:p>
      <w:pPr>
        <w:spacing w:after="0"/>
        <w:ind w:left="0"/>
        <w:jc w:val="both"/>
      </w:pPr>
      <w:r>
        <w:rPr>
          <w:rFonts w:ascii="Times New Roman"/>
          <w:b w:val="false"/>
          <w:i w:val="false"/>
          <w:color w:val="000000"/>
          <w:sz w:val="28"/>
        </w:rPr>
        <w:t>
      нотариально засвидетельствованная электронная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bookmarkEnd w:id="1247"/>
    <w:bookmarkStart w:name="z641" w:id="1248"/>
    <w:p>
      <w:pPr>
        <w:spacing w:after="0"/>
        <w:ind w:left="0"/>
        <w:jc w:val="both"/>
      </w:pPr>
      <w:r>
        <w:rPr>
          <w:rFonts w:ascii="Times New Roman"/>
          <w:b w:val="false"/>
          <w:i w:val="false"/>
          <w:color w:val="000000"/>
          <w:sz w:val="28"/>
        </w:rPr>
        <w:t>
      электронная копия документа, содержащего информацию о трудовой деятельности работника;</w:t>
      </w:r>
    </w:p>
    <w:bookmarkEnd w:id="1248"/>
    <w:bookmarkStart w:name="z642" w:id="1249"/>
    <w:p>
      <w:pPr>
        <w:spacing w:after="0"/>
        <w:ind w:left="0"/>
        <w:jc w:val="both"/>
      </w:pPr>
      <w:r>
        <w:rPr>
          <w:rFonts w:ascii="Times New Roman"/>
          <w:b w:val="false"/>
          <w:i w:val="false"/>
          <w:color w:val="000000"/>
          <w:sz w:val="28"/>
        </w:rPr>
        <w:t>
      информация о местном содержании в кадрах;</w:t>
      </w:r>
    </w:p>
    <w:bookmarkEnd w:id="1249"/>
    <w:bookmarkStart w:name="z643" w:id="1250"/>
    <w:p>
      <w:pPr>
        <w:spacing w:after="0"/>
        <w:ind w:left="0"/>
        <w:jc w:val="both"/>
      </w:pPr>
      <w:r>
        <w:rPr>
          <w:rFonts w:ascii="Times New Roman"/>
          <w:b w:val="false"/>
          <w:i w:val="false"/>
          <w:color w:val="000000"/>
          <w:sz w:val="28"/>
        </w:rPr>
        <w:t>
      электронная копия нотариально засвидетельствованного документа об условиях по местному содержанию в кадрах для приоритетных проектов;</w:t>
      </w:r>
    </w:p>
    <w:bookmarkEnd w:id="1250"/>
    <w:bookmarkStart w:name="z644" w:id="1251"/>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1251"/>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Start w:name="z646" w:id="1252"/>
    <w:p>
      <w:pPr>
        <w:spacing w:after="0"/>
        <w:ind w:left="0"/>
        <w:jc w:val="both"/>
      </w:pPr>
      <w:r>
        <w:rPr>
          <w:rFonts w:ascii="Times New Roman"/>
          <w:b w:val="false"/>
          <w:i w:val="false"/>
          <w:color w:val="000000"/>
          <w:sz w:val="28"/>
        </w:rPr>
        <w:t>
      2) для продления разрешения на привлечение иностранной рабочей силы:</w:t>
      </w:r>
    </w:p>
    <w:bookmarkEnd w:id="1252"/>
    <w:bookmarkStart w:name="z647" w:id="1253"/>
    <w:p>
      <w:pPr>
        <w:spacing w:after="0"/>
        <w:ind w:left="0"/>
        <w:jc w:val="both"/>
      </w:pPr>
      <w:r>
        <w:rPr>
          <w:rFonts w:ascii="Times New Roman"/>
          <w:b w:val="false"/>
          <w:i w:val="false"/>
          <w:color w:val="000000"/>
          <w:sz w:val="28"/>
        </w:rPr>
        <w:t>
      к услугодателю:</w:t>
      </w:r>
    </w:p>
    <w:bookmarkEnd w:id="1253"/>
    <w:bookmarkStart w:name="z648" w:id="1254"/>
    <w:p>
      <w:pPr>
        <w:spacing w:after="0"/>
        <w:ind w:left="0"/>
        <w:jc w:val="both"/>
      </w:pPr>
      <w:r>
        <w:rPr>
          <w:rFonts w:ascii="Times New Roman"/>
          <w:b w:val="false"/>
          <w:i w:val="false"/>
          <w:color w:val="000000"/>
          <w:sz w:val="28"/>
        </w:rPr>
        <w:t>
      заявление;</w:t>
      </w:r>
    </w:p>
    <w:bookmarkEnd w:id="1254"/>
    <w:bookmarkStart w:name="z649" w:id="1255"/>
    <w:p>
      <w:pPr>
        <w:spacing w:after="0"/>
        <w:ind w:left="0"/>
        <w:jc w:val="both"/>
      </w:pPr>
      <w:r>
        <w:rPr>
          <w:rFonts w:ascii="Times New Roman"/>
          <w:b w:val="false"/>
          <w:i w:val="false"/>
          <w:color w:val="000000"/>
          <w:sz w:val="28"/>
        </w:rPr>
        <w:t>
      сведения о привлекаемых иностранных работниках;</w:t>
      </w:r>
    </w:p>
    <w:bookmarkEnd w:id="1255"/>
    <w:bookmarkStart w:name="z650" w:id="1256"/>
    <w:p>
      <w:pPr>
        <w:spacing w:after="0"/>
        <w:ind w:left="0"/>
        <w:jc w:val="both"/>
      </w:pPr>
      <w:r>
        <w:rPr>
          <w:rFonts w:ascii="Times New Roman"/>
          <w:b w:val="false"/>
          <w:i w:val="false"/>
          <w:color w:val="000000"/>
          <w:sz w:val="28"/>
        </w:rPr>
        <w:t>
      информация о местном содержании в кадрах;</w:t>
      </w:r>
    </w:p>
    <w:bookmarkEnd w:id="1256"/>
    <w:bookmarkStart w:name="z651" w:id="1257"/>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1257"/>
    <w:bookmarkStart w:name="z652" w:id="1258"/>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1258"/>
    <w:bookmarkStart w:name="z653" w:id="1259"/>
    <w:p>
      <w:pPr>
        <w:spacing w:after="0"/>
        <w:ind w:left="0"/>
        <w:jc w:val="both"/>
      </w:pPr>
      <w:r>
        <w:rPr>
          <w:rFonts w:ascii="Times New Roman"/>
          <w:b w:val="false"/>
          <w:i w:val="false"/>
          <w:color w:val="000000"/>
          <w:sz w:val="28"/>
        </w:rPr>
        <w:t>
      на портал:</w:t>
      </w:r>
    </w:p>
    <w:bookmarkEnd w:id="1259"/>
    <w:bookmarkStart w:name="z654" w:id="1260"/>
    <w:p>
      <w:pPr>
        <w:spacing w:after="0"/>
        <w:ind w:left="0"/>
        <w:jc w:val="both"/>
      </w:pPr>
      <w:r>
        <w:rPr>
          <w:rFonts w:ascii="Times New Roman"/>
          <w:b w:val="false"/>
          <w:i w:val="false"/>
          <w:color w:val="000000"/>
          <w:sz w:val="28"/>
        </w:rPr>
        <w:t>
      заявление, удостоверенное ЭЦП услугополучателя;</w:t>
      </w:r>
    </w:p>
    <w:bookmarkEnd w:id="1260"/>
    <w:bookmarkStart w:name="z655" w:id="1261"/>
    <w:p>
      <w:pPr>
        <w:spacing w:after="0"/>
        <w:ind w:left="0"/>
        <w:jc w:val="both"/>
      </w:pPr>
      <w:r>
        <w:rPr>
          <w:rFonts w:ascii="Times New Roman"/>
          <w:b w:val="false"/>
          <w:i w:val="false"/>
          <w:color w:val="000000"/>
          <w:sz w:val="28"/>
        </w:rPr>
        <w:t>
      сведения о привлекаемых иностранных работниках;</w:t>
      </w:r>
    </w:p>
    <w:bookmarkEnd w:id="1261"/>
    <w:bookmarkStart w:name="z656" w:id="1262"/>
    <w:p>
      <w:pPr>
        <w:spacing w:after="0"/>
        <w:ind w:left="0"/>
        <w:jc w:val="both"/>
      </w:pPr>
      <w:r>
        <w:rPr>
          <w:rFonts w:ascii="Times New Roman"/>
          <w:b w:val="false"/>
          <w:i w:val="false"/>
          <w:color w:val="000000"/>
          <w:sz w:val="28"/>
        </w:rPr>
        <w:t>
      информация о местном содержании в кадрах;</w:t>
      </w:r>
    </w:p>
    <w:bookmarkEnd w:id="1262"/>
    <w:bookmarkStart w:name="z657" w:id="1263"/>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1263"/>
    <w:bookmarkStart w:name="z658" w:id="1264"/>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End w:id="1264"/>
    <w:bookmarkStart w:name="z659" w:id="1265"/>
    <w:p>
      <w:pPr>
        <w:spacing w:after="0"/>
        <w:ind w:left="0"/>
        <w:jc w:val="both"/>
      </w:pPr>
      <w:r>
        <w:rPr>
          <w:rFonts w:ascii="Times New Roman"/>
          <w:b w:val="false"/>
          <w:i w:val="false"/>
          <w:color w:val="000000"/>
          <w:sz w:val="28"/>
        </w:rPr>
        <w:t>
      3) для получения или переоформления разрешения на привлечение иностранной рабочей силы в рамках внутрикорпоративного перевода:</w:t>
      </w:r>
    </w:p>
    <w:bookmarkEnd w:id="1265"/>
    <w:bookmarkStart w:name="z660" w:id="1266"/>
    <w:p>
      <w:pPr>
        <w:spacing w:after="0"/>
        <w:ind w:left="0"/>
        <w:jc w:val="both"/>
      </w:pPr>
      <w:r>
        <w:rPr>
          <w:rFonts w:ascii="Times New Roman"/>
          <w:b w:val="false"/>
          <w:i w:val="false"/>
          <w:color w:val="000000"/>
          <w:sz w:val="28"/>
        </w:rPr>
        <w:t>
      к услугодателю:</w:t>
      </w:r>
    </w:p>
    <w:bookmarkEnd w:id="1266"/>
    <w:bookmarkStart w:name="z661" w:id="126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267"/>
    <w:bookmarkStart w:name="z662" w:id="1268"/>
    <w:p>
      <w:pPr>
        <w:spacing w:after="0"/>
        <w:ind w:left="0"/>
        <w:jc w:val="both"/>
      </w:pPr>
      <w:r>
        <w:rPr>
          <w:rFonts w:ascii="Times New Roman"/>
          <w:b w:val="false"/>
          <w:i w:val="false"/>
          <w:color w:val="000000"/>
          <w:sz w:val="28"/>
        </w:rPr>
        <w:t>
      2) нотариально засвидетельствованный перевод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 (далее – нотариально засвидетельствованный перевод трудового договора или письма или соглашения);</w:t>
      </w:r>
    </w:p>
    <w:bookmarkEnd w:id="1268"/>
    <w:bookmarkStart w:name="z663" w:id="1269"/>
    <w:p>
      <w:pPr>
        <w:spacing w:after="0"/>
        <w:ind w:left="0"/>
        <w:jc w:val="both"/>
      </w:pPr>
      <w:r>
        <w:rPr>
          <w:rFonts w:ascii="Times New Roman"/>
          <w:b w:val="false"/>
          <w:i w:val="false"/>
          <w:color w:val="000000"/>
          <w:sz w:val="28"/>
        </w:rPr>
        <w:t>
      3) информация о выполнении особых условий разрешений на привлечение иностранной рабочей силы, выданных за предыдущий и текущий календарные годы, срок исполнения которых наступил (при их наличии) (в произвольной форме) (далее – информация о выполнении особых условий);</w:t>
      </w:r>
    </w:p>
    <w:bookmarkEnd w:id="1269"/>
    <w:bookmarkStart w:name="z664" w:id="1270"/>
    <w:p>
      <w:pPr>
        <w:spacing w:after="0"/>
        <w:ind w:left="0"/>
        <w:jc w:val="both"/>
      </w:pPr>
      <w:r>
        <w:rPr>
          <w:rFonts w:ascii="Times New Roman"/>
          <w:b w:val="false"/>
          <w:i w:val="false"/>
          <w:color w:val="000000"/>
          <w:sz w:val="28"/>
        </w:rPr>
        <w:t>
      4) письмо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1270"/>
    <w:bookmarkStart w:name="z665" w:id="1271"/>
    <w:p>
      <w:pPr>
        <w:spacing w:after="0"/>
        <w:ind w:left="0"/>
        <w:jc w:val="both"/>
      </w:pPr>
      <w:r>
        <w:rPr>
          <w:rFonts w:ascii="Times New Roman"/>
          <w:b w:val="false"/>
          <w:i w:val="false"/>
          <w:color w:val="000000"/>
          <w:sz w:val="28"/>
        </w:rPr>
        <w:t>
      5) информация о местном содержании в кадрах при привлечении иностранных работников в рамках внутрикорпоративного перевода согласно приложению 5 к настоящему стандарту государственной услуги (далее – информация о местном содержании в кадрах в рамках ВКП);</w:t>
      </w:r>
    </w:p>
    <w:bookmarkEnd w:id="1271"/>
    <w:bookmarkStart w:name="z666" w:id="1272"/>
    <w:p>
      <w:pPr>
        <w:spacing w:after="0"/>
        <w:ind w:left="0"/>
        <w:jc w:val="both"/>
      </w:pPr>
      <w:r>
        <w:rPr>
          <w:rFonts w:ascii="Times New Roman"/>
          <w:b w:val="false"/>
          <w:i w:val="false"/>
          <w:color w:val="000000"/>
          <w:sz w:val="28"/>
        </w:rPr>
        <w:t xml:space="preserve">
      6) информация о принимаемых особых условиях для получения и продления разрешений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 (далее – информация о принимаемых особых условиях);</w:t>
      </w:r>
    </w:p>
    <w:bookmarkEnd w:id="1272"/>
    <w:bookmarkStart w:name="z667" w:id="1273"/>
    <w:p>
      <w:pPr>
        <w:spacing w:after="0"/>
        <w:ind w:left="0"/>
        <w:jc w:val="both"/>
      </w:pPr>
      <w:r>
        <w:rPr>
          <w:rFonts w:ascii="Times New Roman"/>
          <w:b w:val="false"/>
          <w:i w:val="false"/>
          <w:color w:val="000000"/>
          <w:sz w:val="28"/>
        </w:rPr>
        <w:t>
      7)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1273"/>
    <w:bookmarkStart w:name="z668" w:id="1274"/>
    <w:p>
      <w:pPr>
        <w:spacing w:after="0"/>
        <w:ind w:left="0"/>
        <w:jc w:val="both"/>
      </w:pPr>
      <w:r>
        <w:rPr>
          <w:rFonts w:ascii="Times New Roman"/>
          <w:b w:val="false"/>
          <w:i w:val="false"/>
          <w:color w:val="000000"/>
          <w:sz w:val="28"/>
        </w:rPr>
        <w:t>
      8) копия программы по увеличению местного содержания в кадрах (при наличии);</w:t>
      </w:r>
    </w:p>
    <w:bookmarkEnd w:id="1274"/>
    <w:p>
      <w:pPr>
        <w:spacing w:after="0"/>
        <w:ind w:left="0"/>
        <w:jc w:val="both"/>
      </w:pPr>
      <w:r>
        <w:rPr>
          <w:rFonts w:ascii="Times New Roman"/>
          <w:b w:val="false"/>
          <w:i w:val="false"/>
          <w:color w:val="000000"/>
          <w:sz w:val="28"/>
        </w:rPr>
        <w:t>
      9) копия документа, удостоверяющего личность иностранного работника;</w:t>
      </w:r>
    </w:p>
    <w:bookmarkStart w:name="z670" w:id="1275"/>
    <w:p>
      <w:pPr>
        <w:spacing w:after="0"/>
        <w:ind w:left="0"/>
        <w:jc w:val="both"/>
      </w:pPr>
      <w:r>
        <w:rPr>
          <w:rFonts w:ascii="Times New Roman"/>
          <w:b w:val="false"/>
          <w:i w:val="false"/>
          <w:color w:val="000000"/>
          <w:sz w:val="28"/>
        </w:rPr>
        <w:t>
      на портал:</w:t>
      </w:r>
    </w:p>
    <w:bookmarkEnd w:id="1275"/>
    <w:bookmarkStart w:name="z671" w:id="1276"/>
    <w:p>
      <w:pPr>
        <w:spacing w:after="0"/>
        <w:ind w:left="0"/>
        <w:jc w:val="both"/>
      </w:pPr>
      <w:r>
        <w:rPr>
          <w:rFonts w:ascii="Times New Roman"/>
          <w:b w:val="false"/>
          <w:i w:val="false"/>
          <w:color w:val="000000"/>
          <w:sz w:val="28"/>
        </w:rPr>
        <w:t>
      1) заявление, удостоверенное ЭЦП услугополучателя;</w:t>
      </w:r>
    </w:p>
    <w:bookmarkEnd w:id="1276"/>
    <w:bookmarkStart w:name="z672" w:id="1277"/>
    <w:p>
      <w:pPr>
        <w:spacing w:after="0"/>
        <w:ind w:left="0"/>
        <w:jc w:val="both"/>
      </w:pPr>
      <w:r>
        <w:rPr>
          <w:rFonts w:ascii="Times New Roman"/>
          <w:b w:val="false"/>
          <w:i w:val="false"/>
          <w:color w:val="000000"/>
          <w:sz w:val="28"/>
        </w:rPr>
        <w:t>
      2) электронная копия нотариально засвидетельствованного перевода трудового договора или письма или соглашения;</w:t>
      </w:r>
    </w:p>
    <w:bookmarkEnd w:id="1277"/>
    <w:bookmarkStart w:name="z673" w:id="1278"/>
    <w:p>
      <w:pPr>
        <w:spacing w:after="0"/>
        <w:ind w:left="0"/>
        <w:jc w:val="both"/>
      </w:pPr>
      <w:r>
        <w:rPr>
          <w:rFonts w:ascii="Times New Roman"/>
          <w:b w:val="false"/>
          <w:i w:val="false"/>
          <w:color w:val="000000"/>
          <w:sz w:val="28"/>
        </w:rPr>
        <w:t>
      3) информация о выполнении особых условий;</w:t>
      </w:r>
    </w:p>
    <w:bookmarkEnd w:id="1278"/>
    <w:bookmarkStart w:name="z674" w:id="1279"/>
    <w:p>
      <w:pPr>
        <w:spacing w:after="0"/>
        <w:ind w:left="0"/>
        <w:jc w:val="both"/>
      </w:pPr>
      <w:r>
        <w:rPr>
          <w:rFonts w:ascii="Times New Roman"/>
          <w:b w:val="false"/>
          <w:i w:val="false"/>
          <w:color w:val="000000"/>
          <w:sz w:val="28"/>
        </w:rPr>
        <w:t>
      4)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1279"/>
    <w:bookmarkStart w:name="z675" w:id="1280"/>
    <w:p>
      <w:pPr>
        <w:spacing w:after="0"/>
        <w:ind w:left="0"/>
        <w:jc w:val="both"/>
      </w:pPr>
      <w:r>
        <w:rPr>
          <w:rFonts w:ascii="Times New Roman"/>
          <w:b w:val="false"/>
          <w:i w:val="false"/>
          <w:color w:val="000000"/>
          <w:sz w:val="28"/>
        </w:rPr>
        <w:t>
      5) информация о местном содержании в кадрах в рамках ВКП;</w:t>
      </w:r>
    </w:p>
    <w:bookmarkEnd w:id="1280"/>
    <w:bookmarkStart w:name="z676" w:id="1281"/>
    <w:p>
      <w:pPr>
        <w:spacing w:after="0"/>
        <w:ind w:left="0"/>
        <w:jc w:val="both"/>
      </w:pPr>
      <w:r>
        <w:rPr>
          <w:rFonts w:ascii="Times New Roman"/>
          <w:b w:val="false"/>
          <w:i w:val="false"/>
          <w:color w:val="000000"/>
          <w:sz w:val="28"/>
        </w:rPr>
        <w:t>
      6) информация о принимаемых особых условиях;</w:t>
      </w:r>
    </w:p>
    <w:bookmarkEnd w:id="1281"/>
    <w:bookmarkStart w:name="z677" w:id="1282"/>
    <w:p>
      <w:pPr>
        <w:spacing w:after="0"/>
        <w:ind w:left="0"/>
        <w:jc w:val="both"/>
      </w:pPr>
      <w:r>
        <w:rPr>
          <w:rFonts w:ascii="Times New Roman"/>
          <w:b w:val="false"/>
          <w:i w:val="false"/>
          <w:color w:val="000000"/>
          <w:sz w:val="28"/>
        </w:rPr>
        <w:t>
      7) электронная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1282"/>
    <w:bookmarkStart w:name="z678" w:id="1283"/>
    <w:p>
      <w:pPr>
        <w:spacing w:after="0"/>
        <w:ind w:left="0"/>
        <w:jc w:val="both"/>
      </w:pPr>
      <w:r>
        <w:rPr>
          <w:rFonts w:ascii="Times New Roman"/>
          <w:b w:val="false"/>
          <w:i w:val="false"/>
          <w:color w:val="000000"/>
          <w:sz w:val="28"/>
        </w:rPr>
        <w:t>
      8) электронная копия программы по увеличению местного содержания в кадрах (при наличии);</w:t>
      </w:r>
    </w:p>
    <w:bookmarkEnd w:id="1283"/>
    <w:bookmarkStart w:name="z679" w:id="1284"/>
    <w:p>
      <w:pPr>
        <w:spacing w:after="0"/>
        <w:ind w:left="0"/>
        <w:jc w:val="both"/>
      </w:pPr>
      <w:r>
        <w:rPr>
          <w:rFonts w:ascii="Times New Roman"/>
          <w:b w:val="false"/>
          <w:i w:val="false"/>
          <w:color w:val="000000"/>
          <w:sz w:val="28"/>
        </w:rPr>
        <w:t>
      9) электронная копия документа, удостоверяющего личность иностранного работника;</w:t>
      </w:r>
    </w:p>
    <w:bookmarkEnd w:id="1284"/>
    <w:bookmarkStart w:name="z680" w:id="1285"/>
    <w:p>
      <w:pPr>
        <w:spacing w:after="0"/>
        <w:ind w:left="0"/>
        <w:jc w:val="both"/>
      </w:pPr>
      <w:r>
        <w:rPr>
          <w:rFonts w:ascii="Times New Roman"/>
          <w:b w:val="false"/>
          <w:i w:val="false"/>
          <w:color w:val="000000"/>
          <w:sz w:val="28"/>
        </w:rPr>
        <w:t>
      4) для продления разрешения на привлечение иностранной рабочей силы в рамках внутрикорпоративного перевода:</w:t>
      </w:r>
    </w:p>
    <w:bookmarkEnd w:id="1285"/>
    <w:bookmarkStart w:name="z681" w:id="1286"/>
    <w:p>
      <w:pPr>
        <w:spacing w:after="0"/>
        <w:ind w:left="0"/>
        <w:jc w:val="both"/>
      </w:pPr>
      <w:r>
        <w:rPr>
          <w:rFonts w:ascii="Times New Roman"/>
          <w:b w:val="false"/>
          <w:i w:val="false"/>
          <w:color w:val="000000"/>
          <w:sz w:val="28"/>
        </w:rPr>
        <w:t>
      к услугодателю:</w:t>
      </w:r>
    </w:p>
    <w:bookmarkEnd w:id="1286"/>
    <w:bookmarkStart w:name="z682" w:id="128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287"/>
    <w:bookmarkStart w:name="z683" w:id="1288"/>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1288"/>
    <w:bookmarkStart w:name="z684" w:id="1289"/>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1289"/>
    <w:bookmarkStart w:name="z685" w:id="1290"/>
    <w:p>
      <w:pPr>
        <w:spacing w:after="0"/>
        <w:ind w:left="0"/>
        <w:jc w:val="both"/>
      </w:pPr>
      <w:r>
        <w:rPr>
          <w:rFonts w:ascii="Times New Roman"/>
          <w:b w:val="false"/>
          <w:i w:val="false"/>
          <w:color w:val="000000"/>
          <w:sz w:val="28"/>
        </w:rPr>
        <w:t>
      4) обоснование продления срока разрешений;</w:t>
      </w:r>
    </w:p>
    <w:bookmarkEnd w:id="1290"/>
    <w:bookmarkStart w:name="z686" w:id="1291"/>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1291"/>
    <w:bookmarkStart w:name="z687" w:id="1292"/>
    <w:p>
      <w:pPr>
        <w:spacing w:after="0"/>
        <w:ind w:left="0"/>
        <w:jc w:val="both"/>
      </w:pPr>
      <w:r>
        <w:rPr>
          <w:rFonts w:ascii="Times New Roman"/>
          <w:b w:val="false"/>
          <w:i w:val="false"/>
          <w:color w:val="000000"/>
          <w:sz w:val="28"/>
        </w:rPr>
        <w:t>
      6) информация о принимаемых особых условиях;</w:t>
      </w:r>
    </w:p>
    <w:bookmarkEnd w:id="1292"/>
    <w:bookmarkStart w:name="z688" w:id="1293"/>
    <w:p>
      <w:pPr>
        <w:spacing w:after="0"/>
        <w:ind w:left="0"/>
        <w:jc w:val="both"/>
      </w:pPr>
      <w:r>
        <w:rPr>
          <w:rFonts w:ascii="Times New Roman"/>
          <w:b w:val="false"/>
          <w:i w:val="false"/>
          <w:color w:val="000000"/>
          <w:sz w:val="28"/>
        </w:rPr>
        <w:t>
      на портал:</w:t>
      </w:r>
    </w:p>
    <w:bookmarkEnd w:id="1293"/>
    <w:bookmarkStart w:name="z689" w:id="1294"/>
    <w:p>
      <w:pPr>
        <w:spacing w:after="0"/>
        <w:ind w:left="0"/>
        <w:jc w:val="both"/>
      </w:pPr>
      <w:r>
        <w:rPr>
          <w:rFonts w:ascii="Times New Roman"/>
          <w:b w:val="false"/>
          <w:i w:val="false"/>
          <w:color w:val="000000"/>
          <w:sz w:val="28"/>
        </w:rPr>
        <w:t>
      1) заявление по форме согласно приложению 2 к настоящему стандарту, удостоверенное ЭЦП услугополучателя;</w:t>
      </w:r>
    </w:p>
    <w:bookmarkEnd w:id="1294"/>
    <w:bookmarkStart w:name="z690" w:id="1295"/>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1295"/>
    <w:bookmarkStart w:name="z691" w:id="1296"/>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1296"/>
    <w:bookmarkStart w:name="z692" w:id="1297"/>
    <w:p>
      <w:pPr>
        <w:spacing w:after="0"/>
        <w:ind w:left="0"/>
        <w:jc w:val="both"/>
      </w:pPr>
      <w:r>
        <w:rPr>
          <w:rFonts w:ascii="Times New Roman"/>
          <w:b w:val="false"/>
          <w:i w:val="false"/>
          <w:color w:val="000000"/>
          <w:sz w:val="28"/>
        </w:rPr>
        <w:t>
      4) обоснование продления срока разрешений;</w:t>
      </w:r>
    </w:p>
    <w:bookmarkEnd w:id="1297"/>
    <w:bookmarkStart w:name="z693" w:id="1298"/>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1298"/>
    <w:bookmarkStart w:name="z694" w:id="1299"/>
    <w:p>
      <w:pPr>
        <w:spacing w:after="0"/>
        <w:ind w:left="0"/>
        <w:jc w:val="both"/>
      </w:pPr>
      <w:r>
        <w:rPr>
          <w:rFonts w:ascii="Times New Roman"/>
          <w:b w:val="false"/>
          <w:i w:val="false"/>
          <w:color w:val="000000"/>
          <w:sz w:val="28"/>
        </w:rPr>
        <w:t>
      6) информация о принимаемых особых условиях.</w:t>
      </w:r>
    </w:p>
    <w:bookmarkEnd w:id="1299"/>
    <w:bookmarkStart w:name="z695" w:id="1300"/>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300"/>
    <w:bookmarkStart w:name="z696" w:id="1301"/>
    <w:p>
      <w:pPr>
        <w:spacing w:after="0"/>
        <w:ind w:left="0"/>
        <w:jc w:val="both"/>
      </w:pPr>
      <w:r>
        <w:rPr>
          <w:rFonts w:ascii="Times New Roman"/>
          <w:b w:val="false"/>
          <w:i w:val="false"/>
          <w:color w:val="000000"/>
          <w:sz w:val="28"/>
        </w:rPr>
        <w:t>
      При подаче услугополучателем документов:</w:t>
      </w:r>
    </w:p>
    <w:bookmarkEnd w:id="1301"/>
    <w:bookmarkStart w:name="z697" w:id="1302"/>
    <w:p>
      <w:pPr>
        <w:spacing w:after="0"/>
        <w:ind w:left="0"/>
        <w:jc w:val="both"/>
      </w:pPr>
      <w:r>
        <w:rPr>
          <w:rFonts w:ascii="Times New Roman"/>
          <w:b w:val="false"/>
          <w:i w:val="false"/>
          <w:color w:val="000000"/>
          <w:sz w:val="28"/>
        </w:rPr>
        <w:t xml:space="preserve">
      к услугополучателю – выдается отрывной талон заявления с указанием даты регистрации и даты получения государственной услуги, фамилия, имя, отчество (при его наличии) лица, принявшего документы и соответствующая расписка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1302"/>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случаях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
    <w:bookmarkStart w:name="z151" w:id="1303"/>
    <w:p>
      <w:pPr>
        <w:spacing w:after="0"/>
        <w:ind w:left="0"/>
        <w:jc w:val="both"/>
      </w:pPr>
      <w:r>
        <w:rPr>
          <w:rFonts w:ascii="Times New Roman"/>
          <w:b w:val="false"/>
          <w:i w:val="false"/>
          <w:color w:val="000000"/>
          <w:sz w:val="28"/>
        </w:rPr>
        <w:t>
      10-1. Услугодатель отказывает в оказании государственной услуги по следующим основаниям:</w:t>
      </w:r>
    </w:p>
    <w:bookmarkEnd w:id="1303"/>
    <w:bookmarkStart w:name="z152" w:id="130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04"/>
    <w:bookmarkStart w:name="z153" w:id="130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bookmarkEnd w:id="1305"/>
    <w:bookmarkStart w:name="z154" w:id="1306"/>
    <w:p>
      <w:pPr>
        <w:spacing w:after="0"/>
        <w:ind w:left="0"/>
        <w:jc w:val="both"/>
      </w:pPr>
      <w:r>
        <w:rPr>
          <w:rFonts w:ascii="Times New Roman"/>
          <w:b w:val="false"/>
          <w:i w:val="false"/>
          <w:color w:val="000000"/>
          <w:sz w:val="28"/>
        </w:rPr>
        <w:t>
      при привлечении работодателями иностранной рабочей силы в рамках внутрикорпоративного перевода:</w:t>
      </w:r>
    </w:p>
    <w:bookmarkEnd w:id="1306"/>
    <w:bookmarkStart w:name="z155" w:id="130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07"/>
    <w:bookmarkStart w:name="z156" w:id="130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bookmarkEnd w:id="1308"/>
    <w:bookmarkStart w:name="z157" w:id="130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работников по вопросам оказания государственной услуги</w:t>
      </w:r>
    </w:p>
    <w:bookmarkEnd w:id="1309"/>
    <w:bookmarkStart w:name="z158" w:id="1310"/>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Нур-Султан, Алматы и Шымкент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310"/>
    <w:p>
      <w:pPr>
        <w:spacing w:after="0"/>
        <w:ind w:left="0"/>
        <w:jc w:val="both"/>
      </w:pPr>
      <w:r>
        <w:rPr>
          <w:rFonts w:ascii="Times New Roman"/>
          <w:b w:val="false"/>
          <w:i w:val="false"/>
          <w:color w:val="000000"/>
          <w:sz w:val="28"/>
        </w:rPr>
        <w:t>
      Жалоба подается в письменной и электронной форме по почте либо нарочно через канцелярию услугодателя либо акимата областей, городов Нур-Султан, Алматы и Шымкент.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31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311"/>
    <w:bookmarkStart w:name="z166" w:id="131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312"/>
    <w:bookmarkStart w:name="z167" w:id="1313"/>
    <w:p>
      <w:pPr>
        <w:spacing w:after="0"/>
        <w:ind w:left="0"/>
        <w:jc w:val="both"/>
      </w:pPr>
      <w:r>
        <w:rPr>
          <w:rFonts w:ascii="Times New Roman"/>
          <w:b w:val="false"/>
          <w:i w:val="false"/>
          <w:color w:val="000000"/>
          <w:sz w:val="28"/>
        </w:rPr>
        <w:t>
      13. При отсутствии у услугополучателя возможности лично явиться к услугодателю, услугополучатель направляет представителя с доверенностью на право оформления и получения услуги.</w:t>
      </w:r>
    </w:p>
    <w:bookmarkEnd w:id="1313"/>
    <w:bookmarkStart w:name="z168" w:id="131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www.enbek.gov.kz, раздел "Государственные услуги".</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9" w:id="1315"/>
    <w:p>
      <w:pPr>
        <w:spacing w:after="0"/>
        <w:ind w:left="0"/>
        <w:jc w:val="both"/>
      </w:pPr>
      <w:r>
        <w:rPr>
          <w:rFonts w:ascii="Times New Roman"/>
          <w:b w:val="false"/>
          <w:i w:val="false"/>
          <w:color w:val="000000"/>
          <w:sz w:val="28"/>
        </w:rPr>
        <w:t>
      15. При наличии бизнес идентификационного номера и электронной цифровой подписи, имеется возможность получения государственной услуги, а также информации о выдаче, переоформлении и продлении разрешения в режиме удаленного доступа через портал.</w:t>
      </w:r>
    </w:p>
    <w:bookmarkEnd w:id="1315"/>
    <w:bookmarkStart w:name="z170" w:id="131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1414, 8-800-080-7777.</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31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органа, выдающего разрешение)</w:t>
      </w:r>
    </w:p>
    <w:bookmarkEnd w:id="1317"/>
    <w:bookmarkStart w:name="z175" w:id="1318"/>
    <w:p>
      <w:pPr>
        <w:spacing w:after="0"/>
        <w:ind w:left="0"/>
        <w:jc w:val="left"/>
      </w:pPr>
      <w:r>
        <w:rPr>
          <w:rFonts w:ascii="Times New Roman"/>
          <w:b/>
          <w:i w:val="false"/>
          <w:color w:val="000000"/>
        </w:rPr>
        <w:t xml:space="preserve"> РАЗРЕШЕНИЕ</w:t>
      </w:r>
      <w:r>
        <w:br/>
      </w:r>
      <w:r>
        <w:rPr>
          <w:rFonts w:ascii="Times New Roman"/>
          <w:b/>
          <w:i w:val="false"/>
          <w:color w:val="000000"/>
        </w:rPr>
        <w:t>на привлечение иностранной рабочей силы</w:t>
      </w:r>
    </w:p>
    <w:bookmarkEnd w:id="1318"/>
    <w:bookmarkStart w:name="z177" w:id="1319"/>
    <w:p>
      <w:pPr>
        <w:spacing w:after="0"/>
        <w:ind w:left="0"/>
        <w:jc w:val="both"/>
      </w:pPr>
      <w:r>
        <w:rPr>
          <w:rFonts w:ascii="Times New Roman"/>
          <w:b w:val="false"/>
          <w:i w:val="false"/>
          <w:color w:val="000000"/>
          <w:sz w:val="28"/>
        </w:rPr>
        <w:t>
      № ___                                           от "___" __________ 20__ г.</w:t>
      </w:r>
    </w:p>
    <w:bookmarkEnd w:id="1319"/>
    <w:bookmarkStart w:name="z178" w:id="1320"/>
    <w:p>
      <w:pPr>
        <w:spacing w:after="0"/>
        <w:ind w:left="0"/>
        <w:jc w:val="both"/>
      </w:pPr>
      <w:r>
        <w:rPr>
          <w:rFonts w:ascii="Times New Roman"/>
          <w:b w:val="false"/>
          <w:i w:val="false"/>
          <w:color w:val="000000"/>
          <w:sz w:val="28"/>
        </w:rPr>
        <w:t>
      Работодатель ______________________________________________________________</w:t>
      </w:r>
      <w:r>
        <w:br/>
      </w:r>
      <w:r>
        <w:rPr>
          <w:rFonts w:ascii="Times New Roman"/>
          <w:b w:val="false"/>
          <w:i w:val="false"/>
          <w:color w:val="000000"/>
          <w:sz w:val="28"/>
        </w:rPr>
        <w:t xml:space="preserve">                               (для юридического лица: наименование, адрес,</w:t>
      </w:r>
    </w:p>
    <w:bookmarkEnd w:id="1320"/>
    <w:bookmarkStart w:name="z179" w:id="132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регистрационный номер, дата регистрации, бизнес идентификационный номер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для физического лица: фамилия, имя, отчество (при его наличии),</w:t>
      </w:r>
      <w:r>
        <w:br/>
      </w:r>
      <w:r>
        <w:rPr>
          <w:rFonts w:ascii="Times New Roman"/>
          <w:b w:val="false"/>
          <w:i w:val="false"/>
          <w:color w:val="000000"/>
          <w:sz w:val="28"/>
        </w:rPr>
        <w:t xml:space="preserve">             индивидуальный идентификационный номер, домашний адрес)</w:t>
      </w:r>
    </w:p>
    <w:bookmarkEnd w:id="1321"/>
    <w:bookmarkStart w:name="z180" w:id="132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Территория, на которой действует разрешение 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Иностранный работник ______________________________________________________</w:t>
      </w:r>
      <w:r>
        <w:br/>
      </w:r>
      <w:r>
        <w:rPr>
          <w:rFonts w:ascii="Times New Roman"/>
          <w:b w:val="false"/>
          <w:i w:val="false"/>
          <w:color w:val="000000"/>
          <w:sz w:val="28"/>
        </w:rPr>
        <w:t xml:space="preserve">             (фамилия, имя, отчество (при его наличии), категория, должность/профессия)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 паспорта/удостоверения личности, дата и орган выдачи)</w:t>
      </w:r>
    </w:p>
    <w:bookmarkEnd w:id="1322"/>
    <w:bookmarkStart w:name="z184" w:id="1323"/>
    <w:p>
      <w:pPr>
        <w:spacing w:after="0"/>
        <w:ind w:left="0"/>
        <w:jc w:val="both"/>
      </w:pPr>
      <w:r>
        <w:rPr>
          <w:rFonts w:ascii="Times New Roman"/>
          <w:b w:val="false"/>
          <w:i w:val="false"/>
          <w:color w:val="000000"/>
          <w:sz w:val="28"/>
        </w:rPr>
        <w:t>
      Метод работы (постоянный, вахтовый) _________________________________________</w:t>
      </w:r>
      <w:r>
        <w:br/>
      </w:r>
      <w:r>
        <w:rPr>
          <w:rFonts w:ascii="Times New Roman"/>
          <w:b w:val="false"/>
          <w:i w:val="false"/>
          <w:color w:val="000000"/>
          <w:sz w:val="28"/>
        </w:rPr>
        <w:t>Основание для выдачи разрешения 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Срок действия разрешения с _______________ по _______________________________</w:t>
      </w:r>
      <w:r>
        <w:br/>
      </w:r>
      <w:r>
        <w:rPr>
          <w:rFonts w:ascii="Times New Roman"/>
          <w:b w:val="false"/>
          <w:i w:val="false"/>
          <w:color w:val="000000"/>
          <w:sz w:val="28"/>
        </w:rPr>
        <w:t xml:space="preserve">                          (число, месяц, год)                   (число, месяц, год)</w:t>
      </w:r>
    </w:p>
    <w:bookmarkEnd w:id="1323"/>
    <w:bookmarkStart w:name="z188" w:id="1324"/>
    <w:p>
      <w:pPr>
        <w:spacing w:after="0"/>
        <w:ind w:left="0"/>
        <w:jc w:val="both"/>
      </w:pPr>
      <w:r>
        <w:rPr>
          <w:rFonts w:ascii="Times New Roman"/>
          <w:b w:val="false"/>
          <w:i w:val="false"/>
          <w:color w:val="000000"/>
          <w:sz w:val="28"/>
        </w:rPr>
        <w:t>
      М.П.                   подпись _________________________________________________</w:t>
      </w:r>
      <w:r>
        <w:br/>
      </w:r>
      <w:r>
        <w:rPr>
          <w:rFonts w:ascii="Times New Roman"/>
          <w:b w:val="false"/>
          <w:i w:val="false"/>
          <w:color w:val="000000"/>
          <w:sz w:val="28"/>
        </w:rPr>
        <w:t xml:space="preserve">                                     (фамилия, имя, отчество (при его наличии)</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(или) продление</w:t>
            </w:r>
            <w:r>
              <w:br/>
            </w:r>
            <w:r>
              <w:rPr>
                <w:rFonts w:ascii="Times New Roman"/>
                <w:b w:val="false"/>
                <w:i w:val="false"/>
                <w:color w:val="000000"/>
                <w:sz w:val="20"/>
              </w:rPr>
              <w:t>разрешения работодателям</w:t>
            </w:r>
            <w:r>
              <w:br/>
            </w:r>
            <w:r>
              <w:rPr>
                <w:rFonts w:ascii="Times New Roman"/>
                <w:b w:val="false"/>
                <w:i w:val="false"/>
                <w:color w:val="000000"/>
                <w:sz w:val="20"/>
              </w:rPr>
              <w:t>на привлечение иностранной</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В _______________________________________________________________________</w:t>
      </w:r>
      <w:r>
        <w:br/>
      </w:r>
      <w:r>
        <w:rPr>
          <w:rFonts w:ascii="Times New Roman"/>
          <w:b w:val="false"/>
          <w:i w:val="false"/>
          <w:color w:val="000000"/>
          <w:sz w:val="28"/>
        </w:rPr>
        <w:t xml:space="preserve"> (наименование местного исполнительного органа области, города Нур-Султан, Алматы, Шымкент)</w:t>
      </w:r>
    </w:p>
    <w:p>
      <w:pPr>
        <w:spacing w:after="0"/>
        <w:ind w:left="0"/>
        <w:jc w:val="both"/>
      </w:pP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(полное наименование юридического или физического лица)</w:t>
      </w:r>
    </w:p>
    <w:bookmarkStart w:name="z3984" w:id="1325"/>
    <w:p>
      <w:pPr>
        <w:spacing w:after="0"/>
        <w:ind w:left="0"/>
        <w:jc w:val="left"/>
      </w:pPr>
      <w:r>
        <w:rPr>
          <w:rFonts w:ascii="Times New Roman"/>
          <w:b/>
          <w:i w:val="false"/>
          <w:color w:val="000000"/>
        </w:rPr>
        <w:t xml:space="preserve">                                      Заявление</w:t>
      </w:r>
    </w:p>
    <w:bookmarkEnd w:id="1325"/>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выдать/продлить/переоформить разрешение на привлечение иностранной</w:t>
      </w:r>
      <w:r>
        <w:br/>
      </w:r>
      <w:r>
        <w:rPr>
          <w:rFonts w:ascii="Times New Roman"/>
          <w:b w:val="false"/>
          <w:i w:val="false"/>
          <w:color w:val="000000"/>
          <w:sz w:val="28"/>
        </w:rPr>
        <w:t>рабочей силы (нужное подчеркнуть) в  ____________________________________ области</w:t>
      </w:r>
      <w:r>
        <w:br/>
      </w:r>
      <w:r>
        <w:rPr>
          <w:rFonts w:ascii="Times New Roman"/>
          <w:b w:val="false"/>
          <w:i w:val="false"/>
          <w:color w:val="000000"/>
          <w:sz w:val="28"/>
        </w:rPr>
        <w:t>(город) на ______ человек,</w:t>
      </w:r>
      <w:r>
        <w:br/>
      </w:r>
      <w:r>
        <w:rPr>
          <w:rFonts w:ascii="Times New Roman"/>
          <w:b w:val="false"/>
          <w:i w:val="false"/>
          <w:color w:val="000000"/>
          <w:sz w:val="28"/>
        </w:rPr>
        <w:t>в том числе:</w:t>
      </w:r>
      <w:r>
        <w:br/>
      </w:r>
      <w:r>
        <w:rPr>
          <w:rFonts w:ascii="Times New Roman"/>
          <w:b w:val="false"/>
          <w:i w:val="false"/>
          <w:color w:val="000000"/>
          <w:sz w:val="28"/>
        </w:rPr>
        <w:t>по первой категории ____ человек,</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по второй категории ____ человек,</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по третьей категории ____ человек, </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по четвертой категории _____ человек, </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 сезонные работы _____ человек.</w:t>
      </w:r>
      <w:r>
        <w:br/>
      </w:r>
      <w:r>
        <w:rPr>
          <w:rFonts w:ascii="Times New Roman"/>
          <w:b w:val="false"/>
          <w:i w:val="false"/>
          <w:color w:val="000000"/>
          <w:sz w:val="28"/>
        </w:rPr>
        <w:t>Вид экономической деятельности, в рамках которой иностранная рабочая сила будет</w:t>
      </w:r>
      <w:r>
        <w:br/>
      </w:r>
      <w:r>
        <w:rPr>
          <w:rFonts w:ascii="Times New Roman"/>
          <w:b w:val="false"/>
          <w:i w:val="false"/>
          <w:color w:val="000000"/>
          <w:sz w:val="28"/>
        </w:rPr>
        <w:t xml:space="preserve">осуществлять трудовую деятельность: _________________________. </w:t>
      </w:r>
      <w:r>
        <w:br/>
      </w:r>
      <w:r>
        <w:rPr>
          <w:rFonts w:ascii="Times New Roman"/>
          <w:b w:val="false"/>
          <w:i w:val="false"/>
          <w:color w:val="000000"/>
          <w:sz w:val="28"/>
        </w:rPr>
        <w:t>При привлечении иностранных работников переводимых в рамках  внутрикорпоративного перевода:</w:t>
      </w:r>
      <w:r>
        <w:br/>
      </w:r>
      <w:r>
        <w:rPr>
          <w:rFonts w:ascii="Times New Roman"/>
          <w:b w:val="false"/>
          <w:i w:val="false"/>
          <w:color w:val="000000"/>
          <w:sz w:val="28"/>
        </w:rPr>
        <w:t>Область, (город): _________________________________________________________________</w:t>
      </w:r>
      <w:r>
        <w:br/>
      </w:r>
      <w:r>
        <w:rPr>
          <w:rFonts w:ascii="Times New Roman"/>
          <w:b w:val="false"/>
          <w:i w:val="false"/>
          <w:color w:val="000000"/>
          <w:sz w:val="28"/>
        </w:rPr>
        <w:t>Количество иностранных работников: ___________ человек, в том числе:</w:t>
      </w:r>
      <w:r>
        <w:br/>
      </w:r>
      <w:r>
        <w:rPr>
          <w:rFonts w:ascii="Times New Roman"/>
          <w:b w:val="false"/>
          <w:i w:val="false"/>
          <w:color w:val="000000"/>
          <w:sz w:val="28"/>
        </w:rPr>
        <w:t>Руководитель ______ человек, должность ________________________________; менеджеры</w:t>
      </w:r>
      <w:r>
        <w:br/>
      </w:r>
      <w:r>
        <w:rPr>
          <w:rFonts w:ascii="Times New Roman"/>
          <w:b w:val="false"/>
          <w:i w:val="false"/>
          <w:color w:val="000000"/>
          <w:sz w:val="28"/>
        </w:rPr>
        <w:t xml:space="preserve">____ человек, из них по должностям (профессиям): _____________; </w:t>
      </w:r>
      <w:r>
        <w:br/>
      </w:r>
      <w:r>
        <w:rPr>
          <w:rFonts w:ascii="Times New Roman"/>
          <w:b w:val="false"/>
          <w:i w:val="false"/>
          <w:color w:val="000000"/>
          <w:sz w:val="28"/>
        </w:rPr>
        <w:t>специалисты ___ человек, из них по должностям (профессиям): _____________.</w:t>
      </w:r>
      <w:r>
        <w:br/>
      </w:r>
      <w:r>
        <w:rPr>
          <w:rFonts w:ascii="Times New Roman"/>
          <w:b w:val="false"/>
          <w:i w:val="false"/>
          <w:color w:val="000000"/>
          <w:sz w:val="28"/>
        </w:rPr>
        <w:t xml:space="preserve">Наименование работодателя (принимающей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Сведения о работодателе (принимающей организации): 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Форма собственности организации ________________________________________________</w:t>
      </w:r>
      <w:r>
        <w:br/>
      </w:r>
      <w:r>
        <w:rPr>
          <w:rFonts w:ascii="Times New Roman"/>
          <w:b w:val="false"/>
          <w:i w:val="false"/>
          <w:color w:val="000000"/>
          <w:sz w:val="28"/>
        </w:rPr>
        <w:t>Дата создания "___" ___________ 20___ года.</w:t>
      </w:r>
      <w:r>
        <w:br/>
      </w:r>
      <w:r>
        <w:rPr>
          <w:rFonts w:ascii="Times New Roman"/>
          <w:b w:val="false"/>
          <w:i w:val="false"/>
          <w:color w:val="000000"/>
          <w:sz w:val="28"/>
        </w:rPr>
        <w:t xml:space="preserve">Свидетельство о регистрации в органах юстиции Республики Казахстан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когда и кем выдано)</w:t>
      </w:r>
      <w:r>
        <w:br/>
      </w:r>
      <w:r>
        <w:rPr>
          <w:rFonts w:ascii="Times New Roman"/>
          <w:b w:val="false"/>
          <w:i w:val="false"/>
          <w:color w:val="000000"/>
          <w:sz w:val="28"/>
        </w:rPr>
        <w:t>Индивидуальный идентификационный номер: ______________________________________</w:t>
      </w:r>
      <w:r>
        <w:br/>
      </w:r>
      <w:r>
        <w:rPr>
          <w:rFonts w:ascii="Times New Roman"/>
          <w:b w:val="false"/>
          <w:i w:val="false"/>
          <w:color w:val="000000"/>
          <w:sz w:val="28"/>
        </w:rPr>
        <w:t>Бизнес идентификационный номер: _______________________________________________</w:t>
      </w:r>
      <w:r>
        <w:br/>
      </w:r>
      <w:r>
        <w:rPr>
          <w:rFonts w:ascii="Times New Roman"/>
          <w:b w:val="false"/>
          <w:i w:val="false"/>
          <w:color w:val="000000"/>
          <w:sz w:val="28"/>
        </w:rPr>
        <w:t>Вид осуществляемой деятельности:________________________________________________</w:t>
      </w:r>
      <w:r>
        <w:br/>
      </w:r>
      <w:r>
        <w:rPr>
          <w:rFonts w:ascii="Times New Roman"/>
          <w:b w:val="false"/>
          <w:i w:val="false"/>
          <w:color w:val="000000"/>
          <w:sz w:val="28"/>
        </w:rPr>
        <w:t>Категория субъекта предпринимательства __________________________________________</w:t>
      </w:r>
      <w:r>
        <w:br/>
      </w:r>
      <w:r>
        <w:rPr>
          <w:rFonts w:ascii="Times New Roman"/>
          <w:b w:val="false"/>
          <w:i w:val="false"/>
          <w:color w:val="000000"/>
          <w:sz w:val="28"/>
        </w:rPr>
        <w:t xml:space="preserve">                         (субъект малого/среднего/крупного предпринимательства)</w:t>
      </w:r>
      <w:r>
        <w:br/>
      </w:r>
      <w:r>
        <w:rPr>
          <w:rFonts w:ascii="Times New Roman"/>
          <w:b w:val="false"/>
          <w:i w:val="false"/>
          <w:color w:val="000000"/>
          <w:sz w:val="28"/>
        </w:rPr>
        <w:t>Адрес, телефон, факс: ___________________________________________________________</w:t>
      </w:r>
      <w:r>
        <w:br/>
      </w:r>
      <w:r>
        <w:rPr>
          <w:rFonts w:ascii="Times New Roman"/>
          <w:b w:val="false"/>
          <w:i w:val="false"/>
          <w:color w:val="000000"/>
          <w:sz w:val="28"/>
        </w:rPr>
        <w:t xml:space="preserve">Прилагаемые документы: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Обоснование необходимости выдачи/продления/переоформления привлечения иностранной рабочей силы: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При привлечении иностранных работников переводимых в рамках  внутрикорпоративного перевода:</w:t>
      </w:r>
      <w:r>
        <w:br/>
      </w:r>
      <w:r>
        <w:rPr>
          <w:rFonts w:ascii="Times New Roman"/>
          <w:b w:val="false"/>
          <w:i w:val="false"/>
          <w:color w:val="000000"/>
          <w:sz w:val="28"/>
        </w:rPr>
        <w:t>Полное наименование иностранного юридического лица-работодателя: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Данные о регистрации в стране резидентства: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 государственной регистрации и наименование органа регистрации)</w:t>
      </w:r>
      <w:r>
        <w:br/>
      </w:r>
      <w:r>
        <w:rPr>
          <w:rFonts w:ascii="Times New Roman"/>
          <w:b w:val="false"/>
          <w:i w:val="false"/>
          <w:color w:val="000000"/>
          <w:sz w:val="28"/>
        </w:rPr>
        <w:t>Номер налоговой регистрации в стране резидентства или его аналог:</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Вид осуществляемой деятельности: ______________________________________________</w:t>
      </w:r>
      <w:r>
        <w:br/>
      </w:r>
      <w:r>
        <w:rPr>
          <w:rFonts w:ascii="Times New Roman"/>
          <w:b w:val="false"/>
          <w:i w:val="false"/>
          <w:color w:val="000000"/>
          <w:sz w:val="28"/>
        </w:rPr>
        <w:t>Местонахождение в стране резидентства, телефон: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Обоснование необходимости привлечения иностранной рабочей силы: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При привлечении иностранных работников согласно пункту 31 Правил и  условий выдачи и</w:t>
      </w:r>
      <w:r>
        <w:br/>
      </w:r>
      <w:r>
        <w:rPr>
          <w:rFonts w:ascii="Times New Roman"/>
          <w:b w:val="false"/>
          <w:i w:val="false"/>
          <w:color w:val="000000"/>
          <w:sz w:val="28"/>
        </w:rPr>
        <w:t>(или) продления разрешений на привлечение иностранной рабочей  силы, а также</w:t>
      </w:r>
      <w:r>
        <w:br/>
      </w:r>
      <w:r>
        <w:rPr>
          <w:rFonts w:ascii="Times New Roman"/>
          <w:b w:val="false"/>
          <w:i w:val="false"/>
          <w:color w:val="000000"/>
          <w:sz w:val="28"/>
        </w:rPr>
        <w:t xml:space="preserve">осуществления внутрикорпоративного перевода, утвержденных  приказом исполняющего </w:t>
      </w:r>
      <w:r>
        <w:br/>
      </w:r>
      <w:r>
        <w:rPr>
          <w:rFonts w:ascii="Times New Roman"/>
          <w:b w:val="false"/>
          <w:i w:val="false"/>
          <w:color w:val="000000"/>
          <w:sz w:val="28"/>
        </w:rPr>
        <w:t>обязанности Министра здравоохранения и социального развития Республики Казахстан</w:t>
      </w:r>
      <w:r>
        <w:br/>
      </w:r>
      <w:r>
        <w:rPr>
          <w:rFonts w:ascii="Times New Roman"/>
          <w:b w:val="false"/>
          <w:i w:val="false"/>
          <w:color w:val="000000"/>
          <w:sz w:val="28"/>
        </w:rPr>
        <w:t>от 27 июня 2016 года № 559: Полное наименование иностранного юридического лица-работодателя: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Данные о регистрации в стране резидентства: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 государственной регистрации и наименование органа регистрации)</w:t>
      </w:r>
      <w:r>
        <w:br/>
      </w:r>
      <w:r>
        <w:rPr>
          <w:rFonts w:ascii="Times New Roman"/>
          <w:b w:val="false"/>
          <w:i w:val="false"/>
          <w:color w:val="000000"/>
          <w:sz w:val="28"/>
        </w:rPr>
        <w:t xml:space="preserve">Номер налоговой регистрации в стране резидентства или его аналог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Вид осуществляемой деятельности: _______________________________________________</w:t>
      </w:r>
      <w:r>
        <w:br/>
      </w:r>
      <w:r>
        <w:rPr>
          <w:rFonts w:ascii="Times New Roman"/>
          <w:b w:val="false"/>
          <w:i w:val="false"/>
          <w:color w:val="000000"/>
          <w:sz w:val="28"/>
        </w:rPr>
        <w:t>Местонахождение в стране резидентства, телефон: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 действующими Правилами и условиями выдачи и (или) продления  разрешений на</w:t>
      </w:r>
      <w:r>
        <w:br/>
      </w:r>
      <w:r>
        <w:rPr>
          <w:rFonts w:ascii="Times New Roman"/>
          <w:b w:val="false"/>
          <w:i w:val="false"/>
          <w:color w:val="000000"/>
          <w:sz w:val="28"/>
        </w:rPr>
        <w:t>привлечение иностранной рабочей силы, а также осуществления внутрикорпоративного перевода ознакомлен.</w:t>
      </w:r>
      <w:r>
        <w:br/>
      </w:r>
      <w:r>
        <w:rPr>
          <w:rFonts w:ascii="Times New Roman"/>
          <w:b w:val="false"/>
          <w:i w:val="false"/>
          <w:color w:val="000000"/>
          <w:sz w:val="28"/>
        </w:rPr>
        <w:t>Даю согласие на сбор и обработку персональных данных, необходимых для  оказания государственной услуги.</w:t>
      </w:r>
      <w:r>
        <w:br/>
      </w:r>
      <w:r>
        <w:rPr>
          <w:rFonts w:ascii="Times New Roman"/>
          <w:b w:val="false"/>
          <w:i w:val="false"/>
          <w:color w:val="000000"/>
          <w:sz w:val="28"/>
        </w:rPr>
        <w:t>Руководитель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w:t>
      </w:r>
    </w:p>
    <w:p>
      <w:pPr>
        <w:spacing w:after="0"/>
        <w:ind w:left="0"/>
        <w:jc w:val="both"/>
      </w:pPr>
      <w:r>
        <w:rPr>
          <w:rFonts w:ascii="Times New Roman"/>
          <w:b w:val="false"/>
          <w:i w:val="false"/>
          <w:color w:val="000000"/>
          <w:sz w:val="28"/>
        </w:rPr>
        <w:t>
      "___" ___________ 20___года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w:t>
      </w:r>
      <w:r>
        <w:br/>
      </w:r>
      <w:r>
        <w:rPr>
          <w:rFonts w:ascii="Times New Roman"/>
          <w:b w:val="false"/>
          <w:i w:val="false"/>
          <w:color w:val="000000"/>
          <w:sz w:val="28"/>
        </w:rPr>
        <w:t xml:space="preserve">с прилагаемыми документами принято, дата регистрации заявления </w:t>
      </w:r>
      <w:r>
        <w:br/>
      </w:r>
      <w:r>
        <w:rPr>
          <w:rFonts w:ascii="Times New Roman"/>
          <w:b w:val="false"/>
          <w:i w:val="false"/>
          <w:color w:val="000000"/>
          <w:sz w:val="28"/>
        </w:rPr>
        <w:t>"___" ___________ 20___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3" w:id="1326"/>
    <w:p>
      <w:pPr>
        <w:spacing w:after="0"/>
        <w:ind w:left="0"/>
        <w:jc w:val="left"/>
      </w:pPr>
      <w:r>
        <w:rPr>
          <w:rFonts w:ascii="Times New Roman"/>
          <w:b/>
          <w:i w:val="false"/>
          <w:color w:val="000000"/>
        </w:rPr>
        <w:t xml:space="preserve"> Информация о местном содержании в кадрах</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39"/>
        <w:gridCol w:w="1776"/>
        <w:gridCol w:w="1595"/>
        <w:gridCol w:w="1267"/>
        <w:gridCol w:w="1295"/>
        <w:gridCol w:w="1295"/>
        <w:gridCol w:w="3640"/>
        <w:gridCol w:w="87"/>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3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27"/>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привлекаемой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работодателя, человек</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иностранной рабочей силы, планируемой к привлечению, чел.</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 5</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 + графа 5</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к общему количеству работников, графа 7/ графа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 учитываются иностранные работни работающие без разрешений на привлечение иностранной рабочей силы)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иностранная рабочая сила привлекаемая по разрешениям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8"/>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категории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3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3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4 категории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3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3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9" w:id="1332"/>
    <w:p>
      <w:pPr>
        <w:spacing w:after="0"/>
        <w:ind w:left="0"/>
        <w:jc w:val="both"/>
      </w:pPr>
      <w:r>
        <w:rPr>
          <w:rFonts w:ascii="Times New Roman"/>
          <w:b w:val="false"/>
          <w:i w:val="false"/>
          <w:color w:val="000000"/>
          <w:sz w:val="28"/>
        </w:rPr>
        <w:t>
      Примечание: в случае если иностранный работник учтен в графе 4, то в</w:t>
      </w:r>
      <w:r>
        <w:br/>
      </w:r>
      <w:r>
        <w:rPr>
          <w:rFonts w:ascii="Times New Roman"/>
          <w:b w:val="false"/>
          <w:i w:val="false"/>
          <w:color w:val="000000"/>
          <w:sz w:val="28"/>
        </w:rPr>
        <w:t>графе 6 он не учитывается.</w:t>
      </w:r>
      <w:r>
        <w:br/>
      </w:r>
      <w:r>
        <w:rPr>
          <w:rFonts w:ascii="Times New Roman"/>
          <w:b w:val="false"/>
          <w:i w:val="false"/>
          <w:color w:val="000000"/>
          <w:sz w:val="28"/>
        </w:rPr>
        <w:t>Работодатель: ________________________________________________________</w:t>
      </w:r>
      <w:r>
        <w:br/>
      </w:r>
      <w:r>
        <w:rPr>
          <w:rFonts w:ascii="Times New Roman"/>
          <w:b w:val="false"/>
          <w:i w:val="false"/>
          <w:color w:val="000000"/>
          <w:sz w:val="28"/>
        </w:rPr>
        <w:t xml:space="preserve">                         (подпись, фамилия, инициалы, должность)</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Условия по местному содержанию в кадрах для приоритетных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37"/>
        <w:gridCol w:w="1925"/>
        <w:gridCol w:w="3758"/>
        <w:gridCol w:w="4102"/>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приоритетного проекта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привлекаемой иностранной рабочей силы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казахстанских граждан работающих на приоритетном проекте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работающих на приоритетном проекте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3996"/>
        <w:gridCol w:w="3378"/>
      </w:tblGrid>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по вопросам занятости населения)</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 органа)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 Астана,</w:t>
            </w:r>
            <w:r>
              <w:br/>
            </w:r>
            <w:r>
              <w:rPr>
                <w:rFonts w:ascii="Times New Roman"/>
                <w:b w:val="false"/>
                <w:i w:val="false"/>
                <w:color w:val="000000"/>
                <w:sz w:val="20"/>
              </w:rPr>
              <w:t>Алматы, Шымкент)</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должность, подпись)</w:t>
            </w:r>
            <w:r>
              <w:br/>
            </w:r>
            <w:r>
              <w:rPr>
                <w:rFonts w:ascii="Times New Roman"/>
                <w:b w:val="false"/>
                <w:i w:val="false"/>
                <w:color w:val="000000"/>
                <w:sz w:val="20"/>
              </w:rPr>
              <w:t>М.П.</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должность, подпись)</w:t>
            </w:r>
            <w:r>
              <w:br/>
            </w:r>
            <w:r>
              <w:rPr>
                <w:rFonts w:ascii="Times New Roman"/>
                <w:b w:val="false"/>
                <w:i w:val="false"/>
                <w:color w:val="000000"/>
                <w:sz w:val="20"/>
              </w:rPr>
              <w:t>М.П.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должность, подпись)</w:t>
            </w:r>
            <w:r>
              <w:br/>
            </w: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1333"/>
    <w:p>
      <w:pPr>
        <w:spacing w:after="0"/>
        <w:ind w:left="0"/>
        <w:jc w:val="left"/>
      </w:pPr>
      <w:r>
        <w:rPr>
          <w:rFonts w:ascii="Times New Roman"/>
          <w:b/>
          <w:i w:val="false"/>
          <w:color w:val="000000"/>
        </w:rPr>
        <w:t xml:space="preserve"> Информация о местном содержании в кадрах</w:t>
      </w:r>
      <w:r>
        <w:br/>
      </w:r>
      <w:r>
        <w:rPr>
          <w:rFonts w:ascii="Times New Roman"/>
          <w:b/>
          <w:i w:val="false"/>
          <w:color w:val="000000"/>
        </w:rPr>
        <w:t>при привлечении иностранных работников в рамках внутрикорпоративного перевода</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37"/>
        <w:gridCol w:w="437"/>
        <w:gridCol w:w="802"/>
        <w:gridCol w:w="1775"/>
        <w:gridCol w:w="1441"/>
        <w:gridCol w:w="1441"/>
        <w:gridCol w:w="5516"/>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34"/>
          <w:p>
            <w:pPr>
              <w:spacing w:after="20"/>
              <w:ind w:left="20"/>
              <w:jc w:val="both"/>
            </w:pPr>
            <w:r>
              <w:rPr>
                <w:rFonts w:ascii="Times New Roman"/>
                <w:b w:val="false"/>
                <w:i w:val="false"/>
                <w:color w:val="000000"/>
                <w:sz w:val="20"/>
              </w:rPr>
              <w:t>
№ п/п</w:t>
            </w:r>
          </w:p>
          <w:bookmarkEnd w:id="1334"/>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работодателя, человек</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иностранной рабочей силы, планируемой к привлечению в рамках внутрикорпоративного перевода, человек</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 5</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 + графа 5</w:t>
            </w:r>
          </w:p>
        </w:tc>
        <w:tc>
          <w:tcPr>
            <w:tcW w:w="5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привлекаемой в рамках внутрикорпоративного перевода, к общему количеству работников из числа казахстанских граждан, графа 7/ графа 6*100 %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35"/>
          <w:p>
            <w:pPr>
              <w:spacing w:after="20"/>
              <w:ind w:left="20"/>
              <w:jc w:val="both"/>
            </w:pPr>
            <w:r>
              <w:rPr>
                <w:rFonts w:ascii="Times New Roman"/>
                <w:b w:val="false"/>
                <w:i w:val="false"/>
                <w:color w:val="000000"/>
                <w:sz w:val="20"/>
              </w:rPr>
              <w:t>
1</w:t>
            </w:r>
          </w:p>
          <w:bookmarkEnd w:id="13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36"/>
          <w:p>
            <w:pPr>
              <w:spacing w:after="20"/>
              <w:ind w:left="20"/>
              <w:jc w:val="both"/>
            </w:pPr>
            <w:r>
              <w:rPr>
                <w:rFonts w:ascii="Times New Roman"/>
                <w:b w:val="false"/>
                <w:i w:val="false"/>
                <w:color w:val="000000"/>
                <w:sz w:val="20"/>
              </w:rPr>
              <w:t>
1</w:t>
            </w:r>
          </w:p>
          <w:bookmarkEnd w:id="13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37"/>
          <w:p>
            <w:pPr>
              <w:spacing w:after="20"/>
              <w:ind w:left="20"/>
              <w:jc w:val="both"/>
            </w:pPr>
            <w:r>
              <w:rPr>
                <w:rFonts w:ascii="Times New Roman"/>
                <w:b w:val="false"/>
                <w:i w:val="false"/>
                <w:color w:val="000000"/>
                <w:sz w:val="20"/>
              </w:rPr>
              <w:t>
2</w:t>
            </w:r>
          </w:p>
          <w:bookmarkEnd w:id="13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38"/>
          <w:p>
            <w:pPr>
              <w:spacing w:after="20"/>
              <w:ind w:left="20"/>
              <w:jc w:val="both"/>
            </w:pPr>
            <w:r>
              <w:rPr>
                <w:rFonts w:ascii="Times New Roman"/>
                <w:b w:val="false"/>
                <w:i w:val="false"/>
                <w:color w:val="000000"/>
                <w:sz w:val="20"/>
              </w:rPr>
              <w:t>
3</w:t>
            </w:r>
          </w:p>
          <w:bookmarkEnd w:id="133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1339"/>
    <w:p>
      <w:pPr>
        <w:spacing w:after="0"/>
        <w:ind w:left="0"/>
        <w:jc w:val="both"/>
      </w:pPr>
      <w:r>
        <w:rPr>
          <w:rFonts w:ascii="Times New Roman"/>
          <w:b w:val="false"/>
          <w:i w:val="false"/>
          <w:color w:val="000000"/>
          <w:sz w:val="28"/>
        </w:rPr>
        <w:t>
      Примечание: в случае, если иностранный работник учтен в графе 4, то в графе 5 он не учитывается.</w:t>
      </w:r>
    </w:p>
    <w:bookmarkEnd w:id="1339"/>
    <w:bookmarkStart w:name="z307" w:id="1340"/>
    <w:p>
      <w:pPr>
        <w:spacing w:after="0"/>
        <w:ind w:left="0"/>
        <w:jc w:val="both"/>
      </w:pPr>
      <w:r>
        <w:rPr>
          <w:rFonts w:ascii="Times New Roman"/>
          <w:b w:val="false"/>
          <w:i w:val="false"/>
          <w:color w:val="000000"/>
          <w:sz w:val="28"/>
        </w:rPr>
        <w:t>
      Работодатель: 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w:t>
      </w:r>
      <w:r>
        <w:br/>
      </w:r>
      <w:r>
        <w:rPr>
          <w:rFonts w:ascii="Times New Roman"/>
          <w:b w:val="false"/>
          <w:i w:val="false"/>
          <w:color w:val="000000"/>
          <w:sz w:val="28"/>
        </w:rPr>
        <w:t xml:space="preserve">                                                 М.П.</w:t>
      </w:r>
    </w:p>
    <w:bookmarkEnd w:id="13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6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2" w:id="1341"/>
    <w:p>
      <w:pPr>
        <w:spacing w:after="0"/>
        <w:ind w:left="0"/>
        <w:jc w:val="left"/>
      </w:pPr>
      <w:r>
        <w:rPr>
          <w:rFonts w:ascii="Times New Roman"/>
          <w:b/>
          <w:i w:val="false"/>
          <w:color w:val="000000"/>
        </w:rPr>
        <w:t xml:space="preserve"> Информация о принимаемых особых условиях для получения и продления разрешений</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14"/>
        <w:gridCol w:w="2514"/>
        <w:gridCol w:w="5806"/>
        <w:gridCol w:w="81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42"/>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привлекаемых иностранных работников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профессия (специальность), привлекаемых иностранных работников согласно заявлению работодателя</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особых условий с указанием профессии (специальности) по которым будет осуществляться подготовка, переподготовка и повышение квалификации и (или) количества создаваемых рабочих мест для граждан Республики Казахстан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особых условий</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3"/>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65" w:id="134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(полное наименование юридического или физического 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w:t>
      </w:r>
      <w:r>
        <w:br/>
      </w:r>
      <w:r>
        <w:rPr>
          <w:rFonts w:ascii="Times New Roman"/>
          <w:b w:val="false"/>
          <w:i w:val="false"/>
          <w:color w:val="000000"/>
          <w:sz w:val="28"/>
        </w:rPr>
        <w:t xml:space="preserve">       "___" ___________ 20___ г.                               М.П.</w:t>
      </w:r>
    </w:p>
    <w:bookmarkEnd w:id="1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(или)</w:t>
            </w:r>
            <w:r>
              <w:br/>
            </w:r>
            <w:r>
              <w:rPr>
                <w:rFonts w:ascii="Times New Roman"/>
                <w:b w:val="false"/>
                <w:i w:val="false"/>
                <w:color w:val="000000"/>
                <w:sz w:val="20"/>
              </w:rPr>
              <w:t>продление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1345"/>
    <w:p>
      <w:pPr>
        <w:spacing w:after="0"/>
        <w:ind w:left="0"/>
        <w:jc w:val="left"/>
      </w:pPr>
      <w:r>
        <w:rPr>
          <w:rFonts w:ascii="Times New Roman"/>
          <w:b/>
          <w:i w:val="false"/>
          <w:color w:val="000000"/>
        </w:rPr>
        <w:t xml:space="preserve">                                      Расписка</w:t>
      </w:r>
    </w:p>
    <w:bookmarkEnd w:id="1345"/>
    <w:bookmarkStart w:name="z325" w:id="1346"/>
    <w:p>
      <w:pPr>
        <w:spacing w:after="0"/>
        <w:ind w:left="0"/>
        <w:jc w:val="both"/>
      </w:pPr>
      <w:r>
        <w:rPr>
          <w:rFonts w:ascii="Times New Roman"/>
          <w:b w:val="false"/>
          <w:i w:val="false"/>
          <w:color w:val="000000"/>
          <w:sz w:val="28"/>
        </w:rPr>
        <w:t>
      от ______________________________________________________ принято заявление</w:t>
      </w:r>
      <w:r>
        <w:br/>
      </w:r>
      <w:r>
        <w:rPr>
          <w:rFonts w:ascii="Times New Roman"/>
          <w:b w:val="false"/>
          <w:i w:val="false"/>
          <w:color w:val="000000"/>
          <w:sz w:val="28"/>
        </w:rPr>
        <w:t xml:space="preserve">       (полное наименование юридического или физического лица (фамилия, имя, </w:t>
      </w:r>
      <w:r>
        <w:br/>
      </w:r>
      <w:r>
        <w:rPr>
          <w:rFonts w:ascii="Times New Roman"/>
          <w:b w:val="false"/>
          <w:i w:val="false"/>
          <w:color w:val="000000"/>
          <w:sz w:val="28"/>
        </w:rPr>
        <w:t xml:space="preserve">                         отчество (при его наличии)</w:t>
      </w:r>
      <w:r>
        <w:br/>
      </w:r>
      <w:r>
        <w:rPr>
          <w:rFonts w:ascii="Times New Roman"/>
          <w:b w:val="false"/>
          <w:i w:val="false"/>
          <w:color w:val="000000"/>
          <w:sz w:val="28"/>
        </w:rPr>
        <w:t xml:space="preserve">о выдаче/продлении разрешения (ий) на привлечение иностранной рабочей силы с </w:t>
      </w:r>
      <w:r>
        <w:br/>
      </w:r>
      <w:r>
        <w:rPr>
          <w:rFonts w:ascii="Times New Roman"/>
          <w:b w:val="false"/>
          <w:i w:val="false"/>
          <w:color w:val="000000"/>
          <w:sz w:val="28"/>
        </w:rPr>
        <w:t>приложением следующих документов:</w:t>
      </w:r>
    </w:p>
    <w:bookmarkEnd w:id="1346"/>
    <w:bookmarkStart w:name="z326" w:id="1347"/>
    <w:p>
      <w:pPr>
        <w:spacing w:after="0"/>
        <w:ind w:left="0"/>
        <w:jc w:val="both"/>
      </w:pPr>
      <w:r>
        <w:rPr>
          <w:rFonts w:ascii="Times New Roman"/>
          <w:b w:val="false"/>
          <w:i w:val="false"/>
          <w:color w:val="000000"/>
          <w:sz w:val="28"/>
        </w:rPr>
        <w:t>
      __________________________;</w:t>
      </w:r>
    </w:p>
    <w:bookmarkEnd w:id="1347"/>
    <w:bookmarkStart w:name="z327" w:id="1348"/>
    <w:p>
      <w:pPr>
        <w:spacing w:after="0"/>
        <w:ind w:left="0"/>
        <w:jc w:val="both"/>
      </w:pPr>
      <w:r>
        <w:rPr>
          <w:rFonts w:ascii="Times New Roman"/>
          <w:b w:val="false"/>
          <w:i w:val="false"/>
          <w:color w:val="000000"/>
          <w:sz w:val="28"/>
        </w:rPr>
        <w:t>
      __________________________;</w:t>
      </w:r>
    </w:p>
    <w:bookmarkEnd w:id="1348"/>
    <w:bookmarkStart w:name="z328" w:id="1349"/>
    <w:p>
      <w:pPr>
        <w:spacing w:after="0"/>
        <w:ind w:left="0"/>
        <w:jc w:val="both"/>
      </w:pPr>
      <w:r>
        <w:rPr>
          <w:rFonts w:ascii="Times New Roman"/>
          <w:b w:val="false"/>
          <w:i w:val="false"/>
          <w:color w:val="000000"/>
          <w:sz w:val="28"/>
        </w:rPr>
        <w:t>
      __________________________;</w:t>
      </w:r>
    </w:p>
    <w:bookmarkEnd w:id="1349"/>
    <w:bookmarkStart w:name="z329" w:id="1350"/>
    <w:p>
      <w:pPr>
        <w:spacing w:after="0"/>
        <w:ind w:left="0"/>
        <w:jc w:val="both"/>
      </w:pPr>
      <w:r>
        <w:rPr>
          <w:rFonts w:ascii="Times New Roman"/>
          <w:b w:val="false"/>
          <w:i w:val="false"/>
          <w:color w:val="000000"/>
          <w:sz w:val="28"/>
        </w:rPr>
        <w:t>
      __________________________;</w:t>
      </w:r>
    </w:p>
    <w:bookmarkEnd w:id="1350"/>
    <w:bookmarkStart w:name="z330" w:id="1351"/>
    <w:p>
      <w:pPr>
        <w:spacing w:after="0"/>
        <w:ind w:left="0"/>
        <w:jc w:val="both"/>
      </w:pPr>
      <w:r>
        <w:rPr>
          <w:rFonts w:ascii="Times New Roman"/>
          <w:b w:val="false"/>
          <w:i w:val="false"/>
          <w:color w:val="000000"/>
          <w:sz w:val="28"/>
        </w:rPr>
        <w:t>
      __________________________;</w:t>
      </w:r>
    </w:p>
    <w:bookmarkEnd w:id="1351"/>
    <w:bookmarkStart w:name="z331" w:id="1352"/>
    <w:p>
      <w:pPr>
        <w:spacing w:after="0"/>
        <w:ind w:left="0"/>
        <w:jc w:val="both"/>
      </w:pPr>
      <w:r>
        <w:rPr>
          <w:rFonts w:ascii="Times New Roman"/>
          <w:b w:val="false"/>
          <w:i w:val="false"/>
          <w:color w:val="000000"/>
          <w:sz w:val="28"/>
        </w:rPr>
        <w:t>
      __________________________;</w:t>
      </w:r>
    </w:p>
    <w:bookmarkEnd w:id="1352"/>
    <w:bookmarkStart w:name="z332" w:id="1353"/>
    <w:p>
      <w:pPr>
        <w:spacing w:after="0"/>
        <w:ind w:left="0"/>
        <w:jc w:val="both"/>
      </w:pPr>
      <w:r>
        <w:rPr>
          <w:rFonts w:ascii="Times New Roman"/>
          <w:b w:val="false"/>
          <w:i w:val="false"/>
          <w:color w:val="000000"/>
          <w:sz w:val="28"/>
        </w:rPr>
        <w:t>
      __________________________.</w:t>
      </w:r>
    </w:p>
    <w:bookmarkEnd w:id="1353"/>
    <w:bookmarkStart w:name="z333" w:id="1354"/>
    <w:p>
      <w:pPr>
        <w:spacing w:after="0"/>
        <w:ind w:left="0"/>
        <w:jc w:val="both"/>
      </w:pPr>
      <w:r>
        <w:rPr>
          <w:rFonts w:ascii="Times New Roman"/>
          <w:b w:val="false"/>
          <w:i w:val="false"/>
          <w:color w:val="000000"/>
          <w:sz w:val="28"/>
        </w:rPr>
        <w:t>
      Заявление принято к рассмотрению "___" ___________ 20__ года.</w:t>
      </w:r>
    </w:p>
    <w:bookmarkEnd w:id="135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750" w:id="135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удостоверения реабилитированному лицу"</w:t>
      </w:r>
    </w:p>
    <w:bookmarkEnd w:id="1355"/>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здравоохранения и социального развития РК от 25.11.2015 </w:t>
      </w:r>
      <w:r>
        <w:rPr>
          <w:rFonts w:ascii="Times New Roman"/>
          <w:b w:val="false"/>
          <w:i w:val="false"/>
          <w:color w:val="ff0000"/>
          <w:sz w:val="28"/>
        </w:rPr>
        <w:t>№ 893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751" w:id="1356"/>
    <w:p>
      <w:pPr>
        <w:spacing w:after="0"/>
        <w:ind w:left="0"/>
        <w:jc w:val="left"/>
      </w:pPr>
      <w:r>
        <w:rPr>
          <w:rFonts w:ascii="Times New Roman"/>
          <w:b/>
          <w:i w:val="false"/>
          <w:color w:val="000000"/>
        </w:rPr>
        <w:t xml:space="preserve"> Глава 1. Общие положения</w:t>
      </w:r>
    </w:p>
    <w:bookmarkEnd w:id="1356"/>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52" w:id="1357"/>
    <w:p>
      <w:pPr>
        <w:spacing w:after="0"/>
        <w:ind w:left="0"/>
        <w:jc w:val="both"/>
      </w:pPr>
      <w:r>
        <w:rPr>
          <w:rFonts w:ascii="Times New Roman"/>
          <w:b w:val="false"/>
          <w:i w:val="false"/>
          <w:color w:val="000000"/>
          <w:sz w:val="28"/>
        </w:rPr>
        <w:t>
      1. Государственная услуга "Выдача удостоверения реабилитированному лицу" (далее – государственная услуга).</w:t>
      </w:r>
    </w:p>
    <w:bookmarkEnd w:id="1357"/>
    <w:bookmarkStart w:name="z753" w:id="1358"/>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4" w:id="135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13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1360"/>
    <w:p>
      <w:pPr>
        <w:spacing w:after="0"/>
        <w:ind w:left="0"/>
        <w:jc w:val="left"/>
      </w:pPr>
      <w:r>
        <w:rPr>
          <w:rFonts w:ascii="Times New Roman"/>
          <w:b/>
          <w:i w:val="false"/>
          <w:color w:val="000000"/>
        </w:rPr>
        <w:t xml:space="preserve"> Глава 2. Порядок оказания государственной услуги</w:t>
      </w:r>
    </w:p>
    <w:bookmarkEnd w:id="1360"/>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56" w:id="1361"/>
    <w:p>
      <w:pPr>
        <w:spacing w:after="0"/>
        <w:ind w:left="0"/>
        <w:jc w:val="both"/>
      </w:pPr>
      <w:r>
        <w:rPr>
          <w:rFonts w:ascii="Times New Roman"/>
          <w:b w:val="false"/>
          <w:i w:val="false"/>
          <w:color w:val="000000"/>
          <w:sz w:val="28"/>
        </w:rPr>
        <w:t>
      4. Срок оказания государственной услуги:</w:t>
      </w:r>
    </w:p>
    <w:bookmarkEnd w:id="1361"/>
    <w:bookmarkStart w:name="z718" w:id="1362"/>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w:t>
      </w:r>
    </w:p>
    <w:bookmarkEnd w:id="1362"/>
    <w:bookmarkStart w:name="z719" w:id="1363"/>
    <w:p>
      <w:pPr>
        <w:spacing w:after="0"/>
        <w:ind w:left="0"/>
        <w:jc w:val="both"/>
      </w:pPr>
      <w:r>
        <w:rPr>
          <w:rFonts w:ascii="Times New Roman"/>
          <w:b w:val="false"/>
          <w:i w:val="false"/>
          <w:color w:val="000000"/>
          <w:sz w:val="28"/>
        </w:rPr>
        <w:t>
      выдача удостоверения (дубликата удостоверения) – 5 (пять) рабочих дней;</w:t>
      </w:r>
    </w:p>
    <w:bookmarkEnd w:id="1363"/>
    <w:bookmarkStart w:name="z720" w:id="136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364"/>
    <w:bookmarkStart w:name="z721" w:id="136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bookmarkEnd w:id="1365"/>
    <w:p>
      <w:pPr>
        <w:spacing w:after="0"/>
        <w:ind w:left="0"/>
        <w:jc w:val="both"/>
      </w:pPr>
      <w:r>
        <w:rPr>
          <w:rFonts w:ascii="Times New Roman"/>
          <w:b w:val="false"/>
          <w:i w:val="false"/>
          <w:color w:val="000000"/>
          <w:sz w:val="28"/>
        </w:rPr>
        <w:t>
      3) максимально допустимое время обслуживания услугополучателя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7" w:id="1366"/>
    <w:p>
      <w:pPr>
        <w:spacing w:after="0"/>
        <w:ind w:left="0"/>
        <w:jc w:val="both"/>
      </w:pPr>
      <w:r>
        <w:rPr>
          <w:rFonts w:ascii="Times New Roman"/>
          <w:b w:val="false"/>
          <w:i w:val="false"/>
          <w:color w:val="000000"/>
          <w:sz w:val="28"/>
        </w:rPr>
        <w:t>
      5. Форма оказания государственной услуги: бумажная.</w:t>
      </w:r>
    </w:p>
    <w:bookmarkEnd w:id="1366"/>
    <w:bookmarkStart w:name="z758" w:id="1367"/>
    <w:p>
      <w:pPr>
        <w:spacing w:after="0"/>
        <w:ind w:left="0"/>
        <w:jc w:val="both"/>
      </w:pPr>
      <w:r>
        <w:rPr>
          <w:rFonts w:ascii="Times New Roman"/>
          <w:b w:val="false"/>
          <w:i w:val="false"/>
          <w:color w:val="000000"/>
          <w:sz w:val="28"/>
        </w:rPr>
        <w:t xml:space="preserve">
      6. Результат оказания государственной услуги: удостоверение или его дубликат по </w:t>
      </w:r>
      <w:r>
        <w:rPr>
          <w:rFonts w:ascii="Times New Roman"/>
          <w:b w:val="false"/>
          <w:i w:val="false"/>
          <w:color w:val="000000"/>
          <w:sz w:val="28"/>
        </w:rPr>
        <w:t>форме</w:t>
      </w:r>
      <w:r>
        <w:rPr>
          <w:rFonts w:ascii="Times New Roman"/>
          <w:b w:val="false"/>
          <w:i w:val="false"/>
          <w:color w:val="000000"/>
          <w:sz w:val="28"/>
        </w:rPr>
        <w:t>, утвержденной постановлением Правительства Республики Казахстан от 2 апреля 2015 года № 184 "Об утверждении Правил выдачи удостоверения единого образца реабилитированному лицу,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w:t>
      </w:r>
    </w:p>
    <w:bookmarkEnd w:id="136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759" w:id="1368"/>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1368"/>
    <w:bookmarkStart w:name="z760" w:id="1369"/>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369"/>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1" w:id="1370"/>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в Государственную корпорацию для оказания государственной услуги предоставляет заявление о выдаче удостоверения реабилитированного лица (дубликат)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1370"/>
    <w:bookmarkStart w:name="z727" w:id="1371"/>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1371"/>
    <w:bookmarkStart w:name="z728" w:id="1372"/>
    <w:p>
      <w:pPr>
        <w:spacing w:after="0"/>
        <w:ind w:left="0"/>
        <w:jc w:val="both"/>
      </w:pPr>
      <w:r>
        <w:rPr>
          <w:rFonts w:ascii="Times New Roman"/>
          <w:b w:val="false"/>
          <w:i w:val="false"/>
          <w:color w:val="000000"/>
          <w:sz w:val="28"/>
        </w:rPr>
        <w:t>
      2) справка о реабилитации либо копия определения (постановления) суда.</w:t>
      </w:r>
    </w:p>
    <w:bookmarkEnd w:id="1372"/>
    <w:bookmarkStart w:name="z729" w:id="137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373"/>
    <w:bookmarkStart w:name="z730" w:id="1374"/>
    <w:p>
      <w:pPr>
        <w:spacing w:after="0"/>
        <w:ind w:left="0"/>
        <w:jc w:val="both"/>
      </w:pPr>
      <w:r>
        <w:rPr>
          <w:rFonts w:ascii="Times New Roman"/>
          <w:b w:val="false"/>
          <w:i w:val="false"/>
          <w:color w:val="000000"/>
          <w:sz w:val="28"/>
        </w:rPr>
        <w:t>
      При подаче услугополучателем всех необходимых документов выдается отрывной талон с указанием даты регистрации, фамилии и инициалов лица, принявшего документы.</w:t>
      </w:r>
    </w:p>
    <w:bookmarkEnd w:id="1374"/>
    <w:bookmarkStart w:name="z731" w:id="1375"/>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p>
    <w:bookmarkEnd w:id="1375"/>
    <w:bookmarkStart w:name="z732" w:id="137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376"/>
    <w:bookmarkStart w:name="z733" w:id="1377"/>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377"/>
    <w:bookmarkStart w:name="z734" w:id="1378"/>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378"/>
    <w:bookmarkStart w:name="z735" w:id="137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37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стандарта государственной услуги,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85" w:id="1380"/>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138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 выдачи удостоверения единого образца реабилитированному лицу,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апреля 2015 года № 184.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6" w:id="1381"/>
    <w:p>
      <w:pPr>
        <w:spacing w:after="0"/>
        <w:ind w:left="0"/>
        <w:jc w:val="both"/>
      </w:pPr>
      <w:r>
        <w:rPr>
          <w:rFonts w:ascii="Times New Roman"/>
          <w:b w:val="false"/>
          <w:i w:val="false"/>
          <w:color w:val="000000"/>
          <w:sz w:val="28"/>
        </w:rPr>
        <w:t>
      9-2.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9-2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1382"/>
    <w:p>
      <w:pPr>
        <w:spacing w:after="0"/>
        <w:ind w:left="0"/>
        <w:jc w:val="left"/>
      </w:pPr>
      <w:r>
        <w:rPr>
          <w:rFonts w:ascii="Times New Roman"/>
          <w:b/>
          <w:i w:val="false"/>
          <w:color w:val="000000"/>
        </w:rPr>
        <w:t xml:space="preserve"> Глава 3. Порядок обжалования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1382"/>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63" w:id="138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Государственной корпорации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138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384"/>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384"/>
    <w:bookmarkStart w:name="z765" w:id="138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385"/>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66" w:id="138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www.enbek.gov.kz, раздел "Государственные услуги".</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1387"/>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769" w:id="1388"/>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"Выдача удостоверения</w:t>
            </w:r>
            <w:r>
              <w:br/>
            </w:r>
            <w:r>
              <w:rPr>
                <w:rFonts w:ascii="Times New Roman"/>
                <w:b w:val="false"/>
                <w:i w:val="false"/>
                <w:color w:val="000000"/>
                <w:sz w:val="20"/>
              </w:rPr>
              <w:t>
реабилитированному лицу"</w:t>
            </w:r>
          </w:p>
          <w:bookmarkEnd w:id="1388"/>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заявителя)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удостоверения реабилитированного лица</w:t>
      </w:r>
      <w:r>
        <w:br/>
      </w:r>
      <w:r>
        <w:rPr>
          <w:rFonts w:ascii="Times New Roman"/>
          <w:b/>
          <w:i w:val="false"/>
          <w:color w:val="000000"/>
        </w:rPr>
        <w:t>(дубликат)</w:t>
      </w:r>
    </w:p>
    <w:p>
      <w:pPr>
        <w:spacing w:after="0"/>
        <w:ind w:left="0"/>
        <w:jc w:val="both"/>
      </w:pPr>
      <w:r>
        <w:rPr>
          <w:rFonts w:ascii="Times New Roman"/>
          <w:b w:val="false"/>
          <w:i w:val="false"/>
          <w:color w:val="000000"/>
          <w:sz w:val="28"/>
        </w:rPr>
        <w:t>
      Прошу выдать мне удостоверение реабилитированного лица</w:t>
      </w:r>
    </w:p>
    <w:p>
      <w:pPr>
        <w:spacing w:after="0"/>
        <w:ind w:left="0"/>
        <w:jc w:val="both"/>
      </w:pPr>
      <w:r>
        <w:rPr>
          <w:rFonts w:ascii="Times New Roman"/>
          <w:b w:val="false"/>
          <w:i w:val="false"/>
          <w:color w:val="000000"/>
          <w:sz w:val="28"/>
        </w:rPr>
        <w:t>
      (дубликат удостоверения) подтверждающее (подтверждающий) право на</w:t>
      </w:r>
    </w:p>
    <w:p>
      <w:pPr>
        <w:spacing w:after="0"/>
        <w:ind w:left="0"/>
        <w:jc w:val="both"/>
      </w:pPr>
      <w:r>
        <w:rPr>
          <w:rFonts w:ascii="Times New Roman"/>
          <w:b w:val="false"/>
          <w:i w:val="false"/>
          <w:color w:val="000000"/>
          <w:sz w:val="28"/>
        </w:rPr>
        <w:t xml:space="preserve">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w:t>
      </w:r>
    </w:p>
    <w:p>
      <w:pPr>
        <w:spacing w:after="0"/>
        <w:ind w:left="0"/>
        <w:jc w:val="both"/>
      </w:pPr>
      <w:r>
        <w:rPr>
          <w:rFonts w:ascii="Times New Roman"/>
          <w:b w:val="false"/>
          <w:i w:val="false"/>
          <w:color w:val="000000"/>
          <w:sz w:val="28"/>
        </w:rPr>
        <w:t>
      жертв массовых политических репрессий".</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Несу правовую ответственность за подлинность представленных</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удостоверения.</w:t>
      </w:r>
    </w:p>
    <w:p>
      <w:pPr>
        <w:spacing w:after="0"/>
        <w:ind w:left="0"/>
        <w:jc w:val="both"/>
      </w:pPr>
      <w:r>
        <w:rPr>
          <w:rFonts w:ascii="Times New Roman"/>
          <w:b w:val="false"/>
          <w:i w:val="false"/>
          <w:color w:val="000000"/>
          <w:sz w:val="28"/>
        </w:rPr>
        <w:t>
      "___" ________ 20___ года 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должность лица принявшего документы)</w:t>
      </w:r>
    </w:p>
    <w:p>
      <w:pPr>
        <w:spacing w:after="0"/>
        <w:ind w:left="0"/>
        <w:jc w:val="both"/>
      </w:pPr>
      <w:r>
        <w:rPr>
          <w:rFonts w:ascii="Times New Roman"/>
          <w:b w:val="false"/>
          <w:i w:val="false"/>
          <w:color w:val="000000"/>
          <w:sz w:val="28"/>
        </w:rPr>
        <w:t>
      "___" _________ 20__ года ___________________________________</w:t>
      </w:r>
    </w:p>
    <w:p>
      <w:pPr>
        <w:spacing w:after="0"/>
        <w:ind w:left="0"/>
        <w:jc w:val="both"/>
      </w:pPr>
      <w:r>
        <w:rPr>
          <w:rFonts w:ascii="Times New Roman"/>
          <w:b w:val="false"/>
          <w:i w:val="false"/>
          <w:color w:val="000000"/>
          <w:sz w:val="28"/>
        </w:rPr>
        <w:t>
      (подпись лица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tbl>
      <w:tblPr>
        <w:tblW w:w="0" w:type="auto"/>
        <w:tblCellSpacing w:w="0" w:type="auto"/>
        <w:tblBorders>
          <w:top w:val="none"/>
          <w:left w:val="none"/>
          <w:bottom w:val="none"/>
          <w:right w:val="none"/>
          <w:insideH w:val="none"/>
          <w:insideV w:val="none"/>
        </w:tblBorders>
      </w:tblPr>
      <w:tblGrid>
        <w:gridCol w:w="196"/>
        <w:gridCol w:w="12104"/>
      </w:tblGrid>
      <w:tr>
        <w:trPr>
          <w:trHeight w:val="30" w:hRule="atLeast"/>
        </w:trPr>
        <w:tc>
          <w:tcPr>
            <w:tcW w:w="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Отрывной талон</w:t>
            </w:r>
            <w:r>
              <w:br/>
            </w:r>
            <w:r>
              <w:rPr>
                <w:rFonts w:ascii="Times New Roman"/>
                <w:b w:val="false"/>
                <w:i w:val="false"/>
                <w:color w:val="000000"/>
                <w:sz w:val="20"/>
              </w:rPr>
              <w:t>
 </w:t>
            </w:r>
          </w:p>
        </w:tc>
        <w:tc>
          <w:tcPr>
            <w:tcW w:w="1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от___________________________________________ с прилагаемыми документами принято, дата регистрации заявления: "___"______________20____г.</w:t>
            </w:r>
            <w:r>
              <w:br/>
            </w:r>
            <w:r>
              <w:rPr>
                <w:rFonts w:ascii="Times New Roman"/>
                <w:b w:val="false"/>
                <w:i w:val="false"/>
                <w:color w:val="000000"/>
                <w:sz w:val="20"/>
              </w:rPr>
              <w:t>
(дата получения услуги 5 (пять) рабочих дней со дня регистрации заявления в уполномоченном органе): "___"______________20____г.</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Фамилия, имя, отчество (при наличии), должность и подпись принявшего документы</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удостоверения</w:t>
            </w:r>
            <w:r>
              <w:br/>
            </w:r>
            <w:r>
              <w:rPr>
                <w:rFonts w:ascii="Times New Roman"/>
                <w:b w:val="false"/>
                <w:i w:val="false"/>
                <w:color w:val="000000"/>
                <w:sz w:val="20"/>
              </w:rPr>
              <w:t>реабилитированному лицу"</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0" w:id="1389"/>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либо наименование организации услугополучателя)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(адрес услугополучателя)</w:t>
      </w:r>
    </w:p>
    <w:bookmarkEnd w:id="1389"/>
    <w:bookmarkStart w:name="z3071" w:id="1390"/>
    <w:p>
      <w:pPr>
        <w:spacing w:after="0"/>
        <w:ind w:left="0"/>
        <w:jc w:val="left"/>
      </w:pPr>
      <w:r>
        <w:rPr>
          <w:rFonts w:ascii="Times New Roman"/>
          <w:b/>
          <w:i w:val="false"/>
          <w:color w:val="000000"/>
        </w:rPr>
        <w:t xml:space="preserve"> Расписка об отказе в приеме документов</w:t>
      </w:r>
    </w:p>
    <w:bookmarkEnd w:id="1390"/>
    <w:bookmarkStart w:name="z3072" w:id="139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"Выдача удостоверения реабилитированному лицу" ввиду представления Вами неполного пакета документов согласно перечню, предусмотренному стандартом государственной услуги, а именно:</w:t>
      </w:r>
    </w:p>
    <w:bookmarkEnd w:id="1391"/>
    <w:bookmarkStart w:name="z3073" w:id="1392"/>
    <w:p>
      <w:pPr>
        <w:spacing w:after="0"/>
        <w:ind w:left="0"/>
        <w:jc w:val="both"/>
      </w:pPr>
      <w:r>
        <w:rPr>
          <w:rFonts w:ascii="Times New Roman"/>
          <w:b w:val="false"/>
          <w:i w:val="false"/>
          <w:color w:val="000000"/>
          <w:sz w:val="28"/>
        </w:rPr>
        <w:t>
      наименование отсутствующих документов:</w:t>
      </w:r>
    </w:p>
    <w:bookmarkEnd w:id="1392"/>
    <w:bookmarkStart w:name="z3074" w:id="1393"/>
    <w:p>
      <w:pPr>
        <w:spacing w:after="0"/>
        <w:ind w:left="0"/>
        <w:jc w:val="both"/>
      </w:pPr>
      <w:r>
        <w:rPr>
          <w:rFonts w:ascii="Times New Roman"/>
          <w:b w:val="false"/>
          <w:i w:val="false"/>
          <w:color w:val="000000"/>
          <w:sz w:val="28"/>
        </w:rPr>
        <w:t>
      1) ______________________________;</w:t>
      </w:r>
    </w:p>
    <w:bookmarkEnd w:id="1393"/>
    <w:bookmarkStart w:name="z3075" w:id="1394"/>
    <w:p>
      <w:pPr>
        <w:spacing w:after="0"/>
        <w:ind w:left="0"/>
        <w:jc w:val="both"/>
      </w:pPr>
      <w:r>
        <w:rPr>
          <w:rFonts w:ascii="Times New Roman"/>
          <w:b w:val="false"/>
          <w:i w:val="false"/>
          <w:color w:val="000000"/>
          <w:sz w:val="28"/>
        </w:rPr>
        <w:t>
      2) ______________________________.</w:t>
      </w:r>
    </w:p>
    <w:bookmarkEnd w:id="1394"/>
    <w:bookmarkStart w:name="z3076" w:id="1395"/>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395"/>
    <w:bookmarkStart w:name="z3077" w:id="1396"/>
    <w:p>
      <w:pPr>
        <w:spacing w:after="0"/>
        <w:ind w:left="0"/>
        <w:jc w:val="both"/>
      </w:pPr>
      <w:r>
        <w:rPr>
          <w:rFonts w:ascii="Times New Roman"/>
          <w:b w:val="false"/>
          <w:i w:val="false"/>
          <w:color w:val="000000"/>
          <w:sz w:val="28"/>
        </w:rPr>
        <w:t>
      _____________________________________________________________________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работника Государственной корпорации)</w:t>
      </w:r>
    </w:p>
    <w:bookmarkEnd w:id="1396"/>
    <w:bookmarkStart w:name="z3078" w:id="1397"/>
    <w:p>
      <w:pPr>
        <w:spacing w:after="0"/>
        <w:ind w:left="0"/>
        <w:jc w:val="both"/>
      </w:pPr>
      <w:r>
        <w:rPr>
          <w:rFonts w:ascii="Times New Roman"/>
          <w:b w:val="false"/>
          <w:i w:val="false"/>
          <w:color w:val="000000"/>
          <w:sz w:val="28"/>
        </w:rPr>
        <w:t>
      Телефон (при наличии) ___________ Получил: _______________________________________</w:t>
      </w:r>
      <w:r>
        <w:br/>
      </w:r>
      <w:r>
        <w:rPr>
          <w:rFonts w:ascii="Times New Roman"/>
          <w:b w:val="false"/>
          <w:i w:val="false"/>
          <w:color w:val="000000"/>
          <w:sz w:val="28"/>
        </w:rPr>
        <w:t>"___" ______ 20__года.                         (фамилия, имя, отчество (при его наличии),</w:t>
      </w:r>
      <w:r>
        <w:br/>
      </w:r>
      <w:r>
        <w:rPr>
          <w:rFonts w:ascii="Times New Roman"/>
          <w:b w:val="false"/>
          <w:i w:val="false"/>
          <w:color w:val="000000"/>
          <w:sz w:val="28"/>
        </w:rPr>
        <w:t xml:space="preserve">                                           подпись услугополучателя)</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771" w:id="139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помощи в виде ежемесячных выплат</w:t>
      </w:r>
      <w:r>
        <w:br/>
      </w:r>
      <w:r>
        <w:rPr>
          <w:rFonts w:ascii="Times New Roman"/>
          <w:b/>
          <w:i w:val="false"/>
          <w:color w:val="000000"/>
        </w:rPr>
        <w:t>гражданам Республики Казахстан после завершения периода</w:t>
      </w:r>
      <w:r>
        <w:br/>
      </w:r>
      <w:r>
        <w:rPr>
          <w:rFonts w:ascii="Times New Roman"/>
          <w:b/>
          <w:i w:val="false"/>
          <w:color w:val="000000"/>
        </w:rPr>
        <w:t>капитализации платежей по возмещению вреда, причиненного жизни</w:t>
      </w:r>
      <w:r>
        <w:br/>
      </w:r>
      <w:r>
        <w:rPr>
          <w:rFonts w:ascii="Times New Roman"/>
          <w:b/>
          <w:i w:val="false"/>
          <w:color w:val="000000"/>
        </w:rPr>
        <w:t>и здоровью работников юридическими лицами, ликвидированными</w:t>
      </w:r>
      <w:r>
        <w:br/>
      </w:r>
      <w:r>
        <w:rPr>
          <w:rFonts w:ascii="Times New Roman"/>
          <w:b/>
          <w:i w:val="false"/>
          <w:color w:val="000000"/>
        </w:rPr>
        <w:t>вследствие банкротства"</w:t>
      </w:r>
    </w:p>
    <w:bookmarkEnd w:id="1398"/>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здравоохранения и социального развития РК от 25.11.2015 </w:t>
      </w:r>
      <w:r>
        <w:rPr>
          <w:rFonts w:ascii="Times New Roman"/>
          <w:b w:val="false"/>
          <w:i w:val="false"/>
          <w:color w:val="ff0000"/>
          <w:sz w:val="28"/>
        </w:rPr>
        <w:t>№ 893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в редакции приказа Министра здравоохранения и социального развития РК от 29.01.2016 </w:t>
      </w:r>
      <w:r>
        <w:rPr>
          <w:rFonts w:ascii="Times New Roman"/>
          <w:b w:val="false"/>
          <w:i w:val="false"/>
          <w:color w:val="ff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772" w:id="1399"/>
    <w:p>
      <w:pPr>
        <w:spacing w:after="0"/>
        <w:ind w:left="0"/>
        <w:jc w:val="left"/>
      </w:pPr>
      <w:r>
        <w:rPr>
          <w:rFonts w:ascii="Times New Roman"/>
          <w:b/>
          <w:i w:val="false"/>
          <w:color w:val="000000"/>
        </w:rPr>
        <w:t xml:space="preserve"> Глава 1. Общие положения</w:t>
      </w:r>
    </w:p>
    <w:bookmarkEnd w:id="1399"/>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73" w:id="1400"/>
    <w:p>
      <w:pPr>
        <w:spacing w:after="0"/>
        <w:ind w:left="0"/>
        <w:jc w:val="both"/>
      </w:pPr>
      <w:r>
        <w:rPr>
          <w:rFonts w:ascii="Times New Roman"/>
          <w:b w:val="false"/>
          <w:i w:val="false"/>
          <w:color w:val="000000"/>
          <w:sz w:val="28"/>
        </w:rPr>
        <w:t>
      1. Государственная услуга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1400"/>
    <w:bookmarkStart w:name="z774" w:id="140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5" w:id="140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4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776" w:id="1403"/>
    <w:p>
      <w:pPr>
        <w:spacing w:after="0"/>
        <w:ind w:left="0"/>
        <w:jc w:val="left"/>
      </w:pPr>
      <w:r>
        <w:rPr>
          <w:rFonts w:ascii="Times New Roman"/>
          <w:b/>
          <w:i w:val="false"/>
          <w:color w:val="000000"/>
        </w:rPr>
        <w:t xml:space="preserve"> Глава 2. Порядок оказания государственной услуги</w:t>
      </w:r>
    </w:p>
    <w:bookmarkEnd w:id="1403"/>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77" w:id="1404"/>
    <w:p>
      <w:pPr>
        <w:spacing w:after="0"/>
        <w:ind w:left="0"/>
        <w:jc w:val="both"/>
      </w:pPr>
      <w:r>
        <w:rPr>
          <w:rFonts w:ascii="Times New Roman"/>
          <w:b w:val="false"/>
          <w:i w:val="false"/>
          <w:color w:val="000000"/>
          <w:sz w:val="28"/>
        </w:rPr>
        <w:t>
      4. Срок оказания государственной услуги:</w:t>
      </w:r>
    </w:p>
    <w:bookmarkEnd w:id="1404"/>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10 (десять)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778" w:id="1405"/>
    <w:p>
      <w:pPr>
        <w:spacing w:after="0"/>
        <w:ind w:left="0"/>
        <w:jc w:val="both"/>
      </w:pPr>
      <w:r>
        <w:rPr>
          <w:rFonts w:ascii="Times New Roman"/>
          <w:b w:val="false"/>
          <w:i w:val="false"/>
          <w:color w:val="000000"/>
          <w:sz w:val="28"/>
        </w:rPr>
        <w:t>
      5. Форма оказания государственной услуги: бумажная.</w:t>
      </w:r>
    </w:p>
    <w:bookmarkEnd w:id="1405"/>
    <w:bookmarkStart w:name="z779" w:id="1406"/>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социальной помощи в виде ежемесячных выплат.</w:t>
      </w:r>
    </w:p>
    <w:bookmarkEnd w:id="140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780" w:id="140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407"/>
    <w:bookmarkStart w:name="z781" w:id="1408"/>
    <w:p>
      <w:pPr>
        <w:spacing w:after="0"/>
        <w:ind w:left="0"/>
        <w:jc w:val="both"/>
      </w:pPr>
      <w:r>
        <w:rPr>
          <w:rFonts w:ascii="Times New Roman"/>
          <w:b w:val="false"/>
          <w:i w:val="false"/>
          <w:color w:val="000000"/>
          <w:sz w:val="28"/>
        </w:rPr>
        <w:t>
      8. График работы:</w:t>
      </w:r>
    </w:p>
    <w:bookmarkEnd w:id="1408"/>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782" w:id="1409"/>
    <w:p>
      <w:pPr>
        <w:spacing w:after="0"/>
        <w:ind w:left="0"/>
        <w:jc w:val="both"/>
      </w:pPr>
      <w:r>
        <w:rPr>
          <w:rFonts w:ascii="Times New Roman"/>
          <w:b w:val="false"/>
          <w:i w:val="false"/>
          <w:color w:val="000000"/>
          <w:sz w:val="28"/>
        </w:rPr>
        <w:t xml:space="preserve">
      9. Услугополучатель (или его представитель по нотариально удостоверенной доверенности лица, имеющего право на получение ежемесячной выплаты) при обращении в Государственную корпорацию для оказания государственной услуги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1409"/>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сведения о номере банковского счета в организации по выдаче ежемесячных выплат либо специального счета исправительного учреждения;</w:t>
      </w:r>
    </w:p>
    <w:p>
      <w:pPr>
        <w:spacing w:after="0"/>
        <w:ind w:left="0"/>
        <w:jc w:val="both"/>
      </w:pPr>
      <w:r>
        <w:rPr>
          <w:rFonts w:ascii="Times New Roman"/>
          <w:b w:val="false"/>
          <w:i w:val="false"/>
          <w:color w:val="000000"/>
          <w:sz w:val="28"/>
        </w:rP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0"/>
        <w:ind w:left="0"/>
        <w:jc w:val="both"/>
      </w:pPr>
      <w:r>
        <w:rPr>
          <w:rFonts w:ascii="Times New Roman"/>
          <w:b w:val="false"/>
          <w:i w:val="false"/>
          <w:color w:val="000000"/>
          <w:sz w:val="28"/>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0"/>
        <w:ind w:left="0"/>
        <w:jc w:val="both"/>
      </w:pPr>
      <w:r>
        <w:rPr>
          <w:rFonts w:ascii="Times New Roman"/>
          <w:b w:val="false"/>
          <w:i w:val="false"/>
          <w:color w:val="000000"/>
          <w:sz w:val="28"/>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5) в зависимости от статуса пострадавшего лица:</w:t>
      </w:r>
    </w:p>
    <w:p>
      <w:pPr>
        <w:spacing w:after="0"/>
        <w:ind w:left="0"/>
        <w:jc w:val="both"/>
      </w:pPr>
      <w:r>
        <w:rPr>
          <w:rFonts w:ascii="Times New Roman"/>
          <w:b w:val="false"/>
          <w:i w:val="false"/>
          <w:color w:val="000000"/>
          <w:sz w:val="28"/>
        </w:rPr>
        <w:t>
      при возмещении вреда, причиненного повреждением здоровья – копия справки об установлении степени утраты профессиональной трудоспособности;</w:t>
      </w:r>
    </w:p>
    <w:p>
      <w:pPr>
        <w:spacing w:after="0"/>
        <w:ind w:left="0"/>
        <w:jc w:val="both"/>
      </w:pPr>
      <w:r>
        <w:rPr>
          <w:rFonts w:ascii="Times New Roman"/>
          <w:b w:val="false"/>
          <w:i w:val="false"/>
          <w:color w:val="000000"/>
          <w:sz w:val="28"/>
        </w:rPr>
        <w:t xml:space="preserve">
      при возмещении вреда инвалидам, понесшим ущерб в результате смерти работника, которым в соответствии с пунктом 3 </w:t>
      </w:r>
      <w:r>
        <w:rPr>
          <w:rFonts w:ascii="Times New Roman"/>
          <w:b w:val="false"/>
          <w:i w:val="false"/>
          <w:color w:val="000000"/>
          <w:sz w:val="28"/>
        </w:rPr>
        <w:t>статьи 940</w:t>
      </w:r>
      <w:r>
        <w:rPr>
          <w:rFonts w:ascii="Times New Roman"/>
          <w:b w:val="false"/>
          <w:i w:val="false"/>
          <w:color w:val="000000"/>
          <w:sz w:val="28"/>
        </w:rPr>
        <w:t xml:space="preserve"> Гражданского кодекса Республики Казахстан вред возмещается на срок инвалидности – копия справки об инвалидности.</w:t>
      </w:r>
    </w:p>
    <w:p>
      <w:pPr>
        <w:spacing w:after="0"/>
        <w:ind w:left="0"/>
        <w:jc w:val="both"/>
      </w:pPr>
      <w:r>
        <w:rPr>
          <w:rFonts w:ascii="Times New Roman"/>
          <w:b w:val="false"/>
          <w:i w:val="false"/>
          <w:color w:val="000000"/>
          <w:sz w:val="28"/>
        </w:rPr>
        <w:t>
      В случае наличия сведений об установлении степени утраты профессиональной трудоспособности или инвалидности в судебном акте либо архивном документе, подтверждающем право на получение капитализированных сумм, представление отдельной справки не требуется.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783" w:id="1410"/>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а также в случае получения сведений из информационной системы Министерства, подтверждающих факт назначения соответствующей выплаты или подачи заявления на назначение выплаты или отсутствия права на назначение социальной помощи в виде ежемесячных выплат, работником Государственной корпорации выдается расписка об отказе в приеме заявления на назначение социальной помощи в виде ежемесячных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1411"/>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141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утвержденными постановлением Правительства Республики Казахстан от 25 мая 2011 года № 571 (зарегистрирован в Реестре государственной регистрации нормативных правовых актов за № 59126).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412"/>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1413"/>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bookmarkEnd w:id="1413"/>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85" w:id="141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Министерства, услугодателя, Государственной корпорации по адресу, указанному в пункте 13 настоящего стандарта государственной услуги.</w:t>
      </w:r>
    </w:p>
    <w:bookmarkEnd w:id="141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786" w:id="1415"/>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415"/>
    <w:bookmarkStart w:name="z787" w:id="141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416"/>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88" w:id="1417"/>
    <w:p>
      <w:pPr>
        <w:spacing w:after="0"/>
        <w:ind w:left="0"/>
        <w:jc w:val="both"/>
      </w:pPr>
      <w:r>
        <w:rPr>
          <w:rFonts w:ascii="Times New Roman"/>
          <w:b w:val="false"/>
          <w:i w:val="false"/>
          <w:color w:val="000000"/>
          <w:sz w:val="28"/>
        </w:rPr>
        <w:t>
      13.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bookmarkEnd w:id="1417"/>
    <w:bookmarkStart w:name="z789" w:id="141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418"/>
    <w:bookmarkStart w:name="z1366" w:id="1419"/>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419"/>
    <w:bookmarkStart w:name="z1367" w:id="1420"/>
    <w:p>
      <w:pPr>
        <w:spacing w:after="0"/>
        <w:ind w:left="0"/>
        <w:jc w:val="both"/>
      </w:pPr>
      <w:r>
        <w:rPr>
          <w:rFonts w:ascii="Times New Roman"/>
          <w:b w:val="false"/>
          <w:i w:val="false"/>
          <w:color w:val="000000"/>
          <w:sz w:val="28"/>
        </w:rPr>
        <w:t>
      2) Государственной корпорации – www.gov4c.kz.</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0" w:id="142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792" w:id="142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социальной помощи в</w:t>
            </w:r>
            <w:r>
              <w:br/>
            </w:r>
            <w:r>
              <w:rPr>
                <w:rFonts w:ascii="Times New Roman"/>
                <w:b w:val="false"/>
                <w:i w:val="false"/>
                <w:color w:val="000000"/>
                <w:sz w:val="20"/>
              </w:rPr>
              <w:t>
виде ежемесячных выплат гражданам</w:t>
            </w:r>
            <w:r>
              <w:br/>
            </w:r>
            <w:r>
              <w:rPr>
                <w:rFonts w:ascii="Times New Roman"/>
                <w:b w:val="false"/>
                <w:i w:val="false"/>
                <w:color w:val="000000"/>
                <w:sz w:val="20"/>
              </w:rPr>
              <w:t>
Республики Казахстан после</w:t>
            </w:r>
            <w:r>
              <w:br/>
            </w:r>
            <w:r>
              <w:rPr>
                <w:rFonts w:ascii="Times New Roman"/>
                <w:b w:val="false"/>
                <w:i w:val="false"/>
                <w:color w:val="000000"/>
                <w:sz w:val="20"/>
              </w:rPr>
              <w:t>
завершения периода капитализации</w:t>
            </w:r>
            <w:r>
              <w:br/>
            </w:r>
            <w:r>
              <w:rPr>
                <w:rFonts w:ascii="Times New Roman"/>
                <w:b w:val="false"/>
                <w:i w:val="false"/>
                <w:color w:val="000000"/>
                <w:sz w:val="20"/>
              </w:rPr>
              <w:t>
платежей по возмещению вреда,</w:t>
            </w:r>
            <w:r>
              <w:br/>
            </w:r>
            <w:r>
              <w:rPr>
                <w:rFonts w:ascii="Times New Roman"/>
                <w:b w:val="false"/>
                <w:i w:val="false"/>
                <w:color w:val="000000"/>
                <w:sz w:val="20"/>
              </w:rPr>
              <w:t>
причиненного жизни и здоровью</w:t>
            </w:r>
            <w:r>
              <w:br/>
            </w:r>
            <w:r>
              <w:rPr>
                <w:rFonts w:ascii="Times New Roman"/>
                <w:b w:val="false"/>
                <w:i w:val="false"/>
                <w:color w:val="000000"/>
                <w:sz w:val="20"/>
              </w:rPr>
              <w:t xml:space="preserve">
работников юридическими лицами, </w:t>
            </w:r>
            <w:r>
              <w:br/>
            </w:r>
            <w:r>
              <w:rPr>
                <w:rFonts w:ascii="Times New Roman"/>
                <w:b w:val="false"/>
                <w:i w:val="false"/>
                <w:color w:val="000000"/>
                <w:sz w:val="20"/>
              </w:rPr>
              <w:t>
ликвидированными вследствие</w:t>
            </w:r>
            <w:r>
              <w:br/>
            </w:r>
            <w:r>
              <w:rPr>
                <w:rFonts w:ascii="Times New Roman"/>
                <w:b w:val="false"/>
                <w:i w:val="false"/>
                <w:color w:val="000000"/>
                <w:sz w:val="20"/>
              </w:rPr>
              <w:t>
банкротства"</w:t>
            </w:r>
          </w:p>
          <w:bookmarkEnd w:id="1422"/>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социальной помощи в виде ежемесячных выплат</w:t>
      </w:r>
    </w:p>
    <w:p>
      <w:pPr>
        <w:spacing w:after="0"/>
        <w:ind w:left="0"/>
        <w:jc w:val="both"/>
      </w:pPr>
      <w:r>
        <w:rPr>
          <w:rFonts w:ascii="Times New Roman"/>
          <w:b w:val="false"/>
          <w:i w:val="false"/>
          <w:color w:val="000000"/>
          <w:sz w:val="28"/>
        </w:rPr>
        <w:t>
      От гражданина (ки)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 социальную помощь в виде</w:t>
      </w:r>
    </w:p>
    <w:p>
      <w:pPr>
        <w:spacing w:after="0"/>
        <w:ind w:left="0"/>
        <w:jc w:val="both"/>
      </w:pPr>
      <w:r>
        <w:rPr>
          <w:rFonts w:ascii="Times New Roman"/>
          <w:b w:val="false"/>
          <w:i w:val="false"/>
          <w:color w:val="000000"/>
          <w:sz w:val="28"/>
        </w:rPr>
        <w:t>
      ежемесячных выплат в связи с завершением периода, на который ранее</w:t>
      </w:r>
    </w:p>
    <w:p>
      <w:pPr>
        <w:spacing w:after="0"/>
        <w:ind w:left="0"/>
        <w:jc w:val="both"/>
      </w:pPr>
      <w:r>
        <w:rPr>
          <w:rFonts w:ascii="Times New Roman"/>
          <w:b w:val="false"/>
          <w:i w:val="false"/>
          <w:color w:val="000000"/>
          <w:sz w:val="28"/>
        </w:rPr>
        <w:t>
      была капитализирована и выплачена единовременная сумма в возмещение</w:t>
      </w:r>
    </w:p>
    <w:p>
      <w:pPr>
        <w:spacing w:after="0"/>
        <w:ind w:left="0"/>
        <w:jc w:val="both"/>
      </w:pPr>
      <w:r>
        <w:rPr>
          <w:rFonts w:ascii="Times New Roman"/>
          <w:b w:val="false"/>
          <w:i w:val="false"/>
          <w:color w:val="000000"/>
          <w:sz w:val="28"/>
        </w:rPr>
        <w:t>
      вреда.</w:t>
      </w:r>
    </w:p>
    <w:p>
      <w:pPr>
        <w:spacing w:after="0"/>
        <w:ind w:left="0"/>
        <w:jc w:val="both"/>
      </w:pPr>
      <w:r>
        <w:rPr>
          <w:rFonts w:ascii="Times New Roman"/>
          <w:b w:val="false"/>
          <w:i w:val="false"/>
          <w:color w:val="000000"/>
          <w:sz w:val="28"/>
        </w:rPr>
        <w:t>
      Обо всех изменениях, влекущих изменения размера выплачиваемой</w:t>
      </w:r>
    </w:p>
    <w:p>
      <w:pPr>
        <w:spacing w:after="0"/>
        <w:ind w:left="0"/>
        <w:jc w:val="both"/>
      </w:pPr>
      <w:r>
        <w:rPr>
          <w:rFonts w:ascii="Times New Roman"/>
          <w:b w:val="false"/>
          <w:i w:val="false"/>
          <w:color w:val="000000"/>
          <w:sz w:val="28"/>
        </w:rPr>
        <w:t>
      социальной помощи в виде ежемесячных выплат,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сообщать в отделение</w:t>
      </w:r>
    </w:p>
    <w:p>
      <w:pPr>
        <w:spacing w:after="0"/>
        <w:ind w:left="0"/>
        <w:jc w:val="both"/>
      </w:pPr>
      <w:r>
        <w:rPr>
          <w:rFonts w:ascii="Times New Roman"/>
          <w:b w:val="false"/>
          <w:i w:val="false"/>
          <w:color w:val="000000"/>
          <w:sz w:val="28"/>
        </w:rPr>
        <w:t>
      Государственной корпорации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2364"/>
        <w:gridCol w:w="4186"/>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помощи в виде ежемесячных выплат в</w:t>
      </w:r>
    </w:p>
    <w:p>
      <w:pPr>
        <w:spacing w:after="0"/>
        <w:ind w:left="0"/>
        <w:jc w:val="both"/>
      </w:pPr>
      <w:r>
        <w:rPr>
          <w:rFonts w:ascii="Times New Roman"/>
          <w:b w:val="false"/>
          <w:i w:val="false"/>
          <w:color w:val="000000"/>
          <w:sz w:val="28"/>
        </w:rPr>
        <w:t>
      связи с завершением периода, на который ранее была капитализирована и</w:t>
      </w:r>
    </w:p>
    <w:p>
      <w:pPr>
        <w:spacing w:after="0"/>
        <w:ind w:left="0"/>
        <w:jc w:val="both"/>
      </w:pPr>
      <w:r>
        <w:rPr>
          <w:rFonts w:ascii="Times New Roman"/>
          <w:b w:val="false"/>
          <w:i w:val="false"/>
          <w:color w:val="000000"/>
          <w:sz w:val="28"/>
        </w:rPr>
        <w:t>
      выплачена единовременная сумма в возмещение вреда путем отправления</w:t>
      </w:r>
    </w:p>
    <w:p>
      <w:pPr>
        <w:spacing w:after="0"/>
        <w:ind w:left="0"/>
        <w:jc w:val="both"/>
      </w:pPr>
      <w:r>
        <w:rPr>
          <w:rFonts w:ascii="Times New Roman"/>
          <w:b w:val="false"/>
          <w:i w:val="false"/>
          <w:color w:val="000000"/>
          <w:sz w:val="28"/>
        </w:rPr>
        <w:t>
      на мобильный телефон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796" w:id="1423"/>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стандарту</w:t>
            </w:r>
            <w:r>
              <w:br/>
            </w:r>
            <w:r>
              <w:rPr>
                <w:rFonts w:ascii="Times New Roman"/>
                <w:b w:val="false"/>
                <w:i w:val="false"/>
                <w:color w:val="000000"/>
                <w:sz w:val="20"/>
              </w:rPr>
              <w:t>
государственной услуги</w:t>
            </w:r>
            <w:r>
              <w:br/>
            </w:r>
            <w:r>
              <w:rPr>
                <w:rFonts w:ascii="Times New Roman"/>
                <w:b w:val="false"/>
                <w:i w:val="false"/>
                <w:color w:val="000000"/>
                <w:sz w:val="20"/>
              </w:rPr>
              <w:t>
"Назначение социальной помощи в</w:t>
            </w:r>
            <w:r>
              <w:br/>
            </w:r>
            <w:r>
              <w:rPr>
                <w:rFonts w:ascii="Times New Roman"/>
                <w:b w:val="false"/>
                <w:i w:val="false"/>
                <w:color w:val="000000"/>
                <w:sz w:val="20"/>
              </w:rPr>
              <w:t>
виде ежемесячных выплат гражданам</w:t>
            </w:r>
            <w:r>
              <w:br/>
            </w:r>
            <w:r>
              <w:rPr>
                <w:rFonts w:ascii="Times New Roman"/>
                <w:b w:val="false"/>
                <w:i w:val="false"/>
                <w:color w:val="000000"/>
                <w:sz w:val="20"/>
              </w:rPr>
              <w:t>
Республики Казахстан после</w:t>
            </w:r>
            <w:r>
              <w:br/>
            </w:r>
            <w:r>
              <w:rPr>
                <w:rFonts w:ascii="Times New Roman"/>
                <w:b w:val="false"/>
                <w:i w:val="false"/>
                <w:color w:val="000000"/>
                <w:sz w:val="20"/>
              </w:rPr>
              <w:t>
завершения периода капитализации</w:t>
            </w:r>
            <w:r>
              <w:br/>
            </w:r>
            <w:r>
              <w:rPr>
                <w:rFonts w:ascii="Times New Roman"/>
                <w:b w:val="false"/>
                <w:i w:val="false"/>
                <w:color w:val="000000"/>
                <w:sz w:val="20"/>
              </w:rPr>
              <w:t>
платежей по возмещению вреда,</w:t>
            </w:r>
            <w:r>
              <w:br/>
            </w:r>
            <w:r>
              <w:rPr>
                <w:rFonts w:ascii="Times New Roman"/>
                <w:b w:val="false"/>
                <w:i w:val="false"/>
                <w:color w:val="000000"/>
                <w:sz w:val="20"/>
              </w:rPr>
              <w:t>
причиненного жизни и здоровью</w:t>
            </w:r>
            <w:r>
              <w:br/>
            </w:r>
            <w:r>
              <w:rPr>
                <w:rFonts w:ascii="Times New Roman"/>
                <w:b w:val="false"/>
                <w:i w:val="false"/>
                <w:color w:val="000000"/>
                <w:sz w:val="20"/>
              </w:rPr>
              <w:t xml:space="preserve">
работников юридическими лицами, </w:t>
            </w:r>
            <w:r>
              <w:br/>
            </w:r>
            <w:r>
              <w:rPr>
                <w:rFonts w:ascii="Times New Roman"/>
                <w:b w:val="false"/>
                <w:i w:val="false"/>
                <w:color w:val="000000"/>
                <w:sz w:val="20"/>
              </w:rPr>
              <w:t>
ликвидированными вследствие</w:t>
            </w:r>
            <w:r>
              <w:br/>
            </w:r>
            <w:r>
              <w:rPr>
                <w:rFonts w:ascii="Times New Roman"/>
                <w:b w:val="false"/>
                <w:i w:val="false"/>
                <w:color w:val="000000"/>
                <w:sz w:val="20"/>
              </w:rPr>
              <w:t>
банкротства"</w:t>
            </w:r>
          </w:p>
          <w:bookmarkEnd w:id="1423"/>
        </w:tc>
      </w:tr>
    </w:tbl>
    <w:p>
      <w:pPr>
        <w:spacing w:after="0"/>
        <w:ind w:left="0"/>
        <w:jc w:val="left"/>
      </w:pPr>
      <w:r>
        <w:rPr>
          <w:rFonts w:ascii="Times New Roman"/>
          <w:b w:val="false"/>
          <w:i w:val="false"/>
          <w:color w:val="ff0000"/>
          <w:sz w:val="28"/>
        </w:rPr>
        <w:t xml:space="preserve">      Сноска. Приложение 2 в редакции приказа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801" w:id="1424"/>
    <w:p>
      <w:pPr>
        <w:spacing w:after="0"/>
        <w:ind w:left="0"/>
        <w:jc w:val="left"/>
      </w:pPr>
      <w:r>
        <w:rPr>
          <w:rFonts w:ascii="Times New Roman"/>
          <w:b/>
          <w:i w:val="false"/>
          <w:color w:val="000000"/>
        </w:rPr>
        <w:t xml:space="preserve"> Расписка об отказе в приеме заявления на назначение социальной</w:t>
      </w:r>
      <w:r>
        <w:br/>
      </w:r>
      <w:r>
        <w:rPr>
          <w:rFonts w:ascii="Times New Roman"/>
          <w:b/>
          <w:i w:val="false"/>
          <w:color w:val="000000"/>
        </w:rPr>
        <w:t>помощи в виде ежемесячных выплат</w:t>
      </w:r>
    </w:p>
    <w:bookmarkEnd w:id="1424"/>
    <w:p>
      <w:pPr>
        <w:spacing w:after="0"/>
        <w:ind w:left="0"/>
        <w:jc w:val="both"/>
      </w:pPr>
      <w:r>
        <w:rPr>
          <w:rFonts w:ascii="Times New Roman"/>
          <w:b w:val="false"/>
          <w:i w:val="false"/>
          <w:color w:val="000000"/>
          <w:sz w:val="28"/>
        </w:rPr>
        <w:t>
      № ____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Отказано в приеме заявления на назначение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339" w:id="142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или продление справки иностранцу или лицу без гражданства о соответствии квалификации для самостоятельного трудоустройства"</w:t>
      </w:r>
    </w:p>
    <w:bookmarkEnd w:id="1425"/>
    <w:p>
      <w:pPr>
        <w:spacing w:after="0"/>
        <w:ind w:left="0"/>
        <w:jc w:val="both"/>
      </w:pPr>
      <w:r>
        <w:rPr>
          <w:rFonts w:ascii="Times New Roman"/>
          <w:b w:val="false"/>
          <w:i w:val="false"/>
          <w:color w:val="ff0000"/>
          <w:sz w:val="28"/>
        </w:rPr>
        <w:t xml:space="preserve">
      Сноска. Заголовок Стандарта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Сноска. Приказ дополнен Стандартом в соответствии с приказом и.о. Министра здравоохранения и социального развития РК от 30.12.2016 </w:t>
      </w:r>
      <w:r>
        <w:rPr>
          <w:rFonts w:ascii="Times New Roman"/>
          <w:b w:val="false"/>
          <w:i w:val="false"/>
          <w:color w:val="ff0000"/>
          <w:sz w:val="28"/>
        </w:rPr>
        <w:t xml:space="preserve">№ 1142 </w:t>
      </w:r>
      <w:r>
        <w:rPr>
          <w:rFonts w:ascii="Times New Roman"/>
          <w:b w:val="false"/>
          <w:i w:val="false"/>
          <w:color w:val="ff0000"/>
          <w:sz w:val="28"/>
        </w:rPr>
        <w:t>(вводится в действие с 01.01.2017).</w:t>
      </w:r>
    </w:p>
    <w:bookmarkStart w:name="z340" w:id="1426"/>
    <w:p>
      <w:pPr>
        <w:spacing w:after="0"/>
        <w:ind w:left="0"/>
        <w:jc w:val="left"/>
      </w:pPr>
      <w:r>
        <w:rPr>
          <w:rFonts w:ascii="Times New Roman"/>
          <w:b/>
          <w:i w:val="false"/>
          <w:color w:val="000000"/>
        </w:rPr>
        <w:t xml:space="preserve"> Глава 1. Общие положения</w:t>
      </w:r>
    </w:p>
    <w:bookmarkEnd w:id="1426"/>
    <w:bookmarkStart w:name="z341" w:id="1427"/>
    <w:p>
      <w:pPr>
        <w:spacing w:after="0"/>
        <w:ind w:left="0"/>
        <w:jc w:val="both"/>
      </w:pPr>
      <w:r>
        <w:rPr>
          <w:rFonts w:ascii="Times New Roman"/>
          <w:b w:val="false"/>
          <w:i w:val="false"/>
          <w:color w:val="000000"/>
          <w:sz w:val="28"/>
        </w:rPr>
        <w:t>
      1. Государственная услуга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2" w:id="1428"/>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04.07.2017 </w:t>
      </w:r>
      <w:r>
        <w:rPr>
          <w:rFonts w:ascii="Times New Roman"/>
          <w:b w:val="false"/>
          <w:i w:val="false"/>
          <w:color w:val="00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3" w:id="1429"/>
    <w:p>
      <w:pPr>
        <w:spacing w:after="0"/>
        <w:ind w:left="0"/>
        <w:jc w:val="both"/>
      </w:pPr>
      <w:r>
        <w:rPr>
          <w:rFonts w:ascii="Times New Roman"/>
          <w:b w:val="false"/>
          <w:i w:val="false"/>
          <w:color w:val="000000"/>
          <w:sz w:val="28"/>
        </w:rPr>
        <w:t>
      3. Государственная услуга оказывается Министерством.</w:t>
      </w:r>
    </w:p>
    <w:bookmarkEnd w:id="1429"/>
    <w:bookmarkStart w:name="z321" w:id="14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430"/>
    <w:bookmarkStart w:name="z322" w:id="1431"/>
    <w:p>
      <w:pPr>
        <w:spacing w:after="0"/>
        <w:ind w:left="0"/>
        <w:jc w:val="both"/>
      </w:pPr>
      <w:r>
        <w:rPr>
          <w:rFonts w:ascii="Times New Roman"/>
          <w:b w:val="false"/>
          <w:i w:val="false"/>
          <w:color w:val="000000"/>
          <w:sz w:val="28"/>
        </w:rPr>
        <w:t>
      1) Министерство (далее – услугодатель);</w:t>
      </w:r>
    </w:p>
    <w:bookmarkEnd w:id="143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45" w:id="1432"/>
    <w:p>
      <w:pPr>
        <w:spacing w:after="0"/>
        <w:ind w:left="0"/>
        <w:jc w:val="left"/>
      </w:pPr>
      <w:r>
        <w:rPr>
          <w:rFonts w:ascii="Times New Roman"/>
          <w:b/>
          <w:i w:val="false"/>
          <w:color w:val="000000"/>
        </w:rPr>
        <w:t xml:space="preserve"> Глава 2. Порядок оказания государственной услуги</w:t>
      </w:r>
    </w:p>
    <w:bookmarkEnd w:id="1432"/>
    <w:bookmarkStart w:name="z346" w:id="1433"/>
    <w:p>
      <w:pPr>
        <w:spacing w:after="0"/>
        <w:ind w:left="0"/>
        <w:jc w:val="both"/>
      </w:pPr>
      <w:r>
        <w:rPr>
          <w:rFonts w:ascii="Times New Roman"/>
          <w:b w:val="false"/>
          <w:i w:val="false"/>
          <w:color w:val="000000"/>
          <w:sz w:val="28"/>
        </w:rPr>
        <w:t>
      4. Срок оказания государственной услуги:</w:t>
      </w:r>
    </w:p>
    <w:bookmarkEnd w:id="1433"/>
    <w:p>
      <w:pPr>
        <w:spacing w:after="0"/>
        <w:ind w:left="0"/>
        <w:jc w:val="both"/>
      </w:pPr>
      <w:r>
        <w:rPr>
          <w:rFonts w:ascii="Times New Roman"/>
          <w:b w:val="false"/>
          <w:i w:val="false"/>
          <w:color w:val="000000"/>
          <w:sz w:val="28"/>
        </w:rPr>
        <w:t>
      1) 1 этап: выдача справки о соответствии квалификации для самостоятельного трудоустройства на срок до трех месяцев (далее – справка) – со дня сдачи пакета документов в течение 21 (двадцать один) рабочего дня (со дня регистрации заявления) в случае обращения к услугодателю, в филиалы Государственной корпорации, расположенные в городе Нур-Султан.</w:t>
      </w:r>
    </w:p>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25 (двадцать пять) рабочих дней (со дня регистрации заявление) со дня сдачи пакета документов.</w:t>
      </w:r>
    </w:p>
    <w:p>
      <w:pPr>
        <w:spacing w:after="0"/>
        <w:ind w:left="0"/>
        <w:jc w:val="both"/>
      </w:pPr>
      <w:r>
        <w:rPr>
          <w:rFonts w:ascii="Times New Roman"/>
          <w:b w:val="false"/>
          <w:i w:val="false"/>
          <w:color w:val="000000"/>
          <w:sz w:val="28"/>
        </w:rPr>
        <w:t>
      2 этап: выдача справки в случае трудоустройства иностранца или лица без гражданства в Республике Казахстан в течение трех месяцев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Нур-Султан.</w:t>
      </w:r>
    </w:p>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p>
      <w:pPr>
        <w:spacing w:after="0"/>
        <w:ind w:left="0"/>
        <w:jc w:val="both"/>
      </w:pPr>
      <w:r>
        <w:rPr>
          <w:rFonts w:ascii="Times New Roman"/>
          <w:b w:val="false"/>
          <w:i w:val="false"/>
          <w:color w:val="000000"/>
          <w:sz w:val="28"/>
        </w:rPr>
        <w:t>
      переоформление справки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Нур-Султан.</w:t>
      </w:r>
    </w:p>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p>
      <w:pPr>
        <w:spacing w:after="0"/>
        <w:ind w:left="0"/>
        <w:jc w:val="both"/>
      </w:pPr>
      <w:r>
        <w:rPr>
          <w:rFonts w:ascii="Times New Roman"/>
          <w:b w:val="false"/>
          <w:i w:val="false"/>
          <w:color w:val="000000"/>
          <w:sz w:val="28"/>
        </w:rPr>
        <w:t>
      выдача дубликата справки при утере, порче справки – со дня сдачи пакета документов в течение 5 (пять) рабочих дней в случае обращения к услугодателю, в филиалы Государственной корпорации, расположенные в городе Нур-Султан.</w:t>
      </w:r>
    </w:p>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10 (десять) рабочих дней со дня сдачи пакета документов.</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1434"/>
    <w:p>
      <w:pPr>
        <w:spacing w:after="0"/>
        <w:ind w:left="0"/>
        <w:jc w:val="both"/>
      </w:pPr>
      <w:r>
        <w:rPr>
          <w:rFonts w:ascii="Times New Roman"/>
          <w:b w:val="false"/>
          <w:i w:val="false"/>
          <w:color w:val="000000"/>
          <w:sz w:val="28"/>
        </w:rPr>
        <w:t>
      5. Форма оказания государственной услуги – бумажная.</w:t>
      </w:r>
    </w:p>
    <w:bookmarkEnd w:id="1434"/>
    <w:bookmarkStart w:name="z354" w:id="1435"/>
    <w:p>
      <w:pPr>
        <w:spacing w:after="0"/>
        <w:ind w:left="0"/>
        <w:jc w:val="both"/>
      </w:pPr>
      <w:r>
        <w:rPr>
          <w:rFonts w:ascii="Times New Roman"/>
          <w:b w:val="false"/>
          <w:i w:val="false"/>
          <w:color w:val="000000"/>
          <w:sz w:val="28"/>
        </w:rPr>
        <w:t xml:space="preserve">
      6. Результат оказания государственной услуги: выданная либо переоформленная справка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435"/>
    <w:bookmarkStart w:name="z355" w:id="14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436"/>
    <w:bookmarkStart w:name="z356" w:id="1437"/>
    <w:p>
      <w:pPr>
        <w:spacing w:after="0"/>
        <w:ind w:left="0"/>
        <w:jc w:val="both"/>
      </w:pPr>
      <w:r>
        <w:rPr>
          <w:rFonts w:ascii="Times New Roman"/>
          <w:b w:val="false"/>
          <w:i w:val="false"/>
          <w:color w:val="000000"/>
          <w:sz w:val="28"/>
        </w:rPr>
        <w:t>
      7. Государственная услуга оказывается иностранцам и лицам без гражданства (далее – услугополучатель) бесплатно.</w:t>
      </w:r>
    </w:p>
    <w:bookmarkEnd w:id="1437"/>
    <w:bookmarkStart w:name="z357" w:id="1438"/>
    <w:p>
      <w:pPr>
        <w:spacing w:after="0"/>
        <w:ind w:left="0"/>
        <w:jc w:val="both"/>
      </w:pPr>
      <w:r>
        <w:rPr>
          <w:rFonts w:ascii="Times New Roman"/>
          <w:b w:val="false"/>
          <w:i w:val="false"/>
          <w:color w:val="000000"/>
          <w:sz w:val="28"/>
        </w:rPr>
        <w:t>
      8. График работы:</w:t>
      </w:r>
    </w:p>
    <w:bookmarkEnd w:id="143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60" w:id="143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439"/>
    <w:p>
      <w:pPr>
        <w:spacing w:after="0"/>
        <w:ind w:left="0"/>
        <w:jc w:val="both"/>
      </w:pPr>
      <w:r>
        <w:rPr>
          <w:rFonts w:ascii="Times New Roman"/>
          <w:b w:val="false"/>
          <w:i w:val="false"/>
          <w:color w:val="000000"/>
          <w:sz w:val="28"/>
        </w:rPr>
        <w:t>
      1) для получения справки:</w:t>
      </w:r>
    </w:p>
    <w:p>
      <w:pPr>
        <w:spacing w:after="0"/>
        <w:ind w:left="0"/>
        <w:jc w:val="both"/>
      </w:pPr>
      <w:r>
        <w:rPr>
          <w:rFonts w:ascii="Times New Roman"/>
          <w:b w:val="false"/>
          <w:i w:val="false"/>
          <w:color w:val="000000"/>
          <w:sz w:val="28"/>
        </w:rPr>
        <w:t xml:space="preserve">
      1-1) заявление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стандарту государственной услуги;</w:t>
      </w:r>
    </w:p>
    <w:bookmarkStart w:name="z347" w:id="1440"/>
    <w:p>
      <w:pPr>
        <w:spacing w:after="0"/>
        <w:ind w:left="0"/>
        <w:jc w:val="both"/>
      </w:pPr>
      <w:r>
        <w:rPr>
          <w:rFonts w:ascii="Times New Roman"/>
          <w:b w:val="false"/>
          <w:i w:val="false"/>
          <w:color w:val="000000"/>
          <w:sz w:val="28"/>
        </w:rPr>
        <w:t>
      1-2) копия документа, удостоверяющего личность иностранца или лица без гражданства;</w:t>
      </w:r>
    </w:p>
    <w:bookmarkEnd w:id="1440"/>
    <w:bookmarkStart w:name="z348" w:id="1441"/>
    <w:p>
      <w:pPr>
        <w:spacing w:after="0"/>
        <w:ind w:left="0"/>
        <w:jc w:val="both"/>
      </w:pPr>
      <w:r>
        <w:rPr>
          <w:rFonts w:ascii="Times New Roman"/>
          <w:b w:val="false"/>
          <w:i w:val="false"/>
          <w:color w:val="000000"/>
          <w:sz w:val="28"/>
        </w:rPr>
        <w:t xml:space="preserve">
      1-3)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за № 5135), за исключением случаев, когда иное не предусмотрено международными договорами, ратифицированными Республикой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End w:id="1441"/>
    <w:bookmarkStart w:name="z349" w:id="1442"/>
    <w:p>
      <w:pPr>
        <w:spacing w:after="0"/>
        <w:ind w:left="0"/>
        <w:jc w:val="both"/>
      </w:pPr>
      <w:r>
        <w:rPr>
          <w:rFonts w:ascii="Times New Roman"/>
          <w:b w:val="false"/>
          <w:i w:val="false"/>
          <w:color w:val="000000"/>
          <w:sz w:val="28"/>
        </w:rPr>
        <w:t>
      1-4) копия документа, подтверждающего трудовую деятельность, засвидетельствованную нотариально, а также его перевод на казахском или русском языках;</w:t>
      </w:r>
    </w:p>
    <w:bookmarkEnd w:id="1442"/>
    <w:bookmarkStart w:name="z350" w:id="1443"/>
    <w:p>
      <w:pPr>
        <w:spacing w:after="0"/>
        <w:ind w:left="0"/>
        <w:jc w:val="both"/>
      </w:pPr>
      <w:r>
        <w:rPr>
          <w:rFonts w:ascii="Times New Roman"/>
          <w:b w:val="false"/>
          <w:i w:val="false"/>
          <w:color w:val="000000"/>
          <w:sz w:val="28"/>
        </w:rPr>
        <w:t>
      2) для получения справки в случае самостоятельного трудоустройства в Республике Казахстан в течение трех месяцев:</w:t>
      </w:r>
    </w:p>
    <w:bookmarkEnd w:id="1443"/>
    <w:bookmarkStart w:name="z351" w:id="1444"/>
    <w:p>
      <w:pPr>
        <w:spacing w:after="0"/>
        <w:ind w:left="0"/>
        <w:jc w:val="both"/>
      </w:pPr>
      <w:r>
        <w:rPr>
          <w:rFonts w:ascii="Times New Roman"/>
          <w:b w:val="false"/>
          <w:i w:val="false"/>
          <w:color w:val="000000"/>
          <w:sz w:val="28"/>
        </w:rPr>
        <w:t>
      2-1) заявление в произвольной форме, 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bookmarkEnd w:id="1444"/>
    <w:bookmarkStart w:name="z352" w:id="1445"/>
    <w:p>
      <w:pPr>
        <w:spacing w:after="0"/>
        <w:ind w:left="0"/>
        <w:jc w:val="both"/>
      </w:pPr>
      <w:r>
        <w:rPr>
          <w:rFonts w:ascii="Times New Roman"/>
          <w:b w:val="false"/>
          <w:i w:val="false"/>
          <w:color w:val="000000"/>
          <w:sz w:val="28"/>
        </w:rPr>
        <w:t>
      2-2) справка, ранее выданная уполномоченным органом;</w:t>
      </w:r>
    </w:p>
    <w:bookmarkEnd w:id="1445"/>
    <w:p>
      <w:pPr>
        <w:spacing w:after="0"/>
        <w:ind w:left="0"/>
        <w:jc w:val="both"/>
      </w:pPr>
      <w:r>
        <w:rPr>
          <w:rFonts w:ascii="Times New Roman"/>
          <w:b w:val="false"/>
          <w:i w:val="false"/>
          <w:color w:val="000000"/>
          <w:sz w:val="28"/>
        </w:rPr>
        <w:t>
      2-3) копия трудового договора заключенного с работодателем;</w:t>
      </w:r>
    </w:p>
    <w:p>
      <w:pPr>
        <w:spacing w:after="0"/>
        <w:ind w:left="0"/>
        <w:jc w:val="both"/>
      </w:pPr>
      <w:r>
        <w:rPr>
          <w:rFonts w:ascii="Times New Roman"/>
          <w:b w:val="false"/>
          <w:i w:val="false"/>
          <w:color w:val="000000"/>
          <w:sz w:val="28"/>
        </w:rPr>
        <w:t>
      3) для переоформления справки о соответствии квалификации для самостоятельного трудоустройства услугополучателем:</w:t>
      </w:r>
    </w:p>
    <w:p>
      <w:pPr>
        <w:spacing w:after="0"/>
        <w:ind w:left="0"/>
        <w:jc w:val="both"/>
      </w:pPr>
      <w:r>
        <w:rPr>
          <w:rFonts w:ascii="Times New Roman"/>
          <w:b w:val="false"/>
          <w:i w:val="false"/>
          <w:color w:val="000000"/>
          <w:sz w:val="28"/>
        </w:rPr>
        <w:t>
      3-1) заявление в произвольной форме;</w:t>
      </w:r>
    </w:p>
    <w:p>
      <w:pPr>
        <w:spacing w:after="0"/>
        <w:ind w:left="0"/>
        <w:jc w:val="both"/>
      </w:pPr>
      <w:r>
        <w:rPr>
          <w:rFonts w:ascii="Times New Roman"/>
          <w:b w:val="false"/>
          <w:i w:val="false"/>
          <w:color w:val="000000"/>
          <w:sz w:val="28"/>
        </w:rPr>
        <w:t>
      3-2) копия документа, удостоверяющего личность иностранца или лица без гражданства.</w:t>
      </w:r>
    </w:p>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услугодателем выдается отрывной талон заявления с указанием даты регистрации и даты получения государственной услуги, фамилии, имени, отчества (при его наличии) лица, принявшего документы.</w:t>
      </w:r>
    </w:p>
    <w:bookmarkStart w:name="z358" w:id="1446"/>
    <w:p>
      <w:pPr>
        <w:spacing w:after="0"/>
        <w:ind w:left="0"/>
        <w:jc w:val="both"/>
      </w:pPr>
      <w:r>
        <w:rPr>
          <w:rFonts w:ascii="Times New Roman"/>
          <w:b w:val="false"/>
          <w:i w:val="false"/>
          <w:color w:val="000000"/>
          <w:sz w:val="28"/>
        </w:rPr>
        <w:t>
      Сведения, являющиеся государственными электронными информационными ресурсами, услугодатель с согласия услугополучателя получает из соответствующих государственных информационных систем в форме электронных документов, удостоверенных электронными цифровыми подписями услугодателя.</w:t>
      </w:r>
    </w:p>
    <w:bookmarkEnd w:id="1446"/>
    <w:p>
      <w:pPr>
        <w:spacing w:after="0"/>
        <w:ind w:left="0"/>
        <w:jc w:val="both"/>
      </w:pPr>
      <w:r>
        <w:rPr>
          <w:rFonts w:ascii="Times New Roman"/>
          <w:b w:val="false"/>
          <w:i w:val="false"/>
          <w:color w:val="000000"/>
          <w:sz w:val="28"/>
        </w:rPr>
        <w:t>
      Истребование от услугополучателей документов, которые получаются из информационных систем,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 </w:t>
      </w:r>
      <w:r>
        <w:br/>
      </w:r>
      <w:r>
        <w:rPr>
          <w:rFonts w:ascii="Times New Roman"/>
          <w:b w:val="false"/>
          <w:i w:val="false"/>
          <w:color w:val="000000"/>
          <w:sz w:val="28"/>
        </w:rPr>
        <w:t>
</w:t>
      </w:r>
    </w:p>
    <w:bookmarkStart w:name="z374" w:id="1447"/>
    <w:p>
      <w:pPr>
        <w:spacing w:after="0"/>
        <w:ind w:left="0"/>
        <w:jc w:val="both"/>
      </w:pPr>
      <w:r>
        <w:rPr>
          <w:rFonts w:ascii="Times New Roman"/>
          <w:b w:val="false"/>
          <w:i w:val="false"/>
          <w:color w:val="000000"/>
          <w:sz w:val="28"/>
        </w:rPr>
        <w:t xml:space="preserve">
      10. В случаях представления услугополучателем неполного пакета документов, и (или) документов с истекшим сроком действия и (или) услугодатель в течение трех рабочих дней со дня их поступления отказывает в приеме заявления. </w:t>
      </w:r>
    </w:p>
    <w:bookmarkEnd w:id="1447"/>
    <w:bookmarkStart w:name="z375" w:id="1448"/>
    <w:p>
      <w:pPr>
        <w:spacing w:after="0"/>
        <w:ind w:left="0"/>
        <w:jc w:val="both"/>
      </w:pPr>
      <w:r>
        <w:rPr>
          <w:rFonts w:ascii="Times New Roman"/>
          <w:b w:val="false"/>
          <w:i w:val="false"/>
          <w:color w:val="000000"/>
          <w:sz w:val="28"/>
        </w:rPr>
        <w:t>
      10-1. Услугодатель отказывает в оказании государственной услуги по следующим основаниям:</w:t>
      </w:r>
    </w:p>
    <w:bookmarkEnd w:id="1448"/>
    <w:bookmarkStart w:name="z376" w:id="1449"/>
    <w:p>
      <w:pPr>
        <w:spacing w:after="0"/>
        <w:ind w:left="0"/>
        <w:jc w:val="both"/>
      </w:pPr>
      <w:r>
        <w:rPr>
          <w:rFonts w:ascii="Times New Roman"/>
          <w:b w:val="false"/>
          <w:i w:val="false"/>
          <w:color w:val="000000"/>
          <w:sz w:val="28"/>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утвержденным приказом Министра здравоохранения и социального развития Республики Казахстан от 13 июня 2016 года № 503 (зарегистрирован в Реестре государственной регистрации нормативных правовых актов № 14149);</w:t>
      </w:r>
    </w:p>
    <w:bookmarkEnd w:id="1449"/>
    <w:bookmarkStart w:name="z377" w:id="1450"/>
    <w:p>
      <w:pPr>
        <w:spacing w:after="0"/>
        <w:ind w:left="0"/>
        <w:jc w:val="both"/>
      </w:pPr>
      <w:r>
        <w:rPr>
          <w:rFonts w:ascii="Times New Roman"/>
          <w:b w:val="false"/>
          <w:i w:val="false"/>
          <w:color w:val="000000"/>
          <w:sz w:val="28"/>
        </w:rPr>
        <w:t>
      2) недостижение порогового значения результата оценки иностранца или лица без гражданства составляющего пять баллов;</w:t>
      </w:r>
    </w:p>
    <w:bookmarkEnd w:id="1450"/>
    <w:bookmarkStart w:name="z378" w:id="1451"/>
    <w:p>
      <w:pPr>
        <w:spacing w:after="0"/>
        <w:ind w:left="0"/>
        <w:jc w:val="both"/>
      </w:pPr>
      <w:r>
        <w:rPr>
          <w:rFonts w:ascii="Times New Roman"/>
          <w:b w:val="false"/>
          <w:i w:val="false"/>
          <w:color w:val="000000"/>
          <w:sz w:val="28"/>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51"/>
    <w:bookmarkStart w:name="z379" w:id="1452"/>
    <w:p>
      <w:pPr>
        <w:spacing w:after="0"/>
        <w:ind w:left="0"/>
        <w:jc w:val="left"/>
      </w:pPr>
      <w:r>
        <w:rPr>
          <w:rFonts w:ascii="Times New Roman"/>
          <w:b/>
          <w:i w:val="false"/>
          <w:color w:val="000000"/>
        </w:rPr>
        <w:t xml:space="preserve"> Глава 3. Порядок обжалования решений, действий (бездействий)</w:t>
      </w:r>
      <w:r>
        <w:br/>
      </w:r>
      <w:r>
        <w:rPr>
          <w:rFonts w:ascii="Times New Roman"/>
          <w:b/>
          <w:i w:val="false"/>
          <w:color w:val="000000"/>
        </w:rPr>
        <w:t>услугодателя и (или) его должностных лиц, работников по</w:t>
      </w:r>
      <w:r>
        <w:br/>
      </w:r>
      <w:r>
        <w:rPr>
          <w:rFonts w:ascii="Times New Roman"/>
          <w:b/>
          <w:i w:val="false"/>
          <w:color w:val="000000"/>
        </w:rPr>
        <w:t>вопросам оказания государственной услуги</w:t>
      </w:r>
    </w:p>
    <w:bookmarkEnd w:id="1452"/>
    <w:bookmarkStart w:name="z380" w:id="1453"/>
    <w:p>
      <w:pPr>
        <w:spacing w:after="0"/>
        <w:ind w:left="0"/>
        <w:jc w:val="both"/>
      </w:pPr>
      <w:r>
        <w:rPr>
          <w:rFonts w:ascii="Times New Roman"/>
          <w:b w:val="false"/>
          <w:i w:val="false"/>
          <w:color w:val="000000"/>
          <w:sz w:val="28"/>
        </w:rPr>
        <w:t xml:space="preserve">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по адресу, указанному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w:t>
      </w:r>
    </w:p>
    <w:bookmarkEnd w:id="1453"/>
    <w:bookmarkStart w:name="z362" w:id="1454"/>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Государственной корпорации.</w:t>
      </w:r>
    </w:p>
    <w:bookmarkEnd w:id="1454"/>
    <w:bookmarkStart w:name="z363" w:id="145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 </w:t>
      </w:r>
    </w:p>
    <w:bookmarkEnd w:id="1455"/>
    <w:bookmarkStart w:name="z364" w:id="1456"/>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5 (пять) рабочих дней со дня ее регистрации.</w:t>
      </w:r>
    </w:p>
    <w:bookmarkEnd w:id="1456"/>
    <w:bookmarkStart w:name="z365" w:id="1457"/>
    <w:p>
      <w:pPr>
        <w:spacing w:after="0"/>
        <w:ind w:left="0"/>
        <w:jc w:val="both"/>
      </w:pPr>
      <w:r>
        <w:rPr>
          <w:rFonts w:ascii="Times New Roman"/>
          <w:b w:val="false"/>
          <w:i w:val="false"/>
          <w:color w:val="000000"/>
          <w:sz w:val="28"/>
        </w:rPr>
        <w:t>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457"/>
    <w:bookmarkStart w:name="z366" w:id="145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4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87" w:id="1459"/>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459"/>
    <w:bookmarkStart w:name="z388" w:id="14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460"/>
    <w:bookmarkStart w:name="z389" w:id="1461"/>
    <w:p>
      <w:pPr>
        <w:spacing w:after="0"/>
        <w:ind w:left="0"/>
        <w:jc w:val="both"/>
      </w:pPr>
      <w:r>
        <w:rPr>
          <w:rFonts w:ascii="Times New Roman"/>
          <w:b w:val="false"/>
          <w:i w:val="false"/>
          <w:color w:val="000000"/>
          <w:sz w:val="28"/>
        </w:rPr>
        <w:t>
      14. При отсутствии у услугополучателя возможности лично явиться к услугодателю, услугополучатель направляет представителя с доверенностью на право оформления и получения услуги.</w:t>
      </w:r>
    </w:p>
    <w:bookmarkEnd w:id="1461"/>
    <w:bookmarkStart w:name="z390" w:id="1462"/>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1462"/>
    <w:bookmarkStart w:name="z370" w:id="146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463"/>
    <w:p>
      <w:pPr>
        <w:spacing w:after="0"/>
        <w:ind w:left="0"/>
        <w:jc w:val="both"/>
      </w:pPr>
      <w:r>
        <w:rPr>
          <w:rFonts w:ascii="Times New Roman"/>
          <w:b w:val="false"/>
          <w:i w:val="false"/>
          <w:color w:val="000000"/>
          <w:sz w:val="28"/>
        </w:rPr>
        <w:t>
      2) Государственной корпорации –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25.12.2017 </w:t>
      </w:r>
      <w:r>
        <w:rPr>
          <w:rFonts w:ascii="Times New Roman"/>
          <w:b w:val="false"/>
          <w:i w:val="false"/>
          <w:color w:val="000000"/>
          <w:sz w:val="28"/>
        </w:rPr>
        <w:t>№ 446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91" w:id="146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1414, 8-800-080-7777.</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или продление</w:t>
            </w:r>
            <w:r>
              <w:br/>
            </w:r>
            <w:r>
              <w:rPr>
                <w:rFonts w:ascii="Times New Roman"/>
                <w:b w:val="false"/>
                <w:i w:val="false"/>
                <w:color w:val="000000"/>
                <w:sz w:val="20"/>
              </w:rPr>
              <w:t>справки 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его квалификации для</w:t>
            </w:r>
            <w:r>
              <w:br/>
            </w:r>
            <w:r>
              <w:rPr>
                <w:rFonts w:ascii="Times New Roman"/>
                <w:b w:val="false"/>
                <w:i w:val="false"/>
                <w:color w:val="000000"/>
                <w:sz w:val="20"/>
              </w:rPr>
              <w:t>самостоятельного трудоустройства"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left"/>
      </w:pPr>
      <w:r>
        <w:rPr>
          <w:rFonts w:ascii="Times New Roman"/>
          <w:b/>
          <w:i w:val="false"/>
          <w:color w:val="000000"/>
        </w:rPr>
        <w:t xml:space="preserve">        Справка о соответствии квалификации для самостоятельного трудоустройства</w:t>
      </w:r>
      <w:r>
        <w:br/>
      </w:r>
      <w:r>
        <w:rPr>
          <w:rFonts w:ascii="Times New Roman"/>
          <w:b/>
          <w:i w:val="false"/>
          <w:color w:val="000000"/>
        </w:rPr>
        <w:t xml:space="preserve">                         № ____ от "___" ____________ 20__г.</w:t>
      </w:r>
    </w:p>
    <w:p>
      <w:pPr>
        <w:spacing w:after="0"/>
        <w:ind w:left="0"/>
        <w:jc w:val="both"/>
      </w:pPr>
      <w:r>
        <w:rPr>
          <w:rFonts w:ascii="Times New Roman"/>
          <w:b w:val="false"/>
          <w:i w:val="false"/>
          <w:color w:val="000000"/>
          <w:sz w:val="28"/>
        </w:rPr>
        <w:t>
      Выдана 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 в том,</w:t>
      </w:r>
      <w:r>
        <w:br/>
      </w:r>
      <w:r>
        <w:rPr>
          <w:rFonts w:ascii="Times New Roman"/>
          <w:b w:val="false"/>
          <w:i w:val="false"/>
          <w:color w:val="000000"/>
          <w:sz w:val="28"/>
        </w:rPr>
        <w:t>что он (она) соответствует требованиям квалификации и уровню образования для</w:t>
      </w:r>
      <w:r>
        <w:br/>
      </w:r>
      <w:r>
        <w:rPr>
          <w:rFonts w:ascii="Times New Roman"/>
          <w:b w:val="false"/>
          <w:i w:val="false"/>
          <w:color w:val="000000"/>
          <w:sz w:val="28"/>
        </w:rPr>
        <w:t>самостоятельного трудоустройства в Республике Казахстан по следующей профессии,</w:t>
      </w:r>
      <w:r>
        <w:br/>
      </w:r>
      <w:r>
        <w:rPr>
          <w:rFonts w:ascii="Times New Roman"/>
          <w:b w:val="false"/>
          <w:i w:val="false"/>
          <w:color w:val="000000"/>
          <w:sz w:val="28"/>
        </w:rPr>
        <w:t>востребованной в приоритетных отраслях  экономики (видах экономической деятельности):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(указывается профессия, востребованная в приоритетных отраслях экономики (видах</w:t>
      </w:r>
      <w:r>
        <w:br/>
      </w:r>
      <w:r>
        <w:rPr>
          <w:rFonts w:ascii="Times New Roman"/>
          <w:b w:val="false"/>
          <w:i w:val="false"/>
          <w:color w:val="000000"/>
          <w:sz w:val="28"/>
        </w:rPr>
        <w:t xml:space="preserve">экономической деятельности), отрасль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w:t>
      </w:r>
      <w:r>
        <w:br/>
      </w:r>
      <w:r>
        <w:rPr>
          <w:rFonts w:ascii="Times New Roman"/>
          <w:b w:val="false"/>
          <w:i w:val="false"/>
          <w:color w:val="000000"/>
          <w:sz w:val="28"/>
        </w:rPr>
        <w:t>здравоохранения и социального развития Республики Казахстан от 13 июня 2016 года № 503</w:t>
      </w:r>
      <w:r>
        <w:br/>
      </w:r>
      <w:r>
        <w:rPr>
          <w:rFonts w:ascii="Times New Roman"/>
          <w:b w:val="false"/>
          <w:i w:val="false"/>
          <w:color w:val="000000"/>
          <w:sz w:val="28"/>
        </w:rPr>
        <w:t>"Об утверждении Правил выдачи или продления справок иностранцу или лицу без</w:t>
      </w:r>
      <w:r>
        <w:br/>
      </w:r>
      <w:r>
        <w:rPr>
          <w:rFonts w:ascii="Times New Roman"/>
          <w:b w:val="false"/>
          <w:i w:val="false"/>
          <w:color w:val="000000"/>
          <w:sz w:val="28"/>
        </w:rPr>
        <w:t xml:space="preserve">гражданства о соответствии его квалификации для самостоятельного трудоустройства, </w:t>
      </w:r>
      <w:r>
        <w:br/>
      </w:r>
      <w:r>
        <w:rPr>
          <w:rFonts w:ascii="Times New Roman"/>
          <w:b w:val="false"/>
          <w:i w:val="false"/>
          <w:color w:val="000000"/>
          <w:sz w:val="28"/>
        </w:rPr>
        <w:t>перечня приоритетных отраслей (видов экономической деятельности) и востребованных в</w:t>
      </w:r>
      <w:r>
        <w:br/>
      </w:r>
      <w:r>
        <w:rPr>
          <w:rFonts w:ascii="Times New Roman"/>
          <w:b w:val="false"/>
          <w:i w:val="false"/>
          <w:color w:val="000000"/>
          <w:sz w:val="28"/>
        </w:rPr>
        <w:t>них профессий для самостоятельного трудоустройства иностранцев и лиц без гражданства"</w:t>
      </w:r>
      <w:r>
        <w:br/>
      </w:r>
      <w:r>
        <w:rPr>
          <w:rFonts w:ascii="Times New Roman"/>
          <w:b w:val="false"/>
          <w:i w:val="false"/>
          <w:color w:val="000000"/>
          <w:sz w:val="28"/>
        </w:rPr>
        <w:t>(зарегистрирован в Реестре государственной регистрации нормативных правовых актов № 14149).</w:t>
      </w:r>
      <w:r>
        <w:br/>
      </w:r>
      <w:r>
        <w:rPr>
          <w:rFonts w:ascii="Times New Roman"/>
          <w:b w:val="false"/>
          <w:i w:val="false"/>
          <w:color w:val="000000"/>
          <w:sz w:val="28"/>
        </w:rPr>
        <w:t>Основание для выдачи справки ___________________________________________________</w:t>
      </w:r>
      <w:r>
        <w:br/>
      </w:r>
      <w:r>
        <w:rPr>
          <w:rFonts w:ascii="Times New Roman"/>
          <w:b w:val="false"/>
          <w:i w:val="false"/>
          <w:color w:val="000000"/>
          <w:sz w:val="28"/>
        </w:rPr>
        <w:t>Срок действия справки с ____________________ ______________________________________</w:t>
      </w:r>
      <w:r>
        <w:br/>
      </w:r>
      <w:r>
        <w:rPr>
          <w:rFonts w:ascii="Times New Roman"/>
          <w:b w:val="false"/>
          <w:i w:val="false"/>
          <w:color w:val="000000"/>
          <w:sz w:val="28"/>
        </w:rPr>
        <w:t xml:space="preserve">                         (число, месяц, год) по       (число, месяц, год)</w:t>
      </w:r>
      <w:r>
        <w:br/>
      </w:r>
      <w:r>
        <w:rPr>
          <w:rFonts w:ascii="Times New Roman"/>
          <w:b w:val="false"/>
          <w:i w:val="false"/>
          <w:color w:val="000000"/>
          <w:sz w:val="28"/>
        </w:rPr>
        <w:t>М.П.</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(фамилия, инициалы)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или продление справки</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w:t>
            </w:r>
            <w:r>
              <w:br/>
            </w:r>
            <w:r>
              <w:rPr>
                <w:rFonts w:ascii="Times New Roman"/>
                <w:b w:val="false"/>
                <w:i w:val="false"/>
                <w:color w:val="000000"/>
                <w:sz w:val="20"/>
              </w:rPr>
              <w:t xml:space="preserve">самостоятельного трудоустройства" </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В Министерство труда и социальной защиты населения Республики Казахстан</w:t>
      </w:r>
      <w:r>
        <w:br/>
      </w:r>
      <w:r>
        <w:rPr>
          <w:rFonts w:ascii="Times New Roman"/>
          <w:b w:val="false"/>
          <w:i w:val="false"/>
          <w:color w:val="000000"/>
          <w:sz w:val="28"/>
        </w:rPr>
        <w:t>от 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паспорта (удостоверения личности), дата и орган выдачи)</w:t>
      </w:r>
      <w:r>
        <w:br/>
      </w:r>
      <w:r>
        <w:rPr>
          <w:rFonts w:ascii="Times New Roman"/>
          <w:b w:val="false"/>
          <w:i w:val="false"/>
          <w:color w:val="000000"/>
          <w:sz w:val="28"/>
        </w:rPr>
        <w:t>Адрес, телефон, факс: ___________________________________________________________</w:t>
      </w:r>
      <w:r>
        <w:br/>
      </w:r>
      <w:r>
        <w:rPr>
          <w:rFonts w:ascii="Times New Roman"/>
          <w:b w:val="false"/>
          <w:i w:val="false"/>
          <w:color w:val="000000"/>
          <w:sz w:val="28"/>
        </w:rPr>
        <w:t>Местонахождение в стране резидентства, телефон 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справку о соответствии квалификации для самостоятельного трудоустройства по профессии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профессия, отрасль экономики (вид экономической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 14149).</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выдачи справки о соответствии квалификации для самостоятельного трудоустройства.</w:t>
      </w:r>
    </w:p>
    <w:p>
      <w:pPr>
        <w:spacing w:after="0"/>
        <w:ind w:left="0"/>
        <w:jc w:val="both"/>
      </w:pPr>
      <w:r>
        <w:rPr>
          <w:rFonts w:ascii="Times New Roman"/>
          <w:b w:val="false"/>
          <w:i w:val="false"/>
          <w:color w:val="000000"/>
          <w:sz w:val="28"/>
        </w:rPr>
        <w:t>
      К заявлению прилагается:</w:t>
      </w:r>
    </w:p>
    <w:p>
      <w:pPr>
        <w:spacing w:after="0"/>
        <w:ind w:left="0"/>
        <w:jc w:val="both"/>
      </w:pPr>
      <w:r>
        <w:rPr>
          <w:rFonts w:ascii="Times New Roman"/>
          <w:b w:val="false"/>
          <w:i w:val="false"/>
          <w:color w:val="000000"/>
          <w:sz w:val="28"/>
        </w:rPr>
        <w:t>
      1)_________________________________________;</w:t>
      </w:r>
    </w:p>
    <w:p>
      <w:pPr>
        <w:spacing w:after="0"/>
        <w:ind w:left="0"/>
        <w:jc w:val="both"/>
      </w:pPr>
      <w:r>
        <w:rPr>
          <w:rFonts w:ascii="Times New Roman"/>
          <w:b w:val="false"/>
          <w:i w:val="false"/>
          <w:color w:val="000000"/>
          <w:sz w:val="28"/>
        </w:rPr>
        <w:t>
      2)_________________________________________;</w:t>
      </w:r>
    </w:p>
    <w:p>
      <w:pPr>
        <w:spacing w:after="0"/>
        <w:ind w:left="0"/>
        <w:jc w:val="both"/>
      </w:pPr>
      <w:r>
        <w:rPr>
          <w:rFonts w:ascii="Times New Roman"/>
          <w:b w:val="false"/>
          <w:i w:val="false"/>
          <w:color w:val="000000"/>
          <w:sz w:val="28"/>
        </w:rPr>
        <w:t>
      3)_________________________________________.</w:t>
      </w:r>
    </w:p>
    <w:p>
      <w:pPr>
        <w:spacing w:after="0"/>
        <w:ind w:left="0"/>
        <w:jc w:val="both"/>
      </w:pPr>
      <w:r>
        <w:rPr>
          <w:rFonts w:ascii="Times New Roman"/>
          <w:b w:val="false"/>
          <w:i w:val="false"/>
          <w:color w:val="000000"/>
          <w:sz w:val="28"/>
        </w:rPr>
        <w:t>
      дата подачи заявления: "___" __________ 20___ года</w:t>
      </w:r>
    </w:p>
    <w:p>
      <w:pPr>
        <w:spacing w:after="0"/>
        <w:ind w:left="0"/>
        <w:jc w:val="both"/>
      </w:pPr>
      <w:r>
        <w:rPr>
          <w:rFonts w:ascii="Times New Roman"/>
          <w:b w:val="false"/>
          <w:i w:val="false"/>
          <w:color w:val="000000"/>
          <w:sz w:val="28"/>
        </w:rPr>
        <w:t>
      Подпись заявителя _________________</w:t>
      </w:r>
    </w:p>
    <w:p>
      <w:pPr>
        <w:spacing w:after="0"/>
        <w:ind w:left="0"/>
        <w:jc w:val="both"/>
      </w:pPr>
      <w:r>
        <w:rPr>
          <w:rFonts w:ascii="Times New Roman"/>
          <w:b w:val="false"/>
          <w:i w:val="false"/>
          <w:color w:val="000000"/>
          <w:sz w:val="28"/>
        </w:rPr>
        <w:t>
      Заявление принято к рассмотрению "___" 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ответственного лица)</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заявителя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 прилагаемыми документами принято, дата регистрации заявления:</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376" w:id="1465"/>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 государственной услуги "Регистрация лиц, ищущих работу"</w:t>
      </w:r>
    </w:p>
    <w:bookmarkEnd w:id="1465"/>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77" w:id="14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66"/>
    <w:bookmarkStart w:name="z1378" w:id="1467"/>
    <w:p>
      <w:pPr>
        <w:spacing w:after="0"/>
        <w:ind w:left="0"/>
        <w:jc w:val="both"/>
      </w:pPr>
      <w:r>
        <w:rPr>
          <w:rFonts w:ascii="Times New Roman"/>
          <w:b w:val="false"/>
          <w:i w:val="false"/>
          <w:color w:val="000000"/>
          <w:sz w:val="28"/>
        </w:rPr>
        <w:t>
      1. Государственная услуга "Регистрация лиц, ищущих работу" (далее – государственная услуга).</w:t>
      </w:r>
    </w:p>
    <w:bookmarkEnd w:id="1467"/>
    <w:bookmarkStart w:name="z1379" w:id="1468"/>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468"/>
    <w:bookmarkStart w:name="z1380" w:id="1469"/>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146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Start w:name="z771" w:id="1470"/>
    <w:p>
      <w:pPr>
        <w:spacing w:after="0"/>
        <w:ind w:left="0"/>
        <w:jc w:val="both"/>
      </w:pPr>
      <w:r>
        <w:rPr>
          <w:rFonts w:ascii="Times New Roman"/>
          <w:b w:val="false"/>
          <w:i w:val="false"/>
          <w:color w:val="000000"/>
          <w:sz w:val="28"/>
        </w:rPr>
        <w:t xml:space="preserve">
      1) услугодателя; </w:t>
      </w:r>
    </w:p>
    <w:bookmarkEnd w:id="1470"/>
    <w:bookmarkStart w:name="z772" w:id="1471"/>
    <w:p>
      <w:pPr>
        <w:spacing w:after="0"/>
        <w:ind w:left="0"/>
        <w:jc w:val="both"/>
      </w:pPr>
      <w:r>
        <w:rPr>
          <w:rFonts w:ascii="Times New Roman"/>
          <w:b w:val="false"/>
          <w:i w:val="false"/>
          <w:color w:val="000000"/>
          <w:sz w:val="28"/>
        </w:rPr>
        <w:t>
      2) услугодателя в некоммерческом акционерном обществе "Государственная корпорация "Правительство для граждан" (далее – Государственная корпорация);</w:t>
      </w:r>
    </w:p>
    <w:bookmarkEnd w:id="1471"/>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84" w:id="147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оказания государственной услуги</w:t>
      </w:r>
    </w:p>
    <w:bookmarkEnd w:id="1472"/>
    <w:bookmarkStart w:name="z1385" w:id="1473"/>
    <w:p>
      <w:pPr>
        <w:spacing w:after="0"/>
        <w:ind w:left="0"/>
        <w:jc w:val="both"/>
      </w:pPr>
      <w:r>
        <w:rPr>
          <w:rFonts w:ascii="Times New Roman"/>
          <w:b w:val="false"/>
          <w:i w:val="false"/>
          <w:color w:val="000000"/>
          <w:sz w:val="28"/>
        </w:rPr>
        <w:t>
      4. Срок оказания государственной услуги:</w:t>
      </w:r>
    </w:p>
    <w:bookmarkEnd w:id="1473"/>
    <w:bookmarkStart w:name="z775" w:id="1474"/>
    <w:p>
      <w:pPr>
        <w:spacing w:after="0"/>
        <w:ind w:left="0"/>
        <w:jc w:val="both"/>
      </w:pPr>
      <w:r>
        <w:rPr>
          <w:rFonts w:ascii="Times New Roman"/>
          <w:b w:val="false"/>
          <w:i w:val="false"/>
          <w:color w:val="000000"/>
          <w:sz w:val="28"/>
        </w:rPr>
        <w:t>
      1) с момента сдачи пакета документов в Государственную корпорацию, услугодателю, а также при обращении на портал – 1 (один) рабочий день;</w:t>
      </w:r>
    </w:p>
    <w:bookmarkEnd w:id="1474"/>
    <w:bookmarkStart w:name="z776" w:id="147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услугодателю услугополучателем – 30 минут;</w:t>
      </w:r>
    </w:p>
    <w:bookmarkEnd w:id="1475"/>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у услугодателя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89" w:id="147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476"/>
    <w:bookmarkStart w:name="z1390" w:id="1477"/>
    <w:p>
      <w:pPr>
        <w:spacing w:after="0"/>
        <w:ind w:left="0"/>
        <w:jc w:val="both"/>
      </w:pPr>
      <w:r>
        <w:rPr>
          <w:rFonts w:ascii="Times New Roman"/>
          <w:b w:val="false"/>
          <w:i w:val="false"/>
          <w:color w:val="000000"/>
          <w:sz w:val="28"/>
        </w:rPr>
        <w:t xml:space="preserve">
      6. Результат оказания государственной услуги – уведомление о регистрации в качестве лица, ищущего работу в бумажном или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либо уведомление об отказе в регистрации в качестве лица, ищущего работу в бумажном или электронном виде,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91" w:id="1478"/>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478"/>
    <w:bookmarkStart w:name="z1392" w:id="1479"/>
    <w:p>
      <w:pPr>
        <w:spacing w:after="0"/>
        <w:ind w:left="0"/>
        <w:jc w:val="both"/>
      </w:pPr>
      <w:r>
        <w:rPr>
          <w:rFonts w:ascii="Times New Roman"/>
          <w:b w:val="false"/>
          <w:i w:val="false"/>
          <w:color w:val="000000"/>
          <w:sz w:val="28"/>
        </w:rPr>
        <w:t>
      8. График работы:</w:t>
      </w:r>
    </w:p>
    <w:bookmarkEnd w:id="1479"/>
    <w:bookmarkStart w:name="z782" w:id="1480"/>
    <w:p>
      <w:pPr>
        <w:spacing w:after="0"/>
        <w:ind w:left="0"/>
        <w:jc w:val="both"/>
      </w:pPr>
      <w:r>
        <w:rPr>
          <w:rFonts w:ascii="Times New Roman"/>
          <w:b w:val="false"/>
          <w:i w:val="false"/>
          <w:color w:val="000000"/>
          <w:sz w:val="28"/>
        </w:rPr>
        <w:t xml:space="preserve">
      1) услугодателя – с понедельника по пятницу с 08.30, 9.00 часов до 18.00, 18.30 часов с перерывом на обед с 12.30, 13.00 часов до 14.00,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480"/>
    <w:bookmarkStart w:name="z783" w:id="148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9.30 часов до 17.30, 18.00 часов с перерывом на обед с 12.30, 13.00 часов до 14.00, 14.30 часов.</w:t>
      </w:r>
    </w:p>
    <w:bookmarkEnd w:id="1481"/>
    <w:bookmarkStart w:name="z784" w:id="148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482"/>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97" w:id="148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483"/>
    <w:bookmarkStart w:name="z787" w:id="1484"/>
    <w:p>
      <w:pPr>
        <w:spacing w:after="0"/>
        <w:ind w:left="0"/>
        <w:jc w:val="both"/>
      </w:pPr>
      <w:r>
        <w:rPr>
          <w:rFonts w:ascii="Times New Roman"/>
          <w:b w:val="false"/>
          <w:i w:val="false"/>
          <w:color w:val="000000"/>
          <w:sz w:val="28"/>
        </w:rPr>
        <w:t>
      к услугодателю:</w:t>
      </w:r>
    </w:p>
    <w:bookmarkEnd w:id="1484"/>
    <w:bookmarkStart w:name="z788" w:id="148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трудовую деятельность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об образовании, квалификации, наличии специальных знаний или профессиональной подготовки (при наличии);</w:t>
      </w:r>
    </w:p>
    <w:p>
      <w:pPr>
        <w:spacing w:after="0"/>
        <w:ind w:left="0"/>
        <w:jc w:val="both"/>
      </w:pPr>
      <w:r>
        <w:rPr>
          <w:rFonts w:ascii="Times New Roman"/>
          <w:b w:val="false"/>
          <w:i w:val="false"/>
          <w:color w:val="000000"/>
          <w:sz w:val="28"/>
        </w:rPr>
        <w:t>
      на портал:</w:t>
      </w:r>
    </w:p>
    <w:bookmarkStart w:name="z793" w:id="1486"/>
    <w:p>
      <w:pPr>
        <w:spacing w:after="0"/>
        <w:ind w:left="0"/>
        <w:jc w:val="both"/>
      </w:pPr>
      <w:r>
        <w:rPr>
          <w:rFonts w:ascii="Times New Roman"/>
          <w:b w:val="false"/>
          <w:i w:val="false"/>
          <w:color w:val="000000"/>
          <w:sz w:val="28"/>
        </w:rPr>
        <w:t>
      заявление по форме согласно приложению 3 к настоящему стандарту государственной услуги в форме электронного документа, удостоверенного электронной цифровой подписью услугополучателя;</w:t>
      </w:r>
    </w:p>
    <w:bookmarkEnd w:id="1486"/>
    <w:bookmarkStart w:name="z794" w:id="1487"/>
    <w:p>
      <w:pPr>
        <w:spacing w:after="0"/>
        <w:ind w:left="0"/>
        <w:jc w:val="both"/>
      </w:pPr>
      <w:r>
        <w:rPr>
          <w:rFonts w:ascii="Times New Roman"/>
          <w:b w:val="false"/>
          <w:i w:val="false"/>
          <w:color w:val="000000"/>
          <w:sz w:val="28"/>
        </w:rPr>
        <w:t xml:space="preserve">
      форма сведений для регистрации в качестве лица, ищущего работу,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форме электронного документа, удостоверенного электронной цифровой подписью услугополучателя;</w:t>
      </w:r>
    </w:p>
    <w:bookmarkEnd w:id="1487"/>
    <w:bookmarkStart w:name="z795" w:id="1488"/>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(при наличии);</w:t>
      </w:r>
    </w:p>
    <w:bookmarkEnd w:id="1488"/>
    <w:bookmarkStart w:name="z796" w:id="1489"/>
    <w:p>
      <w:pPr>
        <w:spacing w:after="0"/>
        <w:ind w:left="0"/>
        <w:jc w:val="both"/>
      </w:pPr>
      <w:r>
        <w:rPr>
          <w:rFonts w:ascii="Times New Roman"/>
          <w:b w:val="false"/>
          <w:i w:val="false"/>
          <w:color w:val="000000"/>
          <w:sz w:val="28"/>
        </w:rPr>
        <w:t>
      электронная копия документа об образовании, квалификации, наличии специальных знаний или профессиональной подготовки (при наличии).</w:t>
      </w:r>
    </w:p>
    <w:bookmarkEnd w:id="1489"/>
    <w:bookmarkStart w:name="z797" w:id="1490"/>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принятии заявления с указанием даты получения результата государственной услуги.</w:t>
      </w:r>
    </w:p>
    <w:bookmarkEnd w:id="1490"/>
    <w:bookmarkStart w:name="z798" w:id="1491"/>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1491"/>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05" w:id="1492"/>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92"/>
    <w:bookmarkStart w:name="z1406" w:id="14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493"/>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07" w:id="149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Государственной корпорации по адресам, указанным в пункте 12 настоящего стандарта государственной услуги.</w:t>
      </w:r>
    </w:p>
    <w:bookmarkEnd w:id="149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6" w:id="149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495"/>
    <w:bookmarkStart w:name="z1417" w:id="14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Иные требования с учетом особенностей оказания государственной услуги</w:t>
      </w:r>
    </w:p>
    <w:bookmarkEnd w:id="1496"/>
    <w:bookmarkStart w:name="z1418" w:id="1497"/>
    <w:p>
      <w:pPr>
        <w:spacing w:after="0"/>
        <w:ind w:left="0"/>
        <w:jc w:val="both"/>
      </w:pPr>
      <w:r>
        <w:rPr>
          <w:rFonts w:ascii="Times New Roman"/>
          <w:b w:val="false"/>
          <w:i w:val="false"/>
          <w:color w:val="000000"/>
          <w:sz w:val="28"/>
        </w:rPr>
        <w:t>
      13. Центр занятости населения в течение десяти рабочих дней со дня регистрации лица, ищущего работу, на безвозмездной основе оказывает ему содействие в трудоустройстве путем подбора подходящей работы с уведомлением его о наличии подходящей работы посредством информационно-коммуникационных технологий и (или) абонентского устройства сети сотовой связи в течение трех рабочих дней со дня возникновения вакансий, а также услуги по социальной профессиональной ориентации и профессиональному обучению.</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19" w:id="1498"/>
    <w:p>
      <w:pPr>
        <w:spacing w:after="0"/>
        <w:ind w:left="0"/>
        <w:jc w:val="both"/>
      </w:pPr>
      <w:r>
        <w:rPr>
          <w:rFonts w:ascii="Times New Roman"/>
          <w:b w:val="false"/>
          <w:i w:val="false"/>
          <w:color w:val="000000"/>
          <w:sz w:val="28"/>
        </w:rPr>
        <w:t>
      14. Лицо, ищущее работу, должно проявить интерес к поиску работы, а также участию в профессиональном обучении, посещая или уведомляя посредством информационно-коммуникационных технологий и (или) абонентского устройства сети сотовой связи центр занятости населения, а проживающие в сельских населенных пунктах – акима поселка, села, сельского округа в течение трех рабочих дней после получения от центра занятости населения (акима поселка, села, сельского округа) предложений о наличии подходящей работы.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20" w:id="1499"/>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интернет-ресурсе Министерства – www.enbek.gov.kz, раздел "Государственные услуги";</w:t>
      </w:r>
    </w:p>
    <w:bookmarkEnd w:id="1499"/>
    <w:bookmarkStart w:name="z1421" w:id="1500"/>
    <w:p>
      <w:pPr>
        <w:spacing w:after="0"/>
        <w:ind w:left="0"/>
        <w:jc w:val="both"/>
      </w:pPr>
      <w:r>
        <w:rPr>
          <w:rFonts w:ascii="Times New Roman"/>
          <w:b w:val="false"/>
          <w:i w:val="false"/>
          <w:color w:val="000000"/>
          <w:sz w:val="28"/>
        </w:rPr>
        <w:t>
      16. Услугополучатель имеет возможность получения государственной услуги в электронной форме через портал при условии наличия ЭЦП.</w:t>
      </w:r>
    </w:p>
    <w:bookmarkEnd w:id="1500"/>
    <w:bookmarkStart w:name="z1422" w:id="1501"/>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501"/>
    <w:bookmarkStart w:name="z1423" w:id="1502"/>
    <w:p>
      <w:pPr>
        <w:spacing w:after="0"/>
        <w:ind w:left="0"/>
        <w:jc w:val="both"/>
      </w:pPr>
      <w:r>
        <w:rPr>
          <w:rFonts w:ascii="Times New Roman"/>
          <w:b w:val="false"/>
          <w:i w:val="false"/>
          <w:color w:val="000000"/>
          <w:sz w:val="28"/>
        </w:rPr>
        <w:t>
      18. Контактные телефоны справочных служб услугодателя по вопросам оказания государственной услуги указаны на интернет-ресурсе www.enbek.gov.kz.</w:t>
      </w:r>
    </w:p>
    <w:bookmarkEnd w:id="1502"/>
    <w:p>
      <w:pPr>
        <w:spacing w:after="0"/>
        <w:ind w:left="0"/>
        <w:jc w:val="both"/>
      </w:pPr>
      <w:r>
        <w:rPr>
          <w:rFonts w:ascii="Times New Roman"/>
          <w:b w:val="false"/>
          <w:i w:val="false"/>
          <w:color w:val="000000"/>
          <w:sz w:val="28"/>
        </w:rPr>
        <w:t>
      Единый контакт-центр: "1414", 8-800-080-7777.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 регистрации в качестве лица, ищущего работу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занятости населения" зарегистрирован (а) в качестве лица, ищущего работу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val="false"/>
          <w:i w:val="false"/>
          <w:color w:val="000000"/>
          <w:sz w:val="28"/>
        </w:rPr>
        <w:t>
      с "___" ____________ 20___ года</w:t>
      </w:r>
    </w:p>
    <w:p>
      <w:pPr>
        <w:spacing w:after="0"/>
        <w:ind w:left="0"/>
        <w:jc w:val="both"/>
      </w:pPr>
      <w:r>
        <w:rPr>
          <w:rFonts w:ascii="Times New Roman"/>
          <w:b w:val="false"/>
          <w:i w:val="false"/>
          <w:color w:val="000000"/>
          <w:sz w:val="28"/>
        </w:rPr>
        <w:t>
      Дата выдачи: "___" __________ 20___ года.</w:t>
      </w:r>
    </w:p>
    <w:p>
      <w:pPr>
        <w:spacing w:after="0"/>
        <w:ind w:left="0"/>
        <w:jc w:val="both"/>
      </w:pPr>
      <w:r>
        <w:rPr>
          <w:rFonts w:ascii="Times New Roman"/>
          <w:b w:val="false"/>
          <w:i w:val="false"/>
          <w:color w:val="000000"/>
          <w:sz w:val="28"/>
        </w:rPr>
        <w:t>
      Директор центра 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об отказе в регистрации в качестве лица, ищущего работу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Причина отказа: 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val="false"/>
          <w:i w:val="false"/>
          <w:color w:val="000000"/>
          <w:sz w:val="28"/>
        </w:rPr>
        <w:t>
      Дата выдачи: "___" __________ 20___ года.</w:t>
      </w:r>
    </w:p>
    <w:p>
      <w:pPr>
        <w:spacing w:after="0"/>
        <w:ind w:left="0"/>
        <w:jc w:val="both"/>
      </w:pPr>
      <w:r>
        <w:rPr>
          <w:rFonts w:ascii="Times New Roman"/>
          <w:b w:val="false"/>
          <w:i w:val="false"/>
          <w:color w:val="000000"/>
          <w:sz w:val="28"/>
        </w:rPr>
        <w:t>
      Директор центра 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 w:id="1503"/>
    <w:p>
      <w:pPr>
        <w:spacing w:after="0"/>
        <w:ind w:left="0"/>
        <w:jc w:val="left"/>
      </w:pPr>
      <w:r>
        <w:rPr>
          <w:rFonts w:ascii="Times New Roman"/>
          <w:b/>
          <w:i w:val="false"/>
          <w:color w:val="000000"/>
        </w:rPr>
        <w:t xml:space="preserve"> Заявление</w:t>
      </w:r>
    </w:p>
    <w:bookmarkEnd w:id="1503"/>
    <w:bookmarkStart w:name="z437" w:id="1504"/>
    <w:p>
      <w:pPr>
        <w:spacing w:after="0"/>
        <w:ind w:left="0"/>
        <w:jc w:val="both"/>
      </w:pPr>
      <w:r>
        <w:rPr>
          <w:rFonts w:ascii="Times New Roman"/>
          <w:b w:val="false"/>
          <w:i w:val="false"/>
          <w:color w:val="000000"/>
          <w:sz w:val="28"/>
        </w:rPr>
        <w:t>
      Прошу зарегистрировать в качестве лица, ищущего работу.</w:t>
      </w:r>
      <w:r>
        <w:br/>
      </w:r>
      <w:r>
        <w:rPr>
          <w:rFonts w:ascii="Times New Roman"/>
          <w:b w:val="false"/>
          <w:i w:val="false"/>
          <w:color w:val="000000"/>
          <w:sz w:val="28"/>
        </w:rPr>
        <w:t>Информация о заявителе:</w:t>
      </w:r>
      <w:r>
        <w:br/>
      </w:r>
      <w:r>
        <w:rPr>
          <w:rFonts w:ascii="Times New Roman"/>
          <w:b w:val="false"/>
          <w:i w:val="false"/>
          <w:color w:val="000000"/>
          <w:sz w:val="28"/>
        </w:rPr>
        <w:t>Фамилия, имя, отчество (при его наличии) заявителя: _________________;</w:t>
      </w:r>
      <w:r>
        <w:br/>
      </w:r>
      <w:r>
        <w:rPr>
          <w:rFonts w:ascii="Times New Roman"/>
          <w:b w:val="false"/>
          <w:i w:val="false"/>
          <w:color w:val="000000"/>
          <w:sz w:val="28"/>
        </w:rPr>
        <w:t>Индивидуальный идентификационный номер: _______________________;</w:t>
      </w:r>
      <w:r>
        <w:br/>
      </w:r>
      <w:r>
        <w:rPr>
          <w:rFonts w:ascii="Times New Roman"/>
          <w:b w:val="false"/>
          <w:i w:val="false"/>
          <w:color w:val="000000"/>
          <w:sz w:val="28"/>
        </w:rPr>
        <w:t>Настоящим, подписываясь ниже, я подтверждаю свое согласие на сбор и обработку моих</w:t>
      </w:r>
      <w:r>
        <w:br/>
      </w:r>
      <w:r>
        <w:rPr>
          <w:rFonts w:ascii="Times New Roman"/>
          <w:b w:val="false"/>
          <w:i w:val="false"/>
          <w:color w:val="000000"/>
          <w:sz w:val="28"/>
        </w:rPr>
        <w:t>персональных данных необходимых для оказания государственной услуги "Регистрация лиц,</w:t>
      </w:r>
      <w:r>
        <w:br/>
      </w:r>
      <w:r>
        <w:rPr>
          <w:rFonts w:ascii="Times New Roman"/>
          <w:b w:val="false"/>
          <w:i w:val="false"/>
          <w:color w:val="000000"/>
          <w:sz w:val="28"/>
        </w:rPr>
        <w:t>ищущих работу", на содействие в трудоустройстве через аутсорсинг услуг в сфере занятости</w:t>
      </w:r>
      <w:r>
        <w:br/>
      </w:r>
      <w:r>
        <w:rPr>
          <w:rFonts w:ascii="Times New Roman"/>
          <w:b w:val="false"/>
          <w:i w:val="false"/>
          <w:color w:val="000000"/>
          <w:sz w:val="28"/>
        </w:rPr>
        <w:t>населения, размещения на государственном интернет-ресурсе "Биржа труда" (www.enbek.kz)</w:t>
      </w:r>
      <w:r>
        <w:br/>
      </w:r>
      <w:r>
        <w:rPr>
          <w:rFonts w:ascii="Times New Roman"/>
          <w:b w:val="false"/>
          <w:i w:val="false"/>
          <w:color w:val="000000"/>
          <w:sz w:val="28"/>
        </w:rPr>
        <w:t>для рассмотрения моих персональных данных работниками центра занятости населения,</w:t>
      </w:r>
      <w:r>
        <w:br/>
      </w:r>
      <w:r>
        <w:rPr>
          <w:rFonts w:ascii="Times New Roman"/>
          <w:b w:val="false"/>
          <w:i w:val="false"/>
          <w:color w:val="000000"/>
          <w:sz w:val="28"/>
        </w:rPr>
        <w:t>работодателями, зарегистрированными на интернет-ресурсе "Биржа труда", частными</w:t>
      </w:r>
      <w:r>
        <w:br/>
      </w:r>
      <w:r>
        <w:rPr>
          <w:rFonts w:ascii="Times New Roman"/>
          <w:b w:val="false"/>
          <w:i w:val="false"/>
          <w:color w:val="000000"/>
          <w:sz w:val="28"/>
        </w:rPr>
        <w:t>агентствами занятости, с которыми заключены договора аутсорсинга в целях</w:t>
      </w:r>
      <w:r>
        <w:br/>
      </w:r>
      <w:r>
        <w:rPr>
          <w:rFonts w:ascii="Times New Roman"/>
          <w:b w:val="false"/>
          <w:i w:val="false"/>
          <w:color w:val="000000"/>
          <w:sz w:val="28"/>
        </w:rPr>
        <w:t>трудоустройства (фамилия, имя, отчество (при его наличии), пол, возраст, социальный</w:t>
      </w:r>
      <w:r>
        <w:br/>
      </w:r>
      <w:r>
        <w:rPr>
          <w:rFonts w:ascii="Times New Roman"/>
          <w:b w:val="false"/>
          <w:i w:val="false"/>
          <w:color w:val="000000"/>
          <w:sz w:val="28"/>
        </w:rPr>
        <w:t>статус, образование, опыт работы, навыки, контактные номера городских и мобильных</w:t>
      </w:r>
      <w:r>
        <w:br/>
      </w:r>
      <w:r>
        <w:rPr>
          <w:rFonts w:ascii="Times New Roman"/>
          <w:b w:val="false"/>
          <w:i w:val="false"/>
          <w:color w:val="000000"/>
          <w:sz w:val="28"/>
        </w:rPr>
        <w:t>телефонов, регион проживания, электронная почта и другие персональные данные в</w:t>
      </w:r>
      <w:r>
        <w:br/>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r>
        <w:br/>
      </w:r>
      <w:r>
        <w:rPr>
          <w:rFonts w:ascii="Times New Roman"/>
          <w:b w:val="false"/>
          <w:i w:val="false"/>
          <w:color w:val="000000"/>
          <w:sz w:val="28"/>
        </w:rPr>
        <w:t>Согласие предоставляется подписанием настоящего заявления в полном объеме, без каких-либо замечаний и возражений.</w:t>
      </w:r>
      <w:r>
        <w:br/>
      </w:r>
      <w:r>
        <w:rPr>
          <w:rFonts w:ascii="Times New Roman"/>
          <w:b w:val="false"/>
          <w:i w:val="false"/>
          <w:color w:val="000000"/>
          <w:sz w:val="28"/>
        </w:rPr>
        <w:t>"___" ___________ 20___ года ___________ (подпись).</w:t>
      </w:r>
      <w:r>
        <w:br/>
      </w:r>
      <w:r>
        <w:rPr>
          <w:rFonts w:ascii="Times New Roman"/>
          <w:b w:val="false"/>
          <w:i w:val="false"/>
          <w:color w:val="000000"/>
          <w:sz w:val="28"/>
        </w:rPr>
        <w:t>Предупрежден(а) об ответственности за предоставление недостоверных сведений и поддельных документов.</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Контактные данные заявителя:</w:t>
            </w:r>
            <w:r>
              <w:br/>
            </w:r>
            <w:r>
              <w:rPr>
                <w:rFonts w:ascii="Times New Roman"/>
                <w:b w:val="false"/>
                <w:i w:val="false"/>
                <w:color w:val="000000"/>
                <w:sz w:val="20"/>
              </w:rPr>
              <w:t>Телефон: ___________________;</w:t>
            </w:r>
            <w:r>
              <w:br/>
            </w:r>
            <w:r>
              <w:rPr>
                <w:rFonts w:ascii="Times New Roman"/>
                <w:b w:val="false"/>
                <w:i w:val="false"/>
                <w:color w:val="000000"/>
                <w:sz w:val="20"/>
              </w:rPr>
              <w:t>Мобильный: ________________;</w:t>
            </w:r>
            <w:r>
              <w:br/>
            </w:r>
            <w:r>
              <w:rPr>
                <w:rFonts w:ascii="Times New Roman"/>
                <w:b w:val="false"/>
                <w:i w:val="false"/>
                <w:color w:val="000000"/>
                <w:sz w:val="20"/>
              </w:rPr>
              <w:t>E-mail: _____________________;</w:t>
            </w:r>
            <w:r>
              <w:br/>
            </w:r>
            <w:r>
              <w:rPr>
                <w:rFonts w:ascii="Times New Roman"/>
                <w:b w:val="false"/>
                <w:i w:val="false"/>
                <w:color w:val="000000"/>
                <w:sz w:val="20"/>
              </w:rPr>
              <w:t>"___" ___________ 20___ года.</w:t>
            </w:r>
            <w:r>
              <w:br/>
            </w:r>
            <w:r>
              <w:rPr>
                <w:rFonts w:ascii="Times New Roman"/>
                <w:b w:val="false"/>
                <w:i w:val="false"/>
                <w:color w:val="000000"/>
                <w:sz w:val="20"/>
              </w:rPr>
              <w:t>Подпись заявителя:</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(линия отреза)</w:t>
      </w:r>
      <w:r>
        <w:br/>
      </w:r>
      <w:r>
        <w:rPr>
          <w:rFonts w:ascii="Times New Roman"/>
          <w:b w:val="false"/>
          <w:i w:val="false"/>
          <w:color w:val="000000"/>
          <w:sz w:val="28"/>
        </w:rPr>
        <w:t>Заявление № ____ фамилия, имя, отчество (при его наличии) заявителя:</w:t>
      </w:r>
      <w:r>
        <w:br/>
      </w:r>
      <w:r>
        <w:rPr>
          <w:rFonts w:ascii="Times New Roman"/>
          <w:b w:val="false"/>
          <w:i w:val="false"/>
          <w:color w:val="000000"/>
          <w:sz w:val="28"/>
        </w:rPr>
        <w:t>____________________________________________________, дата регистрации заявления:</w:t>
      </w:r>
      <w:r>
        <w:br/>
      </w:r>
      <w:r>
        <w:rPr>
          <w:rFonts w:ascii="Times New Roman"/>
          <w:b w:val="false"/>
          <w:i w:val="false"/>
          <w:color w:val="000000"/>
          <w:sz w:val="28"/>
        </w:rPr>
        <w:t>"___" ___________ 20___ года (дата получения услуги: "___" ___________ 20___ года).</w:t>
      </w:r>
      <w:r>
        <w:br/>
      </w:r>
      <w:r>
        <w:rPr>
          <w:rFonts w:ascii="Times New Roman"/>
          <w:b w:val="false"/>
          <w:i w:val="false"/>
          <w:color w:val="000000"/>
          <w:sz w:val="28"/>
        </w:rPr>
        <w:t>Настоящим, подписываясь ниже, я подтверждаю свое согласие на сбор и обработку моих</w:t>
      </w:r>
      <w:r>
        <w:br/>
      </w:r>
      <w:r>
        <w:rPr>
          <w:rFonts w:ascii="Times New Roman"/>
          <w:b w:val="false"/>
          <w:i w:val="false"/>
          <w:color w:val="000000"/>
          <w:sz w:val="28"/>
        </w:rPr>
        <w:t>персональных данных необходимых для оказания государственной услуги "Регистрация лиц,</w:t>
      </w:r>
      <w:r>
        <w:br/>
      </w:r>
      <w:r>
        <w:rPr>
          <w:rFonts w:ascii="Times New Roman"/>
          <w:b w:val="false"/>
          <w:i w:val="false"/>
          <w:color w:val="000000"/>
          <w:sz w:val="28"/>
        </w:rPr>
        <w:t>ищущих работу", на содействие в трудоустройстве через аутсорсинг услуг в сфере занятости</w:t>
      </w:r>
      <w:r>
        <w:br/>
      </w:r>
      <w:r>
        <w:rPr>
          <w:rFonts w:ascii="Times New Roman"/>
          <w:b w:val="false"/>
          <w:i w:val="false"/>
          <w:color w:val="000000"/>
          <w:sz w:val="28"/>
        </w:rPr>
        <w:t>населения, размещения на государственном интернет-ресурсе "Биржа труда" (www.enbek.kz)</w:t>
      </w:r>
      <w:r>
        <w:br/>
      </w:r>
      <w:r>
        <w:rPr>
          <w:rFonts w:ascii="Times New Roman"/>
          <w:b w:val="false"/>
          <w:i w:val="false"/>
          <w:color w:val="000000"/>
          <w:sz w:val="28"/>
        </w:rPr>
        <w:t>для рассмотрения моих персональных данных работниками центра занятости населения,</w:t>
      </w:r>
      <w:r>
        <w:br/>
      </w:r>
      <w:r>
        <w:rPr>
          <w:rFonts w:ascii="Times New Roman"/>
          <w:b w:val="false"/>
          <w:i w:val="false"/>
          <w:color w:val="000000"/>
          <w:sz w:val="28"/>
        </w:rPr>
        <w:t>работодателями, зарегистрированными на интернет-ресурсе "Биржа труда", частными</w:t>
      </w:r>
      <w:r>
        <w:br/>
      </w:r>
      <w:r>
        <w:rPr>
          <w:rFonts w:ascii="Times New Roman"/>
          <w:b w:val="false"/>
          <w:i w:val="false"/>
          <w:color w:val="000000"/>
          <w:sz w:val="28"/>
        </w:rPr>
        <w:t>агентствами занятости, с которыми заключены договора аутсорсинга в целях</w:t>
      </w:r>
      <w:r>
        <w:br/>
      </w:r>
      <w:r>
        <w:rPr>
          <w:rFonts w:ascii="Times New Roman"/>
          <w:b w:val="false"/>
          <w:i w:val="false"/>
          <w:color w:val="000000"/>
          <w:sz w:val="28"/>
        </w:rPr>
        <w:t>трудоустройства (фамилия, имя, отчество (при его наличии), пол, возраст, социальный</w:t>
      </w:r>
      <w:r>
        <w:br/>
      </w:r>
      <w:r>
        <w:rPr>
          <w:rFonts w:ascii="Times New Roman"/>
          <w:b w:val="false"/>
          <w:i w:val="false"/>
          <w:color w:val="000000"/>
          <w:sz w:val="28"/>
        </w:rPr>
        <w:t>статус, образование, опыт работы, навыки, контактные номера городских и мобильных</w:t>
      </w:r>
      <w:r>
        <w:br/>
      </w:r>
      <w:r>
        <w:rPr>
          <w:rFonts w:ascii="Times New Roman"/>
          <w:b w:val="false"/>
          <w:i w:val="false"/>
          <w:color w:val="000000"/>
          <w:sz w:val="28"/>
        </w:rPr>
        <w:t>телефонов, регион проживания, электронная почта и другие персональные данные в</w:t>
      </w:r>
      <w:r>
        <w:br/>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r>
        <w:br/>
      </w:r>
      <w:r>
        <w:rPr>
          <w:rFonts w:ascii="Times New Roman"/>
          <w:b w:val="false"/>
          <w:i w:val="false"/>
          <w:color w:val="000000"/>
          <w:sz w:val="28"/>
        </w:rPr>
        <w:t>Согласие предоставляется подписанием настоящего заявления в полном объеме, без каких-либо замечаний и возражений.</w:t>
      </w:r>
      <w:r>
        <w:br/>
      </w:r>
      <w:r>
        <w:rPr>
          <w:rFonts w:ascii="Times New Roman"/>
          <w:b w:val="false"/>
          <w:i w:val="false"/>
          <w:color w:val="000000"/>
          <w:sz w:val="28"/>
        </w:rPr>
        <w:t>"___" ___________ 20___ года ___________</w:t>
      </w:r>
      <w:r>
        <w:br/>
      </w:r>
      <w:r>
        <w:rPr>
          <w:rFonts w:ascii="Times New Roman"/>
          <w:b w:val="false"/>
          <w:i w:val="false"/>
          <w:color w:val="000000"/>
          <w:sz w:val="28"/>
        </w:rPr>
        <w:t xml:space="preserve">                         (подпись).</w:t>
      </w:r>
      <w:r>
        <w:br/>
      </w:r>
      <w:r>
        <w:rPr>
          <w:rFonts w:ascii="Times New Roman"/>
          <w:b w:val="false"/>
          <w:i w:val="false"/>
          <w:color w:val="000000"/>
          <w:sz w:val="28"/>
        </w:rPr>
        <w:t>Предупрежден(а) об ответственности за предоставление недостоверных сведений и поддельных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bl>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0" w:id="1505"/>
    <w:p>
      <w:pPr>
        <w:spacing w:after="0"/>
        <w:ind w:left="0"/>
        <w:jc w:val="left"/>
      </w:pPr>
      <w:r>
        <w:rPr>
          <w:rFonts w:ascii="Times New Roman"/>
          <w:b/>
          <w:i w:val="false"/>
          <w:color w:val="000000"/>
        </w:rPr>
        <w:t xml:space="preserve"> Форма сведений для регистрации в качестве лица, ищущего работу</w:t>
      </w:r>
    </w:p>
    <w:bookmarkEnd w:id="1505"/>
    <w:bookmarkStart w:name="z3121" w:id="1506"/>
    <w:p>
      <w:pPr>
        <w:spacing w:after="0"/>
        <w:ind w:left="0"/>
        <w:jc w:val="both"/>
      </w:pPr>
      <w:r>
        <w:rPr>
          <w:rFonts w:ascii="Times New Roman"/>
          <w:b w:val="false"/>
          <w:i w:val="false"/>
          <w:color w:val="000000"/>
          <w:sz w:val="28"/>
        </w:rPr>
        <w:t>
      1) Информация о заявителе:</w:t>
      </w:r>
    </w:p>
    <w:bookmarkEnd w:id="1506"/>
    <w:bookmarkStart w:name="z3122" w:id="1507"/>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1507"/>
    <w:bookmarkStart w:name="z3123" w:id="1508"/>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508"/>
    <w:bookmarkStart w:name="z3124" w:id="1509"/>
    <w:p>
      <w:pPr>
        <w:spacing w:after="0"/>
        <w:ind w:left="0"/>
        <w:jc w:val="both"/>
      </w:pPr>
      <w:r>
        <w:rPr>
          <w:rFonts w:ascii="Times New Roman"/>
          <w:b w:val="false"/>
          <w:i w:val="false"/>
          <w:color w:val="000000"/>
          <w:sz w:val="28"/>
        </w:rPr>
        <w:t>
      Пол: _____________________________________________________________________;</w:t>
      </w:r>
    </w:p>
    <w:bookmarkEnd w:id="1509"/>
    <w:bookmarkStart w:name="z3125" w:id="1510"/>
    <w:p>
      <w:pPr>
        <w:spacing w:after="0"/>
        <w:ind w:left="0"/>
        <w:jc w:val="both"/>
      </w:pPr>
      <w:r>
        <w:rPr>
          <w:rFonts w:ascii="Times New Roman"/>
          <w:b w:val="false"/>
          <w:i w:val="false"/>
          <w:color w:val="000000"/>
          <w:sz w:val="28"/>
        </w:rPr>
        <w:t>
      Национальность: __________________________________________________________;</w:t>
      </w:r>
    </w:p>
    <w:bookmarkEnd w:id="1510"/>
    <w:bookmarkStart w:name="z3126" w:id="1511"/>
    <w:p>
      <w:pPr>
        <w:spacing w:after="0"/>
        <w:ind w:left="0"/>
        <w:jc w:val="both"/>
      </w:pPr>
      <w:r>
        <w:rPr>
          <w:rFonts w:ascii="Times New Roman"/>
          <w:b w:val="false"/>
          <w:i w:val="false"/>
          <w:color w:val="000000"/>
          <w:sz w:val="28"/>
        </w:rPr>
        <w:t>
      Гражданство: _____________________________________________________________;</w:t>
      </w:r>
    </w:p>
    <w:bookmarkEnd w:id="1511"/>
    <w:bookmarkStart w:name="z3127" w:id="1512"/>
    <w:p>
      <w:pPr>
        <w:spacing w:after="0"/>
        <w:ind w:left="0"/>
        <w:jc w:val="both"/>
      </w:pPr>
      <w:r>
        <w:rPr>
          <w:rFonts w:ascii="Times New Roman"/>
          <w:b w:val="false"/>
          <w:i w:val="false"/>
          <w:color w:val="000000"/>
          <w:sz w:val="28"/>
        </w:rPr>
        <w:t>
      Дата рождения: "___" ____________ _____ года;</w:t>
      </w:r>
    </w:p>
    <w:bookmarkEnd w:id="1512"/>
    <w:bookmarkStart w:name="z3128" w:id="1513"/>
    <w:p>
      <w:pPr>
        <w:spacing w:after="0"/>
        <w:ind w:left="0"/>
        <w:jc w:val="both"/>
      </w:pPr>
      <w:r>
        <w:rPr>
          <w:rFonts w:ascii="Times New Roman"/>
          <w:b w:val="false"/>
          <w:i w:val="false"/>
          <w:color w:val="000000"/>
          <w:sz w:val="28"/>
        </w:rPr>
        <w:t>
      Семейное положение: _____________________________________________________;</w:t>
      </w:r>
    </w:p>
    <w:bookmarkEnd w:id="1513"/>
    <w:bookmarkStart w:name="z3129" w:id="1514"/>
    <w:p>
      <w:pPr>
        <w:spacing w:after="0"/>
        <w:ind w:left="0"/>
        <w:jc w:val="both"/>
      </w:pPr>
      <w:r>
        <w:rPr>
          <w:rFonts w:ascii="Times New Roman"/>
          <w:b w:val="false"/>
          <w:i w:val="false"/>
          <w:color w:val="000000"/>
          <w:sz w:val="28"/>
        </w:rPr>
        <w:t>
      Адрес регистрации (страна, область, город, район, населенный пункт, наименование улицы, номер дома, номер квартиры): _______________________________________________</w:t>
      </w:r>
    </w:p>
    <w:bookmarkEnd w:id="1514"/>
    <w:bookmarkStart w:name="z3130" w:id="1515"/>
    <w:p>
      <w:pPr>
        <w:spacing w:after="0"/>
        <w:ind w:left="0"/>
        <w:jc w:val="both"/>
      </w:pPr>
      <w:r>
        <w:rPr>
          <w:rFonts w:ascii="Times New Roman"/>
          <w:b w:val="false"/>
          <w:i w:val="false"/>
          <w:color w:val="000000"/>
          <w:sz w:val="28"/>
        </w:rPr>
        <w:t>
      _______________________________________________________________________________;</w:t>
      </w:r>
    </w:p>
    <w:bookmarkEnd w:id="1515"/>
    <w:bookmarkStart w:name="z3131" w:id="1516"/>
    <w:p>
      <w:pPr>
        <w:spacing w:after="0"/>
        <w:ind w:left="0"/>
        <w:jc w:val="both"/>
      </w:pPr>
      <w:r>
        <w:rPr>
          <w:rFonts w:ascii="Times New Roman"/>
          <w:b w:val="false"/>
          <w:i w:val="false"/>
          <w:color w:val="000000"/>
          <w:sz w:val="28"/>
        </w:rPr>
        <w:t>
      Уровень образования: _____________________________________________________;</w:t>
      </w:r>
    </w:p>
    <w:bookmarkEnd w:id="1516"/>
    <w:bookmarkStart w:name="z3132" w:id="1517"/>
    <w:p>
      <w:pPr>
        <w:spacing w:after="0"/>
        <w:ind w:left="0"/>
        <w:jc w:val="both"/>
      </w:pPr>
      <w:r>
        <w:rPr>
          <w:rFonts w:ascii="Times New Roman"/>
          <w:b w:val="false"/>
          <w:i w:val="false"/>
          <w:color w:val="000000"/>
          <w:sz w:val="28"/>
        </w:rPr>
        <w:t>
      Целевая группа: __________________________________________________________;</w:t>
      </w:r>
    </w:p>
    <w:bookmarkEnd w:id="1517"/>
    <w:bookmarkStart w:name="z3133" w:id="1518"/>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518"/>
    <w:bookmarkStart w:name="z3134" w:id="1519"/>
    <w:p>
      <w:pPr>
        <w:spacing w:after="0"/>
        <w:ind w:left="0"/>
        <w:jc w:val="both"/>
      </w:pPr>
      <w:r>
        <w:rPr>
          <w:rFonts w:ascii="Times New Roman"/>
          <w:b w:val="false"/>
          <w:i w:val="false"/>
          <w:color w:val="000000"/>
          <w:sz w:val="28"/>
        </w:rPr>
        <w:t>
      Серия документа: _________________ Номер документа: ________________________</w:t>
      </w:r>
    </w:p>
    <w:bookmarkEnd w:id="1519"/>
    <w:bookmarkStart w:name="z3135" w:id="1520"/>
    <w:p>
      <w:pPr>
        <w:spacing w:after="0"/>
        <w:ind w:left="0"/>
        <w:jc w:val="both"/>
      </w:pPr>
      <w:r>
        <w:rPr>
          <w:rFonts w:ascii="Times New Roman"/>
          <w:b w:val="false"/>
          <w:i w:val="false"/>
          <w:color w:val="000000"/>
          <w:sz w:val="28"/>
        </w:rPr>
        <w:t>
      Кем выдан: _______________________ Дата выдачи: "___" _____________ ______ года</w:t>
      </w:r>
    </w:p>
    <w:bookmarkEnd w:id="1520"/>
    <w:bookmarkStart w:name="z3136" w:id="1521"/>
    <w:p>
      <w:pPr>
        <w:spacing w:after="0"/>
        <w:ind w:left="0"/>
        <w:jc w:val="both"/>
      </w:pPr>
      <w:r>
        <w:rPr>
          <w:rFonts w:ascii="Times New Roman"/>
          <w:b w:val="false"/>
          <w:i w:val="false"/>
          <w:color w:val="000000"/>
          <w:sz w:val="28"/>
        </w:rPr>
        <w:t>
      Действителен до: "___" _____________ ______ года;</w:t>
      </w:r>
    </w:p>
    <w:bookmarkEnd w:id="1521"/>
    <w:bookmarkStart w:name="z3137" w:id="1522"/>
    <w:p>
      <w:pPr>
        <w:spacing w:after="0"/>
        <w:ind w:left="0"/>
        <w:jc w:val="both"/>
      </w:pPr>
      <w:r>
        <w:rPr>
          <w:rFonts w:ascii="Times New Roman"/>
          <w:b w:val="false"/>
          <w:i w:val="false"/>
          <w:color w:val="000000"/>
          <w:sz w:val="28"/>
        </w:rPr>
        <w:t>
      Мобильный телефон: _______________________________________________________;</w:t>
      </w:r>
    </w:p>
    <w:bookmarkEnd w:id="1522"/>
    <w:bookmarkStart w:name="z3138" w:id="1523"/>
    <w:p>
      <w:pPr>
        <w:spacing w:after="0"/>
        <w:ind w:left="0"/>
        <w:jc w:val="both"/>
      </w:pPr>
      <w:r>
        <w:rPr>
          <w:rFonts w:ascii="Times New Roman"/>
          <w:b w:val="false"/>
          <w:i w:val="false"/>
          <w:color w:val="000000"/>
          <w:sz w:val="28"/>
        </w:rPr>
        <w:t>
      Контактный телефон: ______________________________________________________;</w:t>
      </w:r>
    </w:p>
    <w:bookmarkEnd w:id="1523"/>
    <w:bookmarkStart w:name="z3139" w:id="1524"/>
    <w:p>
      <w:pPr>
        <w:spacing w:after="0"/>
        <w:ind w:left="0"/>
        <w:jc w:val="both"/>
      </w:pPr>
      <w:r>
        <w:rPr>
          <w:rFonts w:ascii="Times New Roman"/>
          <w:b w:val="false"/>
          <w:i w:val="false"/>
          <w:color w:val="000000"/>
          <w:sz w:val="28"/>
        </w:rPr>
        <w:t>
      E-mail: ___________________________________________________________________;</w:t>
      </w:r>
    </w:p>
    <w:bookmarkEnd w:id="1524"/>
    <w:bookmarkStart w:name="z3140" w:id="1525"/>
    <w:p>
      <w:pPr>
        <w:spacing w:after="0"/>
        <w:ind w:left="0"/>
        <w:jc w:val="both"/>
      </w:pPr>
      <w:r>
        <w:rPr>
          <w:rFonts w:ascii="Times New Roman"/>
          <w:b w:val="false"/>
          <w:i w:val="false"/>
          <w:color w:val="000000"/>
          <w:sz w:val="28"/>
        </w:rPr>
        <w:t>
      2) Данные о регистрации:</w:t>
      </w:r>
    </w:p>
    <w:bookmarkEnd w:id="1525"/>
    <w:bookmarkStart w:name="z3141" w:id="1526"/>
    <w:p>
      <w:pPr>
        <w:spacing w:after="0"/>
        <w:ind w:left="0"/>
        <w:jc w:val="both"/>
      </w:pPr>
      <w:r>
        <w:rPr>
          <w:rFonts w:ascii="Times New Roman"/>
          <w:b w:val="false"/>
          <w:i w:val="false"/>
          <w:color w:val="000000"/>
          <w:sz w:val="28"/>
        </w:rPr>
        <w:t>
      Причина незанятости: ______________________________________________________;</w:t>
      </w:r>
    </w:p>
    <w:bookmarkEnd w:id="1526"/>
    <w:bookmarkStart w:name="z3142" w:id="1527"/>
    <w:p>
      <w:pPr>
        <w:spacing w:after="0"/>
        <w:ind w:left="0"/>
        <w:jc w:val="both"/>
      </w:pPr>
      <w:r>
        <w:rPr>
          <w:rFonts w:ascii="Times New Roman"/>
          <w:b w:val="false"/>
          <w:i w:val="false"/>
          <w:color w:val="000000"/>
          <w:sz w:val="28"/>
        </w:rPr>
        <w:t>
      Категория состояния: ______________________________________________________;</w:t>
      </w:r>
    </w:p>
    <w:bookmarkEnd w:id="1527"/>
    <w:bookmarkStart w:name="z3143" w:id="1528"/>
    <w:p>
      <w:pPr>
        <w:spacing w:after="0"/>
        <w:ind w:left="0"/>
        <w:jc w:val="both"/>
      </w:pPr>
      <w:r>
        <w:rPr>
          <w:rFonts w:ascii="Times New Roman"/>
          <w:b w:val="false"/>
          <w:i w:val="false"/>
          <w:color w:val="000000"/>
          <w:sz w:val="28"/>
        </w:rPr>
        <w:t>
      Цель учета: ______________________________________________________________;</w:t>
      </w:r>
    </w:p>
    <w:bookmarkEnd w:id="1528"/>
    <w:bookmarkStart w:name="z3144" w:id="1529"/>
    <w:p>
      <w:pPr>
        <w:spacing w:after="0"/>
        <w:ind w:left="0"/>
        <w:jc w:val="both"/>
      </w:pPr>
      <w:r>
        <w:rPr>
          <w:rFonts w:ascii="Times New Roman"/>
          <w:b w:val="false"/>
          <w:i w:val="false"/>
          <w:color w:val="000000"/>
          <w:sz w:val="28"/>
        </w:rPr>
        <w:t>
      Дата незанятости: _________________________________________________________;</w:t>
      </w:r>
    </w:p>
    <w:bookmarkEnd w:id="1529"/>
    <w:bookmarkStart w:name="z3145" w:id="1530"/>
    <w:p>
      <w:pPr>
        <w:spacing w:after="0"/>
        <w:ind w:left="0"/>
        <w:jc w:val="both"/>
      </w:pPr>
      <w:r>
        <w:rPr>
          <w:rFonts w:ascii="Times New Roman"/>
          <w:b w:val="false"/>
          <w:i w:val="false"/>
          <w:color w:val="000000"/>
          <w:sz w:val="28"/>
        </w:rPr>
        <w:t>
      3) Данные, необходимые для поиска подходящей работы:</w:t>
      </w:r>
    </w:p>
    <w:bookmarkEnd w:id="1530"/>
    <w:bookmarkStart w:name="z3146" w:id="1531"/>
    <w:p>
      <w:pPr>
        <w:spacing w:after="0"/>
        <w:ind w:left="0"/>
        <w:jc w:val="both"/>
      </w:pPr>
      <w:r>
        <w:rPr>
          <w:rFonts w:ascii="Times New Roman"/>
          <w:b w:val="false"/>
          <w:i w:val="false"/>
          <w:color w:val="000000"/>
          <w:sz w:val="28"/>
        </w:rPr>
        <w:t>
      Желаемая профессия: _____________________________________________________;</w:t>
      </w:r>
    </w:p>
    <w:bookmarkEnd w:id="1531"/>
    <w:bookmarkStart w:name="z3147" w:id="1532"/>
    <w:p>
      <w:pPr>
        <w:spacing w:after="0"/>
        <w:ind w:left="0"/>
        <w:jc w:val="both"/>
      </w:pPr>
      <w:r>
        <w:rPr>
          <w:rFonts w:ascii="Times New Roman"/>
          <w:b w:val="false"/>
          <w:i w:val="false"/>
          <w:color w:val="000000"/>
          <w:sz w:val="28"/>
        </w:rPr>
        <w:t>
      Уточнение по должности: _________________________________________________;</w:t>
      </w:r>
    </w:p>
    <w:bookmarkEnd w:id="1532"/>
    <w:bookmarkStart w:name="z3148" w:id="1533"/>
    <w:p>
      <w:pPr>
        <w:spacing w:after="0"/>
        <w:ind w:left="0"/>
        <w:jc w:val="both"/>
      </w:pPr>
      <w:r>
        <w:rPr>
          <w:rFonts w:ascii="Times New Roman"/>
          <w:b w:val="false"/>
          <w:i w:val="false"/>
          <w:color w:val="000000"/>
          <w:sz w:val="28"/>
        </w:rPr>
        <w:t>
      Желаемая минимальная оплата труда: _______________________________________;</w:t>
      </w:r>
    </w:p>
    <w:bookmarkEnd w:id="1533"/>
    <w:bookmarkStart w:name="z3149" w:id="1534"/>
    <w:p>
      <w:pPr>
        <w:spacing w:after="0"/>
        <w:ind w:left="0"/>
        <w:jc w:val="both"/>
      </w:pPr>
      <w:r>
        <w:rPr>
          <w:rFonts w:ascii="Times New Roman"/>
          <w:b w:val="false"/>
          <w:i w:val="false"/>
          <w:color w:val="000000"/>
          <w:sz w:val="28"/>
        </w:rPr>
        <w:t>
      Желаемая максимальная оплата труда: ______________________________________;</w:t>
      </w:r>
    </w:p>
    <w:bookmarkEnd w:id="1534"/>
    <w:bookmarkStart w:name="z3150" w:id="1535"/>
    <w:p>
      <w:pPr>
        <w:spacing w:after="0"/>
        <w:ind w:left="0"/>
        <w:jc w:val="both"/>
      </w:pPr>
      <w:r>
        <w:rPr>
          <w:rFonts w:ascii="Times New Roman"/>
          <w:b w:val="false"/>
          <w:i w:val="false"/>
          <w:color w:val="000000"/>
          <w:sz w:val="28"/>
        </w:rPr>
        <w:t>
      Режим работы: __________________________________________________________;</w:t>
      </w:r>
    </w:p>
    <w:bookmarkEnd w:id="1535"/>
    <w:bookmarkStart w:name="z3151" w:id="1536"/>
    <w:p>
      <w:pPr>
        <w:spacing w:after="0"/>
        <w:ind w:left="0"/>
        <w:jc w:val="both"/>
      </w:pPr>
      <w:r>
        <w:rPr>
          <w:rFonts w:ascii="Times New Roman"/>
          <w:b w:val="false"/>
          <w:i w:val="false"/>
          <w:color w:val="000000"/>
          <w:sz w:val="28"/>
        </w:rPr>
        <w:t>
      Согласие на смену места жительства: _______________________________________;</w:t>
      </w:r>
    </w:p>
    <w:bookmarkEnd w:id="1536"/>
    <w:bookmarkStart w:name="z3152" w:id="1537"/>
    <w:p>
      <w:pPr>
        <w:spacing w:after="0"/>
        <w:ind w:left="0"/>
        <w:jc w:val="both"/>
      </w:pPr>
      <w:r>
        <w:rPr>
          <w:rFonts w:ascii="Times New Roman"/>
          <w:b w:val="false"/>
          <w:i w:val="false"/>
          <w:color w:val="000000"/>
          <w:sz w:val="28"/>
        </w:rPr>
        <w:t>
      4) Данные об образовании:</w:t>
      </w:r>
    </w:p>
    <w:bookmarkEnd w:id="1537"/>
    <w:bookmarkStart w:name="z3153" w:id="1538"/>
    <w:p>
      <w:pPr>
        <w:spacing w:after="0"/>
        <w:ind w:left="0"/>
        <w:jc w:val="both"/>
      </w:pPr>
      <w:r>
        <w:rPr>
          <w:rFonts w:ascii="Times New Roman"/>
          <w:b w:val="false"/>
          <w:i w:val="false"/>
          <w:color w:val="000000"/>
          <w:sz w:val="28"/>
        </w:rPr>
        <w:t>
      Полное наименование учебного заведения: __________________________________;</w:t>
      </w:r>
    </w:p>
    <w:bookmarkEnd w:id="1538"/>
    <w:bookmarkStart w:name="z3154" w:id="1539"/>
    <w:p>
      <w:pPr>
        <w:spacing w:after="0"/>
        <w:ind w:left="0"/>
        <w:jc w:val="both"/>
      </w:pPr>
      <w:r>
        <w:rPr>
          <w:rFonts w:ascii="Times New Roman"/>
          <w:b w:val="false"/>
          <w:i w:val="false"/>
          <w:color w:val="000000"/>
          <w:sz w:val="28"/>
        </w:rPr>
        <w:t>
      Наименование специальности: _____________________________________________;</w:t>
      </w:r>
    </w:p>
    <w:bookmarkEnd w:id="1539"/>
    <w:bookmarkStart w:name="z3155" w:id="1540"/>
    <w:p>
      <w:pPr>
        <w:spacing w:after="0"/>
        <w:ind w:left="0"/>
        <w:jc w:val="both"/>
      </w:pPr>
      <w:r>
        <w:rPr>
          <w:rFonts w:ascii="Times New Roman"/>
          <w:b w:val="false"/>
          <w:i w:val="false"/>
          <w:color w:val="000000"/>
          <w:sz w:val="28"/>
        </w:rPr>
        <w:t>
      Тип учебного заведения: __________________________________________________;</w:t>
      </w:r>
    </w:p>
    <w:bookmarkEnd w:id="1540"/>
    <w:bookmarkStart w:name="z3156" w:id="1541"/>
    <w:p>
      <w:pPr>
        <w:spacing w:after="0"/>
        <w:ind w:left="0"/>
        <w:jc w:val="both"/>
      </w:pPr>
      <w:r>
        <w:rPr>
          <w:rFonts w:ascii="Times New Roman"/>
          <w:b w:val="false"/>
          <w:i w:val="false"/>
          <w:color w:val="000000"/>
          <w:sz w:val="28"/>
        </w:rPr>
        <w:t>
      Дополнительные сведения по образованию: __________________________________;</w:t>
      </w:r>
    </w:p>
    <w:bookmarkEnd w:id="1541"/>
    <w:bookmarkStart w:name="z3157" w:id="1542"/>
    <w:p>
      <w:pPr>
        <w:spacing w:after="0"/>
        <w:ind w:left="0"/>
        <w:jc w:val="both"/>
      </w:pPr>
      <w:r>
        <w:rPr>
          <w:rFonts w:ascii="Times New Roman"/>
          <w:b w:val="false"/>
          <w:i w:val="false"/>
          <w:color w:val="000000"/>
          <w:sz w:val="28"/>
        </w:rPr>
        <w:t>
      Дата поступления в учебное заведение: "___" _____________ ______________ года;</w:t>
      </w:r>
    </w:p>
    <w:bookmarkEnd w:id="1542"/>
    <w:bookmarkStart w:name="z3158" w:id="1543"/>
    <w:p>
      <w:pPr>
        <w:spacing w:after="0"/>
        <w:ind w:left="0"/>
        <w:jc w:val="both"/>
      </w:pPr>
      <w:r>
        <w:rPr>
          <w:rFonts w:ascii="Times New Roman"/>
          <w:b w:val="false"/>
          <w:i w:val="false"/>
          <w:color w:val="000000"/>
          <w:sz w:val="28"/>
        </w:rPr>
        <w:t>
      Дата окончания учебного заведения: "___" _____________ ________________ года;</w:t>
      </w:r>
    </w:p>
    <w:bookmarkEnd w:id="1543"/>
    <w:bookmarkStart w:name="z3159" w:id="1544"/>
    <w:p>
      <w:pPr>
        <w:spacing w:after="0"/>
        <w:ind w:left="0"/>
        <w:jc w:val="both"/>
      </w:pPr>
      <w:r>
        <w:rPr>
          <w:rFonts w:ascii="Times New Roman"/>
          <w:b w:val="false"/>
          <w:i w:val="false"/>
          <w:color w:val="000000"/>
          <w:sz w:val="28"/>
        </w:rPr>
        <w:t>
      Согласие на трудоустройство по специальности: ______________________________;</w:t>
      </w:r>
    </w:p>
    <w:bookmarkEnd w:id="1544"/>
    <w:bookmarkStart w:name="z3160" w:id="1545"/>
    <w:p>
      <w:pPr>
        <w:spacing w:after="0"/>
        <w:ind w:left="0"/>
        <w:jc w:val="both"/>
      </w:pPr>
      <w:r>
        <w:rPr>
          <w:rFonts w:ascii="Times New Roman"/>
          <w:b w:val="false"/>
          <w:i w:val="false"/>
          <w:color w:val="000000"/>
          <w:sz w:val="28"/>
        </w:rPr>
        <w:t>
      5) Данные о трудовой деятельности:</w:t>
      </w:r>
    </w:p>
    <w:bookmarkEnd w:id="1545"/>
    <w:bookmarkStart w:name="z3161" w:id="1546"/>
    <w:p>
      <w:pPr>
        <w:spacing w:after="0"/>
        <w:ind w:left="0"/>
        <w:jc w:val="both"/>
      </w:pPr>
      <w:r>
        <w:rPr>
          <w:rFonts w:ascii="Times New Roman"/>
          <w:b w:val="false"/>
          <w:i w:val="false"/>
          <w:color w:val="000000"/>
          <w:sz w:val="28"/>
        </w:rPr>
        <w:t>
      Профессия, должность: ___________________________________________________;</w:t>
      </w:r>
    </w:p>
    <w:bookmarkEnd w:id="1546"/>
    <w:bookmarkStart w:name="z3162" w:id="1547"/>
    <w:p>
      <w:pPr>
        <w:spacing w:after="0"/>
        <w:ind w:left="0"/>
        <w:jc w:val="both"/>
      </w:pPr>
      <w:r>
        <w:rPr>
          <w:rFonts w:ascii="Times New Roman"/>
          <w:b w:val="false"/>
          <w:i w:val="false"/>
          <w:color w:val="000000"/>
          <w:sz w:val="28"/>
        </w:rPr>
        <w:t>
      Уточнение по должности: _________________________________________________;</w:t>
      </w:r>
    </w:p>
    <w:bookmarkEnd w:id="1547"/>
    <w:bookmarkStart w:name="z3163" w:id="1548"/>
    <w:p>
      <w:pPr>
        <w:spacing w:after="0"/>
        <w:ind w:left="0"/>
        <w:jc w:val="both"/>
      </w:pPr>
      <w:r>
        <w:rPr>
          <w:rFonts w:ascii="Times New Roman"/>
          <w:b w:val="false"/>
          <w:i w:val="false"/>
          <w:color w:val="000000"/>
          <w:sz w:val="28"/>
        </w:rPr>
        <w:t>
      Наименование организации: _______________________________________________;</w:t>
      </w:r>
    </w:p>
    <w:bookmarkEnd w:id="1548"/>
    <w:bookmarkStart w:name="z3164" w:id="1549"/>
    <w:p>
      <w:pPr>
        <w:spacing w:after="0"/>
        <w:ind w:left="0"/>
        <w:jc w:val="both"/>
      </w:pPr>
      <w:r>
        <w:rPr>
          <w:rFonts w:ascii="Times New Roman"/>
          <w:b w:val="false"/>
          <w:i w:val="false"/>
          <w:color w:val="000000"/>
          <w:sz w:val="28"/>
        </w:rPr>
        <w:t>
      Отрасль: ________________________________________________________________;</w:t>
      </w:r>
    </w:p>
    <w:bookmarkEnd w:id="1549"/>
    <w:bookmarkStart w:name="z3165" w:id="1550"/>
    <w:p>
      <w:pPr>
        <w:spacing w:after="0"/>
        <w:ind w:left="0"/>
        <w:jc w:val="both"/>
      </w:pPr>
      <w:r>
        <w:rPr>
          <w:rFonts w:ascii="Times New Roman"/>
          <w:b w:val="false"/>
          <w:i w:val="false"/>
          <w:color w:val="000000"/>
          <w:sz w:val="28"/>
        </w:rPr>
        <w:t>
      Функциональные обязанности: _____________________________________________;</w:t>
      </w:r>
    </w:p>
    <w:bookmarkEnd w:id="1550"/>
    <w:bookmarkStart w:name="z3166" w:id="1551"/>
    <w:p>
      <w:pPr>
        <w:spacing w:after="0"/>
        <w:ind w:left="0"/>
        <w:jc w:val="both"/>
      </w:pPr>
      <w:r>
        <w:rPr>
          <w:rFonts w:ascii="Times New Roman"/>
          <w:b w:val="false"/>
          <w:i w:val="false"/>
          <w:color w:val="000000"/>
          <w:sz w:val="28"/>
        </w:rPr>
        <w:t>
      Общий трудовой стаж по данной профессии (лет): _____________________________;</w:t>
      </w:r>
    </w:p>
    <w:bookmarkEnd w:id="1551"/>
    <w:bookmarkStart w:name="z3167" w:id="1552"/>
    <w:p>
      <w:pPr>
        <w:spacing w:after="0"/>
        <w:ind w:left="0"/>
        <w:jc w:val="both"/>
      </w:pPr>
      <w:r>
        <w:rPr>
          <w:rFonts w:ascii="Times New Roman"/>
          <w:b w:val="false"/>
          <w:i w:val="false"/>
          <w:color w:val="000000"/>
          <w:sz w:val="28"/>
        </w:rPr>
        <w:t>
      Период работы (с): "___" _____________ ______ года;</w:t>
      </w:r>
    </w:p>
    <w:bookmarkEnd w:id="1552"/>
    <w:bookmarkStart w:name="z3168" w:id="1553"/>
    <w:p>
      <w:pPr>
        <w:spacing w:after="0"/>
        <w:ind w:left="0"/>
        <w:jc w:val="both"/>
      </w:pPr>
      <w:r>
        <w:rPr>
          <w:rFonts w:ascii="Times New Roman"/>
          <w:b w:val="false"/>
          <w:i w:val="false"/>
          <w:color w:val="000000"/>
          <w:sz w:val="28"/>
        </w:rPr>
        <w:t>
      Период работы (по): "___" _____________ ______ года;</w:t>
      </w:r>
    </w:p>
    <w:bookmarkEnd w:id="1553"/>
    <w:bookmarkStart w:name="z3169" w:id="1554"/>
    <w:p>
      <w:pPr>
        <w:spacing w:after="0"/>
        <w:ind w:left="0"/>
        <w:jc w:val="both"/>
      </w:pPr>
      <w:r>
        <w:rPr>
          <w:rFonts w:ascii="Times New Roman"/>
          <w:b w:val="false"/>
          <w:i w:val="false"/>
          <w:color w:val="000000"/>
          <w:sz w:val="28"/>
        </w:rPr>
        <w:t>
      Согласие на трудоустройство по профессии: __________________________________;</w:t>
      </w:r>
    </w:p>
    <w:bookmarkEnd w:id="1554"/>
    <w:bookmarkStart w:name="z3170" w:id="1555"/>
    <w:p>
      <w:pPr>
        <w:spacing w:after="0"/>
        <w:ind w:left="0"/>
        <w:jc w:val="both"/>
      </w:pPr>
      <w:r>
        <w:rPr>
          <w:rFonts w:ascii="Times New Roman"/>
          <w:b w:val="false"/>
          <w:i w:val="false"/>
          <w:color w:val="000000"/>
          <w:sz w:val="28"/>
        </w:rPr>
        <w:t>
      6) Сведения о навыках:</w:t>
      </w:r>
    </w:p>
    <w:bookmarkEnd w:id="1555"/>
    <w:bookmarkStart w:name="z3171" w:id="1556"/>
    <w:p>
      <w:pPr>
        <w:spacing w:after="0"/>
        <w:ind w:left="0"/>
        <w:jc w:val="both"/>
      </w:pPr>
      <w:r>
        <w:rPr>
          <w:rFonts w:ascii="Times New Roman"/>
          <w:b w:val="false"/>
          <w:i w:val="false"/>
          <w:color w:val="000000"/>
          <w:sz w:val="28"/>
        </w:rPr>
        <w:t>
      Хобби: __________________________________________________________________;</w:t>
      </w:r>
    </w:p>
    <w:bookmarkEnd w:id="1556"/>
    <w:bookmarkStart w:name="z3172" w:id="1557"/>
    <w:p>
      <w:pPr>
        <w:spacing w:after="0"/>
        <w:ind w:left="0"/>
        <w:jc w:val="both"/>
      </w:pPr>
      <w:r>
        <w:rPr>
          <w:rFonts w:ascii="Times New Roman"/>
          <w:b w:val="false"/>
          <w:i w:val="false"/>
          <w:color w:val="000000"/>
          <w:sz w:val="28"/>
        </w:rPr>
        <w:t>
      Курсы, тренинги, сертификаты: _____________________________________________;</w:t>
      </w:r>
    </w:p>
    <w:bookmarkEnd w:id="1557"/>
    <w:bookmarkStart w:name="z3173" w:id="1558"/>
    <w:p>
      <w:pPr>
        <w:spacing w:after="0"/>
        <w:ind w:left="0"/>
        <w:jc w:val="both"/>
      </w:pPr>
      <w:r>
        <w:rPr>
          <w:rFonts w:ascii="Times New Roman"/>
          <w:b w:val="false"/>
          <w:i w:val="false"/>
          <w:color w:val="000000"/>
          <w:sz w:val="28"/>
        </w:rPr>
        <w:t>
      Специализированные навыки: ______________________________________________;</w:t>
      </w:r>
    </w:p>
    <w:bookmarkEnd w:id="1558"/>
    <w:bookmarkStart w:name="z3174" w:id="1559"/>
    <w:p>
      <w:pPr>
        <w:spacing w:after="0"/>
        <w:ind w:left="0"/>
        <w:jc w:val="both"/>
      </w:pPr>
      <w:r>
        <w:rPr>
          <w:rFonts w:ascii="Times New Roman"/>
          <w:b w:val="false"/>
          <w:i w:val="false"/>
          <w:color w:val="000000"/>
          <w:sz w:val="28"/>
        </w:rPr>
        <w:t>
      Общие навыки: ___________________________________________________________;</w:t>
      </w:r>
    </w:p>
    <w:bookmarkEnd w:id="1559"/>
    <w:bookmarkStart w:name="z3175" w:id="1560"/>
    <w:p>
      <w:pPr>
        <w:spacing w:after="0"/>
        <w:ind w:left="0"/>
        <w:jc w:val="both"/>
      </w:pPr>
      <w:r>
        <w:rPr>
          <w:rFonts w:ascii="Times New Roman"/>
          <w:b w:val="false"/>
          <w:i w:val="false"/>
          <w:color w:val="000000"/>
          <w:sz w:val="28"/>
        </w:rPr>
        <w:t>
      Знание языков: ___________________________________________________________;</w:t>
      </w:r>
    </w:p>
    <w:bookmarkEnd w:id="1560"/>
    <w:bookmarkStart w:name="z3176" w:id="1561"/>
    <w:p>
      <w:pPr>
        <w:spacing w:after="0"/>
        <w:ind w:left="0"/>
        <w:jc w:val="both"/>
      </w:pPr>
      <w:r>
        <w:rPr>
          <w:rFonts w:ascii="Times New Roman"/>
          <w:b w:val="false"/>
          <w:i w:val="false"/>
          <w:color w:val="000000"/>
          <w:sz w:val="28"/>
        </w:rPr>
        <w:t>
      Уровень знания языка: ____________________________________________________;</w:t>
      </w:r>
    </w:p>
    <w:bookmarkEnd w:id="1561"/>
    <w:bookmarkStart w:name="z3177" w:id="1562"/>
    <w:p>
      <w:pPr>
        <w:spacing w:after="0"/>
        <w:ind w:left="0"/>
        <w:jc w:val="both"/>
      </w:pPr>
      <w:r>
        <w:rPr>
          <w:rFonts w:ascii="Times New Roman"/>
          <w:b w:val="false"/>
          <w:i w:val="false"/>
          <w:color w:val="000000"/>
          <w:sz w:val="28"/>
        </w:rPr>
        <w:t>
      6) Сведения о наличии водительского удостоверения: __________________________;</w:t>
      </w:r>
    </w:p>
    <w:bookmarkEnd w:id="1562"/>
    <w:bookmarkStart w:name="z3178" w:id="1563"/>
    <w:p>
      <w:pPr>
        <w:spacing w:after="0"/>
        <w:ind w:left="0"/>
        <w:jc w:val="both"/>
      </w:pPr>
      <w:r>
        <w:rPr>
          <w:rFonts w:ascii="Times New Roman"/>
          <w:b w:val="false"/>
          <w:i w:val="false"/>
          <w:color w:val="000000"/>
          <w:sz w:val="28"/>
        </w:rPr>
        <w:t>
      7) Дополнительное контактное лицо (Фамилия, имя, отчество (при его наличии), телефон, e-mail адрес): ___________________________________________________________;</w:t>
      </w:r>
    </w:p>
    <w:bookmarkEnd w:id="1563"/>
    <w:bookmarkStart w:name="z3179" w:id="1564"/>
    <w:p>
      <w:pPr>
        <w:spacing w:after="0"/>
        <w:ind w:left="0"/>
        <w:jc w:val="both"/>
      </w:pPr>
      <w:r>
        <w:rPr>
          <w:rFonts w:ascii="Times New Roman"/>
          <w:b w:val="false"/>
          <w:i w:val="false"/>
          <w:color w:val="000000"/>
          <w:sz w:val="28"/>
        </w:rPr>
        <w:t>
      8) Дополнительные сведения:</w:t>
      </w:r>
    </w:p>
    <w:bookmarkEnd w:id="1564"/>
    <w:bookmarkStart w:name="z3180" w:id="1565"/>
    <w:p>
      <w:pPr>
        <w:spacing w:after="0"/>
        <w:ind w:left="0"/>
        <w:jc w:val="both"/>
      </w:pPr>
      <w:r>
        <w:rPr>
          <w:rFonts w:ascii="Times New Roman"/>
          <w:b w:val="false"/>
          <w:i w:val="false"/>
          <w:color w:val="000000"/>
          <w:sz w:val="28"/>
        </w:rPr>
        <w:t>
      Дети до 18 лет, проживающие с заявителем: __________________________________;</w:t>
      </w:r>
    </w:p>
    <w:bookmarkEnd w:id="1565"/>
    <w:bookmarkStart w:name="z3181" w:id="1566"/>
    <w:p>
      <w:pPr>
        <w:spacing w:after="0"/>
        <w:ind w:left="0"/>
        <w:jc w:val="both"/>
      </w:pPr>
      <w:r>
        <w:rPr>
          <w:rFonts w:ascii="Times New Roman"/>
          <w:b w:val="false"/>
          <w:i w:val="false"/>
          <w:color w:val="000000"/>
          <w:sz w:val="28"/>
        </w:rPr>
        <w:t>
      Наличие судимости: ______________________________________________________;</w:t>
      </w:r>
    </w:p>
    <w:bookmarkEnd w:id="1566"/>
    <w:bookmarkStart w:name="z3182" w:id="1567"/>
    <w:p>
      <w:pPr>
        <w:spacing w:after="0"/>
        <w:ind w:left="0"/>
        <w:jc w:val="both"/>
      </w:pPr>
      <w:r>
        <w:rPr>
          <w:rFonts w:ascii="Times New Roman"/>
          <w:b w:val="false"/>
          <w:i w:val="false"/>
          <w:color w:val="000000"/>
          <w:sz w:val="28"/>
        </w:rPr>
        <w:t>
      Востребованность специальности заявителя: __________________________________;</w:t>
      </w:r>
    </w:p>
    <w:bookmarkEnd w:id="1567"/>
    <w:bookmarkStart w:name="z3183" w:id="1568"/>
    <w:p>
      <w:pPr>
        <w:spacing w:after="0"/>
        <w:ind w:left="0"/>
        <w:jc w:val="both"/>
      </w:pPr>
      <w:r>
        <w:rPr>
          <w:rFonts w:ascii="Times New Roman"/>
          <w:b w:val="false"/>
          <w:i w:val="false"/>
          <w:color w:val="000000"/>
          <w:sz w:val="28"/>
        </w:rPr>
        <w:t>
      Количество специальностей, имеющихся у заявителя: __________________________;</w:t>
      </w:r>
    </w:p>
    <w:bookmarkEnd w:id="1568"/>
    <w:bookmarkStart w:name="z3184" w:id="1569"/>
    <w:p>
      <w:pPr>
        <w:spacing w:after="0"/>
        <w:ind w:left="0"/>
        <w:jc w:val="both"/>
      </w:pPr>
      <w:r>
        <w:rPr>
          <w:rFonts w:ascii="Times New Roman"/>
          <w:b w:val="false"/>
          <w:i w:val="false"/>
          <w:color w:val="000000"/>
          <w:sz w:val="28"/>
        </w:rPr>
        <w:t>
      Стаж работы по основной специальности: ____________________________________;</w:t>
      </w:r>
    </w:p>
    <w:bookmarkEnd w:id="1569"/>
    <w:bookmarkStart w:name="z3185" w:id="1570"/>
    <w:p>
      <w:pPr>
        <w:spacing w:after="0"/>
        <w:ind w:left="0"/>
        <w:jc w:val="both"/>
      </w:pPr>
      <w:r>
        <w:rPr>
          <w:rFonts w:ascii="Times New Roman"/>
          <w:b w:val="false"/>
          <w:i w:val="false"/>
          <w:color w:val="000000"/>
          <w:sz w:val="28"/>
        </w:rPr>
        <w:t>
      Общий стаж работы: ______________________________________________________;</w:t>
      </w:r>
    </w:p>
    <w:bookmarkEnd w:id="1570"/>
    <w:bookmarkStart w:name="z3186" w:id="1571"/>
    <w:p>
      <w:pPr>
        <w:spacing w:after="0"/>
        <w:ind w:left="0"/>
        <w:jc w:val="both"/>
      </w:pPr>
      <w:r>
        <w:rPr>
          <w:rFonts w:ascii="Times New Roman"/>
          <w:b w:val="false"/>
          <w:i w:val="false"/>
          <w:color w:val="000000"/>
          <w:sz w:val="28"/>
        </w:rPr>
        <w:t>
      Стаж на последнем месте работы: ___________________________________________;</w:t>
      </w:r>
    </w:p>
    <w:bookmarkEnd w:id="1571"/>
    <w:bookmarkStart w:name="z3187" w:id="1572"/>
    <w:p>
      <w:pPr>
        <w:spacing w:after="0"/>
        <w:ind w:left="0"/>
        <w:jc w:val="both"/>
      </w:pPr>
      <w:r>
        <w:rPr>
          <w:rFonts w:ascii="Times New Roman"/>
          <w:b w:val="false"/>
          <w:i w:val="false"/>
          <w:color w:val="000000"/>
          <w:sz w:val="28"/>
        </w:rPr>
        <w:t>
      Длительность текущей безработицы: ________________________________________;</w:t>
      </w:r>
    </w:p>
    <w:bookmarkEnd w:id="1572"/>
    <w:bookmarkStart w:name="z3188" w:id="1573"/>
    <w:p>
      <w:pPr>
        <w:spacing w:after="0"/>
        <w:ind w:left="0"/>
        <w:jc w:val="both"/>
      </w:pPr>
      <w:r>
        <w:rPr>
          <w:rFonts w:ascii="Times New Roman"/>
          <w:b w:val="false"/>
          <w:i w:val="false"/>
          <w:color w:val="000000"/>
          <w:sz w:val="28"/>
        </w:rPr>
        <w:t>
      Период предыдущей безработицы (до текущей безработицы): ___________________;</w:t>
      </w:r>
    </w:p>
    <w:bookmarkEnd w:id="1573"/>
    <w:bookmarkStart w:name="z3189" w:id="1574"/>
    <w:p>
      <w:pPr>
        <w:spacing w:after="0"/>
        <w:ind w:left="0"/>
        <w:jc w:val="both"/>
      </w:pPr>
      <w:r>
        <w:rPr>
          <w:rFonts w:ascii="Times New Roman"/>
          <w:b w:val="false"/>
          <w:i w:val="false"/>
          <w:color w:val="000000"/>
          <w:sz w:val="28"/>
        </w:rPr>
        <w:t>
      Период прохождения профессионального обучения (краткосрочные курсы подготовки, переподготовки, повышения квалификации): _______________________________________;</w:t>
      </w:r>
    </w:p>
    <w:bookmarkEnd w:id="1574"/>
    <w:bookmarkStart w:name="z3190" w:id="1575"/>
    <w:p>
      <w:pPr>
        <w:spacing w:after="0"/>
        <w:ind w:left="0"/>
        <w:jc w:val="both"/>
      </w:pPr>
      <w:r>
        <w:rPr>
          <w:rFonts w:ascii="Times New Roman"/>
          <w:b w:val="false"/>
          <w:i w:val="false"/>
          <w:color w:val="000000"/>
          <w:sz w:val="28"/>
        </w:rPr>
        <w:t>
      Наличие навыков поиска работы: ___________________________________________;</w:t>
      </w:r>
    </w:p>
    <w:bookmarkEnd w:id="1575"/>
    <w:bookmarkStart w:name="z3191" w:id="1576"/>
    <w:p>
      <w:pPr>
        <w:spacing w:after="0"/>
        <w:ind w:left="0"/>
        <w:jc w:val="both"/>
      </w:pPr>
      <w:r>
        <w:rPr>
          <w:rFonts w:ascii="Times New Roman"/>
          <w:b w:val="false"/>
          <w:i w:val="false"/>
          <w:color w:val="000000"/>
          <w:sz w:val="28"/>
        </w:rPr>
        <w:t>
      Наличие компьютерных навыков: ___________________________________________;</w:t>
      </w:r>
    </w:p>
    <w:bookmarkEnd w:id="1576"/>
    <w:bookmarkStart w:name="z3192" w:id="1577"/>
    <w:p>
      <w:pPr>
        <w:spacing w:after="0"/>
        <w:ind w:left="0"/>
        <w:jc w:val="both"/>
      </w:pPr>
      <w:r>
        <w:rPr>
          <w:rFonts w:ascii="Times New Roman"/>
          <w:b w:val="false"/>
          <w:i w:val="false"/>
          <w:color w:val="000000"/>
          <w:sz w:val="28"/>
        </w:rPr>
        <w:t>
      Уровень мотивации к трудоустройству: ______________________________________.</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434" w:id="15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лиц, ищущих работу, в качестве безработных</w:t>
      </w:r>
    </w:p>
    <w:bookmarkEnd w:id="1578"/>
    <w:p>
      <w:pPr>
        <w:spacing w:after="0"/>
        <w:ind w:left="0"/>
        <w:jc w:val="both"/>
      </w:pPr>
      <w:r>
        <w:rPr>
          <w:rFonts w:ascii="Times New Roman"/>
          <w:b w:val="false"/>
          <w:i w:val="false"/>
          <w:color w:val="ff0000"/>
          <w:sz w:val="28"/>
        </w:rPr>
        <w:t xml:space="preserve">
      Сноска. Заголовок Стандарта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Сноска. Приказ дополнен Стандартом в соответствии с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35" w:id="157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579"/>
    <w:bookmarkStart w:name="z1436" w:id="1580"/>
    <w:p>
      <w:pPr>
        <w:spacing w:after="0"/>
        <w:ind w:left="0"/>
        <w:jc w:val="both"/>
      </w:pPr>
      <w:r>
        <w:rPr>
          <w:rFonts w:ascii="Times New Roman"/>
          <w:b w:val="false"/>
          <w:i w:val="false"/>
          <w:color w:val="000000"/>
          <w:sz w:val="28"/>
        </w:rPr>
        <w:t>
      1. Государственная услуга "Регистрация лиц, ищущих работу, в качестве безработных" (далее – государственная услуга).</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37" w:id="158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581"/>
    <w:bookmarkStart w:name="z1439" w:id="158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1582"/>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Центр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58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оказания государственной услуги</w:t>
      </w:r>
    </w:p>
    <w:bookmarkEnd w:id="1583"/>
    <w:bookmarkStart w:name="z1441" w:id="1584"/>
    <w:p>
      <w:pPr>
        <w:spacing w:after="0"/>
        <w:ind w:left="0"/>
        <w:jc w:val="both"/>
      </w:pPr>
      <w:r>
        <w:rPr>
          <w:rFonts w:ascii="Times New Roman"/>
          <w:b w:val="false"/>
          <w:i w:val="false"/>
          <w:color w:val="000000"/>
          <w:sz w:val="28"/>
        </w:rPr>
        <w:t>
      4. Срок оказания государственной услуги:</w:t>
      </w:r>
    </w:p>
    <w:bookmarkEnd w:id="1584"/>
    <w:bookmarkStart w:name="z829" w:id="1585"/>
    <w:p>
      <w:pPr>
        <w:spacing w:after="0"/>
        <w:ind w:left="0"/>
        <w:jc w:val="both"/>
      </w:pPr>
      <w:r>
        <w:rPr>
          <w:rFonts w:ascii="Times New Roman"/>
          <w:b w:val="false"/>
          <w:i w:val="false"/>
          <w:color w:val="000000"/>
          <w:sz w:val="28"/>
        </w:rPr>
        <w:t>
      1) со дня принятия решения местного органа по вопросам занятости населения о регистрации в качестве безработного лица, ищущего работу – в течение 2 (двух) рабочих дней;</w:t>
      </w:r>
    </w:p>
    <w:bookmarkEnd w:id="1585"/>
    <w:bookmarkStart w:name="z830" w:id="1586"/>
    <w:p>
      <w:pPr>
        <w:spacing w:after="0"/>
        <w:ind w:left="0"/>
        <w:jc w:val="both"/>
      </w:pPr>
      <w:r>
        <w:rPr>
          <w:rFonts w:ascii="Times New Roman"/>
          <w:b w:val="false"/>
          <w:i w:val="false"/>
          <w:color w:val="000000"/>
          <w:sz w:val="28"/>
        </w:rPr>
        <w:t>
      2) максимально допустимое время ожидания для сдачи документов услугополучателем в Центре занятости населения – 30 минут;</w:t>
      </w:r>
    </w:p>
    <w:bookmarkEnd w:id="1586"/>
    <w:p>
      <w:pPr>
        <w:spacing w:after="0"/>
        <w:ind w:left="0"/>
        <w:jc w:val="both"/>
      </w:pPr>
      <w:r>
        <w:rPr>
          <w:rFonts w:ascii="Times New Roman"/>
          <w:b w:val="false"/>
          <w:i w:val="false"/>
          <w:color w:val="000000"/>
          <w:sz w:val="28"/>
        </w:rPr>
        <w:t>
      3) максимально допустимое время обслуживания услугополучателя в Центре занятости населения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5" w:id="1587"/>
    <w:p>
      <w:pPr>
        <w:spacing w:after="0"/>
        <w:ind w:left="0"/>
        <w:jc w:val="both"/>
      </w:pPr>
      <w:r>
        <w:rPr>
          <w:rFonts w:ascii="Times New Roman"/>
          <w:b w:val="false"/>
          <w:i w:val="false"/>
          <w:color w:val="000000"/>
          <w:sz w:val="28"/>
        </w:rPr>
        <w:t>
      5. Форма оказания государственной услуги: бумажная.</w:t>
      </w:r>
    </w:p>
    <w:bookmarkEnd w:id="1587"/>
    <w:bookmarkStart w:name="z1446" w:id="1588"/>
    <w:p>
      <w:pPr>
        <w:spacing w:after="0"/>
        <w:ind w:left="0"/>
        <w:jc w:val="both"/>
      </w:pPr>
      <w:r>
        <w:rPr>
          <w:rFonts w:ascii="Times New Roman"/>
          <w:b w:val="false"/>
          <w:i w:val="false"/>
          <w:color w:val="000000"/>
          <w:sz w:val="28"/>
        </w:rPr>
        <w:t xml:space="preserve">
      6. Результат оказания государственной услуги – извещение услугополучателя центром занятости населения о дате регистрации в качестве безработного посредством информационно-коммуникационных технологий и (или) абонентского устройства сети сотовой связи либо уведомление об отказе в регистрации лица, ищущего работу, в качестве безработного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или посредством информационно-коммуникационных технологий и (или) абонентского устройства сети сотовой связи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588"/>
    <w:p>
      <w:pPr>
        <w:spacing w:after="0"/>
        <w:ind w:left="0"/>
        <w:jc w:val="both"/>
      </w:pPr>
      <w:r>
        <w:rPr>
          <w:rFonts w:ascii="Times New Roman"/>
          <w:b w:val="false"/>
          <w:i w:val="false"/>
          <w:color w:val="000000"/>
          <w:sz w:val="28"/>
        </w:rPr>
        <w:t>
      Форма предоставления результата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8" w:id="1589"/>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лицам (далее – услугополучатель).</w:t>
      </w:r>
    </w:p>
    <w:bookmarkEnd w:id="1589"/>
    <w:bookmarkStart w:name="z1449" w:id="1590"/>
    <w:p>
      <w:pPr>
        <w:spacing w:after="0"/>
        <w:ind w:left="0"/>
        <w:jc w:val="both"/>
      </w:pPr>
      <w:r>
        <w:rPr>
          <w:rFonts w:ascii="Times New Roman"/>
          <w:b w:val="false"/>
          <w:i w:val="false"/>
          <w:color w:val="000000"/>
          <w:sz w:val="28"/>
        </w:rPr>
        <w:t xml:space="preserve">
      8. График работы Центра занятости населения – с 08.30,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590"/>
    <w:bookmarkStart w:name="z837" w:id="159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с 9.00, 9.30 часов до 17.30, 18.00 часов с перерывом на обед с 12.30, 13.00 часов до 14.00, 14.30 часов.</w:t>
      </w:r>
    </w:p>
    <w:bookmarkEnd w:id="159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2" w:id="159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Центр занятости населения:</w:t>
      </w:r>
    </w:p>
    <w:bookmarkEnd w:id="1592"/>
    <w:bookmarkStart w:name="z840" w:id="1593"/>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w:t>
      </w:r>
    </w:p>
    <w:bookmarkEnd w:id="1593"/>
    <w:bookmarkStart w:name="z841" w:id="1594"/>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1594"/>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7" w:id="1595"/>
    <w:p>
      <w:pPr>
        <w:spacing w:after="0"/>
        <w:ind w:left="0"/>
        <w:jc w:val="both"/>
      </w:pPr>
      <w:r>
        <w:rPr>
          <w:rFonts w:ascii="Times New Roman"/>
          <w:b w:val="false"/>
          <w:i w:val="false"/>
          <w:color w:val="000000"/>
          <w:sz w:val="28"/>
        </w:rPr>
        <w:t>
      10. Услугодатель отказывает в оказании государственой услуги по следующим основаниям:</w:t>
      </w:r>
    </w:p>
    <w:bookmarkEnd w:id="1595"/>
    <w:bookmarkStart w:name="z1458" w:id="1596"/>
    <w:p>
      <w:pPr>
        <w:spacing w:after="0"/>
        <w:ind w:left="0"/>
        <w:jc w:val="both"/>
      </w:pPr>
      <w:r>
        <w:rPr>
          <w:rFonts w:ascii="Times New Roman"/>
          <w:b w:val="false"/>
          <w:i w:val="false"/>
          <w:color w:val="000000"/>
          <w:sz w:val="28"/>
        </w:rPr>
        <w:t>
      1) не достигшим шестнадцатилетнего возраста;</w:t>
      </w:r>
    </w:p>
    <w:bookmarkEnd w:id="1596"/>
    <w:bookmarkStart w:name="z1459" w:id="1597"/>
    <w:p>
      <w:pPr>
        <w:spacing w:after="0"/>
        <w:ind w:left="0"/>
        <w:jc w:val="both"/>
      </w:pPr>
      <w:r>
        <w:rPr>
          <w:rFonts w:ascii="Times New Roman"/>
          <w:b w:val="false"/>
          <w:i w:val="false"/>
          <w:color w:val="000000"/>
          <w:sz w:val="28"/>
        </w:rPr>
        <w:t>
      2) работающим по трудовому договору, в том числе выполняющим работу за оплату на условиях полного либо неполного рабочего времени или имеющие иную оплачиваемую работу, приносящую заработок (доход);</w:t>
      </w:r>
    </w:p>
    <w:bookmarkEnd w:id="1597"/>
    <w:bookmarkStart w:name="z1460" w:id="1598"/>
    <w:p>
      <w:pPr>
        <w:spacing w:after="0"/>
        <w:ind w:left="0"/>
        <w:jc w:val="both"/>
      </w:pPr>
      <w:r>
        <w:rPr>
          <w:rFonts w:ascii="Times New Roman"/>
          <w:b w:val="false"/>
          <w:i w:val="false"/>
          <w:color w:val="000000"/>
          <w:sz w:val="28"/>
        </w:rPr>
        <w:t xml:space="preserve">
      3)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w:t>
      </w:r>
    </w:p>
    <w:bookmarkEnd w:id="1598"/>
    <w:bookmarkStart w:name="z1461" w:id="1599"/>
    <w:p>
      <w:pPr>
        <w:spacing w:after="0"/>
        <w:ind w:left="0"/>
        <w:jc w:val="both"/>
      </w:pPr>
      <w:r>
        <w:rPr>
          <w:rFonts w:ascii="Times New Roman"/>
          <w:b w:val="false"/>
          <w:i w:val="false"/>
          <w:color w:val="000000"/>
          <w:sz w:val="28"/>
        </w:rPr>
        <w:t>
      4) представившим документы, содержащие заведомо ложные сведения об отсутствии работы и заработка (дохода), а также другие недостоверные сведения.</w:t>
      </w:r>
    </w:p>
    <w:bookmarkEnd w:id="1599"/>
    <w:bookmarkStart w:name="z1462" w:id="160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1600"/>
    <w:bookmarkStart w:name="z1463" w:id="1601"/>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центра занятости населения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60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центра занятости населения или акимата.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центра занятости населения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 (или) центра занятости населения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2" w:id="160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602"/>
    <w:bookmarkStart w:name="z1473" w:id="16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Иные требования с учетом особенностей оказания государственной услуги</w:t>
      </w:r>
    </w:p>
    <w:bookmarkEnd w:id="1603"/>
    <w:bookmarkStart w:name="z1474" w:id="1604"/>
    <w:p>
      <w:pPr>
        <w:spacing w:after="0"/>
        <w:ind w:left="0"/>
        <w:jc w:val="both"/>
      </w:pPr>
      <w:r>
        <w:rPr>
          <w:rFonts w:ascii="Times New Roman"/>
          <w:b w:val="false"/>
          <w:i w:val="false"/>
          <w:color w:val="000000"/>
          <w:sz w:val="28"/>
        </w:rPr>
        <w:t>
      13. Безработные, зарегистрированные в местном органе по вопросам занятости населения, должны в течение трех рабочих дней после получения от центра занятости населения предложений о подходящей работе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обращаясь лично или посредством информационно-коммуникационных технологий и (или) абонентского устройства сети сотовой связи.</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75" w:id="160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 www.enbek.gov.kz, раздел "Государственные услуги";</w:t>
      </w:r>
    </w:p>
    <w:bookmarkEnd w:id="1605"/>
    <w:bookmarkStart w:name="z1476" w:id="1606"/>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указаны на интернет-ресурсе www.enbek.gov.kz.</w:t>
      </w:r>
    </w:p>
    <w:bookmarkEnd w:id="1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 в качестве</w:t>
            </w:r>
            <w:r>
              <w:br/>
            </w:r>
            <w:r>
              <w:rPr>
                <w:rFonts w:ascii="Times New Roman"/>
                <w:b w:val="false"/>
                <w:i w:val="false"/>
                <w:color w:val="000000"/>
                <w:sz w:val="20"/>
              </w:rPr>
              <w:t>безработных"</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об отказе в регистрации лица, ищущего работу, в качестве безработного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Причина отказа: 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val="false"/>
          <w:i w:val="false"/>
          <w:color w:val="000000"/>
          <w:sz w:val="28"/>
        </w:rPr>
        <w:t>
      Дата выдачи: "___" ____________ 20___ года.</w:t>
      </w:r>
    </w:p>
    <w:bookmarkStart w:name="z1831" w:id="1607"/>
    <w:p>
      <w:pPr>
        <w:spacing w:after="0"/>
        <w:ind w:left="0"/>
        <w:jc w:val="both"/>
      </w:pPr>
      <w:r>
        <w:rPr>
          <w:rFonts w:ascii="Times New Roman"/>
          <w:b w:val="false"/>
          <w:i w:val="false"/>
          <w:color w:val="000000"/>
          <w:sz w:val="28"/>
        </w:rPr>
        <w:t>
      Директор центра _________________________________________________________________</w:t>
      </w:r>
    </w:p>
    <w:bookmarkEnd w:id="1607"/>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 Министра здравоохранения и социального развития Республики Казахстан от 28 апреля 2015 года № 279</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1483" w:id="1608"/>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 государственной услуги</w:t>
      </w:r>
      <w:r>
        <w:br/>
      </w:r>
      <w:r>
        <w:rPr>
          <w:rFonts w:ascii="Times New Roman"/>
          <w:b/>
          <w:i w:val="false"/>
          <w:color w:val="000000"/>
          <w:sz w:val="28"/>
        </w:rPr>
        <w:t>"Выплата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1608"/>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труда и социальной защиты населения РК от 04.07.2017 </w:t>
      </w:r>
      <w:r>
        <w:rPr>
          <w:rFonts w:ascii="Times New Roman"/>
          <w:b w:val="false"/>
          <w:i w:val="false"/>
          <w:color w:val="ff0000"/>
          <w:sz w:val="28"/>
        </w:rPr>
        <w:t>№ 190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84" w:id="160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609"/>
    <w:bookmarkStart w:name="z1485" w:id="1610"/>
    <w:p>
      <w:pPr>
        <w:spacing w:after="0"/>
        <w:ind w:left="0"/>
        <w:jc w:val="both"/>
      </w:pPr>
      <w:r>
        <w:rPr>
          <w:rFonts w:ascii="Times New Roman"/>
          <w:b w:val="false"/>
          <w:i w:val="false"/>
          <w:color w:val="000000"/>
          <w:sz w:val="28"/>
        </w:rPr>
        <w:t>
      1. Государственная услуга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государственная услуга).</w:t>
      </w:r>
    </w:p>
    <w:bookmarkEnd w:id="1610"/>
    <w:bookmarkStart w:name="z1486" w:id="161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611"/>
    <w:bookmarkStart w:name="z1487" w:id="161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612"/>
    <w:bookmarkStart w:name="z1488" w:id="16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1613"/>
    <w:bookmarkStart w:name="z1489" w:id="16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оказания государственной услуги</w:t>
      </w:r>
    </w:p>
    <w:bookmarkEnd w:id="1614"/>
    <w:bookmarkStart w:name="z1490" w:id="1615"/>
    <w:p>
      <w:pPr>
        <w:spacing w:after="0"/>
        <w:ind w:left="0"/>
        <w:jc w:val="both"/>
      </w:pPr>
      <w:r>
        <w:rPr>
          <w:rFonts w:ascii="Times New Roman"/>
          <w:b w:val="false"/>
          <w:i w:val="false"/>
          <w:color w:val="000000"/>
          <w:sz w:val="28"/>
        </w:rPr>
        <w:t>
      4. Государственная услуга оказывается бесплатно физическим лицам (далее – услугополучатель).</w:t>
      </w:r>
    </w:p>
    <w:bookmarkEnd w:id="1615"/>
    <w:bookmarkStart w:name="z1491" w:id="1616"/>
    <w:p>
      <w:pPr>
        <w:spacing w:after="0"/>
        <w:ind w:left="0"/>
        <w:jc w:val="both"/>
      </w:pPr>
      <w:r>
        <w:rPr>
          <w:rFonts w:ascii="Times New Roman"/>
          <w:b w:val="false"/>
          <w:i w:val="false"/>
          <w:color w:val="000000"/>
          <w:sz w:val="28"/>
        </w:rPr>
        <w:t>
      5. Срок оказания государственной услуги – при наличии информации об уровне инфляции на официальном интернет-ресурсе Комитета по статистике Министерства национальной экономики Республики Казахстан, в течение 15 (пятнадцать) рабочих дней с момента регистрации пакета документов в Государственной корпорации.</w:t>
      </w:r>
    </w:p>
    <w:bookmarkEnd w:id="1616"/>
    <w:bookmarkStart w:name="z859" w:id="1617"/>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статьи 11 Закона.</w:t>
      </w:r>
    </w:p>
    <w:bookmarkEnd w:id="1617"/>
    <w:p>
      <w:pPr>
        <w:spacing w:after="0"/>
        <w:ind w:left="0"/>
        <w:jc w:val="both"/>
      </w:pPr>
      <w:r>
        <w:rPr>
          <w:rFonts w:ascii="Times New Roman"/>
          <w:b w:val="false"/>
          <w:i w:val="false"/>
          <w:color w:val="000000"/>
          <w:sz w:val="28"/>
        </w:rPr>
        <w:t>
      Срок оказания государственной услуги продлевается при:</w:t>
      </w:r>
    </w:p>
    <w:p>
      <w:pPr>
        <w:spacing w:after="0"/>
        <w:ind w:left="0"/>
        <w:jc w:val="both"/>
      </w:pPr>
      <w:r>
        <w:rPr>
          <w:rFonts w:ascii="Times New Roman"/>
          <w:b w:val="false"/>
          <w:i w:val="false"/>
          <w:color w:val="000000"/>
          <w:sz w:val="28"/>
        </w:rPr>
        <w:t>
      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0"/>
        <w:ind w:left="0"/>
        <w:jc w:val="both"/>
      </w:pPr>
      <w:r>
        <w:rPr>
          <w:rFonts w:ascii="Times New Roman"/>
          <w:b w:val="false"/>
          <w:i w:val="false"/>
          <w:color w:val="000000"/>
          <w:sz w:val="28"/>
        </w:rPr>
        <w:t>
      отсутствии информации об уровне инфляции с момента опубликования на официальном интернет-ресурсе Комитета по статистике Министерства национальной экономики Республики Казахстан – до 25 (двадцати пяти) рабочих дней (за исключением лиц, которым услуга оказывается по проактивному принципу);</w:t>
      </w:r>
    </w:p>
    <w:p>
      <w:pPr>
        <w:spacing w:after="0"/>
        <w:ind w:left="0"/>
        <w:jc w:val="both"/>
      </w:pPr>
      <w:r>
        <w:rPr>
          <w:rFonts w:ascii="Times New Roman"/>
          <w:b w:val="false"/>
          <w:i w:val="false"/>
          <w:color w:val="000000"/>
          <w:sz w:val="28"/>
        </w:rPr>
        <w:t>
      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0"/>
        <w:ind w:left="0"/>
        <w:jc w:val="both"/>
      </w:pPr>
      <w:r>
        <w:rPr>
          <w:rFonts w:ascii="Times New Roman"/>
          <w:b w:val="false"/>
          <w:i w:val="false"/>
          <w:color w:val="000000"/>
          <w:sz w:val="28"/>
        </w:rPr>
        <w:t xml:space="preserve">
      Отделение Государственной корпорации продлевает срок оказания услуги и выдает заявителю уведомление о необходимости продления срока оказания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При оказании услуги по проактивному принципу уведомление о необходимости продления срока оказания услуги не выдается.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97" w:id="1618"/>
    <w:p>
      <w:pPr>
        <w:spacing w:after="0"/>
        <w:ind w:left="0"/>
        <w:jc w:val="both"/>
      </w:pPr>
      <w:r>
        <w:rPr>
          <w:rFonts w:ascii="Times New Roman"/>
          <w:b w:val="false"/>
          <w:i w:val="false"/>
          <w:color w:val="000000"/>
          <w:sz w:val="28"/>
        </w:rPr>
        <w:t>
      6. Форма оказания государственной услуги – бумажная.</w:t>
      </w:r>
    </w:p>
    <w:bookmarkEnd w:id="1618"/>
    <w:bookmarkStart w:name="z1498" w:id="1619"/>
    <w:p>
      <w:pPr>
        <w:spacing w:after="0"/>
        <w:ind w:left="0"/>
        <w:jc w:val="both"/>
      </w:pPr>
      <w:r>
        <w:rPr>
          <w:rFonts w:ascii="Times New Roman"/>
          <w:b w:val="false"/>
          <w:i w:val="false"/>
          <w:color w:val="000000"/>
          <w:sz w:val="28"/>
        </w:rPr>
        <w:t>
      7. Результат оказания государственной услуги: уведомление о назначении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разница) по форме, утвержденной приказом Министра здравоохранения и социального развития Республики Казахстан от 25 декабря 2015 года № 1029 "О некоторых вопросах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(зарегистрирован в Реестре государственной регистрации нормативных правовых актов № 12645) либо отказе по основаниям, предусмотренным пунктами 11-12 настоящего стандарта государственной услуги.</w:t>
      </w:r>
    </w:p>
    <w:bookmarkEnd w:id="1619"/>
    <w:bookmarkStart w:name="z1499" w:id="1620"/>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620"/>
    <w:bookmarkStart w:name="z1500" w:id="1621"/>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w:t>
      </w:r>
    </w:p>
    <w:bookmarkEnd w:id="1621"/>
    <w:bookmarkStart w:name="z1501" w:id="1622"/>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1622"/>
    <w:p>
      <w:pPr>
        <w:spacing w:after="0"/>
        <w:ind w:left="0"/>
        <w:jc w:val="both"/>
      </w:pPr>
      <w:r>
        <w:rPr>
          <w:rFonts w:ascii="Times New Roman"/>
          <w:b w:val="false"/>
          <w:i w:val="false"/>
          <w:color w:val="000000"/>
          <w:sz w:val="28"/>
        </w:rPr>
        <w:t xml:space="preserve">
      Гражданами Республики Казахстан, иностранцами и лицами без гражданства, достигшими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 Данной категории лиц государственная услуга, оказывается, по проактивному принципу в срок, установленный пунктом 5 настоящего Стандарта.</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w:t>
      </w:r>
    </w:p>
    <w:p>
      <w:pPr>
        <w:spacing w:after="0"/>
        <w:ind w:left="0"/>
        <w:jc w:val="both"/>
      </w:pPr>
      <w:r>
        <w:rPr>
          <w:rFonts w:ascii="Times New Roman"/>
          <w:b w:val="false"/>
          <w:i w:val="false"/>
          <w:color w:val="000000"/>
          <w:sz w:val="28"/>
        </w:rPr>
        <w:t>
      при личном обращении:</w:t>
      </w:r>
    </w:p>
    <w:p>
      <w:pPr>
        <w:spacing w:after="0"/>
        <w:ind w:left="0"/>
        <w:jc w:val="both"/>
      </w:pPr>
      <w:r>
        <w:rPr>
          <w:rFonts w:ascii="Times New Roman"/>
          <w:b w:val="false"/>
          <w:i w:val="false"/>
          <w:color w:val="000000"/>
          <w:sz w:val="28"/>
        </w:rPr>
        <w:t xml:space="preserve">
      для граждан Республики Казахстан, иностранцев и лиц без гражданства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w:t>
      </w:r>
    </w:p>
    <w:p>
      <w:pPr>
        <w:spacing w:after="0"/>
        <w:ind w:left="0"/>
        <w:jc w:val="both"/>
      </w:pPr>
      <w:r>
        <w:rPr>
          <w:rFonts w:ascii="Times New Roman"/>
          <w:b w:val="false"/>
          <w:i w:val="false"/>
          <w:color w:val="000000"/>
          <w:sz w:val="28"/>
        </w:rPr>
        <w:t>
      3)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0"/>
        <w:ind w:left="0"/>
        <w:jc w:val="both"/>
      </w:pPr>
      <w:r>
        <w:rPr>
          <w:rFonts w:ascii="Times New Roman"/>
          <w:b w:val="false"/>
          <w:i w:val="false"/>
          <w:color w:val="000000"/>
          <w:sz w:val="28"/>
        </w:rPr>
        <w:t>
      при личном обращении получателя:</w:t>
      </w:r>
    </w:p>
    <w:p>
      <w:pPr>
        <w:spacing w:after="0"/>
        <w:ind w:left="0"/>
        <w:jc w:val="both"/>
      </w:pPr>
      <w:r>
        <w:rPr>
          <w:rFonts w:ascii="Times New Roman"/>
          <w:b w:val="false"/>
          <w:i w:val="false"/>
          <w:color w:val="000000"/>
          <w:sz w:val="28"/>
        </w:rPr>
        <w:t>
      заграничный паспорт, если иное не предусмотрено международными договорами, ратифицированными Республикой Казахстан (в случае обращения поверенного лица, предоставляется нотариально заверенная копия);</w:t>
      </w:r>
    </w:p>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15" w:id="1623"/>
    <w:p>
      <w:pPr>
        <w:spacing w:after="0"/>
        <w:ind w:left="0"/>
        <w:jc w:val="both"/>
      </w:pPr>
      <w:r>
        <w:rPr>
          <w:rFonts w:ascii="Times New Roman"/>
          <w:b w:val="false"/>
          <w:i w:val="false"/>
          <w:color w:val="000000"/>
          <w:sz w:val="28"/>
        </w:rPr>
        <w:t>
      10. При обращении с заявлением о назначении выплаты разницы от имени получателя поверенный помимо документов, указанных в пункте 9 настоящего стандарта государственной услуги представляет:</w:t>
      </w:r>
    </w:p>
    <w:bookmarkEnd w:id="162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0"/>
        <w:ind w:left="0"/>
        <w:jc w:val="both"/>
      </w:pPr>
      <w:r>
        <w:rPr>
          <w:rFonts w:ascii="Times New Roman"/>
          <w:b w:val="false"/>
          <w:i w:val="false"/>
          <w:color w:val="000000"/>
          <w:sz w:val="28"/>
        </w:rPr>
        <w:t>
      Наследником представляются:</w:t>
      </w:r>
    </w:p>
    <w:bookmarkStart w:name="z885" w:id="162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624"/>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нотариально засвидетельствованная копия свидетельства о смерти лица, имеющего право на выплату разницы;</w:t>
      </w:r>
    </w:p>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0"/>
        <w:ind w:left="0"/>
        <w:jc w:val="both"/>
      </w:pPr>
      <w:r>
        <w:rPr>
          <w:rFonts w:ascii="Times New Roman"/>
          <w:b w:val="false"/>
          <w:i w:val="false"/>
          <w:color w:val="000000"/>
          <w:sz w:val="28"/>
        </w:rPr>
        <w:t>
      5) сведения о номере банковского счета наследника.</w:t>
      </w:r>
    </w:p>
    <w:p>
      <w:pPr>
        <w:spacing w:after="0"/>
        <w:ind w:left="0"/>
        <w:jc w:val="both"/>
      </w:pPr>
      <w:r>
        <w:rPr>
          <w:rFonts w:ascii="Times New Roman"/>
          <w:b w:val="false"/>
          <w:i w:val="false"/>
          <w:color w:val="000000"/>
          <w:sz w:val="28"/>
        </w:rPr>
        <w:t>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0"/>
        <w:ind w:left="0"/>
        <w:jc w:val="both"/>
      </w:pPr>
      <w:r>
        <w:rPr>
          <w:rFonts w:ascii="Times New Roman"/>
          <w:b w:val="false"/>
          <w:i w:val="false"/>
          <w:color w:val="000000"/>
          <w:sz w:val="28"/>
        </w:rPr>
        <w:t>
      1) заявление по форме согласно приложению 2;</w:t>
      </w:r>
    </w:p>
    <w:p>
      <w:pPr>
        <w:spacing w:after="0"/>
        <w:ind w:left="0"/>
        <w:jc w:val="both"/>
      </w:pPr>
      <w:r>
        <w:rPr>
          <w:rFonts w:ascii="Times New Roman"/>
          <w:b w:val="false"/>
          <w:i w:val="false"/>
          <w:color w:val="000000"/>
          <w:sz w:val="28"/>
        </w:rPr>
        <w:t>
      2) документ, удостоверяющий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3) документ, подтверждающий установление опеки или попечительства;</w:t>
      </w:r>
    </w:p>
    <w:p>
      <w:pPr>
        <w:spacing w:after="0"/>
        <w:ind w:left="0"/>
        <w:jc w:val="both"/>
      </w:pPr>
      <w:r>
        <w:rPr>
          <w:rFonts w:ascii="Times New Roman"/>
          <w:b w:val="false"/>
          <w:i w:val="false"/>
          <w:color w:val="000000"/>
          <w:sz w:val="28"/>
        </w:rPr>
        <w:t>
      4) документы, указанные в пункте 9 настоящего стандарта государственной услуги.</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 зарегистрированного на территории Республики Казахстан, указанного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30.11.2018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30" w:id="1625"/>
    <w:p>
      <w:pPr>
        <w:spacing w:after="0"/>
        <w:ind w:left="0"/>
        <w:jc w:val="both"/>
      </w:pPr>
      <w:r>
        <w:rPr>
          <w:rFonts w:ascii="Times New Roman"/>
          <w:b w:val="false"/>
          <w:i w:val="false"/>
          <w:color w:val="000000"/>
          <w:sz w:val="28"/>
        </w:rPr>
        <w:t>
      11. В случаях предоставления услугополучателем неполного пакета документов согласно перечню, предусмотренному пунктами 9-10 настоящего стандарта государственной услуги, и (или) документов с истекшим сроком действия, отсутствия права на назначение выплаты разницы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1625"/>
    <w:bookmarkStart w:name="z1531" w:id="1626"/>
    <w:p>
      <w:pPr>
        <w:spacing w:after="0"/>
        <w:ind w:left="0"/>
        <w:jc w:val="both"/>
      </w:pPr>
      <w:r>
        <w:rPr>
          <w:rFonts w:ascii="Times New Roman"/>
          <w:b w:val="false"/>
          <w:i w:val="false"/>
          <w:color w:val="000000"/>
          <w:sz w:val="28"/>
        </w:rPr>
        <w:t>
      12. Услугодатель отказывает в оказании государственной услуги по следующим основаниям:</w:t>
      </w:r>
    </w:p>
    <w:bookmarkEnd w:id="1626"/>
    <w:bookmarkStart w:name="z1532" w:id="16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27"/>
    <w:bookmarkStart w:name="z1533" w:id="162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утвержденными постановлением Правительства Республики Казахстан от 10 апреля 2014 года № 341.</w:t>
      </w:r>
    </w:p>
    <w:bookmarkEnd w:id="1628"/>
    <w:bookmarkStart w:name="z1534" w:id="1629"/>
    <w:p>
      <w:pPr>
        <w:spacing w:after="0"/>
        <w:ind w:left="0"/>
        <w:jc w:val="both"/>
      </w:pPr>
      <w:r>
        <w:rPr>
          <w:rFonts w:ascii="Times New Roman"/>
          <w:b w:val="false"/>
          <w:i w:val="false"/>
          <w:color w:val="000000"/>
          <w:sz w:val="28"/>
        </w:rPr>
        <w:t>
      13.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bookmarkEnd w:id="1629"/>
    <w:bookmarkStart w:name="z1535" w:id="163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1630"/>
    <w:bookmarkStart w:name="z1536" w:id="1631"/>
    <w:p>
      <w:pPr>
        <w:spacing w:after="0"/>
        <w:ind w:left="0"/>
        <w:jc w:val="both"/>
      </w:pPr>
      <w:r>
        <w:rPr>
          <w:rFonts w:ascii="Times New Roman"/>
          <w:b w:val="false"/>
          <w:i w:val="false"/>
          <w:color w:val="000000"/>
          <w:sz w:val="28"/>
        </w:rPr>
        <w:t>
      14. Для обжалования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по адресу, указанному в пункте 17 настоящего стандарта государственной услуги.</w:t>
      </w:r>
    </w:p>
    <w:bookmarkEnd w:id="1631"/>
    <w:bookmarkStart w:name="z1537" w:id="163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w:t>
      </w:r>
    </w:p>
    <w:bookmarkEnd w:id="1632"/>
    <w:bookmarkStart w:name="z1538" w:id="163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w:t>
      </w:r>
    </w:p>
    <w:bookmarkEnd w:id="1633"/>
    <w:bookmarkStart w:name="z1539" w:id="1634"/>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634"/>
    <w:bookmarkStart w:name="z1540" w:id="1635"/>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1635"/>
    <w:bookmarkStart w:name="z1541" w:id="163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636"/>
    <w:bookmarkStart w:name="z1542" w:id="16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1637"/>
    <w:bookmarkStart w:name="z1543" w:id="1638"/>
    <w:p>
      <w:pPr>
        <w:spacing w:after="0"/>
        <w:ind w:left="0"/>
        <w:jc w:val="both"/>
      </w:pPr>
      <w:r>
        <w:rPr>
          <w:rFonts w:ascii="Times New Roman"/>
          <w:b w:val="false"/>
          <w:i w:val="false"/>
          <w:color w:val="000000"/>
          <w:sz w:val="28"/>
        </w:rPr>
        <w:t>
      15.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638"/>
    <w:bookmarkStart w:name="z1544" w:id="16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639"/>
    <w:bookmarkStart w:name="z1545" w:id="1640"/>
    <w:p>
      <w:pPr>
        <w:spacing w:after="0"/>
        <w:ind w:left="0"/>
        <w:jc w:val="both"/>
      </w:pPr>
      <w:r>
        <w:rPr>
          <w:rFonts w:ascii="Times New Roman"/>
          <w:b w:val="false"/>
          <w:i w:val="false"/>
          <w:color w:val="000000"/>
          <w:sz w:val="28"/>
        </w:rPr>
        <w:t>
      16.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640"/>
    <w:bookmarkStart w:name="z1546" w:id="1641"/>
    <w:p>
      <w:pPr>
        <w:spacing w:after="0"/>
        <w:ind w:left="0"/>
        <w:jc w:val="both"/>
      </w:pPr>
      <w:r>
        <w:rPr>
          <w:rFonts w:ascii="Times New Roman"/>
          <w:b w:val="false"/>
          <w:i w:val="false"/>
          <w:color w:val="000000"/>
          <w:sz w:val="28"/>
        </w:rPr>
        <w:t>
      17. Адреса мест оказания государственной услуги размещены на интернет-ресурсах:</w:t>
      </w:r>
    </w:p>
    <w:bookmarkEnd w:id="1641"/>
    <w:bookmarkStart w:name="z1547" w:id="1642"/>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642"/>
    <w:bookmarkStart w:name="z1548" w:id="1643"/>
    <w:p>
      <w:pPr>
        <w:spacing w:after="0"/>
        <w:ind w:left="0"/>
        <w:jc w:val="both"/>
      </w:pPr>
      <w:r>
        <w:rPr>
          <w:rFonts w:ascii="Times New Roman"/>
          <w:b w:val="false"/>
          <w:i w:val="false"/>
          <w:color w:val="000000"/>
          <w:sz w:val="28"/>
        </w:rPr>
        <w:t>
      2) Государственной корпорации – www.gov4c.kz.</w:t>
      </w:r>
    </w:p>
    <w:bookmarkEnd w:id="1643"/>
    <w:bookmarkStart w:name="z1549" w:id="1644"/>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указаны на интернет-ресурсе – www.goscorp.kz.</w:t>
      </w:r>
    </w:p>
    <w:bookmarkEnd w:id="1644"/>
    <w:bookmarkStart w:name="z1550" w:id="164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"Выплата разницы</w:t>
      </w:r>
      <w:r>
        <w:br/>
      </w:r>
      <w:r>
        <w:rPr>
          <w:rFonts w:ascii="Times New Roman"/>
          <w:b w:val="false"/>
          <w:i w:val="false"/>
          <w:color w:val="000000"/>
          <w:sz w:val="28"/>
        </w:rPr>
        <w:t>между суммой фактически</w:t>
      </w:r>
      <w:r>
        <w:br/>
      </w:r>
      <w:r>
        <w:rPr>
          <w:rFonts w:ascii="Times New Roman"/>
          <w:b w:val="false"/>
          <w:i w:val="false"/>
          <w:color w:val="000000"/>
          <w:sz w:val="28"/>
        </w:rPr>
        <w:t>внесенных обязательных</w:t>
      </w:r>
      <w:r>
        <w:br/>
      </w:r>
      <w:r>
        <w:rPr>
          <w:rFonts w:ascii="Times New Roman"/>
          <w:b w:val="false"/>
          <w:i w:val="false"/>
          <w:color w:val="000000"/>
          <w:sz w:val="28"/>
        </w:rPr>
        <w:t>пенсионных взносов,</w:t>
      </w:r>
      <w:r>
        <w:br/>
      </w:r>
      <w:r>
        <w:rPr>
          <w:rFonts w:ascii="Times New Roman"/>
          <w:b w:val="false"/>
          <w:i w:val="false"/>
          <w:color w:val="000000"/>
          <w:sz w:val="28"/>
        </w:rPr>
        <w:t>обязательных</w:t>
      </w:r>
      <w:r>
        <w:br/>
      </w:r>
      <w:r>
        <w:rPr>
          <w:rFonts w:ascii="Times New Roman"/>
          <w:b w:val="false"/>
          <w:i w:val="false"/>
          <w:color w:val="000000"/>
          <w:sz w:val="28"/>
        </w:rPr>
        <w:t>профессиональных</w:t>
      </w:r>
      <w:r>
        <w:br/>
      </w:r>
      <w:r>
        <w:rPr>
          <w:rFonts w:ascii="Times New Roman"/>
          <w:b w:val="false"/>
          <w:i w:val="false"/>
          <w:color w:val="000000"/>
          <w:sz w:val="28"/>
        </w:rPr>
        <w:t>пенсионных взносов с учетом</w:t>
      </w:r>
      <w:r>
        <w:br/>
      </w:r>
      <w:r>
        <w:rPr>
          <w:rFonts w:ascii="Times New Roman"/>
          <w:b w:val="false"/>
          <w:i w:val="false"/>
          <w:color w:val="000000"/>
          <w:sz w:val="28"/>
        </w:rPr>
        <w:t>уровня инфляции и суммой</w:t>
      </w:r>
      <w:r>
        <w:br/>
      </w:r>
      <w:r>
        <w:rPr>
          <w:rFonts w:ascii="Times New Roman"/>
          <w:b w:val="false"/>
          <w:i w:val="false"/>
          <w:color w:val="000000"/>
          <w:sz w:val="28"/>
        </w:rPr>
        <w:t>пенсионных накоплений"</w:t>
      </w:r>
    </w:p>
    <w:bookmarkEnd w:id="1645"/>
    <w:bookmarkStart w:name="z1551" w:id="1646"/>
    <w:p>
      <w:pPr>
        <w:spacing w:after="0"/>
        <w:ind w:left="0"/>
        <w:jc w:val="both"/>
      </w:pPr>
      <w:r>
        <w:rPr>
          <w:rFonts w:ascii="Times New Roman"/>
          <w:b w:val="false"/>
          <w:i w:val="false"/>
          <w:color w:val="000000"/>
          <w:sz w:val="28"/>
        </w:rPr>
        <w:t>
      Форма</w:t>
      </w:r>
    </w:p>
    <w:bookmarkEnd w:id="1646"/>
    <w:bookmarkStart w:name="z1552" w:id="1647"/>
    <w:p>
      <w:pPr>
        <w:spacing w:after="0"/>
        <w:ind w:left="0"/>
        <w:jc w:val="both"/>
      </w:pPr>
      <w:r>
        <w:rPr>
          <w:rFonts w:ascii="Times New Roman"/>
          <w:b w:val="false"/>
          <w:i w:val="false"/>
          <w:color w:val="000000"/>
          <w:sz w:val="28"/>
        </w:rPr>
        <w:t xml:space="preserve">
                                     </w:t>
      </w:r>
      <w:r>
        <w:rPr>
          <w:rFonts w:ascii="Times New Roman"/>
          <w:b/>
          <w:i w:val="false"/>
          <w:color w:val="000000"/>
          <w:sz w:val="28"/>
        </w:rPr>
        <w:t>      Уведомление № ______</w:t>
      </w:r>
      <w:r>
        <w:br/>
      </w:r>
      <w:r>
        <w:rPr>
          <w:rFonts w:ascii="Times New Roman"/>
          <w:b w:val="false"/>
          <w:i w:val="false"/>
          <w:color w:val="000000"/>
          <w:sz w:val="28"/>
        </w:rPr>
        <w:t xml:space="preserve">             </w:t>
      </w:r>
      <w:r>
        <w:rPr>
          <w:rFonts w:ascii="Times New Roman"/>
          <w:b/>
          <w:i w:val="false"/>
          <w:color w:val="000000"/>
          <w:sz w:val="28"/>
        </w:rPr>
        <w:t>      о необходимости продления срока оказания услуги</w:t>
      </w:r>
    </w:p>
    <w:bookmarkEnd w:id="1647"/>
    <w:bookmarkStart w:name="z1553" w:id="1648"/>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(вид выплаты)</w:t>
      </w:r>
      <w:r>
        <w:br/>
      </w:r>
      <w:r>
        <w:rPr>
          <w:rFonts w:ascii="Times New Roman"/>
          <w:b w:val="false"/>
          <w:i w:val="false"/>
          <w:color w:val="000000"/>
          <w:sz w:val="28"/>
        </w:rPr>
        <w:t>от "_____" ___________ 20____ года</w:t>
      </w:r>
      <w:r>
        <w:br/>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Дата рождения заявителя _______________________________________________________</w:t>
      </w:r>
      <w:r>
        <w:br/>
      </w:r>
      <w:r>
        <w:rPr>
          <w:rFonts w:ascii="Times New Roman"/>
          <w:b w:val="false"/>
          <w:i w:val="false"/>
          <w:color w:val="000000"/>
          <w:sz w:val="28"/>
        </w:rPr>
        <w:t>Отделение некоммерческого акционерного общества "Государственная корпорация</w:t>
      </w:r>
      <w:r>
        <w:br/>
      </w:r>
      <w:r>
        <w:rPr>
          <w:rFonts w:ascii="Times New Roman"/>
          <w:b w:val="false"/>
          <w:i w:val="false"/>
          <w:color w:val="000000"/>
          <w:sz w:val="28"/>
        </w:rPr>
        <w:t>"Правительство для граждан" _____________________________ доводит до Вашего</w:t>
      </w:r>
      <w:r>
        <w:br/>
      </w:r>
      <w:r>
        <w:rPr>
          <w:rFonts w:ascii="Times New Roman"/>
          <w:b w:val="false"/>
          <w:i w:val="false"/>
          <w:color w:val="000000"/>
          <w:sz w:val="28"/>
        </w:rPr>
        <w:t>сведения о необходимости в течение __________________ календарных дней продления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(указание причины продления)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Уведомление удостоверено электронно-цифровой подписью ответственного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1648"/>
    <w:bookmarkStart w:name="z1554" w:id="164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"Выплата разницы</w:t>
      </w:r>
      <w:r>
        <w:br/>
      </w:r>
      <w:r>
        <w:rPr>
          <w:rFonts w:ascii="Times New Roman"/>
          <w:b w:val="false"/>
          <w:i w:val="false"/>
          <w:color w:val="000000"/>
          <w:sz w:val="28"/>
        </w:rPr>
        <w:t>между суммой фактически</w:t>
      </w:r>
      <w:r>
        <w:br/>
      </w:r>
      <w:r>
        <w:rPr>
          <w:rFonts w:ascii="Times New Roman"/>
          <w:b w:val="false"/>
          <w:i w:val="false"/>
          <w:color w:val="000000"/>
          <w:sz w:val="28"/>
        </w:rPr>
        <w:t>внесенных обязательных</w:t>
      </w:r>
      <w:r>
        <w:br/>
      </w:r>
      <w:r>
        <w:rPr>
          <w:rFonts w:ascii="Times New Roman"/>
          <w:b w:val="false"/>
          <w:i w:val="false"/>
          <w:color w:val="000000"/>
          <w:sz w:val="28"/>
        </w:rPr>
        <w:t>пенсионных взносов,</w:t>
      </w:r>
      <w:r>
        <w:br/>
      </w:r>
      <w:r>
        <w:rPr>
          <w:rFonts w:ascii="Times New Roman"/>
          <w:b w:val="false"/>
          <w:i w:val="false"/>
          <w:color w:val="000000"/>
          <w:sz w:val="28"/>
        </w:rPr>
        <w:t>обязательных</w:t>
      </w:r>
      <w:r>
        <w:br/>
      </w:r>
      <w:r>
        <w:rPr>
          <w:rFonts w:ascii="Times New Roman"/>
          <w:b w:val="false"/>
          <w:i w:val="false"/>
          <w:color w:val="000000"/>
          <w:sz w:val="28"/>
        </w:rPr>
        <w:t>профессиональных</w:t>
      </w:r>
      <w:r>
        <w:br/>
      </w:r>
      <w:r>
        <w:rPr>
          <w:rFonts w:ascii="Times New Roman"/>
          <w:b w:val="false"/>
          <w:i w:val="false"/>
          <w:color w:val="000000"/>
          <w:sz w:val="28"/>
        </w:rPr>
        <w:t>пенсионных взносов с учетом</w:t>
      </w:r>
      <w:r>
        <w:br/>
      </w:r>
      <w:r>
        <w:rPr>
          <w:rFonts w:ascii="Times New Roman"/>
          <w:b w:val="false"/>
          <w:i w:val="false"/>
          <w:color w:val="000000"/>
          <w:sz w:val="28"/>
        </w:rPr>
        <w:t>уровня инфляции и суммой</w:t>
      </w:r>
      <w:r>
        <w:br/>
      </w:r>
      <w:r>
        <w:rPr>
          <w:rFonts w:ascii="Times New Roman"/>
          <w:b w:val="false"/>
          <w:i w:val="false"/>
          <w:color w:val="000000"/>
          <w:sz w:val="28"/>
        </w:rPr>
        <w:t>пенсионных накоплений"</w:t>
      </w:r>
    </w:p>
    <w:bookmarkEnd w:id="1649"/>
    <w:bookmarkStart w:name="z1555" w:id="1650"/>
    <w:p>
      <w:pPr>
        <w:spacing w:after="0"/>
        <w:ind w:left="0"/>
        <w:jc w:val="both"/>
      </w:pPr>
      <w:r>
        <w:rPr>
          <w:rFonts w:ascii="Times New Roman"/>
          <w:b w:val="false"/>
          <w:i w:val="false"/>
          <w:color w:val="000000"/>
          <w:sz w:val="28"/>
        </w:rPr>
        <w:t xml:space="preserve">
      Форма </w:t>
      </w:r>
    </w:p>
    <w:bookmarkEnd w:id="1650"/>
    <w:bookmarkStart w:name="z1556" w:id="1651"/>
    <w:p>
      <w:pPr>
        <w:spacing w:after="0"/>
        <w:ind w:left="0"/>
        <w:jc w:val="both"/>
      </w:pPr>
      <w:r>
        <w:rPr>
          <w:rFonts w:ascii="Times New Roman"/>
          <w:b w:val="false"/>
          <w:i w:val="false"/>
          <w:color w:val="000000"/>
          <w:sz w:val="28"/>
        </w:rPr>
        <w:t>
      Код района 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Комитета труда, социальной защиты и миграции</w:t>
      </w:r>
      <w:r>
        <w:br/>
      </w:r>
      <w:r>
        <w:rPr>
          <w:rFonts w:ascii="Times New Roman"/>
          <w:b w:val="false"/>
          <w:i w:val="false"/>
          <w:color w:val="000000"/>
          <w:sz w:val="28"/>
        </w:rPr>
        <w:t>по _________________________________________________ области (городу)</w:t>
      </w:r>
    </w:p>
    <w:bookmarkEnd w:id="1651"/>
    <w:bookmarkStart w:name="z1557" w:id="1652"/>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1652"/>
    <w:bookmarkStart w:name="z1558" w:id="1653"/>
    <w:p>
      <w:pPr>
        <w:spacing w:after="0"/>
        <w:ind w:left="0"/>
        <w:jc w:val="both"/>
      </w:pPr>
      <w:r>
        <w:rPr>
          <w:rFonts w:ascii="Times New Roman"/>
          <w:b w:val="false"/>
          <w:i w:val="false"/>
          <w:color w:val="000000"/>
          <w:sz w:val="28"/>
        </w:rPr>
        <w:t>
                                   от гражданина (ки)</w:t>
      </w:r>
    </w:p>
    <w:bookmarkEnd w:id="1653"/>
    <w:bookmarkStart w:name="z1559" w:id="1654"/>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(фамилия, имя, отчество (при его наличии) полностью)</w:t>
      </w:r>
      <w:r>
        <w:br/>
      </w:r>
      <w:r>
        <w:rPr>
          <w:rFonts w:ascii="Times New Roman"/>
          <w:b w:val="false"/>
          <w:i w:val="false"/>
          <w:color w:val="000000"/>
          <w:sz w:val="28"/>
        </w:rPr>
        <w:t xml:space="preserve">       Дата рождения "___" _____________ 19___ года, проживающего по</w:t>
      </w:r>
      <w:r>
        <w:br/>
      </w:r>
      <w:r>
        <w:rPr>
          <w:rFonts w:ascii="Times New Roman"/>
          <w:b w:val="false"/>
          <w:i w:val="false"/>
          <w:color w:val="000000"/>
          <w:sz w:val="28"/>
        </w:rPr>
        <w:t>адресу:_______________________________________________________________________</w:t>
      </w:r>
      <w:r>
        <w:br/>
      </w:r>
      <w:r>
        <w:rPr>
          <w:rFonts w:ascii="Times New Roman"/>
          <w:b w:val="false"/>
          <w:i w:val="false"/>
          <w:color w:val="000000"/>
          <w:sz w:val="28"/>
        </w:rPr>
        <w:t xml:space="preserve">       Дата изъятия пенсионных накоплений ______________________________________</w:t>
      </w:r>
      <w:r>
        <w:br/>
      </w:r>
      <w:r>
        <w:rPr>
          <w:rFonts w:ascii="Times New Roman"/>
          <w:b w:val="false"/>
          <w:i w:val="false"/>
          <w:color w:val="000000"/>
          <w:sz w:val="28"/>
        </w:rPr>
        <w:t xml:space="preserve">       Мой индивидуальный идентификационный номер_____________________________</w:t>
      </w:r>
      <w:r>
        <w:br/>
      </w:r>
      <w:r>
        <w:rPr>
          <w:rFonts w:ascii="Times New Roman"/>
          <w:b w:val="false"/>
          <w:i w:val="false"/>
          <w:color w:val="000000"/>
          <w:sz w:val="28"/>
        </w:rPr>
        <w:t xml:space="preserve">       Данные документа, удостоверяющего личность:</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Кем выдан ______________________________________________________________</w:t>
      </w:r>
      <w:r>
        <w:br/>
      </w:r>
      <w:r>
        <w:rPr>
          <w:rFonts w:ascii="Times New Roman"/>
          <w:b w:val="false"/>
          <w:i w:val="false"/>
          <w:color w:val="000000"/>
          <w:sz w:val="28"/>
        </w:rPr>
        <w:t xml:space="preserve">       Дата выдачи 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_____________________________________________________</w:t>
      </w:r>
      <w:r>
        <w:br/>
      </w:r>
      <w:r>
        <w:rPr>
          <w:rFonts w:ascii="Times New Roman"/>
          <w:b w:val="false"/>
          <w:i w:val="false"/>
          <w:color w:val="000000"/>
          <w:sz w:val="28"/>
        </w:rPr>
        <w:t xml:space="preserve">       Банковский счет № ______________________________________________________</w:t>
      </w:r>
      <w:r>
        <w:br/>
      </w:r>
      <w:r>
        <w:rPr>
          <w:rFonts w:ascii="Times New Roman"/>
          <w:b w:val="false"/>
          <w:i w:val="false"/>
          <w:color w:val="000000"/>
          <w:sz w:val="28"/>
        </w:rPr>
        <w:t xml:space="preserve">       Тип счета: текущий _________________</w:t>
      </w:r>
      <w:r>
        <w:br/>
      </w:r>
      <w:r>
        <w:rPr>
          <w:rFonts w:ascii="Times New Roman"/>
          <w:b w:val="false"/>
          <w:i w:val="false"/>
          <w:color w:val="000000"/>
          <w:sz w:val="28"/>
        </w:rPr>
        <w:t xml:space="preserve">       Прошу назначить мне выплату разницы между суммой фактически внесенных</w:t>
      </w:r>
      <w:r>
        <w:br/>
      </w:r>
      <w:r>
        <w:rPr>
          <w:rFonts w:ascii="Times New Roman"/>
          <w:b w:val="false"/>
          <w:i w:val="false"/>
          <w:color w:val="000000"/>
          <w:sz w:val="28"/>
        </w:rPr>
        <w:t>обязательных пенсионных взносов, обязательных профессиональных пенсионных взносов</w:t>
      </w:r>
      <w:r>
        <w:br/>
      </w:r>
      <w:r>
        <w:rPr>
          <w:rFonts w:ascii="Times New Roman"/>
          <w:b w:val="false"/>
          <w:i w:val="false"/>
          <w:color w:val="000000"/>
          <w:sz w:val="28"/>
        </w:rPr>
        <w:t>с учетом уровня инфляции и суммой пенсионных накоплений (необходимо указать вид</w:t>
      </w:r>
      <w:r>
        <w:br/>
      </w:r>
      <w:r>
        <w:rPr>
          <w:rFonts w:ascii="Times New Roman"/>
          <w:b w:val="false"/>
          <w:i w:val="false"/>
          <w:color w:val="000000"/>
          <w:sz w:val="28"/>
        </w:rPr>
        <w:t>взносов – нужное подчеркнуть).</w:t>
      </w:r>
      <w:r>
        <w:br/>
      </w:r>
      <w:r>
        <w:rPr>
          <w:rFonts w:ascii="Times New Roman"/>
          <w:b w:val="false"/>
          <w:i w:val="false"/>
          <w:color w:val="000000"/>
          <w:sz w:val="28"/>
        </w:rPr>
        <w:t xml:space="preserve">       Несу ответственность за подлинность представленных документов.</w:t>
      </w:r>
      <w:r>
        <w:br/>
      </w:r>
      <w:r>
        <w:rPr>
          <w:rFonts w:ascii="Times New Roman"/>
          <w:b w:val="false"/>
          <w:i w:val="false"/>
          <w:color w:val="000000"/>
          <w:sz w:val="28"/>
        </w:rPr>
        <w:t xml:space="preserve">       Прошу запросить в едином накопительном пенсионном фонде сведения о наличии</w:t>
      </w:r>
      <w:r>
        <w:br/>
      </w:r>
      <w:r>
        <w:rPr>
          <w:rFonts w:ascii="Times New Roman"/>
          <w:b w:val="false"/>
          <w:i w:val="false"/>
          <w:color w:val="000000"/>
          <w:sz w:val="28"/>
        </w:rPr>
        <w:t>индивидуального пенсионного счета и суммах пенсионных накоплений за счет</w:t>
      </w:r>
      <w:r>
        <w:br/>
      </w:r>
      <w:r>
        <w:rPr>
          <w:rFonts w:ascii="Times New Roman"/>
          <w:b w:val="false"/>
          <w:i w:val="false"/>
          <w:color w:val="000000"/>
          <w:sz w:val="28"/>
        </w:rPr>
        <w:t>обязательных пенсионных взносов, обязательных профессиональных пенсионных взносов</w:t>
      </w:r>
      <w:r>
        <w:br/>
      </w:r>
      <w:r>
        <w:rPr>
          <w:rFonts w:ascii="Times New Roman"/>
          <w:b w:val="false"/>
          <w:i w:val="false"/>
          <w:color w:val="000000"/>
          <w:sz w:val="28"/>
        </w:rPr>
        <w:t>(необходимо указать вид взносов – нужное подчеркнуть).</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назначения мне выплаты разницы между суммой фактически внесенных обязательных</w:t>
      </w:r>
      <w:r>
        <w:br/>
      </w:r>
      <w:r>
        <w:rPr>
          <w:rFonts w:ascii="Times New Roman"/>
          <w:b w:val="false"/>
          <w:i w:val="false"/>
          <w:color w:val="000000"/>
          <w:sz w:val="28"/>
        </w:rPr>
        <w:t>пенсионных взносов, обязательных профессиональных пенсионных взносов с учетом</w:t>
      </w:r>
      <w:r>
        <w:br/>
      </w:r>
      <w:r>
        <w:rPr>
          <w:rFonts w:ascii="Times New Roman"/>
          <w:b w:val="false"/>
          <w:i w:val="false"/>
          <w:color w:val="000000"/>
          <w:sz w:val="28"/>
        </w:rPr>
        <w:t>уровня инфляции и суммой пенсионных накоплений (необходимо указать вид взносов –</w:t>
      </w:r>
      <w:r>
        <w:br/>
      </w:r>
      <w:r>
        <w:rPr>
          <w:rFonts w:ascii="Times New Roman"/>
          <w:b w:val="false"/>
          <w:i w:val="false"/>
          <w:color w:val="000000"/>
          <w:sz w:val="28"/>
        </w:rPr>
        <w:t>нужное подчеркнуть).</w:t>
      </w:r>
      <w:r>
        <w:br/>
      </w:r>
      <w:r>
        <w:rPr>
          <w:rFonts w:ascii="Times New Roman"/>
          <w:b w:val="false"/>
          <w:i w:val="false"/>
          <w:color w:val="000000"/>
          <w:sz w:val="28"/>
        </w:rPr>
        <w:t xml:space="preserve">       Даю согласие на уведомление о принятии решения о назначении (отказе в</w:t>
      </w:r>
      <w:r>
        <w:br/>
      </w:r>
      <w:r>
        <w:rPr>
          <w:rFonts w:ascii="Times New Roman"/>
          <w:b w:val="false"/>
          <w:i w:val="false"/>
          <w:color w:val="000000"/>
          <w:sz w:val="28"/>
        </w:rPr>
        <w:t>назначении) суммы выплаты разницы между суммой обязательных пенсионных взносов,</w:t>
      </w:r>
      <w:r>
        <w:br/>
      </w:r>
      <w:r>
        <w:rPr>
          <w:rFonts w:ascii="Times New Roman"/>
          <w:b w:val="false"/>
          <w:i w:val="false"/>
          <w:color w:val="000000"/>
          <w:sz w:val="28"/>
        </w:rPr>
        <w:t>обязательных профессиональных пенсионных взносов с учетом уровня инфляции и</w:t>
      </w:r>
      <w:r>
        <w:br/>
      </w:r>
      <w:r>
        <w:rPr>
          <w:rFonts w:ascii="Times New Roman"/>
          <w:b w:val="false"/>
          <w:i w:val="false"/>
          <w:color w:val="000000"/>
          <w:sz w:val="28"/>
        </w:rPr>
        <w:t>суммой пенсионных накоплений (необходимо указать вид взносов – нужное подчеркнуть)</w:t>
      </w:r>
      <w:r>
        <w:br/>
      </w:r>
      <w:r>
        <w:rPr>
          <w:rFonts w:ascii="Times New Roman"/>
          <w:b w:val="false"/>
          <w:i w:val="false"/>
          <w:color w:val="000000"/>
          <w:sz w:val="28"/>
        </w:rPr>
        <w:t>путем отправления на мобильный телефон sms-оповещения.</w:t>
      </w:r>
      <w:r>
        <w:br/>
      </w:r>
      <w:r>
        <w:rPr>
          <w:rFonts w:ascii="Times New Roman"/>
          <w:b w:val="false"/>
          <w:i w:val="false"/>
          <w:color w:val="000000"/>
          <w:sz w:val="28"/>
        </w:rPr>
        <w:t xml:space="preserve">       Уведомлен(а) о возможности открытия отдельного банковского счета для</w:t>
      </w:r>
      <w:r>
        <w:br/>
      </w:r>
      <w:r>
        <w:rPr>
          <w:rFonts w:ascii="Times New Roman"/>
          <w:b w:val="false"/>
          <w:i w:val="false"/>
          <w:color w:val="000000"/>
          <w:sz w:val="28"/>
        </w:rPr>
        <w:t>зачисления пособий и (или) социальных выплат, выплачиваемых из государственного</w:t>
      </w:r>
      <w:r>
        <w:br/>
      </w:r>
      <w:r>
        <w:rPr>
          <w:rFonts w:ascii="Times New Roman"/>
          <w:b w:val="false"/>
          <w:i w:val="false"/>
          <w:color w:val="000000"/>
          <w:sz w:val="28"/>
        </w:rPr>
        <w:t>бюджета и (или) Государственного фонда социального страхования, а также о том, что на</w:t>
      </w:r>
      <w:r>
        <w:br/>
      </w:r>
      <w:r>
        <w:rPr>
          <w:rFonts w:ascii="Times New Roman"/>
          <w:b w:val="false"/>
          <w:i w:val="false"/>
          <w:color w:val="000000"/>
          <w:sz w:val="28"/>
        </w:rPr>
        <w:t>деньги, находящиеся на таком счете, не допускается обращение взыскания третьими</w:t>
      </w:r>
      <w:r>
        <w:br/>
      </w:r>
      <w:r>
        <w:rPr>
          <w:rFonts w:ascii="Times New Roman"/>
          <w:b w:val="false"/>
          <w:i w:val="false"/>
          <w:color w:val="000000"/>
          <w:sz w:val="28"/>
        </w:rPr>
        <w:t>лицами.</w:t>
      </w:r>
      <w:r>
        <w:br/>
      </w:r>
      <w:r>
        <w:rPr>
          <w:rFonts w:ascii="Times New Roman"/>
          <w:b w:val="false"/>
          <w:i w:val="false"/>
          <w:color w:val="000000"/>
          <w:sz w:val="28"/>
        </w:rPr>
        <w:t xml:space="preserve">       Контактные данные заявителя: </w:t>
      </w:r>
      <w:r>
        <w:br/>
      </w:r>
      <w:r>
        <w:rPr>
          <w:rFonts w:ascii="Times New Roman"/>
          <w:b w:val="false"/>
          <w:i w:val="false"/>
          <w:color w:val="000000"/>
          <w:sz w:val="28"/>
        </w:rPr>
        <w:t xml:space="preserve">       телефон домашний _________ мобильный ___________ Е-маil _________</w:t>
      </w:r>
      <w:r>
        <w:br/>
      </w:r>
      <w:r>
        <w:rPr>
          <w:rFonts w:ascii="Times New Roman"/>
          <w:b w:val="false"/>
          <w:i w:val="false"/>
          <w:color w:val="000000"/>
          <w:sz w:val="28"/>
        </w:rPr>
        <w:t xml:space="preserve">       дата подачи заявления: "___" _______________ 20 ____ года</w:t>
      </w:r>
      <w:r>
        <w:br/>
      </w:r>
      <w:r>
        <w:rPr>
          <w:rFonts w:ascii="Times New Roman"/>
          <w:b w:val="false"/>
          <w:i w:val="false"/>
          <w:color w:val="000000"/>
          <w:sz w:val="28"/>
        </w:rPr>
        <w:t xml:space="preserve">       Подпись заявителя ____________________</w:t>
      </w:r>
      <w:r>
        <w:br/>
      </w:r>
      <w:r>
        <w:rPr>
          <w:rFonts w:ascii="Times New Roman"/>
          <w:b w:val="false"/>
          <w:i w:val="false"/>
          <w:color w:val="000000"/>
          <w:sz w:val="28"/>
        </w:rPr>
        <w:t xml:space="preserve">       Заявление гражданина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принято "____"__________ 20___года № _________</w:t>
      </w:r>
      <w:r>
        <w:br/>
      </w:r>
      <w:r>
        <w:rPr>
          <w:rFonts w:ascii="Times New Roman"/>
          <w:b w:val="false"/>
          <w:i w:val="false"/>
          <w:color w:val="000000"/>
          <w:sz w:val="28"/>
        </w:rPr>
        <w:t xml:space="preserve">       фамилия, имя, отчество (при его наличии), должность и подпись лица, принявшего</w:t>
      </w:r>
      <w:r>
        <w:br/>
      </w:r>
      <w:r>
        <w:rPr>
          <w:rFonts w:ascii="Times New Roman"/>
          <w:b w:val="false"/>
          <w:i w:val="false"/>
          <w:color w:val="000000"/>
          <w:sz w:val="28"/>
        </w:rPr>
        <w:t>документы: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Перечень документов, приложенных к заявлению: </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2776"/>
        <w:gridCol w:w="4913"/>
        <w:gridCol w:w="1708"/>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65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655"/>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0" w:id="16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bookmarkEnd w:id="1656"/>
    <w:bookmarkStart w:name="z1581" w:id="1657"/>
    <w:p>
      <w:pPr>
        <w:spacing w:after="0"/>
        <w:ind w:left="0"/>
        <w:jc w:val="both"/>
      </w:pPr>
      <w:r>
        <w:rPr>
          <w:rFonts w:ascii="Times New Roman"/>
          <w:b w:val="false"/>
          <w:i w:val="false"/>
          <w:color w:val="000000"/>
          <w:sz w:val="28"/>
        </w:rPr>
        <w:t>
      Заявление гражданина (ки)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зарегистрировано за № _____ Дата принятия документов ___________</w:t>
      </w:r>
      <w:r>
        <w:br/>
      </w:r>
      <w:r>
        <w:rPr>
          <w:rFonts w:ascii="Times New Roman"/>
          <w:b w:val="false"/>
          <w:i w:val="false"/>
          <w:color w:val="000000"/>
          <w:sz w:val="28"/>
        </w:rPr>
        <w:t xml:space="preserve">       Фамилия, имя, отчество (при его наличии), должность и роспись лица, принявшего</w:t>
      </w:r>
      <w:r>
        <w:br/>
      </w:r>
      <w:r>
        <w:rPr>
          <w:rFonts w:ascii="Times New Roman"/>
          <w:b w:val="false"/>
          <w:i w:val="false"/>
          <w:color w:val="000000"/>
          <w:sz w:val="28"/>
        </w:rPr>
        <w:t>документы:</w:t>
      </w:r>
      <w:r>
        <w:br/>
      </w:r>
      <w:r>
        <w:rPr>
          <w:rFonts w:ascii="Times New Roman"/>
          <w:b w:val="false"/>
          <w:i w:val="false"/>
          <w:color w:val="000000"/>
          <w:sz w:val="28"/>
        </w:rPr>
        <w:t>_____________________________________________________________________________</w:t>
      </w:r>
    </w:p>
    <w:bookmarkEnd w:id="1657"/>
    <w:bookmarkStart w:name="z1582" w:id="165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к Стандарту государственной</w:t>
      </w:r>
      <w:r>
        <w:br/>
      </w:r>
      <w:r>
        <w:rPr>
          <w:rFonts w:ascii="Times New Roman"/>
          <w:b w:val="false"/>
          <w:i w:val="false"/>
          <w:color w:val="000000"/>
          <w:sz w:val="28"/>
        </w:rPr>
        <w:t>услуги "Выплата разницы</w:t>
      </w:r>
      <w:r>
        <w:br/>
      </w:r>
      <w:r>
        <w:rPr>
          <w:rFonts w:ascii="Times New Roman"/>
          <w:b w:val="false"/>
          <w:i w:val="false"/>
          <w:color w:val="000000"/>
          <w:sz w:val="28"/>
        </w:rPr>
        <w:t>между суммой фактически</w:t>
      </w:r>
      <w:r>
        <w:br/>
      </w:r>
      <w:r>
        <w:rPr>
          <w:rFonts w:ascii="Times New Roman"/>
          <w:b w:val="false"/>
          <w:i w:val="false"/>
          <w:color w:val="000000"/>
          <w:sz w:val="28"/>
        </w:rPr>
        <w:t>внесенных обязательных</w:t>
      </w:r>
      <w:r>
        <w:br/>
      </w:r>
      <w:r>
        <w:rPr>
          <w:rFonts w:ascii="Times New Roman"/>
          <w:b w:val="false"/>
          <w:i w:val="false"/>
          <w:color w:val="000000"/>
          <w:sz w:val="28"/>
        </w:rPr>
        <w:t>пенсионных взносов,</w:t>
      </w:r>
      <w:r>
        <w:br/>
      </w:r>
      <w:r>
        <w:rPr>
          <w:rFonts w:ascii="Times New Roman"/>
          <w:b w:val="false"/>
          <w:i w:val="false"/>
          <w:color w:val="000000"/>
          <w:sz w:val="28"/>
        </w:rPr>
        <w:t>обязательных</w:t>
      </w:r>
      <w:r>
        <w:br/>
      </w:r>
      <w:r>
        <w:rPr>
          <w:rFonts w:ascii="Times New Roman"/>
          <w:b w:val="false"/>
          <w:i w:val="false"/>
          <w:color w:val="000000"/>
          <w:sz w:val="28"/>
        </w:rPr>
        <w:t>профессиональных</w:t>
      </w:r>
      <w:r>
        <w:br/>
      </w:r>
      <w:r>
        <w:rPr>
          <w:rFonts w:ascii="Times New Roman"/>
          <w:b w:val="false"/>
          <w:i w:val="false"/>
          <w:color w:val="000000"/>
          <w:sz w:val="28"/>
        </w:rPr>
        <w:t>пенсионных взносов с учетом</w:t>
      </w:r>
      <w:r>
        <w:br/>
      </w:r>
      <w:r>
        <w:rPr>
          <w:rFonts w:ascii="Times New Roman"/>
          <w:b w:val="false"/>
          <w:i w:val="false"/>
          <w:color w:val="000000"/>
          <w:sz w:val="28"/>
        </w:rPr>
        <w:t>уровня инфляции и суммой</w:t>
      </w:r>
      <w:r>
        <w:br/>
      </w:r>
      <w:r>
        <w:rPr>
          <w:rFonts w:ascii="Times New Roman"/>
          <w:b w:val="false"/>
          <w:i w:val="false"/>
          <w:color w:val="000000"/>
          <w:sz w:val="28"/>
        </w:rPr>
        <w:t>пенсионных накоплений"</w:t>
      </w:r>
    </w:p>
    <w:bookmarkEnd w:id="1658"/>
    <w:bookmarkStart w:name="z1583" w:id="1659"/>
    <w:p>
      <w:pPr>
        <w:spacing w:after="0"/>
        <w:ind w:left="0"/>
        <w:jc w:val="both"/>
      </w:pPr>
      <w:r>
        <w:rPr>
          <w:rFonts w:ascii="Times New Roman"/>
          <w:b w:val="false"/>
          <w:i w:val="false"/>
          <w:color w:val="000000"/>
          <w:sz w:val="28"/>
        </w:rPr>
        <w:t xml:space="preserve">
      Форма </w:t>
      </w:r>
    </w:p>
    <w:bookmarkEnd w:id="1659"/>
    <w:bookmarkStart w:name="z1584" w:id="1660"/>
    <w:p>
      <w:pPr>
        <w:spacing w:after="0"/>
        <w:ind w:left="0"/>
        <w:jc w:val="both"/>
      </w:pPr>
      <w:r>
        <w:rPr>
          <w:rFonts w:ascii="Times New Roman"/>
          <w:b w:val="false"/>
          <w:i w:val="false"/>
          <w:color w:val="000000"/>
          <w:sz w:val="28"/>
        </w:rPr>
        <w:t xml:space="preserve">
                               </w:t>
      </w:r>
      <w:r>
        <w:rPr>
          <w:rFonts w:ascii="Times New Roman"/>
          <w:b/>
          <w:i w:val="false"/>
          <w:color w:val="000000"/>
          <w:sz w:val="28"/>
        </w:rPr>
        <w:t>      РАСПИСКА № ____</w:t>
      </w:r>
      <w:r>
        <w:br/>
      </w:r>
      <w:r>
        <w:rPr>
          <w:rFonts w:ascii="Times New Roman"/>
          <w:b w:val="false"/>
          <w:i w:val="false"/>
          <w:color w:val="000000"/>
          <w:sz w:val="28"/>
        </w:rPr>
        <w:t xml:space="preserve">             </w:t>
      </w:r>
      <w:r>
        <w:rPr>
          <w:rFonts w:ascii="Times New Roman"/>
          <w:b/>
          <w:i w:val="false"/>
          <w:color w:val="000000"/>
          <w:sz w:val="28"/>
        </w:rPr>
        <w:t>      об отказе в приеме заявления на назначение</w:t>
      </w:r>
    </w:p>
    <w:bookmarkEnd w:id="1660"/>
    <w:bookmarkStart w:name="z1585" w:id="1661"/>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(указать вид)</w:t>
      </w:r>
      <w:r>
        <w:br/>
      </w:r>
      <w:r>
        <w:rPr>
          <w:rFonts w:ascii="Times New Roman"/>
          <w:b w:val="false"/>
          <w:i w:val="false"/>
          <w:color w:val="000000"/>
          <w:sz w:val="28"/>
        </w:rPr>
        <w:t>от "___" _________ 20 ____ года</w:t>
      </w:r>
      <w:r>
        <w:br/>
      </w:r>
      <w:r>
        <w:rPr>
          <w:rFonts w:ascii="Times New Roman"/>
          <w:b w:val="false"/>
          <w:i w:val="false"/>
          <w:color w:val="000000"/>
          <w:sz w:val="28"/>
        </w:rPr>
        <w:t>Гражданин (ка) 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"____" ________________ ____ года</w:t>
      </w:r>
      <w:r>
        <w:br/>
      </w:r>
      <w:r>
        <w:rPr>
          <w:rFonts w:ascii="Times New Roman"/>
          <w:b w:val="false"/>
          <w:i w:val="false"/>
          <w:color w:val="000000"/>
          <w:sz w:val="28"/>
        </w:rPr>
        <w:t>Опекун 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обращения "___" _________________ 20 ____ года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Отказано в приеме заявления на назначение по причине представления неполного пакета</w:t>
      </w:r>
      <w:r>
        <w:br/>
      </w:r>
      <w:r>
        <w:rPr>
          <w:rFonts w:ascii="Times New Roman"/>
          <w:b w:val="false"/>
          <w:i w:val="false"/>
          <w:color w:val="000000"/>
          <w:sz w:val="28"/>
        </w:rPr>
        <w:t>документов, и (или) документов с истекшим сроком действия, отсутствия права на</w:t>
      </w:r>
      <w:r>
        <w:br/>
      </w:r>
      <w:r>
        <w:rPr>
          <w:rFonts w:ascii="Times New Roman"/>
          <w:b w:val="false"/>
          <w:i w:val="false"/>
          <w:color w:val="000000"/>
          <w:sz w:val="28"/>
        </w:rPr>
        <w:t>назначение выплаты разницы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отчество (при его наличии) и должность ответственного лица)</w:t>
      </w:r>
    </w:p>
    <w:bookmarkEnd w:id="16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2967" w:id="1662"/>
    <w:p>
      <w:pPr>
        <w:spacing w:after="0"/>
        <w:ind w:left="0"/>
        <w:jc w:val="left"/>
      </w:pPr>
      <w:r>
        <w:rPr>
          <w:rFonts w:ascii="Times New Roman"/>
          <w:b/>
          <w:i w:val="false"/>
          <w:color w:val="000000"/>
        </w:rPr>
        <w:t xml:space="preserve"> Стандарт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662"/>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труда и социальной защиты населения РК от 25.12.2017 </w:t>
      </w:r>
      <w:r>
        <w:rPr>
          <w:rFonts w:ascii="Times New Roman"/>
          <w:b w:val="false"/>
          <w:i w:val="false"/>
          <w:color w:val="ff0000"/>
          <w:sz w:val="28"/>
        </w:rPr>
        <w:t>№ 446</w:t>
      </w:r>
      <w:r>
        <w:rPr>
          <w:rFonts w:ascii="Times New Roman"/>
          <w:b w:val="false"/>
          <w:i w:val="false"/>
          <w:color w:val="ff0000"/>
          <w:sz w:val="28"/>
        </w:rPr>
        <w:t xml:space="preserve"> (вводится в действие с 01.01.2018).</w:t>
      </w:r>
    </w:p>
    <w:bookmarkStart w:name="z2968" w:id="1663"/>
    <w:p>
      <w:pPr>
        <w:spacing w:after="0"/>
        <w:ind w:left="0"/>
        <w:jc w:val="left"/>
      </w:pPr>
      <w:r>
        <w:rPr>
          <w:rFonts w:ascii="Times New Roman"/>
          <w:b/>
          <w:i w:val="false"/>
          <w:color w:val="000000"/>
        </w:rPr>
        <w:t xml:space="preserve"> Глава 1. Общие положения</w:t>
      </w:r>
    </w:p>
    <w:bookmarkEnd w:id="1663"/>
    <w:bookmarkStart w:name="z2969" w:id="1664"/>
    <w:p>
      <w:pPr>
        <w:spacing w:after="0"/>
        <w:ind w:left="0"/>
        <w:jc w:val="both"/>
      </w:pPr>
      <w:r>
        <w:rPr>
          <w:rFonts w:ascii="Times New Roman"/>
          <w:b w:val="false"/>
          <w:i w:val="false"/>
          <w:color w:val="000000"/>
          <w:sz w:val="28"/>
        </w:rPr>
        <w:t>
      1. Государственная услуга "Назначение государственного пособия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(далее – государственная услуга).</w:t>
      </w:r>
    </w:p>
    <w:bookmarkEnd w:id="1664"/>
    <w:bookmarkStart w:name="z2970" w:id="166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665"/>
    <w:bookmarkStart w:name="z2971" w:id="1666"/>
    <w:p>
      <w:pPr>
        <w:spacing w:after="0"/>
        <w:ind w:left="0"/>
        <w:jc w:val="both"/>
      </w:pPr>
      <w:r>
        <w:rPr>
          <w:rFonts w:ascii="Times New Roman"/>
          <w:b w:val="false"/>
          <w:i w:val="false"/>
          <w:color w:val="000000"/>
          <w:sz w:val="28"/>
        </w:rPr>
        <w:t xml:space="preserve">
      3. Государственная услуга оказывается территориальными подразделениями Комитета труда, социальной защиты и миграции Министерства (далее – услугодатель). </w:t>
      </w:r>
    </w:p>
    <w:bookmarkEnd w:id="1666"/>
    <w:bookmarkStart w:name="z2972" w:id="166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667"/>
    <w:bookmarkStart w:name="z2973" w:id="1668"/>
    <w:p>
      <w:pPr>
        <w:spacing w:after="0"/>
        <w:ind w:left="0"/>
        <w:jc w:val="left"/>
      </w:pPr>
      <w:r>
        <w:rPr>
          <w:rFonts w:ascii="Times New Roman"/>
          <w:b/>
          <w:i w:val="false"/>
          <w:color w:val="000000"/>
        </w:rPr>
        <w:t xml:space="preserve"> Глава 2. Порядок оказания государственной услуги</w:t>
      </w:r>
    </w:p>
    <w:bookmarkEnd w:id="1668"/>
    <w:bookmarkStart w:name="z2974" w:id="1669"/>
    <w:p>
      <w:pPr>
        <w:spacing w:after="0"/>
        <w:ind w:left="0"/>
        <w:jc w:val="both"/>
      </w:pPr>
      <w:r>
        <w:rPr>
          <w:rFonts w:ascii="Times New Roman"/>
          <w:b w:val="false"/>
          <w:i w:val="false"/>
          <w:color w:val="000000"/>
          <w:sz w:val="28"/>
        </w:rPr>
        <w:t>
      4. Сроки оказания государственной услуги:</w:t>
      </w:r>
    </w:p>
    <w:bookmarkEnd w:id="1669"/>
    <w:bookmarkStart w:name="z2975" w:id="1670"/>
    <w:p>
      <w:pPr>
        <w:spacing w:after="0"/>
        <w:ind w:left="0"/>
        <w:jc w:val="both"/>
      </w:pPr>
      <w:r>
        <w:rPr>
          <w:rFonts w:ascii="Times New Roman"/>
          <w:b w:val="false"/>
          <w:i w:val="false"/>
          <w:color w:val="000000"/>
          <w:sz w:val="28"/>
        </w:rPr>
        <w:t>
      1) при обращении в Государственную корпорацию – 7 (семь) рабочих дней;</w:t>
      </w:r>
    </w:p>
    <w:bookmarkEnd w:id="1670"/>
    <w:bookmarkStart w:name="z2976" w:id="167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минут;</w:t>
      </w:r>
    </w:p>
    <w:bookmarkEnd w:id="1671"/>
    <w:bookmarkStart w:name="z2977" w:id="1672"/>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End w:id="1672"/>
    <w:bookmarkStart w:name="z2978" w:id="1673"/>
    <w:p>
      <w:pPr>
        <w:spacing w:after="0"/>
        <w:ind w:left="0"/>
        <w:jc w:val="both"/>
      </w:pPr>
      <w:r>
        <w:rPr>
          <w:rFonts w:ascii="Times New Roman"/>
          <w:b w:val="false"/>
          <w:i w:val="false"/>
          <w:color w:val="000000"/>
          <w:sz w:val="28"/>
        </w:rPr>
        <w:t xml:space="preserve">
      5. Форма оказываемой государственной услуги: бумажная. </w:t>
      </w:r>
    </w:p>
    <w:bookmarkEnd w:id="1673"/>
    <w:bookmarkStart w:name="z2979" w:id="1674"/>
    <w:p>
      <w:pPr>
        <w:spacing w:after="0"/>
        <w:ind w:left="0"/>
        <w:jc w:val="both"/>
      </w:pPr>
      <w:r>
        <w:rPr>
          <w:rFonts w:ascii="Times New Roman"/>
          <w:b w:val="false"/>
          <w:i w:val="false"/>
          <w:color w:val="000000"/>
          <w:sz w:val="28"/>
        </w:rPr>
        <w:t xml:space="preserve">
      6. Результатом оказываемой государственной услуги: уведомление о назначении (отказе в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w:t>
      </w:r>
    </w:p>
    <w:bookmarkEnd w:id="1674"/>
    <w:bookmarkStart w:name="z2980" w:id="167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675"/>
    <w:bookmarkStart w:name="z2981" w:id="1676"/>
    <w:p>
      <w:pPr>
        <w:spacing w:after="0"/>
        <w:ind w:left="0"/>
        <w:jc w:val="both"/>
      </w:pPr>
      <w:r>
        <w:rPr>
          <w:rFonts w:ascii="Times New Roman"/>
          <w:b w:val="false"/>
          <w:i w:val="false"/>
          <w:color w:val="000000"/>
          <w:sz w:val="28"/>
        </w:rPr>
        <w:t xml:space="preserve">
      7. Государственная услуга предоставляется бесплатно физическим лицам (далее – услугополучатель). </w:t>
      </w:r>
    </w:p>
    <w:bookmarkEnd w:id="1676"/>
    <w:bookmarkStart w:name="z2982" w:id="1677"/>
    <w:p>
      <w:pPr>
        <w:spacing w:after="0"/>
        <w:ind w:left="0"/>
        <w:jc w:val="both"/>
      </w:pPr>
      <w:r>
        <w:rPr>
          <w:rFonts w:ascii="Times New Roman"/>
          <w:b w:val="false"/>
          <w:i w:val="false"/>
          <w:color w:val="000000"/>
          <w:sz w:val="28"/>
        </w:rPr>
        <w:t>
      8. График работы:</w:t>
      </w:r>
    </w:p>
    <w:bookmarkEnd w:id="1677"/>
    <w:bookmarkStart w:name="z2983" w:id="1678"/>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678"/>
    <w:bookmarkStart w:name="z2984" w:id="1679"/>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679"/>
    <w:bookmarkStart w:name="z2985" w:id="1680"/>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для оказания государственной услуги предоставляет в Государственную корпорацию следующие документы:</w:t>
      </w:r>
    </w:p>
    <w:bookmarkEnd w:id="1680"/>
    <w:bookmarkStart w:name="z2986" w:id="168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1681"/>
    <w:bookmarkStart w:name="z2987" w:id="1682"/>
    <w:p>
      <w:pPr>
        <w:spacing w:after="0"/>
        <w:ind w:left="0"/>
        <w:jc w:val="both"/>
      </w:pP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вида на жительство иностранца постоянно проживающего в Республике Казахстан) – для идентификации;</w:t>
      </w:r>
    </w:p>
    <w:bookmarkEnd w:id="1682"/>
    <w:bookmarkStart w:name="z2988" w:id="1683"/>
    <w:p>
      <w:pPr>
        <w:spacing w:after="0"/>
        <w:ind w:left="0"/>
        <w:jc w:val="both"/>
      </w:pPr>
      <w:r>
        <w:rPr>
          <w:rFonts w:ascii="Times New Roman"/>
          <w:b w:val="false"/>
          <w:i w:val="false"/>
          <w:color w:val="000000"/>
          <w:sz w:val="28"/>
        </w:rPr>
        <w:t>
      3) документ подтверждающий награждение или получение звания многодетной матери, награжденной подвеской "Алтын алқа", "Күмісалқа" или получившей ранее звание "Мать-героиня", награжденной орденами "Материнская слава" I и II степени;</w:t>
      </w:r>
    </w:p>
    <w:bookmarkEnd w:id="1683"/>
    <w:bookmarkStart w:name="z2989" w:id="1684"/>
    <w:p>
      <w:pPr>
        <w:spacing w:after="0"/>
        <w:ind w:left="0"/>
        <w:jc w:val="both"/>
      </w:pPr>
      <w:r>
        <w:rPr>
          <w:rFonts w:ascii="Times New Roman"/>
          <w:b w:val="false"/>
          <w:i w:val="false"/>
          <w:color w:val="000000"/>
          <w:sz w:val="28"/>
        </w:rPr>
        <w:t>
      4) для жителей города Байконур – справка отдела по учету и регистрации граждан жилищного хозяйства города Байконыр.</w:t>
      </w:r>
    </w:p>
    <w:bookmarkEnd w:id="1684"/>
    <w:bookmarkStart w:name="z2990" w:id="1685"/>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 в Государственной корпорации – расписка о приеме соответствующих документов.</w:t>
      </w:r>
    </w:p>
    <w:bookmarkEnd w:id="1685"/>
    <w:bookmarkStart w:name="z2991" w:id="1686"/>
    <w:p>
      <w:pPr>
        <w:spacing w:after="0"/>
        <w:ind w:left="0"/>
        <w:jc w:val="both"/>
      </w:pPr>
      <w:r>
        <w:rPr>
          <w:rFonts w:ascii="Times New Roman"/>
          <w:b w:val="false"/>
          <w:i w:val="false"/>
          <w:color w:val="000000"/>
          <w:sz w:val="28"/>
        </w:rPr>
        <w:t>
      Результат оказания государственной услуги выдается Государственной корпорацией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1686"/>
    <w:bookmarkStart w:name="z2992" w:id="1687"/>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687"/>
    <w:bookmarkStart w:name="z2993" w:id="1688"/>
    <w:p>
      <w:pPr>
        <w:spacing w:after="0"/>
        <w:ind w:left="0"/>
        <w:jc w:val="both"/>
      </w:pPr>
      <w:r>
        <w:rPr>
          <w:rFonts w:ascii="Times New Roman"/>
          <w:b w:val="false"/>
          <w:i w:val="false"/>
          <w:color w:val="000000"/>
          <w:sz w:val="28"/>
        </w:rPr>
        <w:t>
      10. Основания для отказа в оказании государственной услуги:</w:t>
      </w:r>
    </w:p>
    <w:bookmarkEnd w:id="1688"/>
    <w:bookmarkStart w:name="z2994" w:id="168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89"/>
    <w:bookmarkStart w:name="z2995" w:id="1690"/>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w:t>
      </w:r>
    </w:p>
    <w:bookmarkEnd w:id="1690"/>
    <w:bookmarkStart w:name="z2996" w:id="1691"/>
    <w:p>
      <w:pPr>
        <w:spacing w:after="0"/>
        <w:ind w:left="0"/>
        <w:jc w:val="both"/>
      </w:pPr>
      <w:r>
        <w:rPr>
          <w:rFonts w:ascii="Times New Roman"/>
          <w:b w:val="false"/>
          <w:i w:val="false"/>
          <w:color w:val="000000"/>
          <w:sz w:val="28"/>
        </w:rPr>
        <w:t xml:space="preserve">
      В случае получения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691"/>
    <w:bookmarkStart w:name="z2997" w:id="1692"/>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692"/>
    <w:bookmarkStart w:name="z2998" w:id="1693"/>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1693"/>
    <w:bookmarkStart w:name="z2999" w:id="169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694"/>
    <w:bookmarkStart w:name="z3000" w:id="169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Государственной корпорации или Министерства.</w:t>
      </w:r>
    </w:p>
    <w:bookmarkEnd w:id="1695"/>
    <w:bookmarkStart w:name="z3001" w:id="169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696"/>
    <w:bookmarkStart w:name="z3002" w:id="1697"/>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697"/>
    <w:bookmarkStart w:name="z3003" w:id="169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698"/>
    <w:bookmarkStart w:name="z3004" w:id="169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Министерства или Государственной корпорации.</w:t>
      </w:r>
    </w:p>
    <w:bookmarkEnd w:id="1699"/>
    <w:bookmarkStart w:name="z3005" w:id="170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700"/>
    <w:bookmarkStart w:name="z3006" w:id="17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701"/>
    <w:bookmarkStart w:name="z3007" w:id="1702"/>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702"/>
    <w:bookmarkStart w:name="z3008" w:id="170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703"/>
    <w:bookmarkStart w:name="z3009" w:id="1704"/>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bookmarkEnd w:id="1704"/>
    <w:bookmarkStart w:name="z3010" w:id="170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705"/>
    <w:bookmarkStart w:name="z3011" w:id="1706"/>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706"/>
    <w:bookmarkStart w:name="z3012" w:id="1707"/>
    <w:p>
      <w:pPr>
        <w:spacing w:after="0"/>
        <w:ind w:left="0"/>
        <w:jc w:val="both"/>
      </w:pPr>
      <w:r>
        <w:rPr>
          <w:rFonts w:ascii="Times New Roman"/>
          <w:b w:val="false"/>
          <w:i w:val="false"/>
          <w:color w:val="000000"/>
          <w:sz w:val="28"/>
        </w:rPr>
        <w:t>
      2) Государственной корпорации – www.gov4c.kz.</w:t>
      </w:r>
    </w:p>
    <w:bookmarkEnd w:id="1707"/>
    <w:bookmarkStart w:name="z3013" w:id="1708"/>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bookmarkEnd w:id="1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6" w:id="1709"/>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для назначения государственного пособия, назначаемого и</w:t>
      </w:r>
      <w:r>
        <w:br/>
      </w:r>
      <w:r>
        <w:rPr>
          <w:rFonts w:ascii="Times New Roman"/>
          <w:b w:val="false"/>
          <w:i w:val="false"/>
          <w:color w:val="000000"/>
          <w:sz w:val="28"/>
        </w:rPr>
        <w:t xml:space="preserve">             </w:t>
      </w:r>
      <w:r>
        <w:rPr>
          <w:rFonts w:ascii="Times New Roman"/>
          <w:b/>
          <w:i w:val="false"/>
          <w:color w:val="000000"/>
          <w:sz w:val="28"/>
        </w:rPr>
        <w:t>выплачиваемого многодетным матерям, награжденным подвесками</w:t>
      </w:r>
      <w:r>
        <w:br/>
      </w:r>
      <w:r>
        <w:rPr>
          <w:rFonts w:ascii="Times New Roman"/>
          <w:b w:val="false"/>
          <w:i w:val="false"/>
          <w:color w:val="000000"/>
          <w:sz w:val="28"/>
        </w:rPr>
        <w:t xml:space="preserve">                   </w:t>
      </w:r>
      <w:r>
        <w:rPr>
          <w:rFonts w:ascii="Times New Roman"/>
          <w:b/>
          <w:i w:val="false"/>
          <w:color w:val="000000"/>
          <w:sz w:val="28"/>
        </w:rPr>
        <w:t>"Алтын алқа", "Күміс алқа" или получившим ранее звание</w:t>
      </w:r>
      <w:r>
        <w:br/>
      </w:r>
      <w:r>
        <w:rPr>
          <w:rFonts w:ascii="Times New Roman"/>
          <w:b w:val="false"/>
          <w:i w:val="false"/>
          <w:color w:val="000000"/>
          <w:sz w:val="28"/>
        </w:rPr>
        <w:t xml:space="preserve">                   </w:t>
      </w:r>
      <w:r>
        <w:rPr>
          <w:rFonts w:ascii="Times New Roman"/>
          <w:b/>
          <w:i w:val="false"/>
          <w:color w:val="000000"/>
          <w:sz w:val="28"/>
        </w:rPr>
        <w:t>"Мать-героиня", награжденным орденами "Материнская слава"</w:t>
      </w:r>
      <w:r>
        <w:br/>
      </w:r>
      <w:r>
        <w:rPr>
          <w:rFonts w:ascii="Times New Roman"/>
          <w:b w:val="false"/>
          <w:i w:val="false"/>
          <w:color w:val="000000"/>
          <w:sz w:val="28"/>
        </w:rPr>
        <w:t xml:space="preserve">                                     </w:t>
      </w:r>
      <w:r>
        <w:rPr>
          <w:rFonts w:ascii="Times New Roman"/>
          <w:b/>
          <w:i w:val="false"/>
          <w:color w:val="000000"/>
          <w:sz w:val="28"/>
        </w:rPr>
        <w:t>I и II степени</w:t>
      </w:r>
    </w:p>
    <w:bookmarkEnd w:id="1709"/>
    <w:bookmarkStart w:name="z3017" w:id="1710"/>
    <w:p>
      <w:pPr>
        <w:spacing w:after="0"/>
        <w:ind w:left="0"/>
        <w:jc w:val="both"/>
      </w:pPr>
      <w:r>
        <w:rPr>
          <w:rFonts w:ascii="Times New Roman"/>
          <w:b w:val="false"/>
          <w:i w:val="false"/>
          <w:color w:val="000000"/>
          <w:sz w:val="28"/>
        </w:rPr>
        <w:t>
      Код района __________________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w:t>
      </w:r>
      <w:r>
        <w:br/>
      </w:r>
      <w:r>
        <w:rPr>
          <w:rFonts w:ascii="Times New Roman"/>
          <w:b w:val="false"/>
          <w:i w:val="false"/>
          <w:color w:val="000000"/>
          <w:sz w:val="28"/>
        </w:rPr>
        <w:t xml:space="preserve">       социальной защиты и миграции</w:t>
      </w:r>
      <w:r>
        <w:br/>
      </w:r>
      <w:r>
        <w:rPr>
          <w:rFonts w:ascii="Times New Roman"/>
          <w:b w:val="false"/>
          <w:i w:val="false"/>
          <w:color w:val="000000"/>
          <w:sz w:val="28"/>
        </w:rPr>
        <w:t xml:space="preserve">       по __________ области (городу)</w:t>
      </w:r>
      <w:r>
        <w:br/>
      </w:r>
      <w:r>
        <w:rPr>
          <w:rFonts w:ascii="Times New Roman"/>
          <w:b w:val="false"/>
          <w:i w:val="false"/>
          <w:color w:val="000000"/>
          <w:sz w:val="28"/>
        </w:rPr>
        <w:t xml:space="preserve">       От гражданина (ки) ___________________________________________________</w:t>
      </w:r>
    </w:p>
    <w:bookmarkEnd w:id="1710"/>
    <w:bookmarkStart w:name="z3018" w:id="1711"/>
    <w:p>
      <w:pPr>
        <w:spacing w:after="0"/>
        <w:ind w:left="0"/>
        <w:jc w:val="both"/>
      </w:pPr>
      <w:r>
        <w:rPr>
          <w:rFonts w:ascii="Times New Roman"/>
          <w:b w:val="false"/>
          <w:i w:val="false"/>
          <w:color w:val="000000"/>
          <w:sz w:val="28"/>
        </w:rPr>
        <w:t>
                         (фамилия, имя, отчество (при его наличии) заявителя)</w:t>
      </w:r>
      <w:r>
        <w:br/>
      </w:r>
      <w:r>
        <w:rPr>
          <w:rFonts w:ascii="Times New Roman"/>
          <w:b w:val="false"/>
          <w:i w:val="false"/>
          <w:color w:val="000000"/>
          <w:sz w:val="28"/>
        </w:rPr>
        <w:t xml:space="preserve">       Дата рождения: "___" __________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Серия документа: _______ номер документа: ________ кем выдан: ___________</w:t>
      </w:r>
      <w:r>
        <w:br/>
      </w:r>
      <w:r>
        <w:rPr>
          <w:rFonts w:ascii="Times New Roman"/>
          <w:b w:val="false"/>
          <w:i w:val="false"/>
          <w:color w:val="000000"/>
          <w:sz w:val="28"/>
        </w:rPr>
        <w:t xml:space="preserve">       Дата выдачи: "___" __________ _____ года</w:t>
      </w:r>
      <w:r>
        <w:br/>
      </w:r>
      <w:r>
        <w:rPr>
          <w:rFonts w:ascii="Times New Roman"/>
          <w:b w:val="false"/>
          <w:i w:val="false"/>
          <w:color w:val="000000"/>
          <w:sz w:val="28"/>
        </w:rPr>
        <w:t xml:space="preserve">       Адрес постоянного местожительства:</w:t>
      </w:r>
      <w:r>
        <w:br/>
      </w:r>
      <w:r>
        <w:rPr>
          <w:rFonts w:ascii="Times New Roman"/>
          <w:b w:val="false"/>
          <w:i w:val="false"/>
          <w:color w:val="000000"/>
          <w:sz w:val="28"/>
        </w:rPr>
        <w:t xml:space="preserve">       Область _______________________________</w:t>
      </w:r>
      <w:r>
        <w:br/>
      </w:r>
      <w:r>
        <w:rPr>
          <w:rFonts w:ascii="Times New Roman"/>
          <w:b w:val="false"/>
          <w:i w:val="false"/>
          <w:color w:val="000000"/>
          <w:sz w:val="28"/>
        </w:rPr>
        <w:t xml:space="preserve">       город (район) _____________________ село: ______________________________</w:t>
      </w:r>
      <w:r>
        <w:br/>
      </w:r>
      <w:r>
        <w:rPr>
          <w:rFonts w:ascii="Times New Roman"/>
          <w:b w:val="false"/>
          <w:i w:val="false"/>
          <w:color w:val="000000"/>
          <w:sz w:val="28"/>
        </w:rPr>
        <w:t xml:space="preserve">       улица (микрорайон) ________________ дом __________ квартира 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w:t>
      </w:r>
      <w:r>
        <w:br/>
      </w:r>
      <w:r>
        <w:rPr>
          <w:rFonts w:ascii="Times New Roman"/>
          <w:b w:val="false"/>
          <w:i w:val="false"/>
          <w:color w:val="000000"/>
          <w:sz w:val="28"/>
        </w:rPr>
        <w:t xml:space="preserve">       Банковский счет № _____________________</w:t>
      </w:r>
      <w:r>
        <w:br/>
      </w:r>
      <w:r>
        <w:rPr>
          <w:rFonts w:ascii="Times New Roman"/>
          <w:b w:val="false"/>
          <w:i w:val="false"/>
          <w:color w:val="000000"/>
          <w:sz w:val="28"/>
        </w:rPr>
        <w:t xml:space="preserve">       Тип счета: текущий ____________________ </w:t>
      </w:r>
      <w:r>
        <w:br/>
      </w:r>
      <w:r>
        <w:rPr>
          <w:rFonts w:ascii="Times New Roman"/>
          <w:b w:val="false"/>
          <w:i w:val="false"/>
          <w:color w:val="000000"/>
          <w:sz w:val="28"/>
        </w:rPr>
        <w:t xml:space="preserve">       Прошу назначить мне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711"/>
    <w:bookmarkStart w:name="z3019" w:id="1712"/>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обязуюсь сообщать в отделение Государственной корпорации в течение десяти рабочих дней.</w:t>
      </w:r>
    </w:p>
    <w:bookmarkEnd w:id="1712"/>
    <w:bookmarkStart w:name="z3020" w:id="1713"/>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713"/>
    <w:bookmarkStart w:name="z3021" w:id="1714"/>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714"/>
    <w:bookmarkStart w:name="z3022" w:id="1715"/>
    <w:p>
      <w:pPr>
        <w:spacing w:after="0"/>
        <w:ind w:left="0"/>
        <w:jc w:val="both"/>
      </w:pPr>
      <w:r>
        <w:rPr>
          <w:rFonts w:ascii="Times New Roman"/>
          <w:b w:val="false"/>
          <w:i w:val="false"/>
          <w:color w:val="000000"/>
          <w:sz w:val="28"/>
        </w:rPr>
        <w:t>
      Перечень документов, приложенных к заявлению:</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7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16"/>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7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7"/>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7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8"/>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8" w:id="1719"/>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1719"/>
    <w:bookmarkStart w:name="z3039" w:id="1720"/>
    <w:p>
      <w:pPr>
        <w:spacing w:after="0"/>
        <w:ind w:left="0"/>
        <w:jc w:val="both"/>
      </w:pPr>
      <w:r>
        <w:rPr>
          <w:rFonts w:ascii="Times New Roman"/>
          <w:b w:val="false"/>
          <w:i w:val="false"/>
          <w:color w:val="000000"/>
          <w:sz w:val="28"/>
        </w:rPr>
        <w:t>
      Согласен(а) на использования сведений, составляющих охраняемую законом тайну, содержащихся в информационных системах.</w:t>
      </w:r>
    </w:p>
    <w:bookmarkEnd w:id="1720"/>
    <w:bookmarkStart w:name="z3040" w:id="1721"/>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bookmarkEnd w:id="1721"/>
    <w:bookmarkStart w:name="z3041" w:id="1722"/>
    <w:p>
      <w:pPr>
        <w:spacing w:after="0"/>
        <w:ind w:left="0"/>
        <w:jc w:val="both"/>
      </w:pPr>
      <w:r>
        <w:rPr>
          <w:rFonts w:ascii="Times New Roman"/>
          <w:b w:val="false"/>
          <w:i w:val="false"/>
          <w:color w:val="000000"/>
          <w:sz w:val="28"/>
        </w:rPr>
        <w:t>
      Контактные данные заявителя:</w:t>
      </w:r>
      <w:r>
        <w:br/>
      </w:r>
      <w:r>
        <w:rPr>
          <w:rFonts w:ascii="Times New Roman"/>
          <w:b w:val="false"/>
          <w:i w:val="false"/>
          <w:color w:val="000000"/>
          <w:sz w:val="28"/>
        </w:rPr>
        <w:t xml:space="preserve">       телефон домашний _____________ мобильный __________ Е-маil ___________</w:t>
      </w:r>
      <w:r>
        <w:br/>
      </w:r>
      <w:r>
        <w:rPr>
          <w:rFonts w:ascii="Times New Roman"/>
          <w:b w:val="false"/>
          <w:i w:val="false"/>
          <w:color w:val="000000"/>
          <w:sz w:val="28"/>
        </w:rPr>
        <w:t xml:space="preserve">       дата подачи заявления: "___" ____________ 20 ___ года</w:t>
      </w:r>
      <w:r>
        <w:br/>
      </w:r>
      <w:r>
        <w:rPr>
          <w:rFonts w:ascii="Times New Roman"/>
          <w:b w:val="false"/>
          <w:i w:val="false"/>
          <w:color w:val="000000"/>
          <w:sz w:val="28"/>
        </w:rPr>
        <w:t xml:space="preserve">       Подпись заявителя _____________________</w:t>
      </w:r>
      <w:r>
        <w:br/>
      </w:r>
      <w:r>
        <w:rPr>
          <w:rFonts w:ascii="Times New Roman"/>
          <w:b w:val="false"/>
          <w:i w:val="false"/>
          <w:color w:val="000000"/>
          <w:sz w:val="28"/>
        </w:rPr>
        <w:t xml:space="preserve">       Заявление гражданина__________________</w:t>
      </w:r>
      <w:r>
        <w:br/>
      </w:r>
      <w:r>
        <w:rPr>
          <w:rFonts w:ascii="Times New Roman"/>
          <w:b w:val="false"/>
          <w:i w:val="false"/>
          <w:color w:val="000000"/>
          <w:sz w:val="28"/>
        </w:rPr>
        <w:t xml:space="preserve">       зарегистрировано за № __________________</w:t>
      </w:r>
      <w:r>
        <w:br/>
      </w:r>
      <w:r>
        <w:rPr>
          <w:rFonts w:ascii="Times New Roman"/>
          <w:b w:val="false"/>
          <w:i w:val="false"/>
          <w:color w:val="000000"/>
          <w:sz w:val="28"/>
        </w:rPr>
        <w:t xml:space="preserve">       Дата принятия документов "___" ______________ 20 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от ______________________ с прилагаемыми документами</w:t>
      </w:r>
      <w:r>
        <w:br/>
      </w:r>
      <w:r>
        <w:rPr>
          <w:rFonts w:ascii="Times New Roman"/>
          <w:b w:val="false"/>
          <w:i w:val="false"/>
          <w:color w:val="000000"/>
          <w:sz w:val="28"/>
        </w:rPr>
        <w:t xml:space="preserve">       зарегистрировано за № ___, дата регистрации заявления "___" ______ 20__ года</w:t>
      </w:r>
      <w:r>
        <w:br/>
      </w:r>
      <w:r>
        <w:rPr>
          <w:rFonts w:ascii="Times New Roman"/>
          <w:b w:val="false"/>
          <w:i w:val="false"/>
          <w:color w:val="000000"/>
          <w:sz w:val="28"/>
        </w:rPr>
        <w:t xml:space="preserve">       Дата получения услуги со дня регистрации заявления в отделении</w:t>
      </w:r>
      <w:r>
        <w:br/>
      </w:r>
      <w:r>
        <w:rPr>
          <w:rFonts w:ascii="Times New Roman"/>
          <w:b w:val="false"/>
          <w:i w:val="false"/>
          <w:color w:val="000000"/>
          <w:sz w:val="28"/>
        </w:rPr>
        <w:t>Государственной корпорации "___" ___________ 20 ___ года.</w:t>
      </w:r>
    </w:p>
    <w:bookmarkEnd w:id="1722"/>
    <w:bookmarkStart w:name="z3042" w:id="1723"/>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пособия, срок оказания государственной услуги продлевается в соответствии с действующим законодательством</w:t>
      </w:r>
    </w:p>
    <w:bookmarkEnd w:id="1723"/>
    <w:bookmarkStart w:name="z3043" w:id="172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p>
    <w:bookmarkEnd w:id="1724"/>
    <w:bookmarkStart w:name="z3044" w:id="1725"/>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изменение размера выплачиваемого пособия, а также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1725"/>
    <w:bookmarkStart w:name="z3045" w:id="1726"/>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726"/>
    <w:bookmarkStart w:name="z3046" w:id="1727"/>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727"/>
    <w:bookmarkStart w:name="z3047" w:id="172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и подпись)</w:t>
      </w:r>
    </w:p>
    <w:bookmarkEnd w:id="1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0" w:id="1729"/>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(указать вид)</w:t>
      </w:r>
    </w:p>
    <w:bookmarkEnd w:id="1729"/>
    <w:bookmarkStart w:name="z3051" w:id="1730"/>
    <w:p>
      <w:pPr>
        <w:spacing w:after="0"/>
        <w:ind w:left="0"/>
        <w:jc w:val="both"/>
      </w:pPr>
      <w:r>
        <w:rPr>
          <w:rFonts w:ascii="Times New Roman"/>
          <w:b w:val="false"/>
          <w:i w:val="false"/>
          <w:color w:val="000000"/>
          <w:sz w:val="28"/>
        </w:rPr>
        <w:t>
      от "___" _________ 20 ____ года</w:t>
      </w:r>
      <w:r>
        <w:br/>
      </w:r>
      <w:r>
        <w:rPr>
          <w:rFonts w:ascii="Times New Roman"/>
          <w:b w:val="false"/>
          <w:i w:val="false"/>
          <w:color w:val="000000"/>
          <w:sz w:val="28"/>
        </w:rPr>
        <w:t xml:space="preserve">       Гражданин (ка) 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 _________ _____ года</w:t>
      </w:r>
      <w:r>
        <w:br/>
      </w:r>
      <w:r>
        <w:rPr>
          <w:rFonts w:ascii="Times New Roman"/>
          <w:b w:val="false"/>
          <w:i w:val="false"/>
          <w:color w:val="000000"/>
          <w:sz w:val="28"/>
        </w:rPr>
        <w:t xml:space="preserve">       Дата обращения "___" _________ 20 ___ года</w:t>
      </w:r>
      <w:r>
        <w:br/>
      </w:r>
      <w:r>
        <w:rPr>
          <w:rFonts w:ascii="Times New Roman"/>
          <w:b w:val="false"/>
          <w:i w:val="false"/>
          <w:color w:val="000000"/>
          <w:sz w:val="28"/>
        </w:rPr>
        <w:t xml:space="preserve">       По информационной системе Государственной корпорации факт</w:t>
      </w:r>
      <w:r>
        <w:br/>
      </w:r>
      <w:r>
        <w:rPr>
          <w:rFonts w:ascii="Times New Roman"/>
          <w:b w:val="false"/>
          <w:i w:val="false"/>
          <w:color w:val="000000"/>
          <w:sz w:val="28"/>
        </w:rPr>
        <w:t>назначения, выплаты или подачи заявления подтвержден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ответственного лица)</w:t>
      </w:r>
    </w:p>
    <w:bookmarkEnd w:id="1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4" w:id="173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 организации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w:t>
      </w:r>
      <w:r>
        <w:br/>
      </w:r>
      <w:r>
        <w:rPr>
          <w:rFonts w:ascii="Times New Roman"/>
          <w:b w:val="false"/>
          <w:i w:val="false"/>
          <w:color w:val="000000"/>
          <w:sz w:val="28"/>
        </w:rPr>
        <w:t>15 апреля 2013 года "О государственных услугах", отдел № ___ филиала</w:t>
      </w:r>
      <w:r>
        <w:br/>
      </w:r>
      <w:r>
        <w:rPr>
          <w:rFonts w:ascii="Times New Roman"/>
          <w:b w:val="false"/>
          <w:i w:val="false"/>
          <w:color w:val="000000"/>
          <w:sz w:val="28"/>
        </w:rPr>
        <w:t>Некоммерческого акционерного общества "Государственная корпорация</w:t>
      </w:r>
      <w:r>
        <w:br/>
      </w:r>
      <w:r>
        <w:rPr>
          <w:rFonts w:ascii="Times New Roman"/>
          <w:b w:val="false"/>
          <w:i w:val="false"/>
          <w:color w:val="000000"/>
          <w:sz w:val="28"/>
        </w:rPr>
        <w:t>"Правительства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 _____________________________________</w:t>
      </w:r>
      <w:r>
        <w:br/>
      </w:r>
      <w:r>
        <w:rPr>
          <w:rFonts w:ascii="Times New Roman"/>
          <w:b w:val="false"/>
          <w:i w:val="false"/>
          <w:color w:val="000000"/>
          <w:sz w:val="28"/>
        </w:rPr>
        <w:t>ввиду представления Вами неполного пакета документов и (или) документов с</w:t>
      </w:r>
      <w:r>
        <w:br/>
      </w:r>
      <w:r>
        <w:rPr>
          <w:rFonts w:ascii="Times New Roman"/>
          <w:b w:val="false"/>
          <w:i w:val="false"/>
          <w:color w:val="000000"/>
          <w:sz w:val="28"/>
        </w:rPr>
        <w:t>истекшим сроком действия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документов:</w:t>
      </w:r>
      <w:r>
        <w:br/>
      </w:r>
      <w:r>
        <w:rPr>
          <w:rFonts w:ascii="Times New Roman"/>
          <w:b w:val="false"/>
          <w:i w:val="false"/>
          <w:color w:val="000000"/>
          <w:sz w:val="28"/>
        </w:rPr>
        <w:t xml:space="preserve">       1) _________________________________;</w:t>
      </w:r>
      <w:r>
        <w:br/>
      </w:r>
      <w:r>
        <w:rPr>
          <w:rFonts w:ascii="Times New Roman"/>
          <w:b w:val="false"/>
          <w:i w:val="false"/>
          <w:color w:val="000000"/>
          <w:sz w:val="28"/>
        </w:rPr>
        <w:t xml:space="preserve">       2) 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 Государственной</w:t>
      </w:r>
      <w:r>
        <w:br/>
      </w:r>
      <w:r>
        <w:rPr>
          <w:rFonts w:ascii="Times New Roman"/>
          <w:b w:val="false"/>
          <w:i w:val="false"/>
          <w:color w:val="000000"/>
          <w:sz w:val="28"/>
        </w:rPr>
        <w:t xml:space="preserve">                               корпорации, подпись)</w:t>
      </w:r>
      <w:r>
        <w:br/>
      </w:r>
      <w:r>
        <w:rPr>
          <w:rFonts w:ascii="Times New Roman"/>
          <w:b w:val="false"/>
          <w:i w:val="false"/>
          <w:color w:val="000000"/>
          <w:sz w:val="28"/>
        </w:rPr>
        <w:t xml:space="preserve">       Исполнитель: 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Телефон _______________</w:t>
      </w:r>
      <w:r>
        <w:br/>
      </w:r>
      <w:r>
        <w:rPr>
          <w:rFonts w:ascii="Times New Roman"/>
          <w:b w:val="false"/>
          <w:i w:val="false"/>
          <w:color w:val="000000"/>
          <w:sz w:val="28"/>
        </w:rPr>
        <w:t xml:space="preserve">       Получил: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"___" _________ 20__ года</w:t>
      </w:r>
    </w:p>
    <w:bookmarkEnd w:id="17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p>
      <w:pPr>
        <w:spacing w:after="0"/>
        <w:ind w:left="0"/>
        <w:jc w:val="both"/>
      </w:pPr>
      <w:r>
        <w:rPr>
          <w:rFonts w:ascii="Times New Roman"/>
          <w:b w:val="false"/>
          <w:i w:val="false"/>
          <w:color w:val="ff0000"/>
          <w:sz w:val="28"/>
        </w:rPr>
        <w:t xml:space="preserve">
      Сноска. Приказ дополнен приложением 35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194" w:id="173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пособия по уходу за инвалидом первой группы с детства"</w:t>
      </w:r>
    </w:p>
    <w:bookmarkEnd w:id="1732"/>
    <w:bookmarkStart w:name="z3195" w:id="1733"/>
    <w:p>
      <w:pPr>
        <w:spacing w:after="0"/>
        <w:ind w:left="0"/>
        <w:jc w:val="left"/>
      </w:pPr>
      <w:r>
        <w:rPr>
          <w:rFonts w:ascii="Times New Roman"/>
          <w:b/>
          <w:i w:val="false"/>
          <w:color w:val="000000"/>
        </w:rPr>
        <w:t xml:space="preserve"> Глава 1. Общие положения</w:t>
      </w:r>
    </w:p>
    <w:bookmarkEnd w:id="1733"/>
    <w:bookmarkStart w:name="z3196" w:id="1734"/>
    <w:p>
      <w:pPr>
        <w:spacing w:after="0"/>
        <w:ind w:left="0"/>
        <w:jc w:val="both"/>
      </w:pPr>
      <w:r>
        <w:rPr>
          <w:rFonts w:ascii="Times New Roman"/>
          <w:b w:val="false"/>
          <w:i w:val="false"/>
          <w:color w:val="000000"/>
          <w:sz w:val="28"/>
        </w:rPr>
        <w:t>
      1. Государственная услуга "Назначение пособия по уходу за инвалидом первой группы с детства" (далее – государственная услуга).</w:t>
      </w:r>
    </w:p>
    <w:bookmarkEnd w:id="1734"/>
    <w:bookmarkStart w:name="z3197" w:id="173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735"/>
    <w:bookmarkStart w:name="z3198" w:id="1736"/>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736"/>
    <w:bookmarkStart w:name="z3199" w:id="173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737"/>
    <w:bookmarkStart w:name="z3200" w:id="1738"/>
    <w:p>
      <w:pPr>
        <w:spacing w:after="0"/>
        <w:ind w:left="0"/>
        <w:jc w:val="both"/>
      </w:pPr>
      <w:r>
        <w:rPr>
          <w:rFonts w:ascii="Times New Roman"/>
          <w:b w:val="false"/>
          <w:i w:val="false"/>
          <w:color w:val="000000"/>
          <w:sz w:val="28"/>
        </w:rPr>
        <w:t>
      1) услугодателя;</w:t>
      </w:r>
    </w:p>
    <w:bookmarkEnd w:id="1738"/>
    <w:bookmarkStart w:name="z3201" w:id="1739"/>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739"/>
    <w:bookmarkStart w:name="z3202" w:id="1740"/>
    <w:p>
      <w:pPr>
        <w:spacing w:after="0"/>
        <w:ind w:left="0"/>
        <w:jc w:val="both"/>
      </w:pPr>
      <w:r>
        <w:rPr>
          <w:rFonts w:ascii="Times New Roman"/>
          <w:b w:val="false"/>
          <w:i w:val="false"/>
          <w:color w:val="000000"/>
          <w:sz w:val="28"/>
        </w:rPr>
        <w:t>
      3) веб портал "электронного правительства www.egov.kz (далее – портал).</w:t>
      </w:r>
    </w:p>
    <w:bookmarkEnd w:id="1740"/>
    <w:bookmarkStart w:name="z3203" w:id="1741"/>
    <w:p>
      <w:pPr>
        <w:spacing w:after="0"/>
        <w:ind w:left="0"/>
        <w:jc w:val="left"/>
      </w:pPr>
      <w:r>
        <w:rPr>
          <w:rFonts w:ascii="Times New Roman"/>
          <w:b/>
          <w:i w:val="false"/>
          <w:color w:val="000000"/>
        </w:rPr>
        <w:t xml:space="preserve"> Глава 2. Порядок оказания государственной услуги</w:t>
      </w:r>
    </w:p>
    <w:bookmarkEnd w:id="1741"/>
    <w:bookmarkStart w:name="z3204" w:id="1742"/>
    <w:p>
      <w:pPr>
        <w:spacing w:after="0"/>
        <w:ind w:left="0"/>
        <w:jc w:val="both"/>
      </w:pPr>
      <w:r>
        <w:rPr>
          <w:rFonts w:ascii="Times New Roman"/>
          <w:b w:val="false"/>
          <w:i w:val="false"/>
          <w:color w:val="000000"/>
          <w:sz w:val="28"/>
        </w:rPr>
        <w:t>
      4. Срок оказания государственной услуги:</w:t>
      </w:r>
    </w:p>
    <w:bookmarkEnd w:id="1742"/>
    <w:bookmarkStart w:name="z3205" w:id="1743"/>
    <w:p>
      <w:pPr>
        <w:spacing w:after="0"/>
        <w:ind w:left="0"/>
        <w:jc w:val="both"/>
      </w:pPr>
      <w:r>
        <w:rPr>
          <w:rFonts w:ascii="Times New Roman"/>
          <w:b w:val="false"/>
          <w:i w:val="false"/>
          <w:color w:val="000000"/>
          <w:sz w:val="28"/>
        </w:rPr>
        <w:t>
      1) при обращении услугодателю, в Государственную корпорацию, а также на портал – 7 (семь) рабочих дней;</w:t>
      </w:r>
    </w:p>
    <w:bookmarkEnd w:id="1743"/>
    <w:bookmarkStart w:name="z3206" w:id="174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1744"/>
    <w:bookmarkStart w:name="z3207" w:id="1745"/>
    <w:p>
      <w:pPr>
        <w:spacing w:after="0"/>
        <w:ind w:left="0"/>
        <w:jc w:val="both"/>
      </w:pPr>
      <w:r>
        <w:rPr>
          <w:rFonts w:ascii="Times New Roman"/>
          <w:b w:val="false"/>
          <w:i w:val="false"/>
          <w:color w:val="000000"/>
          <w:sz w:val="28"/>
        </w:rPr>
        <w:t>
      Срок оказания государственной услуги:</w:t>
      </w:r>
    </w:p>
    <w:bookmarkEnd w:id="1745"/>
    <w:bookmarkStart w:name="z3208" w:id="1746"/>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bookmarkEnd w:id="1746"/>
    <w:bookmarkStart w:name="z3209" w:id="174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в Государственную корпорацию – 15 минут;</w:t>
      </w:r>
    </w:p>
    <w:bookmarkEnd w:id="1747"/>
    <w:bookmarkStart w:name="z3210" w:id="1748"/>
    <w:p>
      <w:pPr>
        <w:spacing w:after="0"/>
        <w:ind w:left="0"/>
        <w:jc w:val="both"/>
      </w:pPr>
      <w:r>
        <w:rPr>
          <w:rFonts w:ascii="Times New Roman"/>
          <w:b w:val="false"/>
          <w:i w:val="false"/>
          <w:color w:val="000000"/>
          <w:sz w:val="28"/>
        </w:rPr>
        <w:t>
      3) максимально допустимое время обслуживания у услугодателя, в Государственной корпорации – 20 минут.</w:t>
      </w:r>
    </w:p>
    <w:bookmarkEnd w:id="1748"/>
    <w:bookmarkStart w:name="z3211" w:id="1749"/>
    <w:p>
      <w:pPr>
        <w:spacing w:after="0"/>
        <w:ind w:left="0"/>
        <w:jc w:val="both"/>
      </w:pPr>
      <w:r>
        <w:rPr>
          <w:rFonts w:ascii="Times New Roman"/>
          <w:b w:val="false"/>
          <w:i w:val="false"/>
          <w:color w:val="000000"/>
          <w:sz w:val="28"/>
        </w:rPr>
        <w:t>
      5. Форма оказываемой государственной услуги: электронная/бумажная.</w:t>
      </w:r>
    </w:p>
    <w:bookmarkEnd w:id="1749"/>
    <w:bookmarkStart w:name="z3212" w:id="1750"/>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пособия </w:t>
      </w:r>
      <w:r>
        <w:rPr>
          <w:rFonts w:ascii="Times New Roman"/>
          <w:b w:val="false"/>
          <w:i w:val="false"/>
          <w:color w:val="000000"/>
          <w:sz w:val="28"/>
        </w:rPr>
        <w:t>по форме</w:t>
      </w:r>
      <w:r>
        <w:rPr>
          <w:rFonts w:ascii="Times New Roman"/>
          <w:b w:val="false"/>
          <w:i w:val="false"/>
          <w:color w:val="000000"/>
          <w:sz w:val="28"/>
        </w:rPr>
        <w:t>, утвержденной приказом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bookmarkEnd w:id="1750"/>
    <w:bookmarkStart w:name="z3213" w:id="17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1751"/>
    <w:bookmarkStart w:name="z3214" w:id="1752"/>
    <w:p>
      <w:pPr>
        <w:spacing w:after="0"/>
        <w:ind w:left="0"/>
        <w:jc w:val="both"/>
      </w:pPr>
      <w:r>
        <w:rPr>
          <w:rFonts w:ascii="Times New Roman"/>
          <w:b w:val="false"/>
          <w:i w:val="false"/>
          <w:color w:val="000000"/>
          <w:sz w:val="28"/>
        </w:rPr>
        <w:t>
      На портале уведомление о назначении пособия по форме электронного документа, удостоверенного электронной цифровой подписью (далее – ЭЦП) уполномоченного лица услугодателя.</w:t>
      </w:r>
    </w:p>
    <w:bookmarkEnd w:id="1752"/>
    <w:bookmarkStart w:name="z3215" w:id="175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753"/>
    <w:bookmarkStart w:name="z3216" w:id="1754"/>
    <w:p>
      <w:pPr>
        <w:spacing w:after="0"/>
        <w:ind w:left="0"/>
        <w:jc w:val="both"/>
      </w:pPr>
      <w:r>
        <w:rPr>
          <w:rFonts w:ascii="Times New Roman"/>
          <w:b w:val="false"/>
          <w:i w:val="false"/>
          <w:color w:val="000000"/>
          <w:sz w:val="28"/>
        </w:rPr>
        <w:t>
      8. График работы:</w:t>
      </w:r>
    </w:p>
    <w:bookmarkEnd w:id="1754"/>
    <w:bookmarkStart w:name="z3217" w:id="1755"/>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bookmarkEnd w:id="1755"/>
    <w:bookmarkStart w:name="z3218" w:id="1756"/>
    <w:p>
      <w:pPr>
        <w:spacing w:after="0"/>
        <w:ind w:left="0"/>
        <w:jc w:val="both"/>
      </w:pPr>
      <w:r>
        <w:rPr>
          <w:rFonts w:ascii="Times New Roman"/>
          <w:b w:val="false"/>
          <w:i w:val="false"/>
          <w:color w:val="000000"/>
          <w:sz w:val="28"/>
        </w:rPr>
        <w:t>
      График приема заявления и выдачи результата оказания государственной услуги с 9.00 часов до 17.30 часов с перерывом на обед с 13.00 часов до 14.30 часов.</w:t>
      </w:r>
    </w:p>
    <w:bookmarkEnd w:id="1756"/>
    <w:bookmarkStart w:name="z3219" w:id="175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757"/>
    <w:bookmarkStart w:name="z3220" w:id="175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758"/>
    <w:bookmarkStart w:name="z3221" w:id="1759"/>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759"/>
    <w:bookmarkStart w:name="z3222" w:id="1760"/>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End w:id="1760"/>
    <w:bookmarkStart w:name="z3223" w:id="1761"/>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засвидетельствованной доверенности) при обращении услугодателю, в Государственную корпорацию для оказания государственной услуги предоставляет заявление для назначения пособия по уходу за инвалидом первой группы с детства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1761"/>
    <w:bookmarkStart w:name="z3224" w:id="1762"/>
    <w:p>
      <w:pPr>
        <w:spacing w:after="0"/>
        <w:ind w:left="0"/>
        <w:jc w:val="both"/>
      </w:pPr>
      <w:r>
        <w:rPr>
          <w:rFonts w:ascii="Times New Roman"/>
          <w:b w:val="false"/>
          <w:i w:val="false"/>
          <w:color w:val="000000"/>
          <w:sz w:val="28"/>
        </w:rPr>
        <w:t>
      для заявителя:</w:t>
      </w:r>
    </w:p>
    <w:bookmarkEnd w:id="1762"/>
    <w:bookmarkStart w:name="z3225" w:id="1763"/>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bookmarkEnd w:id="1763"/>
    <w:bookmarkStart w:name="z3226" w:id="1764"/>
    <w:p>
      <w:pPr>
        <w:spacing w:after="0"/>
        <w:ind w:left="0"/>
        <w:jc w:val="both"/>
      </w:pPr>
      <w:r>
        <w:rPr>
          <w:rFonts w:ascii="Times New Roman"/>
          <w:b w:val="false"/>
          <w:i w:val="false"/>
          <w:color w:val="000000"/>
          <w:sz w:val="28"/>
        </w:rPr>
        <w:t>
      2) документ, подтверждающий установление опеки (попечительства) над инвалидом первой группы с детства – в случае установления опеки (попечительства) над инвалидом первой группы с детства;</w:t>
      </w:r>
    </w:p>
    <w:bookmarkEnd w:id="1764"/>
    <w:bookmarkStart w:name="z3227" w:id="1765"/>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765"/>
    <w:bookmarkStart w:name="z3228" w:id="1766"/>
    <w:p>
      <w:pPr>
        <w:spacing w:after="0"/>
        <w:ind w:left="0"/>
        <w:jc w:val="both"/>
      </w:pPr>
      <w:r>
        <w:rPr>
          <w:rFonts w:ascii="Times New Roman"/>
          <w:b w:val="false"/>
          <w:i w:val="false"/>
          <w:color w:val="000000"/>
          <w:sz w:val="28"/>
        </w:rPr>
        <w:t>
      для лица, определенного как осуществляющий уход за инвалидом первой группы с детства:</w:t>
      </w:r>
    </w:p>
    <w:bookmarkEnd w:id="1766"/>
    <w:bookmarkStart w:name="z3229" w:id="1767"/>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bookmarkEnd w:id="1767"/>
    <w:bookmarkStart w:name="z3230" w:id="1768"/>
    <w:p>
      <w:pPr>
        <w:spacing w:after="0"/>
        <w:ind w:left="0"/>
        <w:jc w:val="both"/>
      </w:pPr>
      <w:r>
        <w:rPr>
          <w:rFonts w:ascii="Times New Roman"/>
          <w:b w:val="false"/>
          <w:i w:val="false"/>
          <w:color w:val="000000"/>
          <w:sz w:val="28"/>
        </w:rPr>
        <w:t>
      В случае обращения за назначением пособия по уходу за инвалидом первой группы с детства лиц, имеющих статус оралмана, предоставляется копия удостоверения оралмана до получения гражданства Республики Казахстан;</w:t>
      </w:r>
    </w:p>
    <w:bookmarkEnd w:id="1768"/>
    <w:bookmarkStart w:name="z3231" w:id="1769"/>
    <w:p>
      <w:pPr>
        <w:spacing w:after="0"/>
        <w:ind w:left="0"/>
        <w:jc w:val="both"/>
      </w:pPr>
      <w:r>
        <w:rPr>
          <w:rFonts w:ascii="Times New Roman"/>
          <w:b w:val="false"/>
          <w:i w:val="false"/>
          <w:color w:val="000000"/>
          <w:sz w:val="28"/>
        </w:rPr>
        <w:t>
      2) сведения о дееспособности лица, определенного как осуществляющий уход за инвалидом первой группы с детства,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bookmarkEnd w:id="1769"/>
    <w:bookmarkStart w:name="z3232" w:id="1770"/>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770"/>
    <w:bookmarkStart w:name="z3233" w:id="1771"/>
    <w:p>
      <w:pPr>
        <w:spacing w:after="0"/>
        <w:ind w:left="0"/>
        <w:jc w:val="both"/>
      </w:pPr>
      <w:r>
        <w:rPr>
          <w:rFonts w:ascii="Times New Roman"/>
          <w:b w:val="false"/>
          <w:i w:val="false"/>
          <w:color w:val="000000"/>
          <w:sz w:val="28"/>
        </w:rPr>
        <w:t xml:space="preserve">
      Для назначения пособия по уходу за инвалидом первой группы с детства представление документа, подтверждающего регистрацию по месту жительства заявителя и лица, определенного как осуществляющий уход за инвалидом первой группы с детства (для подтверждения факта проживания в пределах одного города и (или) района лица, определенного как осуществляющий уход, и инвалида первой группы с детства), установление опеки над инвалидом первой группы с детства, документ, подтверждающий сведения о номере банковского счета в уполномоченной организации по выдаче пособий, сведения об отсутствии факта состояния на учете в центре психического здоровья, а также справки об инвалидности инвалида первой группы с детства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w:t>
      </w:r>
    </w:p>
    <w:bookmarkEnd w:id="1771"/>
    <w:bookmarkStart w:name="z3234" w:id="1772"/>
    <w:p>
      <w:pPr>
        <w:spacing w:after="0"/>
        <w:ind w:left="0"/>
        <w:jc w:val="both"/>
      </w:pPr>
      <w:r>
        <w:rPr>
          <w:rFonts w:ascii="Times New Roman"/>
          <w:b w:val="false"/>
          <w:i w:val="false"/>
          <w:color w:val="000000"/>
          <w:sz w:val="28"/>
        </w:rPr>
        <w:t xml:space="preserve">
      На портал: </w:t>
      </w:r>
    </w:p>
    <w:bookmarkEnd w:id="1772"/>
    <w:bookmarkStart w:name="z3235" w:id="1773"/>
    <w:p>
      <w:pPr>
        <w:spacing w:after="0"/>
        <w:ind w:left="0"/>
        <w:jc w:val="both"/>
      </w:pPr>
      <w:r>
        <w:rPr>
          <w:rFonts w:ascii="Times New Roman"/>
          <w:b w:val="false"/>
          <w:i w:val="false"/>
          <w:color w:val="000000"/>
          <w:sz w:val="28"/>
        </w:rPr>
        <w:t xml:space="preserve">
      заявление на назначение пособия по уходу за инвалидом первой группы с детства посредством веб-портала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1773"/>
    <w:bookmarkStart w:name="z3236" w:id="1774"/>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w:t>
      </w:r>
    </w:p>
    <w:bookmarkEnd w:id="1774"/>
    <w:bookmarkStart w:name="z3237" w:id="1775"/>
    <w:p>
      <w:pPr>
        <w:spacing w:after="0"/>
        <w:ind w:left="0"/>
        <w:jc w:val="both"/>
      </w:pPr>
      <w:r>
        <w:rPr>
          <w:rFonts w:ascii="Times New Roman"/>
          <w:b w:val="false"/>
          <w:i w:val="false"/>
          <w:color w:val="000000"/>
          <w:sz w:val="28"/>
        </w:rPr>
        <w:t>
      услугодателем, в Государственной корпорации выдается расписка о приеме соответствующих документов;</w:t>
      </w:r>
    </w:p>
    <w:bookmarkEnd w:id="1775"/>
    <w:bookmarkStart w:name="z3238" w:id="1776"/>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776"/>
    <w:bookmarkStart w:name="z3239" w:id="1777"/>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1777"/>
    <w:bookmarkStart w:name="z3240" w:id="1778"/>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услугодателем,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778"/>
    <w:bookmarkStart w:name="z3241" w:id="1779"/>
    <w:p>
      <w:pPr>
        <w:spacing w:after="0"/>
        <w:ind w:left="0"/>
        <w:jc w:val="both"/>
      </w:pPr>
      <w:r>
        <w:rPr>
          <w:rFonts w:ascii="Times New Roman"/>
          <w:b w:val="false"/>
          <w:i w:val="false"/>
          <w:color w:val="000000"/>
          <w:sz w:val="28"/>
        </w:rPr>
        <w:t xml:space="preserve">
      В случае получения информации из Государственной корпорации, подтверждающей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779"/>
    <w:bookmarkStart w:name="z3242" w:id="1780"/>
    <w:p>
      <w:pPr>
        <w:spacing w:after="0"/>
        <w:ind w:left="0"/>
        <w:jc w:val="both"/>
      </w:pPr>
      <w:r>
        <w:rPr>
          <w:rFonts w:ascii="Times New Roman"/>
          <w:b w:val="false"/>
          <w:i w:val="false"/>
          <w:color w:val="000000"/>
          <w:sz w:val="28"/>
        </w:rPr>
        <w:t>
      11. Услугодатель отказывает в оказании государственных услуг по следующим основаниям:</w:t>
      </w:r>
    </w:p>
    <w:bookmarkEnd w:id="1780"/>
    <w:bookmarkStart w:name="z3243" w:id="178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81"/>
    <w:bookmarkStart w:name="z3244" w:id="178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w:t>
      </w:r>
    </w:p>
    <w:bookmarkEnd w:id="1782"/>
    <w:bookmarkStart w:name="z3245" w:id="1783"/>
    <w:p>
      <w:pPr>
        <w:spacing w:after="0"/>
        <w:ind w:left="0"/>
        <w:jc w:val="both"/>
      </w:pPr>
      <w:r>
        <w:rPr>
          <w:rFonts w:ascii="Times New Roman"/>
          <w:b w:val="false"/>
          <w:i w:val="false"/>
          <w:color w:val="000000"/>
          <w:sz w:val="28"/>
        </w:rPr>
        <w:t>
      12.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783"/>
    <w:bookmarkStart w:name="z3246" w:id="17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1784"/>
    <w:bookmarkStart w:name="z3247" w:id="1785"/>
    <w:p>
      <w:pPr>
        <w:spacing w:after="0"/>
        <w:ind w:left="0"/>
        <w:jc w:val="both"/>
      </w:pPr>
      <w:r>
        <w:rPr>
          <w:rFonts w:ascii="Times New Roman"/>
          <w:b w:val="false"/>
          <w:i w:val="false"/>
          <w:color w:val="000000"/>
          <w:sz w:val="28"/>
        </w:rPr>
        <w:t xml:space="preserve">
      13.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адресам,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w:t>
      </w:r>
    </w:p>
    <w:bookmarkEnd w:id="1785"/>
    <w:bookmarkStart w:name="z3248" w:id="178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bookmarkEnd w:id="1786"/>
    <w:bookmarkStart w:name="z3249" w:id="178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bookmarkEnd w:id="1787"/>
    <w:bookmarkStart w:name="z3250" w:id="1788"/>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788"/>
    <w:bookmarkStart w:name="z3251" w:id="1789"/>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1789"/>
    <w:bookmarkStart w:name="z3252" w:id="179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790"/>
    <w:bookmarkStart w:name="z3253" w:id="179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91"/>
    <w:bookmarkStart w:name="z3254" w:id="1792"/>
    <w:p>
      <w:pPr>
        <w:spacing w:after="0"/>
        <w:ind w:left="0"/>
        <w:jc w:val="both"/>
      </w:pPr>
      <w:r>
        <w:rPr>
          <w:rFonts w:ascii="Times New Roman"/>
          <w:b w:val="false"/>
          <w:i w:val="false"/>
          <w:color w:val="000000"/>
          <w:sz w:val="28"/>
        </w:rPr>
        <w:t>
      14.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792"/>
    <w:bookmarkStart w:name="z3255" w:id="179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Государственную корпорацию</w:t>
      </w:r>
    </w:p>
    <w:bookmarkEnd w:id="1793"/>
    <w:bookmarkStart w:name="z3256" w:id="1794"/>
    <w:p>
      <w:pPr>
        <w:spacing w:after="0"/>
        <w:ind w:left="0"/>
        <w:jc w:val="both"/>
      </w:pPr>
      <w:r>
        <w:rPr>
          <w:rFonts w:ascii="Times New Roman"/>
          <w:b w:val="false"/>
          <w:i w:val="false"/>
          <w:color w:val="000000"/>
          <w:sz w:val="28"/>
        </w:rPr>
        <w:t>
      15.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794"/>
    <w:bookmarkStart w:name="z3257" w:id="1795"/>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интернет-ресурсах:</w:t>
      </w:r>
    </w:p>
    <w:bookmarkEnd w:id="1795"/>
    <w:bookmarkStart w:name="z3258" w:id="1796"/>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796"/>
    <w:bookmarkStart w:name="z3259" w:id="1797"/>
    <w:p>
      <w:pPr>
        <w:spacing w:after="0"/>
        <w:ind w:left="0"/>
        <w:jc w:val="both"/>
      </w:pPr>
      <w:r>
        <w:rPr>
          <w:rFonts w:ascii="Times New Roman"/>
          <w:b w:val="false"/>
          <w:i w:val="false"/>
          <w:color w:val="000000"/>
          <w:sz w:val="28"/>
        </w:rPr>
        <w:t>
      2) Государственной корпорации – www.gov4c.kz.</w:t>
      </w:r>
    </w:p>
    <w:bookmarkEnd w:id="1797"/>
    <w:bookmarkStart w:name="z3260" w:id="1798"/>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8-800-080-7777.</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3" w:id="1799"/>
    <w:p>
      <w:pPr>
        <w:spacing w:after="0"/>
        <w:ind w:left="0"/>
        <w:jc w:val="left"/>
      </w:pPr>
      <w:r>
        <w:rPr>
          <w:rFonts w:ascii="Times New Roman"/>
          <w:b/>
          <w:i w:val="false"/>
          <w:color w:val="000000"/>
        </w:rPr>
        <w:t xml:space="preserve"> Заявление для назначения ежемесячного государственного пособия по уходу за инвалидом первой группы с детства</w:t>
      </w:r>
    </w:p>
    <w:bookmarkEnd w:id="1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 Казахстан </w:t>
            </w:r>
            <w:r>
              <w:br/>
            </w:r>
            <w:r>
              <w:rPr>
                <w:rFonts w:ascii="Times New Roman"/>
                <w:b w:val="false"/>
                <w:i w:val="false"/>
                <w:color w:val="000000"/>
                <w:sz w:val="20"/>
              </w:rPr>
              <w:t xml:space="preserve">Департамент Комитета труда, </w:t>
            </w:r>
            <w:r>
              <w:br/>
            </w:r>
            <w:r>
              <w:rPr>
                <w:rFonts w:ascii="Times New Roman"/>
                <w:b w:val="false"/>
                <w:i w:val="false"/>
                <w:color w:val="000000"/>
                <w:sz w:val="20"/>
              </w:rPr>
              <w:t xml:space="preserve">социальной защиты и миграции </w:t>
            </w:r>
            <w:r>
              <w:br/>
            </w:r>
            <w:r>
              <w:rPr>
                <w:rFonts w:ascii="Times New Roman"/>
                <w:b w:val="false"/>
                <w:i w:val="false"/>
                <w:color w:val="000000"/>
                <w:sz w:val="20"/>
              </w:rPr>
              <w:t>по __________ области (городу)</w:t>
            </w:r>
          </w:p>
        </w:tc>
      </w:tr>
    </w:tbl>
    <w:bookmarkStart w:name="z3265" w:id="1800"/>
    <w:p>
      <w:pPr>
        <w:spacing w:after="0"/>
        <w:ind w:left="0"/>
        <w:jc w:val="both"/>
      </w:pPr>
      <w:r>
        <w:rPr>
          <w:rFonts w:ascii="Times New Roman"/>
          <w:b w:val="false"/>
          <w:i w:val="false"/>
          <w:color w:val="000000"/>
          <w:sz w:val="28"/>
        </w:rPr>
        <w:t>
      Код отделения: ___________________________________________________________</w:t>
      </w:r>
    </w:p>
    <w:bookmarkEnd w:id="1800"/>
    <w:bookmarkStart w:name="z3266" w:id="1801"/>
    <w:p>
      <w:pPr>
        <w:spacing w:after="0"/>
        <w:ind w:left="0"/>
        <w:jc w:val="both"/>
      </w:pPr>
      <w:r>
        <w:rPr>
          <w:rFonts w:ascii="Times New Roman"/>
          <w:b w:val="false"/>
          <w:i w:val="false"/>
          <w:color w:val="000000"/>
          <w:sz w:val="28"/>
        </w:rPr>
        <w:t>
      Сведения о заявителе (отметить галочкой): инвалид ________ опекун</w:t>
      </w:r>
    </w:p>
    <w:bookmarkEnd w:id="1801"/>
    <w:bookmarkStart w:name="z3267" w:id="1802"/>
    <w:p>
      <w:pPr>
        <w:spacing w:after="0"/>
        <w:ind w:left="0"/>
        <w:jc w:val="both"/>
      </w:pPr>
      <w:r>
        <w:rPr>
          <w:rFonts w:ascii="Times New Roman"/>
          <w:b w:val="false"/>
          <w:i w:val="false"/>
          <w:color w:val="000000"/>
          <w:sz w:val="28"/>
        </w:rPr>
        <w:t>
      (попечитель) _____ законный представитель __________________________________</w:t>
      </w:r>
    </w:p>
    <w:bookmarkEnd w:id="1802"/>
    <w:bookmarkStart w:name="z3268" w:id="1803"/>
    <w:p>
      <w:pPr>
        <w:spacing w:after="0"/>
        <w:ind w:left="0"/>
        <w:jc w:val="both"/>
      </w:pPr>
      <w:r>
        <w:rPr>
          <w:rFonts w:ascii="Times New Roman"/>
          <w:b w:val="false"/>
          <w:i w:val="false"/>
          <w:color w:val="000000"/>
          <w:sz w:val="28"/>
        </w:rPr>
        <w:t>
      Фамилия, имя, отчество (при его наличии) заявителя:</w:t>
      </w:r>
    </w:p>
    <w:bookmarkEnd w:id="1803"/>
    <w:bookmarkStart w:name="z3269" w:id="1804"/>
    <w:p>
      <w:pPr>
        <w:spacing w:after="0"/>
        <w:ind w:left="0"/>
        <w:jc w:val="both"/>
      </w:pPr>
      <w:r>
        <w:rPr>
          <w:rFonts w:ascii="Times New Roman"/>
          <w:b w:val="false"/>
          <w:i w:val="false"/>
          <w:color w:val="000000"/>
          <w:sz w:val="28"/>
        </w:rPr>
        <w:t>
      _________________________________________________________________________</w:t>
      </w:r>
    </w:p>
    <w:bookmarkEnd w:id="1804"/>
    <w:bookmarkStart w:name="z3270" w:id="1805"/>
    <w:p>
      <w:pPr>
        <w:spacing w:after="0"/>
        <w:ind w:left="0"/>
        <w:jc w:val="both"/>
      </w:pPr>
      <w:r>
        <w:rPr>
          <w:rFonts w:ascii="Times New Roman"/>
          <w:b w:val="false"/>
          <w:i w:val="false"/>
          <w:color w:val="000000"/>
          <w:sz w:val="28"/>
        </w:rPr>
        <w:t>
      Дата рождения: "___" __________ _____ года</w:t>
      </w:r>
    </w:p>
    <w:bookmarkEnd w:id="1805"/>
    <w:bookmarkStart w:name="z3271" w:id="1806"/>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806"/>
    <w:bookmarkStart w:name="z3272" w:id="1807"/>
    <w:p>
      <w:pPr>
        <w:spacing w:after="0"/>
        <w:ind w:left="0"/>
        <w:jc w:val="both"/>
      </w:pPr>
      <w:r>
        <w:rPr>
          <w:rFonts w:ascii="Times New Roman"/>
          <w:b w:val="false"/>
          <w:i w:val="false"/>
          <w:color w:val="000000"/>
          <w:sz w:val="28"/>
        </w:rPr>
        <w:t>
      Серия документа: _______ номер документа: ________ кем выдан: ________________</w:t>
      </w:r>
    </w:p>
    <w:bookmarkEnd w:id="1807"/>
    <w:bookmarkStart w:name="z3273" w:id="1808"/>
    <w:p>
      <w:pPr>
        <w:spacing w:after="0"/>
        <w:ind w:left="0"/>
        <w:jc w:val="both"/>
      </w:pPr>
      <w:r>
        <w:rPr>
          <w:rFonts w:ascii="Times New Roman"/>
          <w:b w:val="false"/>
          <w:i w:val="false"/>
          <w:color w:val="000000"/>
          <w:sz w:val="28"/>
        </w:rPr>
        <w:t>
      Дата выдачи: "___" __________ _____ года</w:t>
      </w:r>
    </w:p>
    <w:bookmarkEnd w:id="1808"/>
    <w:bookmarkStart w:name="z3274" w:id="1809"/>
    <w:p>
      <w:pPr>
        <w:spacing w:after="0"/>
        <w:ind w:left="0"/>
        <w:jc w:val="both"/>
      </w:pPr>
      <w:r>
        <w:rPr>
          <w:rFonts w:ascii="Times New Roman"/>
          <w:b w:val="false"/>
          <w:i w:val="false"/>
          <w:color w:val="000000"/>
          <w:sz w:val="28"/>
        </w:rPr>
        <w:t>
      Сведения об инвалиде первой группы с детства:</w:t>
      </w:r>
    </w:p>
    <w:bookmarkEnd w:id="1809"/>
    <w:bookmarkStart w:name="z3275" w:id="1810"/>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810"/>
    <w:bookmarkStart w:name="z3276" w:id="1811"/>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1811"/>
    <w:bookmarkStart w:name="z3277" w:id="1812"/>
    <w:p>
      <w:pPr>
        <w:spacing w:after="0"/>
        <w:ind w:left="0"/>
        <w:jc w:val="both"/>
      </w:pPr>
      <w:r>
        <w:rPr>
          <w:rFonts w:ascii="Times New Roman"/>
          <w:b w:val="false"/>
          <w:i w:val="false"/>
          <w:color w:val="000000"/>
          <w:sz w:val="28"/>
        </w:rPr>
        <w:t>
      Дата рождения: "___" ____________ _____ года</w:t>
      </w:r>
    </w:p>
    <w:bookmarkEnd w:id="1812"/>
    <w:bookmarkStart w:name="z3278" w:id="1813"/>
    <w:p>
      <w:pPr>
        <w:spacing w:after="0"/>
        <w:ind w:left="0"/>
        <w:jc w:val="both"/>
      </w:pPr>
      <w:r>
        <w:rPr>
          <w:rFonts w:ascii="Times New Roman"/>
          <w:b w:val="false"/>
          <w:i w:val="false"/>
          <w:color w:val="000000"/>
          <w:sz w:val="28"/>
        </w:rPr>
        <w:t xml:space="preserve">
      Адрес места жительства: </w:t>
      </w:r>
    </w:p>
    <w:bookmarkEnd w:id="1813"/>
    <w:bookmarkStart w:name="z3279" w:id="1814"/>
    <w:p>
      <w:pPr>
        <w:spacing w:after="0"/>
        <w:ind w:left="0"/>
        <w:jc w:val="both"/>
      </w:pPr>
      <w:r>
        <w:rPr>
          <w:rFonts w:ascii="Times New Roman"/>
          <w:b w:val="false"/>
          <w:i w:val="false"/>
          <w:color w:val="000000"/>
          <w:sz w:val="28"/>
        </w:rPr>
        <w:t>
      Область __________________________________________________________________</w:t>
      </w:r>
    </w:p>
    <w:bookmarkEnd w:id="1814"/>
    <w:bookmarkStart w:name="z3280" w:id="1815"/>
    <w:p>
      <w:pPr>
        <w:spacing w:after="0"/>
        <w:ind w:left="0"/>
        <w:jc w:val="both"/>
      </w:pPr>
      <w:r>
        <w:rPr>
          <w:rFonts w:ascii="Times New Roman"/>
          <w:b w:val="false"/>
          <w:i w:val="false"/>
          <w:color w:val="000000"/>
          <w:sz w:val="28"/>
        </w:rPr>
        <w:t>
      город (район) ____________ село: ______________</w:t>
      </w:r>
    </w:p>
    <w:bookmarkEnd w:id="1815"/>
    <w:bookmarkStart w:name="z3281" w:id="1816"/>
    <w:p>
      <w:pPr>
        <w:spacing w:after="0"/>
        <w:ind w:left="0"/>
        <w:jc w:val="both"/>
      </w:pPr>
      <w:r>
        <w:rPr>
          <w:rFonts w:ascii="Times New Roman"/>
          <w:b w:val="false"/>
          <w:i w:val="false"/>
          <w:color w:val="000000"/>
          <w:sz w:val="28"/>
        </w:rPr>
        <w:t>
      улица (микрорайон) _____________ дом __________ квартира __________</w:t>
      </w:r>
    </w:p>
    <w:bookmarkEnd w:id="1816"/>
    <w:bookmarkStart w:name="z3282" w:id="1817"/>
    <w:p>
      <w:pPr>
        <w:spacing w:after="0"/>
        <w:ind w:left="0"/>
        <w:jc w:val="both"/>
      </w:pPr>
      <w:r>
        <w:rPr>
          <w:rFonts w:ascii="Times New Roman"/>
          <w:b w:val="false"/>
          <w:i w:val="false"/>
          <w:color w:val="000000"/>
          <w:sz w:val="28"/>
        </w:rPr>
        <w:t>
      Прошу назначить ___________________________________________________________</w:t>
      </w:r>
    </w:p>
    <w:bookmarkEnd w:id="1817"/>
    <w:bookmarkStart w:name="z3283" w:id="1818"/>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 уход) пособие по уходу за инвалидом первой группы с детства.</w:t>
      </w:r>
    </w:p>
    <w:bookmarkEnd w:id="1818"/>
    <w:bookmarkStart w:name="z3284" w:id="1819"/>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по уходу за инвалидом первой группы с детства.</w:t>
      </w:r>
    </w:p>
    <w:bookmarkEnd w:id="1819"/>
    <w:bookmarkStart w:name="z3285" w:id="1820"/>
    <w:p>
      <w:pPr>
        <w:spacing w:after="0"/>
        <w:ind w:left="0"/>
        <w:jc w:val="both"/>
      </w:pPr>
      <w:r>
        <w:rPr>
          <w:rFonts w:ascii="Times New Roman"/>
          <w:b w:val="false"/>
          <w:i w:val="false"/>
          <w:color w:val="000000"/>
          <w:sz w:val="28"/>
        </w:rPr>
        <w:t xml:space="preserve">
      Сведения о лице, определенном как осуществляющий уход за инвалидом первой группы с детства: </w:t>
      </w:r>
    </w:p>
    <w:bookmarkEnd w:id="1820"/>
    <w:bookmarkStart w:name="z3286" w:id="1821"/>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1821"/>
    <w:bookmarkStart w:name="z3287" w:id="1822"/>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1822"/>
    <w:bookmarkStart w:name="z3288" w:id="1823"/>
    <w:p>
      <w:pPr>
        <w:spacing w:after="0"/>
        <w:ind w:left="0"/>
        <w:jc w:val="both"/>
      </w:pPr>
      <w:r>
        <w:rPr>
          <w:rFonts w:ascii="Times New Roman"/>
          <w:b w:val="false"/>
          <w:i w:val="false"/>
          <w:color w:val="000000"/>
          <w:sz w:val="28"/>
        </w:rPr>
        <w:t>
      Дата рождения: "___" ____________ _____ года</w:t>
      </w:r>
    </w:p>
    <w:bookmarkEnd w:id="1823"/>
    <w:bookmarkStart w:name="z3289" w:id="1824"/>
    <w:p>
      <w:pPr>
        <w:spacing w:after="0"/>
        <w:ind w:left="0"/>
        <w:jc w:val="both"/>
      </w:pPr>
      <w:r>
        <w:rPr>
          <w:rFonts w:ascii="Times New Roman"/>
          <w:b w:val="false"/>
          <w:i w:val="false"/>
          <w:color w:val="000000"/>
          <w:sz w:val="28"/>
        </w:rPr>
        <w:t xml:space="preserve">
      Адрес места жительства: </w:t>
      </w:r>
    </w:p>
    <w:bookmarkEnd w:id="1824"/>
    <w:bookmarkStart w:name="z3290" w:id="1825"/>
    <w:p>
      <w:pPr>
        <w:spacing w:after="0"/>
        <w:ind w:left="0"/>
        <w:jc w:val="both"/>
      </w:pPr>
      <w:r>
        <w:rPr>
          <w:rFonts w:ascii="Times New Roman"/>
          <w:b w:val="false"/>
          <w:i w:val="false"/>
          <w:color w:val="000000"/>
          <w:sz w:val="28"/>
        </w:rPr>
        <w:t>
      Область ___________________________________________________________________</w:t>
      </w:r>
    </w:p>
    <w:bookmarkEnd w:id="1825"/>
    <w:bookmarkStart w:name="z3291" w:id="1826"/>
    <w:p>
      <w:pPr>
        <w:spacing w:after="0"/>
        <w:ind w:left="0"/>
        <w:jc w:val="both"/>
      </w:pPr>
      <w:r>
        <w:rPr>
          <w:rFonts w:ascii="Times New Roman"/>
          <w:b w:val="false"/>
          <w:i w:val="false"/>
          <w:color w:val="000000"/>
          <w:sz w:val="28"/>
        </w:rPr>
        <w:t>
      город (район) ________________________ село _________________________________</w:t>
      </w:r>
    </w:p>
    <w:bookmarkEnd w:id="1826"/>
    <w:bookmarkStart w:name="z3292" w:id="1827"/>
    <w:p>
      <w:pPr>
        <w:spacing w:after="0"/>
        <w:ind w:left="0"/>
        <w:jc w:val="both"/>
      </w:pPr>
      <w:r>
        <w:rPr>
          <w:rFonts w:ascii="Times New Roman"/>
          <w:b w:val="false"/>
          <w:i w:val="false"/>
          <w:color w:val="000000"/>
          <w:sz w:val="28"/>
        </w:rPr>
        <w:t>
      улица (микрорайон) _________________________ дом ____ квартира _______________</w:t>
      </w:r>
    </w:p>
    <w:bookmarkEnd w:id="1827"/>
    <w:bookmarkStart w:name="z3293" w:id="1828"/>
    <w:p>
      <w:pPr>
        <w:spacing w:after="0"/>
        <w:ind w:left="0"/>
        <w:jc w:val="both"/>
      </w:pPr>
      <w:r>
        <w:rPr>
          <w:rFonts w:ascii="Times New Roman"/>
          <w:b w:val="false"/>
          <w:i w:val="false"/>
          <w:color w:val="000000"/>
          <w:sz w:val="28"/>
        </w:rPr>
        <w:t>
      Банковские реквизиты:</w:t>
      </w:r>
    </w:p>
    <w:bookmarkEnd w:id="1828"/>
    <w:bookmarkStart w:name="z3294" w:id="1829"/>
    <w:p>
      <w:pPr>
        <w:spacing w:after="0"/>
        <w:ind w:left="0"/>
        <w:jc w:val="both"/>
      </w:pPr>
      <w:r>
        <w:rPr>
          <w:rFonts w:ascii="Times New Roman"/>
          <w:b w:val="false"/>
          <w:i w:val="false"/>
          <w:color w:val="000000"/>
          <w:sz w:val="28"/>
        </w:rPr>
        <w:t>
      Наименование банка ________________________________________________________</w:t>
      </w:r>
    </w:p>
    <w:bookmarkEnd w:id="1829"/>
    <w:bookmarkStart w:name="z3295" w:id="1830"/>
    <w:p>
      <w:pPr>
        <w:spacing w:after="0"/>
        <w:ind w:left="0"/>
        <w:jc w:val="both"/>
      </w:pPr>
      <w:r>
        <w:rPr>
          <w:rFonts w:ascii="Times New Roman"/>
          <w:b w:val="false"/>
          <w:i w:val="false"/>
          <w:color w:val="000000"/>
          <w:sz w:val="28"/>
        </w:rPr>
        <w:t>
      Банковский счет № _________________________________________________________</w:t>
      </w:r>
    </w:p>
    <w:bookmarkEnd w:id="1830"/>
    <w:bookmarkStart w:name="z3296" w:id="1831"/>
    <w:p>
      <w:pPr>
        <w:spacing w:after="0"/>
        <w:ind w:left="0"/>
        <w:jc w:val="both"/>
      </w:pPr>
      <w:r>
        <w:rPr>
          <w:rFonts w:ascii="Times New Roman"/>
          <w:b w:val="false"/>
          <w:i w:val="false"/>
          <w:color w:val="000000"/>
          <w:sz w:val="28"/>
        </w:rPr>
        <w:t>
      Тип счета: текущий _________________________________________________________</w:t>
      </w:r>
    </w:p>
    <w:bookmarkEnd w:id="1831"/>
    <w:bookmarkStart w:name="z3297" w:id="1832"/>
    <w:p>
      <w:pPr>
        <w:spacing w:after="0"/>
        <w:ind w:left="0"/>
        <w:jc w:val="both"/>
      </w:pPr>
      <w:r>
        <w:rPr>
          <w:rFonts w:ascii="Times New Roman"/>
          <w:b w:val="false"/>
          <w:i w:val="false"/>
          <w:color w:val="000000"/>
          <w:sz w:val="28"/>
        </w:rPr>
        <w:t>
      Даю согласие на сбор и обработку моих персональных данных, а также сведений, составляющих врачебную тайну, необходимых для назначения пособия по уходу за инвалидом первой группы с детства.</w:t>
      </w:r>
    </w:p>
    <w:bookmarkEnd w:id="1832"/>
    <w:bookmarkStart w:name="z3298" w:id="1833"/>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пособия по уходу за инвалидом первой группы с детства путем отправления на мобильный телефон смс-оповещения.</w:t>
      </w:r>
    </w:p>
    <w:bookmarkEnd w:id="1833"/>
    <w:bookmarkStart w:name="z3299" w:id="1834"/>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1834"/>
    <w:bookmarkStart w:name="z3300" w:id="1835"/>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835"/>
    <w:bookmarkStart w:name="z3301" w:id="1836"/>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836"/>
    <w:bookmarkStart w:name="z3302" w:id="1837"/>
    <w:p>
      <w:pPr>
        <w:spacing w:after="0"/>
        <w:ind w:left="0"/>
        <w:jc w:val="both"/>
      </w:pPr>
      <w:r>
        <w:rPr>
          <w:rFonts w:ascii="Times New Roman"/>
          <w:b w:val="false"/>
          <w:i w:val="false"/>
          <w:color w:val="000000"/>
          <w:sz w:val="28"/>
        </w:rPr>
        <w:t>
      Перечень документов приложенных к заявлению:</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8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38"/>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8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9"/>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8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0"/>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8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1"/>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3" w:id="1842"/>
    <w:p>
      <w:pPr>
        <w:spacing w:after="0"/>
        <w:ind w:left="0"/>
        <w:jc w:val="both"/>
      </w:pPr>
      <w:r>
        <w:rPr>
          <w:rFonts w:ascii="Times New Roman"/>
          <w:b w:val="false"/>
          <w:i w:val="false"/>
          <w:color w:val="000000"/>
          <w:sz w:val="28"/>
        </w:rPr>
        <w:t>
      Контактные данные лица, определенного как осуществляющий уход за инвалидом первой группы с детства:</w:t>
      </w:r>
    </w:p>
    <w:bookmarkEnd w:id="1842"/>
    <w:bookmarkStart w:name="z3324" w:id="1843"/>
    <w:p>
      <w:pPr>
        <w:spacing w:after="0"/>
        <w:ind w:left="0"/>
        <w:jc w:val="both"/>
      </w:pPr>
      <w:r>
        <w:rPr>
          <w:rFonts w:ascii="Times New Roman"/>
          <w:b w:val="false"/>
          <w:i w:val="false"/>
          <w:color w:val="000000"/>
          <w:sz w:val="28"/>
        </w:rPr>
        <w:t>
      телефон ________________ мобильный ________________ электронный адрес _____________ подпись заявителя ________________</w:t>
      </w:r>
    </w:p>
    <w:bookmarkEnd w:id="1843"/>
    <w:bookmarkStart w:name="z3325" w:id="1844"/>
    <w:p>
      <w:pPr>
        <w:spacing w:after="0"/>
        <w:ind w:left="0"/>
        <w:jc w:val="both"/>
      </w:pPr>
      <w:r>
        <w:rPr>
          <w:rFonts w:ascii="Times New Roman"/>
          <w:b w:val="false"/>
          <w:i w:val="false"/>
          <w:color w:val="000000"/>
          <w:sz w:val="28"/>
        </w:rPr>
        <w:t>
      Подпись лица, определенного как осуществляющий уход за инвалидом первой группы с детства ________________</w:t>
      </w:r>
    </w:p>
    <w:bookmarkEnd w:id="1844"/>
    <w:bookmarkStart w:name="z3326" w:id="1845"/>
    <w:p>
      <w:pPr>
        <w:spacing w:after="0"/>
        <w:ind w:left="0"/>
        <w:jc w:val="both"/>
      </w:pPr>
      <w:r>
        <w:rPr>
          <w:rFonts w:ascii="Times New Roman"/>
          <w:b w:val="false"/>
          <w:i w:val="false"/>
          <w:color w:val="000000"/>
          <w:sz w:val="28"/>
        </w:rPr>
        <w:t>
      Заявление принято "___" __________ 20___ года № ______________</w:t>
      </w:r>
    </w:p>
    <w:bookmarkEnd w:id="1845"/>
    <w:bookmarkStart w:name="z3327" w:id="1846"/>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 ___________________________________________</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0" w:id="1847"/>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 и выплачиваемого по уходу за инвалидом первой группы с детства через веб-портал "электронного правительства"</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 области (городу)</w:t>
            </w:r>
          </w:p>
        </w:tc>
      </w:tr>
    </w:tbl>
    <w:bookmarkStart w:name="z3332" w:id="1848"/>
    <w:p>
      <w:pPr>
        <w:spacing w:after="0"/>
        <w:ind w:left="0"/>
        <w:jc w:val="both"/>
      </w:pPr>
      <w:r>
        <w:rPr>
          <w:rFonts w:ascii="Times New Roman"/>
          <w:b w:val="false"/>
          <w:i w:val="false"/>
          <w:color w:val="000000"/>
          <w:sz w:val="28"/>
        </w:rPr>
        <w:t>
      Код отделения: _________</w:t>
      </w:r>
    </w:p>
    <w:bookmarkEnd w:id="1848"/>
    <w:bookmarkStart w:name="z3333" w:id="1849"/>
    <w:p>
      <w:pPr>
        <w:spacing w:after="0"/>
        <w:ind w:left="0"/>
        <w:jc w:val="both"/>
      </w:pPr>
      <w:r>
        <w:rPr>
          <w:rFonts w:ascii="Times New Roman"/>
          <w:b w:val="false"/>
          <w:i w:val="false"/>
          <w:color w:val="000000"/>
          <w:sz w:val="28"/>
        </w:rPr>
        <w:t xml:space="preserve">
      Сведения о заявителе (отметить галочкой): инвалид ____ опекун (попечитель) </w:t>
      </w:r>
    </w:p>
    <w:bookmarkEnd w:id="1849"/>
    <w:bookmarkStart w:name="z3334" w:id="1850"/>
    <w:p>
      <w:pPr>
        <w:spacing w:after="0"/>
        <w:ind w:left="0"/>
        <w:jc w:val="both"/>
      </w:pPr>
      <w:r>
        <w:rPr>
          <w:rFonts w:ascii="Times New Roman"/>
          <w:b w:val="false"/>
          <w:i w:val="false"/>
          <w:color w:val="000000"/>
          <w:sz w:val="28"/>
        </w:rPr>
        <w:t>
      ____ законный представитель ____</w:t>
      </w:r>
    </w:p>
    <w:bookmarkEnd w:id="1850"/>
    <w:bookmarkStart w:name="z3335" w:id="1851"/>
    <w:p>
      <w:pPr>
        <w:spacing w:after="0"/>
        <w:ind w:left="0"/>
        <w:jc w:val="both"/>
      </w:pPr>
      <w:r>
        <w:rPr>
          <w:rFonts w:ascii="Times New Roman"/>
          <w:b w:val="false"/>
          <w:i w:val="false"/>
          <w:color w:val="000000"/>
          <w:sz w:val="28"/>
        </w:rPr>
        <w:t>
      Фамилия, имя, отчество (при его наличии) заявителя:</w:t>
      </w:r>
    </w:p>
    <w:bookmarkEnd w:id="1851"/>
    <w:bookmarkStart w:name="z3336" w:id="1852"/>
    <w:p>
      <w:pPr>
        <w:spacing w:after="0"/>
        <w:ind w:left="0"/>
        <w:jc w:val="both"/>
      </w:pPr>
      <w:r>
        <w:rPr>
          <w:rFonts w:ascii="Times New Roman"/>
          <w:b w:val="false"/>
          <w:i w:val="false"/>
          <w:color w:val="000000"/>
          <w:sz w:val="28"/>
        </w:rPr>
        <w:t>
      __________________________________________________________________________</w:t>
      </w:r>
    </w:p>
    <w:bookmarkEnd w:id="1852"/>
    <w:bookmarkStart w:name="z3337" w:id="1853"/>
    <w:p>
      <w:pPr>
        <w:spacing w:after="0"/>
        <w:ind w:left="0"/>
        <w:jc w:val="both"/>
      </w:pPr>
      <w:r>
        <w:rPr>
          <w:rFonts w:ascii="Times New Roman"/>
          <w:b w:val="false"/>
          <w:i w:val="false"/>
          <w:color w:val="000000"/>
          <w:sz w:val="28"/>
        </w:rPr>
        <w:t>
      Дата рождения: "___" ___________ ______ года.</w:t>
      </w:r>
    </w:p>
    <w:bookmarkEnd w:id="1853"/>
    <w:bookmarkStart w:name="z3338" w:id="1854"/>
    <w:p>
      <w:pPr>
        <w:spacing w:after="0"/>
        <w:ind w:left="0"/>
        <w:jc w:val="both"/>
      </w:pPr>
      <w:r>
        <w:rPr>
          <w:rFonts w:ascii="Times New Roman"/>
          <w:b w:val="false"/>
          <w:i w:val="false"/>
          <w:color w:val="000000"/>
          <w:sz w:val="28"/>
        </w:rPr>
        <w:t>
      Прошу назначить ___________________________________________________________</w:t>
      </w:r>
    </w:p>
    <w:bookmarkEnd w:id="1854"/>
    <w:bookmarkStart w:name="z3339" w:id="1855"/>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 уход) пособие по уходу за инвалидом первой группы с детства.</w:t>
      </w:r>
    </w:p>
    <w:bookmarkEnd w:id="1855"/>
    <w:bookmarkStart w:name="z3340" w:id="1856"/>
    <w:p>
      <w:pPr>
        <w:spacing w:after="0"/>
        <w:ind w:left="0"/>
        <w:jc w:val="both"/>
      </w:pPr>
      <w:r>
        <w:rPr>
          <w:rFonts w:ascii="Times New Roman"/>
          <w:b w:val="false"/>
          <w:i w:val="false"/>
          <w:color w:val="000000"/>
          <w:sz w:val="28"/>
        </w:rPr>
        <w:t>
      Сведения об инвалиде первой группы с детства:</w:t>
      </w:r>
    </w:p>
    <w:bookmarkEnd w:id="1856"/>
    <w:bookmarkStart w:name="z3341" w:id="1857"/>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857"/>
    <w:bookmarkStart w:name="z3342" w:id="1858"/>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858"/>
    <w:bookmarkStart w:name="z3343" w:id="1859"/>
    <w:p>
      <w:pPr>
        <w:spacing w:after="0"/>
        <w:ind w:left="0"/>
        <w:jc w:val="both"/>
      </w:pPr>
      <w:r>
        <w:rPr>
          <w:rFonts w:ascii="Times New Roman"/>
          <w:b w:val="false"/>
          <w:i w:val="false"/>
          <w:color w:val="000000"/>
          <w:sz w:val="28"/>
        </w:rPr>
        <w:t>
      Серия документа: __________________________________________________________</w:t>
      </w:r>
    </w:p>
    <w:bookmarkEnd w:id="1859"/>
    <w:bookmarkStart w:name="z3344" w:id="1860"/>
    <w:p>
      <w:pPr>
        <w:spacing w:after="0"/>
        <w:ind w:left="0"/>
        <w:jc w:val="both"/>
      </w:pPr>
      <w:r>
        <w:rPr>
          <w:rFonts w:ascii="Times New Roman"/>
          <w:b w:val="false"/>
          <w:i w:val="false"/>
          <w:color w:val="000000"/>
          <w:sz w:val="28"/>
        </w:rPr>
        <w:t>
      Номер документа: __________________________________________________________</w:t>
      </w:r>
    </w:p>
    <w:bookmarkEnd w:id="1860"/>
    <w:bookmarkStart w:name="z3345" w:id="1861"/>
    <w:p>
      <w:pPr>
        <w:spacing w:after="0"/>
        <w:ind w:left="0"/>
        <w:jc w:val="both"/>
      </w:pPr>
      <w:r>
        <w:rPr>
          <w:rFonts w:ascii="Times New Roman"/>
          <w:b w:val="false"/>
          <w:i w:val="false"/>
          <w:color w:val="000000"/>
          <w:sz w:val="28"/>
        </w:rPr>
        <w:t>
      Кем выдан: ________________________________________________________________</w:t>
      </w:r>
    </w:p>
    <w:bookmarkEnd w:id="1861"/>
    <w:bookmarkStart w:name="z3346" w:id="1862"/>
    <w:p>
      <w:pPr>
        <w:spacing w:after="0"/>
        <w:ind w:left="0"/>
        <w:jc w:val="both"/>
      </w:pPr>
      <w:r>
        <w:rPr>
          <w:rFonts w:ascii="Times New Roman"/>
          <w:b w:val="false"/>
          <w:i w:val="false"/>
          <w:color w:val="000000"/>
          <w:sz w:val="28"/>
        </w:rPr>
        <w:t>
      Дата выдачи: "___" ____________ _____ года.</w:t>
      </w:r>
    </w:p>
    <w:bookmarkEnd w:id="1862"/>
    <w:bookmarkStart w:name="z3347" w:id="1863"/>
    <w:p>
      <w:pPr>
        <w:spacing w:after="0"/>
        <w:ind w:left="0"/>
        <w:jc w:val="both"/>
      </w:pPr>
      <w:r>
        <w:rPr>
          <w:rFonts w:ascii="Times New Roman"/>
          <w:b w:val="false"/>
          <w:i w:val="false"/>
          <w:color w:val="000000"/>
          <w:sz w:val="28"/>
        </w:rPr>
        <w:t>
      Адрес места жительства:</w:t>
      </w:r>
    </w:p>
    <w:bookmarkEnd w:id="1863"/>
    <w:bookmarkStart w:name="z3348" w:id="1864"/>
    <w:p>
      <w:pPr>
        <w:spacing w:after="0"/>
        <w:ind w:left="0"/>
        <w:jc w:val="both"/>
      </w:pPr>
      <w:r>
        <w:rPr>
          <w:rFonts w:ascii="Times New Roman"/>
          <w:b w:val="false"/>
          <w:i w:val="false"/>
          <w:color w:val="000000"/>
          <w:sz w:val="28"/>
        </w:rPr>
        <w:t>
      Область __________________________________________________________________</w:t>
      </w:r>
    </w:p>
    <w:bookmarkEnd w:id="1864"/>
    <w:bookmarkStart w:name="z3349" w:id="1865"/>
    <w:p>
      <w:pPr>
        <w:spacing w:after="0"/>
        <w:ind w:left="0"/>
        <w:jc w:val="both"/>
      </w:pPr>
      <w:r>
        <w:rPr>
          <w:rFonts w:ascii="Times New Roman"/>
          <w:b w:val="false"/>
          <w:i w:val="false"/>
          <w:color w:val="000000"/>
          <w:sz w:val="28"/>
        </w:rPr>
        <w:t>
      город (район) ___________ село ______________________________________________</w:t>
      </w:r>
    </w:p>
    <w:bookmarkEnd w:id="1865"/>
    <w:bookmarkStart w:name="z3350" w:id="1866"/>
    <w:p>
      <w:pPr>
        <w:spacing w:after="0"/>
        <w:ind w:left="0"/>
        <w:jc w:val="both"/>
      </w:pPr>
      <w:r>
        <w:rPr>
          <w:rFonts w:ascii="Times New Roman"/>
          <w:b w:val="false"/>
          <w:i w:val="false"/>
          <w:color w:val="000000"/>
          <w:sz w:val="28"/>
        </w:rPr>
        <w:t>
      улица (микрорайон) ______________ дом ________ квартира _____________________</w:t>
      </w:r>
    </w:p>
    <w:bookmarkEnd w:id="1866"/>
    <w:bookmarkStart w:name="z3351" w:id="1867"/>
    <w:p>
      <w:pPr>
        <w:spacing w:after="0"/>
        <w:ind w:left="0"/>
        <w:jc w:val="both"/>
      </w:pPr>
      <w:r>
        <w:rPr>
          <w:rFonts w:ascii="Times New Roman"/>
          <w:b w:val="false"/>
          <w:i w:val="false"/>
          <w:color w:val="000000"/>
          <w:sz w:val="28"/>
        </w:rPr>
        <w:t>
      Подтверждение госорганов:</w:t>
      </w:r>
    </w:p>
    <w:bookmarkEnd w:id="1867"/>
    <w:bookmarkStart w:name="z3352" w:id="1868"/>
    <w:p>
      <w:pPr>
        <w:spacing w:after="0"/>
        <w:ind w:left="0"/>
        <w:jc w:val="both"/>
      </w:pPr>
      <w:r>
        <w:rPr>
          <w:rFonts w:ascii="Times New Roman"/>
          <w:b w:val="false"/>
          <w:i w:val="false"/>
          <w:color w:val="000000"/>
          <w:sz w:val="28"/>
        </w:rPr>
        <w:t>
      Данные из информационной системы "Государственная база данных физических лиц" Министерства юстиции Республики Казахстан</w:t>
      </w:r>
    </w:p>
    <w:bookmarkEnd w:id="1868"/>
    <w:bookmarkStart w:name="z3353" w:id="1869"/>
    <w:p>
      <w:pPr>
        <w:spacing w:after="0"/>
        <w:ind w:left="0"/>
        <w:jc w:val="both"/>
      </w:pPr>
      <w:r>
        <w:rPr>
          <w:rFonts w:ascii="Times New Roman"/>
          <w:b w:val="false"/>
          <w:i w:val="false"/>
          <w:color w:val="000000"/>
          <w:sz w:val="28"/>
        </w:rPr>
        <w:t>
       Сведения о лице, определенном как осуществляющий уход за инвалидом первой группы с детства</w:t>
      </w:r>
    </w:p>
    <w:bookmarkEnd w:id="1869"/>
    <w:bookmarkStart w:name="z3354" w:id="1870"/>
    <w:p>
      <w:pPr>
        <w:spacing w:after="0"/>
        <w:ind w:left="0"/>
        <w:jc w:val="both"/>
      </w:pPr>
      <w:r>
        <w:rPr>
          <w:rFonts w:ascii="Times New Roman"/>
          <w:b w:val="false"/>
          <w:i w:val="false"/>
          <w:color w:val="000000"/>
          <w:sz w:val="28"/>
        </w:rPr>
        <w:t>
      ИИН*: _______________</w:t>
      </w:r>
    </w:p>
    <w:bookmarkEnd w:id="1870"/>
    <w:bookmarkStart w:name="z3355" w:id="1871"/>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871"/>
    <w:bookmarkStart w:name="z3356" w:id="1872"/>
    <w:p>
      <w:pPr>
        <w:spacing w:after="0"/>
        <w:ind w:left="0"/>
        <w:jc w:val="both"/>
      </w:pPr>
      <w:r>
        <w:rPr>
          <w:rFonts w:ascii="Times New Roman"/>
          <w:b w:val="false"/>
          <w:i w:val="false"/>
          <w:color w:val="000000"/>
          <w:sz w:val="28"/>
        </w:rPr>
        <w:t>
      Серия документа: _________________________________________________________</w:t>
      </w:r>
    </w:p>
    <w:bookmarkEnd w:id="1872"/>
    <w:bookmarkStart w:name="z3357" w:id="1873"/>
    <w:p>
      <w:pPr>
        <w:spacing w:after="0"/>
        <w:ind w:left="0"/>
        <w:jc w:val="both"/>
      </w:pPr>
      <w:r>
        <w:rPr>
          <w:rFonts w:ascii="Times New Roman"/>
          <w:b w:val="false"/>
          <w:i w:val="false"/>
          <w:color w:val="000000"/>
          <w:sz w:val="28"/>
        </w:rPr>
        <w:t>
      Номер документа: _________________________________________________________</w:t>
      </w:r>
    </w:p>
    <w:bookmarkEnd w:id="1873"/>
    <w:bookmarkStart w:name="z3358" w:id="1874"/>
    <w:p>
      <w:pPr>
        <w:spacing w:after="0"/>
        <w:ind w:left="0"/>
        <w:jc w:val="both"/>
      </w:pPr>
      <w:r>
        <w:rPr>
          <w:rFonts w:ascii="Times New Roman"/>
          <w:b w:val="false"/>
          <w:i w:val="false"/>
          <w:color w:val="000000"/>
          <w:sz w:val="28"/>
        </w:rPr>
        <w:t>
      Кем выдан: _______________________________________________________________</w:t>
      </w:r>
    </w:p>
    <w:bookmarkEnd w:id="1874"/>
    <w:bookmarkStart w:name="z3359" w:id="1875"/>
    <w:p>
      <w:pPr>
        <w:spacing w:after="0"/>
        <w:ind w:left="0"/>
        <w:jc w:val="both"/>
      </w:pPr>
      <w:r>
        <w:rPr>
          <w:rFonts w:ascii="Times New Roman"/>
          <w:b w:val="false"/>
          <w:i w:val="false"/>
          <w:color w:val="000000"/>
          <w:sz w:val="28"/>
        </w:rPr>
        <w:t>
      Дата выдачи: "___" ____________ _____ года.</w:t>
      </w:r>
    </w:p>
    <w:bookmarkEnd w:id="1875"/>
    <w:bookmarkStart w:name="z3360" w:id="1876"/>
    <w:p>
      <w:pPr>
        <w:spacing w:after="0"/>
        <w:ind w:left="0"/>
        <w:jc w:val="both"/>
      </w:pPr>
      <w:r>
        <w:rPr>
          <w:rFonts w:ascii="Times New Roman"/>
          <w:b w:val="false"/>
          <w:i w:val="false"/>
          <w:color w:val="000000"/>
          <w:sz w:val="28"/>
        </w:rPr>
        <w:t>
      Адрес места жительства:</w:t>
      </w:r>
    </w:p>
    <w:bookmarkEnd w:id="1876"/>
    <w:bookmarkStart w:name="z3361" w:id="1877"/>
    <w:p>
      <w:pPr>
        <w:spacing w:after="0"/>
        <w:ind w:left="0"/>
        <w:jc w:val="both"/>
      </w:pPr>
      <w:r>
        <w:rPr>
          <w:rFonts w:ascii="Times New Roman"/>
          <w:b w:val="false"/>
          <w:i w:val="false"/>
          <w:color w:val="000000"/>
          <w:sz w:val="28"/>
        </w:rPr>
        <w:t>
      Область __________________________________________________________________</w:t>
      </w:r>
    </w:p>
    <w:bookmarkEnd w:id="1877"/>
    <w:bookmarkStart w:name="z3362" w:id="1878"/>
    <w:p>
      <w:pPr>
        <w:spacing w:after="0"/>
        <w:ind w:left="0"/>
        <w:jc w:val="both"/>
      </w:pPr>
      <w:r>
        <w:rPr>
          <w:rFonts w:ascii="Times New Roman"/>
          <w:b w:val="false"/>
          <w:i w:val="false"/>
          <w:color w:val="000000"/>
          <w:sz w:val="28"/>
        </w:rPr>
        <w:t>
      город (район) __________ село: ______________________________________________</w:t>
      </w:r>
    </w:p>
    <w:bookmarkEnd w:id="1878"/>
    <w:bookmarkStart w:name="z3363" w:id="1879"/>
    <w:p>
      <w:pPr>
        <w:spacing w:after="0"/>
        <w:ind w:left="0"/>
        <w:jc w:val="both"/>
      </w:pPr>
      <w:r>
        <w:rPr>
          <w:rFonts w:ascii="Times New Roman"/>
          <w:b w:val="false"/>
          <w:i w:val="false"/>
          <w:color w:val="000000"/>
          <w:sz w:val="28"/>
        </w:rPr>
        <w:t>
      улица (микрорайон) ______________ дом _______ квартира ______________________</w:t>
      </w:r>
    </w:p>
    <w:bookmarkEnd w:id="1879"/>
    <w:bookmarkStart w:name="z3364" w:id="1880"/>
    <w:p>
      <w:pPr>
        <w:spacing w:after="0"/>
        <w:ind w:left="0"/>
        <w:jc w:val="both"/>
      </w:pPr>
      <w:r>
        <w:rPr>
          <w:rFonts w:ascii="Times New Roman"/>
          <w:b w:val="false"/>
          <w:i w:val="false"/>
          <w:color w:val="000000"/>
          <w:sz w:val="28"/>
        </w:rPr>
        <w:t>
      Сведения об опекунстве над заявителем (инвалидом первой группы с детства) или признании его недееспособным/ограниченно дееспособным (при наличии)**</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406"/>
        <w:gridCol w:w="832"/>
        <w:gridCol w:w="3531"/>
        <w:gridCol w:w="2837"/>
        <w:gridCol w:w="834"/>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8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1"/>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8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2"/>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9" w:id="1883"/>
    <w:p>
      <w:pPr>
        <w:spacing w:after="0"/>
        <w:ind w:left="0"/>
        <w:jc w:val="both"/>
      </w:pPr>
      <w:r>
        <w:rPr>
          <w:rFonts w:ascii="Times New Roman"/>
          <w:b w:val="false"/>
          <w:i w:val="false"/>
          <w:color w:val="000000"/>
          <w:sz w:val="28"/>
        </w:rPr>
        <w:t>
      Сведения о наличии инвалидности у инвалида первой группы с детства***</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09"/>
        <w:gridCol w:w="583"/>
        <w:gridCol w:w="1678"/>
        <w:gridCol w:w="1313"/>
        <w:gridCol w:w="3261"/>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8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4"/>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8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5"/>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8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6"/>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8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7"/>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8" w:id="1888"/>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881"/>
        <w:gridCol w:w="1126"/>
        <w:gridCol w:w="2428"/>
        <w:gridCol w:w="1127"/>
        <w:gridCol w:w="112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8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9"/>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8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0"/>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3" w:id="1891"/>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881"/>
        <w:gridCol w:w="1126"/>
        <w:gridCol w:w="2428"/>
        <w:gridCol w:w="1127"/>
        <w:gridCol w:w="112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8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92"/>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8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3"/>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8" w:id="1894"/>
    <w:p>
      <w:pPr>
        <w:spacing w:after="0"/>
        <w:ind w:left="0"/>
        <w:jc w:val="both"/>
      </w:pPr>
      <w:r>
        <w:rPr>
          <w:rFonts w:ascii="Times New Roman"/>
          <w:b w:val="false"/>
          <w:i w:val="false"/>
          <w:color w:val="000000"/>
          <w:sz w:val="28"/>
        </w:rPr>
        <w:t>
      Банковские реквизиты******:</w:t>
      </w:r>
    </w:p>
    <w:bookmarkEnd w:id="1894"/>
    <w:bookmarkStart w:name="z3439" w:id="1895"/>
    <w:p>
      <w:pPr>
        <w:spacing w:after="0"/>
        <w:ind w:left="0"/>
        <w:jc w:val="both"/>
      </w:pPr>
      <w:r>
        <w:rPr>
          <w:rFonts w:ascii="Times New Roman"/>
          <w:b w:val="false"/>
          <w:i w:val="false"/>
          <w:color w:val="000000"/>
          <w:sz w:val="28"/>
        </w:rPr>
        <w:t>
      Наименование банка ______________________________________________________</w:t>
      </w:r>
    </w:p>
    <w:bookmarkEnd w:id="1895"/>
    <w:bookmarkStart w:name="z3440" w:id="1896"/>
    <w:p>
      <w:pPr>
        <w:spacing w:after="0"/>
        <w:ind w:left="0"/>
        <w:jc w:val="both"/>
      </w:pPr>
      <w:r>
        <w:rPr>
          <w:rFonts w:ascii="Times New Roman"/>
          <w:b w:val="false"/>
          <w:i w:val="false"/>
          <w:color w:val="000000"/>
          <w:sz w:val="28"/>
        </w:rPr>
        <w:t>
      Банковский счет № _______________________________________________________</w:t>
      </w:r>
    </w:p>
    <w:bookmarkEnd w:id="1896"/>
    <w:bookmarkStart w:name="z3441" w:id="1897"/>
    <w:p>
      <w:pPr>
        <w:spacing w:after="0"/>
        <w:ind w:left="0"/>
        <w:jc w:val="both"/>
      </w:pPr>
      <w:r>
        <w:rPr>
          <w:rFonts w:ascii="Times New Roman"/>
          <w:b w:val="false"/>
          <w:i w:val="false"/>
          <w:color w:val="000000"/>
          <w:sz w:val="28"/>
        </w:rPr>
        <w:t>
      Тип счета: текущий _______________________________________________________</w:t>
      </w:r>
    </w:p>
    <w:bookmarkEnd w:id="1897"/>
    <w:bookmarkStart w:name="z3442" w:id="1898"/>
    <w:p>
      <w:pPr>
        <w:spacing w:after="0"/>
        <w:ind w:left="0"/>
        <w:jc w:val="both"/>
      </w:pPr>
      <w:r>
        <w:rPr>
          <w:rFonts w:ascii="Times New Roman"/>
          <w:b w:val="false"/>
          <w:i w:val="false"/>
          <w:color w:val="000000"/>
          <w:sz w:val="28"/>
        </w:rPr>
        <w:t>
      Реквизиты БВУ:</w:t>
      </w:r>
    </w:p>
    <w:bookmarkEnd w:id="1898"/>
    <w:bookmarkStart w:name="z3443" w:id="1899"/>
    <w:p>
      <w:pPr>
        <w:spacing w:after="0"/>
        <w:ind w:left="0"/>
        <w:jc w:val="both"/>
      </w:pPr>
      <w:r>
        <w:rPr>
          <w:rFonts w:ascii="Times New Roman"/>
          <w:b w:val="false"/>
          <w:i w:val="false"/>
          <w:color w:val="000000"/>
          <w:sz w:val="28"/>
        </w:rPr>
        <w:t>
      Банковский идентификационный код ________________________________________</w:t>
      </w:r>
    </w:p>
    <w:bookmarkEnd w:id="1899"/>
    <w:bookmarkStart w:name="z3444" w:id="1900"/>
    <w:p>
      <w:pPr>
        <w:spacing w:after="0"/>
        <w:ind w:left="0"/>
        <w:jc w:val="both"/>
      </w:pPr>
      <w:r>
        <w:rPr>
          <w:rFonts w:ascii="Times New Roman"/>
          <w:b w:val="false"/>
          <w:i w:val="false"/>
          <w:color w:val="000000"/>
          <w:sz w:val="28"/>
        </w:rPr>
        <w:t>
      Индивидуальный идентификационный код ___________________________________</w:t>
      </w:r>
    </w:p>
    <w:bookmarkEnd w:id="1900"/>
    <w:bookmarkStart w:name="z3445" w:id="1901"/>
    <w:p>
      <w:pPr>
        <w:spacing w:after="0"/>
        <w:ind w:left="0"/>
        <w:jc w:val="both"/>
      </w:pPr>
      <w:r>
        <w:rPr>
          <w:rFonts w:ascii="Times New Roman"/>
          <w:b w:val="false"/>
          <w:i w:val="false"/>
          <w:color w:val="000000"/>
          <w:sz w:val="28"/>
        </w:rPr>
        <w:t>
      Бизнес-идентификационный номер __________________________________________</w:t>
      </w:r>
    </w:p>
    <w:bookmarkEnd w:id="1901"/>
    <w:bookmarkStart w:name="z3446" w:id="1902"/>
    <w:p>
      <w:pPr>
        <w:spacing w:after="0"/>
        <w:ind w:left="0"/>
        <w:jc w:val="both"/>
      </w:pPr>
      <w:r>
        <w:rPr>
          <w:rFonts w:ascii="Times New Roman"/>
          <w:b w:val="false"/>
          <w:i w:val="false"/>
          <w:color w:val="000000"/>
          <w:sz w:val="28"/>
        </w:rPr>
        <w:t>
      Контактные данные заявителя:</w:t>
      </w:r>
    </w:p>
    <w:bookmarkEnd w:id="1902"/>
    <w:bookmarkStart w:name="z3447" w:id="1903"/>
    <w:p>
      <w:pPr>
        <w:spacing w:after="0"/>
        <w:ind w:left="0"/>
        <w:jc w:val="both"/>
      </w:pPr>
      <w:r>
        <w:rPr>
          <w:rFonts w:ascii="Times New Roman"/>
          <w:b w:val="false"/>
          <w:i w:val="false"/>
          <w:color w:val="000000"/>
          <w:sz w:val="28"/>
        </w:rPr>
        <w:t>
      Телефон________ мобильный _________ электронный адрес ____________________</w:t>
      </w:r>
    </w:p>
    <w:bookmarkEnd w:id="1903"/>
    <w:bookmarkStart w:name="z3448" w:id="1904"/>
    <w:p>
      <w:pPr>
        <w:spacing w:after="0"/>
        <w:ind w:left="0"/>
        <w:jc w:val="both"/>
      </w:pPr>
      <w:r>
        <w:rPr>
          <w:rFonts w:ascii="Times New Roman"/>
          <w:b w:val="false"/>
          <w:i w:val="false"/>
          <w:color w:val="000000"/>
          <w:sz w:val="28"/>
        </w:rPr>
        <w:t>
      *Сведения по заявителю и лицу, определенному как осуществляющий уход за инвалидом первой группы с детства подтверждаются ЭЦП Министерства юстиции Республики Казахстан</w:t>
      </w:r>
    </w:p>
    <w:bookmarkEnd w:id="1904"/>
    <w:bookmarkStart w:name="z3449" w:id="1905"/>
    <w:p>
      <w:pPr>
        <w:spacing w:after="0"/>
        <w:ind w:left="0"/>
        <w:jc w:val="both"/>
      </w:pPr>
      <w:r>
        <w:rPr>
          <w:rFonts w:ascii="Times New Roman"/>
          <w:b w:val="false"/>
          <w:i w:val="false"/>
          <w:color w:val="000000"/>
          <w:sz w:val="28"/>
        </w:rPr>
        <w:t>
      **Сведения по опекуну подтверждаются ЭЦП Министерства юстиции Республики Казахстан</w:t>
      </w:r>
    </w:p>
    <w:bookmarkEnd w:id="1905"/>
    <w:bookmarkStart w:name="z3450" w:id="1906"/>
    <w:p>
      <w:pPr>
        <w:spacing w:after="0"/>
        <w:ind w:left="0"/>
        <w:jc w:val="both"/>
      </w:pPr>
      <w:r>
        <w:rPr>
          <w:rFonts w:ascii="Times New Roman"/>
          <w:b w:val="false"/>
          <w:i w:val="false"/>
          <w:color w:val="000000"/>
          <w:sz w:val="28"/>
        </w:rPr>
        <w:t>
      ***Сведения об установлении инвалидности подтверждаются Централизованной базой данных инвалидов</w:t>
      </w:r>
    </w:p>
    <w:bookmarkEnd w:id="1906"/>
    <w:bookmarkStart w:name="z3451" w:id="1907"/>
    <w:p>
      <w:pPr>
        <w:spacing w:after="0"/>
        <w:ind w:left="0"/>
        <w:jc w:val="both"/>
      </w:pPr>
      <w:r>
        <w:rPr>
          <w:rFonts w:ascii="Times New Roman"/>
          <w:b w:val="false"/>
          <w:i w:val="false"/>
          <w:color w:val="000000"/>
          <w:sz w:val="28"/>
        </w:rPr>
        <w:t>
      ****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 подтверждаются ЭЦП Министерства юстиции Республики Казахстан</w:t>
      </w:r>
    </w:p>
    <w:bookmarkEnd w:id="1907"/>
    <w:bookmarkStart w:name="z3452" w:id="1908"/>
    <w:p>
      <w:pPr>
        <w:spacing w:after="0"/>
        <w:ind w:left="0"/>
        <w:jc w:val="both"/>
      </w:pPr>
      <w:r>
        <w:rPr>
          <w:rFonts w:ascii="Times New Roman"/>
          <w:b w:val="false"/>
          <w:i w:val="false"/>
          <w:color w:val="000000"/>
          <w:sz w:val="28"/>
        </w:rPr>
        <w:t>
      *****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 подтверждаются ЭЦП Министерства здравоохранения Республики Казахстан</w:t>
      </w:r>
    </w:p>
    <w:bookmarkEnd w:id="1908"/>
    <w:bookmarkStart w:name="z3453" w:id="1909"/>
    <w:p>
      <w:pPr>
        <w:spacing w:after="0"/>
        <w:ind w:left="0"/>
        <w:jc w:val="both"/>
      </w:pPr>
      <w:r>
        <w:rPr>
          <w:rFonts w:ascii="Times New Roman"/>
          <w:b w:val="false"/>
          <w:i w:val="false"/>
          <w:color w:val="000000"/>
          <w:sz w:val="28"/>
        </w:rPr>
        <w:t>
      ******Банковские реквизиты заявителя подтверждаются БВУ (ЭЦП БВУ)</w:t>
      </w:r>
    </w:p>
    <w:bookmarkEnd w:id="1909"/>
    <w:bookmarkStart w:name="z3454" w:id="1910"/>
    <w:p>
      <w:pPr>
        <w:spacing w:after="0"/>
        <w:ind w:left="0"/>
        <w:jc w:val="both"/>
      </w:pPr>
      <w:r>
        <w:rPr>
          <w:rFonts w:ascii="Times New Roman"/>
          <w:b w:val="false"/>
          <w:i w:val="false"/>
          <w:color w:val="000000"/>
          <w:sz w:val="28"/>
        </w:rPr>
        <w:t>
      Фамилия, имя, отчество (при его наличии) заявителя ___________________________</w:t>
      </w:r>
    </w:p>
    <w:bookmarkEnd w:id="1910"/>
    <w:bookmarkStart w:name="z3455" w:id="1911"/>
    <w:p>
      <w:pPr>
        <w:spacing w:after="0"/>
        <w:ind w:left="0"/>
        <w:jc w:val="both"/>
      </w:pPr>
      <w:r>
        <w:rPr>
          <w:rFonts w:ascii="Times New Roman"/>
          <w:b w:val="false"/>
          <w:i w:val="false"/>
          <w:color w:val="000000"/>
          <w:sz w:val="28"/>
        </w:rPr>
        <w:t>
      _________________________________________________________________________</w:t>
      </w:r>
    </w:p>
    <w:bookmarkEnd w:id="1911"/>
    <w:bookmarkStart w:name="z3456" w:id="1912"/>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1912"/>
    <w:bookmarkStart w:name="z3457" w:id="1913"/>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1913"/>
    <w:bookmarkStart w:name="z3458" w:id="1914"/>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914"/>
    <w:bookmarkStart w:name="z3459" w:id="1915"/>
    <w:p>
      <w:pPr>
        <w:spacing w:after="0"/>
        <w:ind w:left="0"/>
        <w:jc w:val="both"/>
      </w:pPr>
      <w:r>
        <w:rPr>
          <w:rFonts w:ascii="Times New Roman"/>
          <w:b w:val="false"/>
          <w:i w:val="false"/>
          <w:color w:val="000000"/>
          <w:sz w:val="28"/>
        </w:rPr>
        <w:t>
      ЭЦП заявителя ___________________</w:t>
      </w:r>
    </w:p>
    <w:bookmarkEnd w:id="1915"/>
    <w:bookmarkStart w:name="z3460" w:id="1916"/>
    <w:p>
      <w:pPr>
        <w:spacing w:after="0"/>
        <w:ind w:left="0"/>
        <w:jc w:val="both"/>
      </w:pPr>
      <w:r>
        <w:rPr>
          <w:rFonts w:ascii="Times New Roman"/>
          <w:b w:val="false"/>
          <w:i w:val="false"/>
          <w:color w:val="000000"/>
          <w:sz w:val="28"/>
        </w:rPr>
        <w:t>
      Дата и время подписания заявления:</w:t>
      </w:r>
    </w:p>
    <w:bookmarkEnd w:id="1916"/>
    <w:bookmarkStart w:name="z3461" w:id="1917"/>
    <w:p>
      <w:pPr>
        <w:spacing w:after="0"/>
        <w:ind w:left="0"/>
        <w:jc w:val="both"/>
      </w:pPr>
      <w:r>
        <w:rPr>
          <w:rFonts w:ascii="Times New Roman"/>
          <w:b w:val="false"/>
          <w:i w:val="false"/>
          <w:color w:val="000000"/>
          <w:sz w:val="28"/>
        </w:rPr>
        <w:t>
      ____._____________._____ год ____ часов ____ минут____ секунд</w:t>
      </w:r>
    </w:p>
    <w:bookmarkEnd w:id="1917"/>
    <w:bookmarkStart w:name="z3462" w:id="1918"/>
    <w:p>
      <w:pPr>
        <w:spacing w:after="0"/>
        <w:ind w:left="0"/>
        <w:jc w:val="both"/>
      </w:pPr>
      <w:r>
        <w:rPr>
          <w:rFonts w:ascii="Times New Roman"/>
          <w:b w:val="false"/>
          <w:i w:val="false"/>
          <w:color w:val="000000"/>
          <w:sz w:val="28"/>
        </w:rPr>
        <w:t>
      Примечание: расшифровка аббревиатур:</w:t>
      </w:r>
    </w:p>
    <w:bookmarkEnd w:id="1918"/>
    <w:bookmarkStart w:name="z3463" w:id="1919"/>
    <w:p>
      <w:pPr>
        <w:spacing w:after="0"/>
        <w:ind w:left="0"/>
        <w:jc w:val="both"/>
      </w:pPr>
      <w:r>
        <w:rPr>
          <w:rFonts w:ascii="Times New Roman"/>
          <w:b w:val="false"/>
          <w:i w:val="false"/>
          <w:color w:val="000000"/>
          <w:sz w:val="28"/>
        </w:rPr>
        <w:t>
      БВУ – банки второго уровня;</w:t>
      </w:r>
    </w:p>
    <w:bookmarkEnd w:id="1919"/>
    <w:bookmarkStart w:name="z3464" w:id="1920"/>
    <w:p>
      <w:pPr>
        <w:spacing w:after="0"/>
        <w:ind w:left="0"/>
        <w:jc w:val="both"/>
      </w:pPr>
      <w:r>
        <w:rPr>
          <w:rFonts w:ascii="Times New Roman"/>
          <w:b w:val="false"/>
          <w:i w:val="false"/>
          <w:color w:val="000000"/>
          <w:sz w:val="28"/>
        </w:rPr>
        <w:t>
      ИИН – индивидуальный идентификационный номер;</w:t>
      </w:r>
    </w:p>
    <w:bookmarkEnd w:id="1920"/>
    <w:bookmarkStart w:name="z3465" w:id="1921"/>
    <w:p>
      <w:pPr>
        <w:spacing w:after="0"/>
        <w:ind w:left="0"/>
        <w:jc w:val="both"/>
      </w:pPr>
      <w:r>
        <w:rPr>
          <w:rFonts w:ascii="Times New Roman"/>
          <w:b w:val="false"/>
          <w:i w:val="false"/>
          <w:color w:val="000000"/>
          <w:sz w:val="28"/>
        </w:rPr>
        <w:t>
      ЭЦП – электронная цифровая подпись.</w:t>
      </w:r>
    </w:p>
    <w:bookmarkEnd w:id="1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пособия</w:t>
            </w:r>
            <w:r>
              <w:br/>
            </w:r>
            <w:r>
              <w:rPr>
                <w:rFonts w:ascii="Times New Roman"/>
                <w:b w:val="false"/>
                <w:i w:val="false"/>
                <w:color w:val="000000"/>
                <w:sz w:val="20"/>
              </w:rPr>
              <w:t>по уходу за инвалидом</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8" w:id="1922"/>
    <w:p>
      <w:pPr>
        <w:spacing w:after="0"/>
        <w:ind w:left="0"/>
        <w:jc w:val="left"/>
      </w:pPr>
      <w:r>
        <w:rPr>
          <w:rFonts w:ascii="Times New Roman"/>
          <w:b/>
          <w:i w:val="false"/>
          <w:color w:val="000000"/>
        </w:rPr>
        <w:t xml:space="preserve"> РАСПИСКА № ____ об отказе в приеме заявления на назначение _______________________________________________ (указать вид)</w:t>
      </w:r>
    </w:p>
    <w:bookmarkEnd w:id="1922"/>
    <w:bookmarkStart w:name="z3469" w:id="1923"/>
    <w:p>
      <w:pPr>
        <w:spacing w:after="0"/>
        <w:ind w:left="0"/>
        <w:jc w:val="both"/>
      </w:pPr>
      <w:r>
        <w:rPr>
          <w:rFonts w:ascii="Times New Roman"/>
          <w:b w:val="false"/>
          <w:i w:val="false"/>
          <w:color w:val="000000"/>
          <w:sz w:val="28"/>
        </w:rPr>
        <w:t>
      от "___" ___________ 20___ года</w:t>
      </w:r>
    </w:p>
    <w:bookmarkEnd w:id="1923"/>
    <w:bookmarkStart w:name="z3470" w:id="1924"/>
    <w:p>
      <w:pPr>
        <w:spacing w:after="0"/>
        <w:ind w:left="0"/>
        <w:jc w:val="both"/>
      </w:pPr>
      <w:r>
        <w:rPr>
          <w:rFonts w:ascii="Times New Roman"/>
          <w:b w:val="false"/>
          <w:i w:val="false"/>
          <w:color w:val="000000"/>
          <w:sz w:val="28"/>
        </w:rPr>
        <w:t>
      Гражданин (ка) ___________________________________________________________</w:t>
      </w:r>
    </w:p>
    <w:bookmarkEnd w:id="1924"/>
    <w:bookmarkStart w:name="z3471" w:id="1925"/>
    <w:p>
      <w:pPr>
        <w:spacing w:after="0"/>
        <w:ind w:left="0"/>
        <w:jc w:val="both"/>
      </w:pPr>
      <w:r>
        <w:rPr>
          <w:rFonts w:ascii="Times New Roman"/>
          <w:b w:val="false"/>
          <w:i w:val="false"/>
          <w:color w:val="000000"/>
          <w:sz w:val="28"/>
        </w:rPr>
        <w:t>
                               (фамилия, имя, отчество (при его наличии) заявителя)</w:t>
      </w:r>
    </w:p>
    <w:bookmarkEnd w:id="1925"/>
    <w:bookmarkStart w:name="z3472" w:id="1926"/>
    <w:p>
      <w:pPr>
        <w:spacing w:after="0"/>
        <w:ind w:left="0"/>
        <w:jc w:val="both"/>
      </w:pPr>
      <w:r>
        <w:rPr>
          <w:rFonts w:ascii="Times New Roman"/>
          <w:b w:val="false"/>
          <w:i w:val="false"/>
          <w:color w:val="000000"/>
          <w:sz w:val="28"/>
        </w:rPr>
        <w:t>
      Дата рождения "___" __________ _____ года</w:t>
      </w:r>
    </w:p>
    <w:bookmarkEnd w:id="1926"/>
    <w:bookmarkStart w:name="z3473" w:id="1927"/>
    <w:p>
      <w:pPr>
        <w:spacing w:after="0"/>
        <w:ind w:left="0"/>
        <w:jc w:val="both"/>
      </w:pPr>
      <w:r>
        <w:rPr>
          <w:rFonts w:ascii="Times New Roman"/>
          <w:b w:val="false"/>
          <w:i w:val="false"/>
          <w:color w:val="000000"/>
          <w:sz w:val="28"/>
        </w:rPr>
        <w:t>
      Опекун __________________________________________________________________</w:t>
      </w:r>
    </w:p>
    <w:bookmarkEnd w:id="1927"/>
    <w:bookmarkStart w:name="z3474" w:id="1928"/>
    <w:p>
      <w:pPr>
        <w:spacing w:after="0"/>
        <w:ind w:left="0"/>
        <w:jc w:val="both"/>
      </w:pPr>
      <w:r>
        <w:rPr>
          <w:rFonts w:ascii="Times New Roman"/>
          <w:b w:val="false"/>
          <w:i w:val="false"/>
          <w:color w:val="000000"/>
          <w:sz w:val="28"/>
        </w:rPr>
        <w:t>
                         (фамилия, имя, отчество (при его наличии)</w:t>
      </w:r>
    </w:p>
    <w:bookmarkEnd w:id="1928"/>
    <w:bookmarkStart w:name="z3475" w:id="1929"/>
    <w:p>
      <w:pPr>
        <w:spacing w:after="0"/>
        <w:ind w:left="0"/>
        <w:jc w:val="both"/>
      </w:pPr>
      <w:r>
        <w:rPr>
          <w:rFonts w:ascii="Times New Roman"/>
          <w:b w:val="false"/>
          <w:i w:val="false"/>
          <w:color w:val="000000"/>
          <w:sz w:val="28"/>
        </w:rPr>
        <w:t>
      Дата обращения "___" ___________ 20___ года</w:t>
      </w:r>
    </w:p>
    <w:bookmarkEnd w:id="1929"/>
    <w:bookmarkStart w:name="z3476" w:id="1930"/>
    <w:p>
      <w:pPr>
        <w:spacing w:after="0"/>
        <w:ind w:left="0"/>
        <w:jc w:val="both"/>
      </w:pPr>
      <w:r>
        <w:rPr>
          <w:rFonts w:ascii="Times New Roman"/>
          <w:b w:val="false"/>
          <w:i w:val="false"/>
          <w:color w:val="000000"/>
          <w:sz w:val="28"/>
        </w:rPr>
        <w:t>
      _________________________________________________________________________</w:t>
      </w:r>
    </w:p>
    <w:bookmarkEnd w:id="1930"/>
    <w:bookmarkStart w:name="z3477" w:id="1931"/>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 неполного пакета документов, сведений из информационных систем, и (или) документов с истекшим сроком действия, требуемых для назначения выплаты, отсутствия права на выплату.</w:t>
      </w:r>
    </w:p>
    <w:bookmarkEnd w:id="1931"/>
    <w:bookmarkStart w:name="z3478" w:id="1932"/>
    <w:p>
      <w:pPr>
        <w:spacing w:after="0"/>
        <w:ind w:left="0"/>
        <w:jc w:val="both"/>
      </w:pPr>
      <w:r>
        <w:rPr>
          <w:rFonts w:ascii="Times New Roman"/>
          <w:b w:val="false"/>
          <w:i w:val="false"/>
          <w:color w:val="000000"/>
          <w:sz w:val="28"/>
        </w:rPr>
        <w:t>
      __________________________________________________________________________</w:t>
      </w:r>
    </w:p>
    <w:bookmarkEnd w:id="1932"/>
    <w:bookmarkStart w:name="z3479" w:id="1933"/>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82" w:id="1934"/>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w:t>
      </w:r>
      <w:r>
        <w:br/>
      </w:r>
      <w:r>
        <w:rPr>
          <w:rFonts w:ascii="Times New Roman"/>
          <w:b/>
          <w:i w:val="false"/>
          <w:color w:val="000000"/>
        </w:rPr>
        <w:t>(указать вид)</w:t>
      </w:r>
    </w:p>
    <w:bookmarkEnd w:id="1934"/>
    <w:bookmarkStart w:name="z3483" w:id="1935"/>
    <w:p>
      <w:pPr>
        <w:spacing w:after="0"/>
        <w:ind w:left="0"/>
        <w:jc w:val="both"/>
      </w:pPr>
      <w:r>
        <w:rPr>
          <w:rFonts w:ascii="Times New Roman"/>
          <w:b w:val="false"/>
          <w:i w:val="false"/>
          <w:color w:val="000000"/>
          <w:sz w:val="28"/>
        </w:rPr>
        <w:t>
      от "___" ___________ 20___ года</w:t>
      </w:r>
    </w:p>
    <w:bookmarkEnd w:id="1935"/>
    <w:bookmarkStart w:name="z3484" w:id="1936"/>
    <w:p>
      <w:pPr>
        <w:spacing w:after="0"/>
        <w:ind w:left="0"/>
        <w:jc w:val="both"/>
      </w:pPr>
      <w:r>
        <w:rPr>
          <w:rFonts w:ascii="Times New Roman"/>
          <w:b w:val="false"/>
          <w:i w:val="false"/>
          <w:color w:val="000000"/>
          <w:sz w:val="28"/>
        </w:rPr>
        <w:t>
      Гражданин (ка) ___________________________________________________________</w:t>
      </w:r>
    </w:p>
    <w:bookmarkEnd w:id="1936"/>
    <w:bookmarkStart w:name="z3485" w:id="1937"/>
    <w:p>
      <w:pPr>
        <w:spacing w:after="0"/>
        <w:ind w:left="0"/>
        <w:jc w:val="both"/>
      </w:pPr>
      <w:r>
        <w:rPr>
          <w:rFonts w:ascii="Times New Roman"/>
          <w:b w:val="false"/>
          <w:i w:val="false"/>
          <w:color w:val="000000"/>
          <w:sz w:val="28"/>
        </w:rPr>
        <w:t>
                         (фамилия, имя, отчество (при его наличии) заявителя)</w:t>
      </w:r>
    </w:p>
    <w:bookmarkEnd w:id="1937"/>
    <w:bookmarkStart w:name="z3486" w:id="1938"/>
    <w:p>
      <w:pPr>
        <w:spacing w:after="0"/>
        <w:ind w:left="0"/>
        <w:jc w:val="both"/>
      </w:pPr>
      <w:r>
        <w:rPr>
          <w:rFonts w:ascii="Times New Roman"/>
          <w:b w:val="false"/>
          <w:i w:val="false"/>
          <w:color w:val="000000"/>
          <w:sz w:val="28"/>
        </w:rPr>
        <w:t>
      Дата рождения "___" ____________ _____ года</w:t>
      </w:r>
    </w:p>
    <w:bookmarkEnd w:id="1938"/>
    <w:bookmarkStart w:name="z3487" w:id="1939"/>
    <w:p>
      <w:pPr>
        <w:spacing w:after="0"/>
        <w:ind w:left="0"/>
        <w:jc w:val="both"/>
      </w:pPr>
      <w:r>
        <w:rPr>
          <w:rFonts w:ascii="Times New Roman"/>
          <w:b w:val="false"/>
          <w:i w:val="false"/>
          <w:color w:val="000000"/>
          <w:sz w:val="28"/>
        </w:rPr>
        <w:t>
      Дата обращения "___" ____________ 20___ года</w:t>
      </w:r>
    </w:p>
    <w:bookmarkEnd w:id="1939"/>
    <w:bookmarkStart w:name="z3488" w:id="1940"/>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 факт назначения, выплаты или подачи заявления подтвержден</w:t>
      </w:r>
    </w:p>
    <w:bookmarkEnd w:id="1940"/>
    <w:bookmarkStart w:name="z3489" w:id="1941"/>
    <w:p>
      <w:pPr>
        <w:spacing w:after="0"/>
        <w:ind w:left="0"/>
        <w:jc w:val="both"/>
      </w:pPr>
      <w:r>
        <w:rPr>
          <w:rFonts w:ascii="Times New Roman"/>
          <w:b w:val="false"/>
          <w:i w:val="false"/>
          <w:color w:val="000000"/>
          <w:sz w:val="28"/>
        </w:rPr>
        <w:t>
      __________________________________________________________________________</w:t>
      </w:r>
    </w:p>
    <w:bookmarkEnd w:id="1941"/>
    <w:bookmarkStart w:name="z3490" w:id="1942"/>
    <w:p>
      <w:pPr>
        <w:spacing w:after="0"/>
        <w:ind w:left="0"/>
        <w:jc w:val="both"/>
      </w:pPr>
      <w:r>
        <w:rPr>
          <w:rFonts w:ascii="Times New Roman"/>
          <w:b w:val="false"/>
          <w:i w:val="false"/>
          <w:color w:val="000000"/>
          <w:sz w:val="28"/>
        </w:rPr>
        <w:t>
      __________________________________________________________________________</w:t>
      </w:r>
    </w:p>
    <w:bookmarkEnd w:id="1942"/>
    <w:bookmarkStart w:name="z3491" w:id="1943"/>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p>
      <w:pPr>
        <w:spacing w:after="0"/>
        <w:ind w:left="0"/>
        <w:jc w:val="both"/>
      </w:pPr>
      <w:r>
        <w:rPr>
          <w:rFonts w:ascii="Times New Roman"/>
          <w:b w:val="false"/>
          <w:i w:val="false"/>
          <w:color w:val="ff0000"/>
          <w:sz w:val="28"/>
        </w:rPr>
        <w:t xml:space="preserve">
      Сноска. Приказ дополнен приложением 36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94" w:id="19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1944"/>
    <w:bookmarkStart w:name="z3495" w:id="1945"/>
    <w:p>
      <w:pPr>
        <w:spacing w:after="0"/>
        <w:ind w:left="0"/>
        <w:jc w:val="left"/>
      </w:pPr>
      <w:r>
        <w:rPr>
          <w:rFonts w:ascii="Times New Roman"/>
          <w:b/>
          <w:i w:val="false"/>
          <w:color w:val="000000"/>
        </w:rPr>
        <w:t xml:space="preserve"> Глава 1. Общие положения</w:t>
      </w:r>
    </w:p>
    <w:bookmarkEnd w:id="1945"/>
    <w:bookmarkStart w:name="z3496" w:id="1946"/>
    <w:p>
      <w:pPr>
        <w:spacing w:after="0"/>
        <w:ind w:left="0"/>
        <w:jc w:val="both"/>
      </w:pPr>
      <w:r>
        <w:rPr>
          <w:rFonts w:ascii="Times New Roman"/>
          <w:b w:val="false"/>
          <w:i w:val="false"/>
          <w:color w:val="000000"/>
          <w:sz w:val="28"/>
        </w:rPr>
        <w:t>
      1. Государственная услуга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p>
    <w:bookmarkEnd w:id="1946"/>
    <w:bookmarkStart w:name="z3497" w:id="1947"/>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947"/>
    <w:bookmarkStart w:name="z3498" w:id="1948"/>
    <w:p>
      <w:pPr>
        <w:spacing w:after="0"/>
        <w:ind w:left="0"/>
        <w:jc w:val="both"/>
      </w:pPr>
      <w:r>
        <w:rPr>
          <w:rFonts w:ascii="Times New Roman"/>
          <w:b w:val="false"/>
          <w:i w:val="false"/>
          <w:color w:val="000000"/>
          <w:sz w:val="28"/>
        </w:rPr>
        <w:t>
      3. Государственная услуга оказывается акционерным обществом "Единый накопительный пенсионный фонд (далее – услугодатель).</w:t>
      </w:r>
    </w:p>
    <w:bookmarkEnd w:id="1948"/>
    <w:bookmarkStart w:name="z3499" w:id="1949"/>
    <w:p>
      <w:pPr>
        <w:spacing w:after="0"/>
        <w:ind w:left="0"/>
        <w:jc w:val="both"/>
      </w:pPr>
      <w:r>
        <w:rPr>
          <w:rFonts w:ascii="Times New Roman"/>
          <w:b w:val="false"/>
          <w:i w:val="false"/>
          <w:color w:val="000000"/>
          <w:sz w:val="28"/>
        </w:rPr>
        <w:t>
      При этом прием заявления и выдача результата оказания государственной услуги осуществляются:</w:t>
      </w:r>
    </w:p>
    <w:bookmarkEnd w:id="1949"/>
    <w:bookmarkStart w:name="z3500" w:id="1950"/>
    <w:p>
      <w:pPr>
        <w:spacing w:after="0"/>
        <w:ind w:left="0"/>
        <w:jc w:val="both"/>
      </w:pPr>
      <w:r>
        <w:rPr>
          <w:rFonts w:ascii="Times New Roman"/>
          <w:b w:val="false"/>
          <w:i w:val="false"/>
          <w:color w:val="000000"/>
          <w:sz w:val="28"/>
        </w:rPr>
        <w:t xml:space="preserve">
      1) через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w:t>
      </w:r>
    </w:p>
    <w:bookmarkEnd w:id="1950"/>
    <w:bookmarkStart w:name="z3501" w:id="1951"/>
    <w:p>
      <w:pPr>
        <w:spacing w:after="0"/>
        <w:ind w:left="0"/>
        <w:jc w:val="both"/>
      </w:pPr>
      <w:r>
        <w:rPr>
          <w:rFonts w:ascii="Times New Roman"/>
          <w:b w:val="false"/>
          <w:i w:val="false"/>
          <w:color w:val="000000"/>
          <w:sz w:val="28"/>
        </w:rPr>
        <w:t>
      2) через услугодателя, по лицам, являющимся:</w:t>
      </w:r>
    </w:p>
    <w:bookmarkEnd w:id="1951"/>
    <w:bookmarkStart w:name="z3502" w:id="1952"/>
    <w:p>
      <w:pPr>
        <w:spacing w:after="0"/>
        <w:ind w:left="0"/>
        <w:jc w:val="both"/>
      </w:pPr>
      <w:r>
        <w:rPr>
          <w:rFonts w:ascii="Times New Roman"/>
          <w:b w:val="false"/>
          <w:i w:val="false"/>
          <w:color w:val="000000"/>
          <w:sz w:val="28"/>
        </w:rPr>
        <w:t>
      инвалидами первой, второй групп бессрочно;</w:t>
      </w:r>
    </w:p>
    <w:bookmarkEnd w:id="1952"/>
    <w:bookmarkStart w:name="z3503" w:id="1953"/>
    <w:p>
      <w:pPr>
        <w:spacing w:after="0"/>
        <w:ind w:left="0"/>
        <w:jc w:val="both"/>
      </w:pPr>
      <w:r>
        <w:rPr>
          <w:rFonts w:ascii="Times New Roman"/>
          <w:b w:val="false"/>
          <w:i w:val="false"/>
          <w:color w:val="000000"/>
          <w:sz w:val="28"/>
        </w:rPr>
        <w:t>
      иностранцами и лицами без гражданства, выехавшими на постоянное место жительства за пределы Республики Казахстан;</w:t>
      </w:r>
    </w:p>
    <w:bookmarkEnd w:id="1953"/>
    <w:bookmarkStart w:name="z3504" w:id="1954"/>
    <w:p>
      <w:pPr>
        <w:spacing w:after="0"/>
        <w:ind w:left="0"/>
        <w:jc w:val="both"/>
      </w:pPr>
      <w:r>
        <w:rPr>
          <w:rFonts w:ascii="Times New Roman"/>
          <w:b w:val="false"/>
          <w:i w:val="false"/>
          <w:color w:val="000000"/>
          <w:sz w:val="28"/>
        </w:rPr>
        <w:t>
      членами семьи умершего лица, имеющего пенсионные накопления, лицами, осуществившими погребение, умершего лица, имеющего пенсионные накопления;</w:t>
      </w:r>
    </w:p>
    <w:bookmarkEnd w:id="1954"/>
    <w:bookmarkStart w:name="z3505" w:id="1955"/>
    <w:p>
      <w:pPr>
        <w:spacing w:after="0"/>
        <w:ind w:left="0"/>
        <w:jc w:val="both"/>
      </w:pPr>
      <w:r>
        <w:rPr>
          <w:rFonts w:ascii="Times New Roman"/>
          <w:b w:val="false"/>
          <w:i w:val="false"/>
          <w:color w:val="000000"/>
          <w:sz w:val="28"/>
        </w:rPr>
        <w:t>
      наследниками пенсионных накоплений умершего лица.</w:t>
      </w:r>
    </w:p>
    <w:bookmarkEnd w:id="1955"/>
    <w:bookmarkStart w:name="z3506" w:id="1956"/>
    <w:p>
      <w:pPr>
        <w:spacing w:after="0"/>
        <w:ind w:left="0"/>
        <w:jc w:val="left"/>
      </w:pPr>
      <w:r>
        <w:rPr>
          <w:rFonts w:ascii="Times New Roman"/>
          <w:b/>
          <w:i w:val="false"/>
          <w:color w:val="000000"/>
        </w:rPr>
        <w:t xml:space="preserve"> Глава 2. Порядок оказания государственной услуги</w:t>
      </w:r>
    </w:p>
    <w:bookmarkEnd w:id="1956"/>
    <w:bookmarkStart w:name="z3507" w:id="1957"/>
    <w:p>
      <w:pPr>
        <w:spacing w:after="0"/>
        <w:ind w:left="0"/>
        <w:jc w:val="both"/>
      </w:pPr>
      <w:r>
        <w:rPr>
          <w:rFonts w:ascii="Times New Roman"/>
          <w:b w:val="false"/>
          <w:i w:val="false"/>
          <w:color w:val="000000"/>
          <w:sz w:val="28"/>
        </w:rPr>
        <w:t>
      4.Срок оказания государственной услуги:</w:t>
      </w:r>
    </w:p>
    <w:bookmarkEnd w:id="1957"/>
    <w:bookmarkStart w:name="z3508" w:id="1958"/>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 10 (десять) рабочих дней с момента регистрации пакета документов в Государственной корпорации – с учетом условий, определенных частью второй </w:t>
      </w:r>
      <w:r>
        <w:rPr>
          <w:rFonts w:ascii="Times New Roman"/>
          <w:b w:val="false"/>
          <w:i w:val="false"/>
          <w:color w:val="000000"/>
          <w:sz w:val="28"/>
        </w:rPr>
        <w:t>пункта 19</w:t>
      </w:r>
      <w:r>
        <w:rPr>
          <w:rFonts w:ascii="Times New Roman"/>
          <w:b w:val="false"/>
          <w:i w:val="false"/>
          <w:color w:val="000000"/>
          <w:sz w:val="28"/>
        </w:rPr>
        <w:t xml:space="preserve">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утвержденных постановлением Правительства Республики Казахстан от 2 октября 2013 года № 1042;</w:t>
      </w:r>
    </w:p>
    <w:bookmarkEnd w:id="1958"/>
    <w:bookmarkStart w:name="z3509" w:id="1959"/>
    <w:p>
      <w:pPr>
        <w:spacing w:after="0"/>
        <w:ind w:left="0"/>
        <w:jc w:val="both"/>
      </w:pPr>
      <w:r>
        <w:rPr>
          <w:rFonts w:ascii="Times New Roman"/>
          <w:b w:val="false"/>
          <w:i w:val="false"/>
          <w:color w:val="000000"/>
          <w:sz w:val="28"/>
        </w:rPr>
        <w:t>
      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bookmarkEnd w:id="1959"/>
    <w:bookmarkStart w:name="z3510" w:id="1960"/>
    <w:p>
      <w:pPr>
        <w:spacing w:after="0"/>
        <w:ind w:left="0"/>
        <w:jc w:val="both"/>
      </w:pPr>
      <w:r>
        <w:rPr>
          <w:rFonts w:ascii="Times New Roman"/>
          <w:b w:val="false"/>
          <w:i w:val="false"/>
          <w:color w:val="000000"/>
          <w:sz w:val="28"/>
        </w:rPr>
        <w:t>
      инвалидам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 в течение десяти рабочих дней со дня приема либо поступления документов услугодателю.</w:t>
      </w:r>
    </w:p>
    <w:bookmarkEnd w:id="1960"/>
    <w:bookmarkStart w:name="z3511" w:id="196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у услугодателя – 15 минут;</w:t>
      </w:r>
    </w:p>
    <w:bookmarkEnd w:id="1961"/>
    <w:bookmarkStart w:name="z3512" w:id="1962"/>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у услугодателя – 30 минут.</w:t>
      </w:r>
    </w:p>
    <w:bookmarkEnd w:id="1962"/>
    <w:bookmarkStart w:name="z3513" w:id="1963"/>
    <w:p>
      <w:pPr>
        <w:spacing w:after="0"/>
        <w:ind w:left="0"/>
        <w:jc w:val="both"/>
      </w:pPr>
      <w:r>
        <w:rPr>
          <w:rFonts w:ascii="Times New Roman"/>
          <w:b w:val="false"/>
          <w:i w:val="false"/>
          <w:color w:val="000000"/>
          <w:sz w:val="28"/>
        </w:rPr>
        <w:t>
      5. Форма оказания государственной услуги: бумажная.</w:t>
      </w:r>
    </w:p>
    <w:bookmarkEnd w:id="1963"/>
    <w:bookmarkStart w:name="z3514" w:id="1964"/>
    <w:p>
      <w:pPr>
        <w:spacing w:after="0"/>
        <w:ind w:left="0"/>
        <w:jc w:val="both"/>
      </w:pPr>
      <w:r>
        <w:rPr>
          <w:rFonts w:ascii="Times New Roman"/>
          <w:b w:val="false"/>
          <w:i w:val="false"/>
          <w:color w:val="000000"/>
          <w:sz w:val="28"/>
        </w:rPr>
        <w:t>
      6. Результат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196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По заявлениям, зарегистрированным в Государственной корпорации, Государственная корпорация информирует услугодателя об осуществлении первой пенсионной выплаты по возрасту электронным способом, не позднее одного рабочего дня, следующего за днем перевода пенсионных выплат на банковский счет получателя, указанный в заявлении.</w:t>
      </w:r>
    </w:p>
    <w:p>
      <w:pPr>
        <w:spacing w:after="0"/>
        <w:ind w:left="0"/>
        <w:jc w:val="both"/>
      </w:pPr>
      <w:r>
        <w:rPr>
          <w:rFonts w:ascii="Times New Roman"/>
          <w:b w:val="false"/>
          <w:i w:val="false"/>
          <w:color w:val="000000"/>
          <w:sz w:val="28"/>
        </w:rPr>
        <w:t>
      По заявлениям, зарегистрированными в Государственной корпорации, а также по заявлениям лиц, являющихся инвалидами первой и второй групп, если инвалидность установлена бессрочно, зарегистрированными услугодателем, услугодатель информирует заявителя об осуществлении первой пенсионной выплаты по возрасту посредством передачи sms-уведомления на номер мобильного телефона услугополучателя, указанный в заявлении (при наличии).</w:t>
      </w:r>
    </w:p>
    <w:p>
      <w:pPr>
        <w:spacing w:after="0"/>
        <w:ind w:left="0"/>
        <w:jc w:val="both"/>
      </w:pPr>
      <w:r>
        <w:rPr>
          <w:rFonts w:ascii="Times New Roman"/>
          <w:b w:val="false"/>
          <w:i w:val="false"/>
          <w:color w:val="000000"/>
          <w:sz w:val="28"/>
        </w:rPr>
        <w:t>
      По заявлениям лиц, являющихся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8" w:id="1965"/>
    <w:p>
      <w:pPr>
        <w:spacing w:after="0"/>
        <w:ind w:left="0"/>
        <w:jc w:val="both"/>
      </w:pPr>
      <w:r>
        <w:rPr>
          <w:rFonts w:ascii="Times New Roman"/>
          <w:b w:val="false"/>
          <w:i w:val="false"/>
          <w:color w:val="000000"/>
          <w:sz w:val="28"/>
        </w:rPr>
        <w:t>
      7. Государственная услуга оказывается бесплатно физическим лицам, имеющим право на получение пенсионных накоплений, сформированных за счет обязательных пенсионных взносов и обязательных профессиональных пенсионных взносов (далее – услугополучатель).</w:t>
      </w:r>
    </w:p>
    <w:bookmarkEnd w:id="1965"/>
    <w:bookmarkStart w:name="z3519" w:id="1966"/>
    <w:p>
      <w:pPr>
        <w:spacing w:after="0"/>
        <w:ind w:left="0"/>
        <w:jc w:val="both"/>
      </w:pPr>
      <w:r>
        <w:rPr>
          <w:rFonts w:ascii="Times New Roman"/>
          <w:b w:val="false"/>
          <w:i w:val="false"/>
          <w:color w:val="000000"/>
          <w:sz w:val="28"/>
        </w:rPr>
        <w:t>
      8. График работы:</w:t>
      </w:r>
    </w:p>
    <w:bookmarkEnd w:id="1966"/>
    <w:bookmarkStart w:name="z3520" w:id="1967"/>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967"/>
    <w:bookmarkStart w:name="z3521" w:id="1968"/>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веб-портала "электронного правительства" www.egov.kz;</w:t>
      </w:r>
    </w:p>
    <w:bookmarkEnd w:id="1968"/>
    <w:bookmarkStart w:name="z3522" w:id="1969"/>
    <w:p>
      <w:pPr>
        <w:spacing w:after="0"/>
        <w:ind w:left="0"/>
        <w:jc w:val="both"/>
      </w:pPr>
      <w:r>
        <w:rPr>
          <w:rFonts w:ascii="Times New Roman"/>
          <w:b w:val="false"/>
          <w:i w:val="false"/>
          <w:color w:val="000000"/>
          <w:sz w:val="28"/>
        </w:rPr>
        <w:t>
      2) услугодателя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 согласно Трудовому кодексу Республики Казахстан.</w:t>
      </w:r>
    </w:p>
    <w:bookmarkEnd w:id="1969"/>
    <w:bookmarkStart w:name="z3523" w:id="1970"/>
    <w:p>
      <w:pPr>
        <w:spacing w:after="0"/>
        <w:ind w:left="0"/>
        <w:jc w:val="both"/>
      </w:pPr>
      <w:r>
        <w:rPr>
          <w:rFonts w:ascii="Times New Roman"/>
          <w:b w:val="false"/>
          <w:i w:val="false"/>
          <w:color w:val="000000"/>
          <w:sz w:val="28"/>
        </w:rPr>
        <w:t>
      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bookmarkEnd w:id="1970"/>
    <w:bookmarkStart w:name="z3524" w:id="1971"/>
    <w:p>
      <w:pPr>
        <w:spacing w:after="0"/>
        <w:ind w:left="0"/>
        <w:jc w:val="both"/>
      </w:pPr>
      <w:r>
        <w:rPr>
          <w:rFonts w:ascii="Times New Roman"/>
          <w:b w:val="false"/>
          <w:i w:val="false"/>
          <w:color w:val="000000"/>
          <w:sz w:val="28"/>
        </w:rPr>
        <w:t>
      9. Услугополучатель в целях получения государственной услуги при обращении в Государственную корпорацию представляет:</w:t>
      </w:r>
    </w:p>
    <w:bookmarkEnd w:id="1971"/>
    <w:bookmarkStart w:name="z3525" w:id="197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972"/>
    <w:bookmarkStart w:name="z3526" w:id="1973"/>
    <w:p>
      <w:pPr>
        <w:spacing w:after="0"/>
        <w:ind w:left="0"/>
        <w:jc w:val="both"/>
      </w:pPr>
      <w:r>
        <w:rPr>
          <w:rFonts w:ascii="Times New Roman"/>
          <w:b w:val="false"/>
          <w:i w:val="false"/>
          <w:color w:val="000000"/>
          <w:sz w:val="28"/>
        </w:rPr>
        <w:t>
      2) документ, удостоверяющий личность услугополучателя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(требуется для идентификации личности);</w:t>
      </w:r>
    </w:p>
    <w:bookmarkEnd w:id="1973"/>
    <w:bookmarkStart w:name="z3527" w:id="1974"/>
    <w:p>
      <w:pPr>
        <w:spacing w:after="0"/>
        <w:ind w:left="0"/>
        <w:jc w:val="both"/>
      </w:pPr>
      <w:r>
        <w:rPr>
          <w:rFonts w:ascii="Times New Roman"/>
          <w:b w:val="false"/>
          <w:i w:val="false"/>
          <w:color w:val="000000"/>
          <w:sz w:val="28"/>
        </w:rPr>
        <w:t>
      3) сведения о номере банковского счета услугополучателя в банках второго уровня или организации, осуществляющей отдельные виды банковских операций.</w:t>
      </w:r>
    </w:p>
    <w:bookmarkEnd w:id="1974"/>
    <w:bookmarkStart w:name="z3528" w:id="1975"/>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1975"/>
    <w:bookmarkStart w:name="z3529" w:id="1976"/>
    <w:p>
      <w:pPr>
        <w:spacing w:after="0"/>
        <w:ind w:left="0"/>
        <w:jc w:val="both"/>
      </w:pPr>
      <w:r>
        <w:rPr>
          <w:rFonts w:ascii="Times New Roman"/>
          <w:b w:val="false"/>
          <w:i w:val="false"/>
          <w:color w:val="000000"/>
          <w:sz w:val="28"/>
        </w:rPr>
        <w:t xml:space="preserve">
      При подаче услугополучателем всех требуемых документов, услугополучателю выдается расписка о приеме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976"/>
    <w:bookmarkStart w:name="z3530" w:id="1977"/>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пунктом 9 настоящего Стандарта, и (или) документов с истекшим сроком действия, недействительного документа, отсутствия у получателя пенсионных накоплений у услугодателя, либо если он является получателем по установленному графику, работником Государственной корпорации в день обращения услугополучателя выдается расписка об отказе в приеме заявления по форме согласно приложению 3 к настоящему Стандарту, либо в исполнении заявления путем направления уведомления в течение десяти рабочих дней с момента получения документов, предусмотренных настоящим Стандартом, с указанием причины отказа.</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1" w:id="1978"/>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1978"/>
    <w:bookmarkStart w:name="z3872" w:id="197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79"/>
    <w:bookmarkStart w:name="z3873" w:id="1980"/>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 утвержденными постановлением Правительства Республики Казахстан от 2 октября 2013 года № 1042.</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4" w:id="1981"/>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10-2 в соответствии с приказом Министра труда и социальной защиты населения РК от 15.04.2019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1" w:id="1982"/>
    <w:p>
      <w:pPr>
        <w:spacing w:after="0"/>
        <w:ind w:left="0"/>
        <w:jc w:val="both"/>
      </w:pPr>
      <w:r>
        <w:rPr>
          <w:rFonts w:ascii="Times New Roman"/>
          <w:b w:val="false"/>
          <w:i w:val="false"/>
          <w:color w:val="000000"/>
          <w:sz w:val="28"/>
        </w:rPr>
        <w:t>
      11. При личном обращении к услугодателю для получения государственной услуги:</w:t>
      </w:r>
    </w:p>
    <w:bookmarkEnd w:id="1982"/>
    <w:bookmarkStart w:name="z3532" w:id="1983"/>
    <w:p>
      <w:pPr>
        <w:spacing w:after="0"/>
        <w:ind w:left="0"/>
        <w:jc w:val="both"/>
      </w:pPr>
      <w:r>
        <w:rPr>
          <w:rFonts w:ascii="Times New Roman"/>
          <w:b w:val="false"/>
          <w:i w:val="false"/>
          <w:color w:val="000000"/>
          <w:sz w:val="28"/>
        </w:rPr>
        <w:t>
      1) услугополучателями, являющимся инвалидами первой и второй групп, если инвалидность установлена бессрочно, представляются следующие документы:</w:t>
      </w:r>
    </w:p>
    <w:bookmarkEnd w:id="1983"/>
    <w:bookmarkStart w:name="z3533" w:id="1984"/>
    <w:p>
      <w:pPr>
        <w:spacing w:after="0"/>
        <w:ind w:left="0"/>
        <w:jc w:val="both"/>
      </w:pPr>
      <w:r>
        <w:rPr>
          <w:rFonts w:ascii="Times New Roman"/>
          <w:b w:val="false"/>
          <w:i w:val="false"/>
          <w:color w:val="000000"/>
          <w:sz w:val="28"/>
        </w:rPr>
        <w:t>
      заявление о назначении пенсионных выплат по форме, утвержденной внутренним документом услугодателя (далее – заявление);</w:t>
      </w:r>
    </w:p>
    <w:bookmarkEnd w:id="1984"/>
    <w:bookmarkStart w:name="z3534" w:id="1985"/>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w:t>
      </w:r>
    </w:p>
    <w:bookmarkEnd w:id="1985"/>
    <w:bookmarkStart w:name="z3535" w:id="1986"/>
    <w:p>
      <w:pPr>
        <w:spacing w:after="0"/>
        <w:ind w:left="0"/>
        <w:jc w:val="both"/>
      </w:pPr>
      <w:r>
        <w:rPr>
          <w:rFonts w:ascii="Times New Roman"/>
          <w:b w:val="false"/>
          <w:i w:val="false"/>
          <w:color w:val="000000"/>
          <w:sz w:val="28"/>
        </w:rPr>
        <w:t>
      сведения о банковском счете услугополучателя.</w:t>
      </w:r>
    </w:p>
    <w:bookmarkEnd w:id="1986"/>
    <w:bookmarkStart w:name="z3536" w:id="1987"/>
    <w:p>
      <w:pPr>
        <w:spacing w:after="0"/>
        <w:ind w:left="0"/>
        <w:jc w:val="both"/>
      </w:pPr>
      <w:r>
        <w:rPr>
          <w:rFonts w:ascii="Times New Roman"/>
          <w:b w:val="false"/>
          <w:i w:val="false"/>
          <w:color w:val="000000"/>
          <w:sz w:val="28"/>
        </w:rPr>
        <w:t>
      При обращении посредством интернет-ресурса услугодателя услугополучателем представляется заявление, удостоверенное электронной цифровой подписью получателя.</w:t>
      </w:r>
    </w:p>
    <w:bookmarkEnd w:id="1987"/>
    <w:bookmarkStart w:name="z3537" w:id="1988"/>
    <w:p>
      <w:pPr>
        <w:spacing w:after="0"/>
        <w:ind w:left="0"/>
        <w:jc w:val="both"/>
      </w:pPr>
      <w:r>
        <w:rPr>
          <w:rFonts w:ascii="Times New Roman"/>
          <w:b w:val="false"/>
          <w:i w:val="false"/>
          <w:color w:val="000000"/>
          <w:sz w:val="28"/>
        </w:rPr>
        <w:t>
      Порядок обращения услугополучателя посредством интернет-ресурса услугодателя утверждается внутренним документом услугодателя.</w:t>
      </w:r>
    </w:p>
    <w:bookmarkEnd w:id="1988"/>
    <w:bookmarkStart w:name="z3538" w:id="1989"/>
    <w:p>
      <w:pPr>
        <w:spacing w:after="0"/>
        <w:ind w:left="0"/>
        <w:jc w:val="both"/>
      </w:pPr>
      <w:r>
        <w:rPr>
          <w:rFonts w:ascii="Times New Roman"/>
          <w:b w:val="false"/>
          <w:i w:val="false"/>
          <w:color w:val="000000"/>
          <w:sz w:val="28"/>
        </w:rPr>
        <w:t>
      Услугодатель запрашивает сведения об установлении инвалидности услугополучателю из централизованной базы данных инвалидов.</w:t>
      </w:r>
    </w:p>
    <w:bookmarkEnd w:id="1989"/>
    <w:bookmarkStart w:name="z3539" w:id="1990"/>
    <w:p>
      <w:pPr>
        <w:spacing w:after="0"/>
        <w:ind w:left="0"/>
        <w:jc w:val="both"/>
      </w:pPr>
      <w:r>
        <w:rPr>
          <w:rFonts w:ascii="Times New Roman"/>
          <w:b w:val="false"/>
          <w:i w:val="false"/>
          <w:color w:val="000000"/>
          <w:sz w:val="28"/>
        </w:rPr>
        <w:t>
      В случае отсутствия подтверждения сведений о наличии у услугополучателя установленной инвалидности первой или второй группы бессрочно, услугодатель отказывает в приеме заявления в день обращения услугополучателя с вручением расписки об отказе в приеме документов с указанием причины отказа по форме, утвержденной внутренним документом услугодателя;</w:t>
      </w:r>
    </w:p>
    <w:bookmarkEnd w:id="1990"/>
    <w:bookmarkStart w:name="z3540" w:id="1991"/>
    <w:p>
      <w:pPr>
        <w:spacing w:after="0"/>
        <w:ind w:left="0"/>
        <w:jc w:val="both"/>
      </w:pPr>
      <w:r>
        <w:rPr>
          <w:rFonts w:ascii="Times New Roman"/>
          <w:b w:val="false"/>
          <w:i w:val="false"/>
          <w:color w:val="000000"/>
          <w:sz w:val="28"/>
        </w:rPr>
        <w:t>
      2) услугополучателями, являющимися иностранцами и лицами без гражданства, выехавшими на постоянное место жительства за пределы Республики Казахстан, представляются следующие документы:</w:t>
      </w:r>
    </w:p>
    <w:bookmarkEnd w:id="1991"/>
    <w:bookmarkStart w:name="z3541" w:id="1992"/>
    <w:p>
      <w:pPr>
        <w:spacing w:after="0"/>
        <w:ind w:left="0"/>
        <w:jc w:val="both"/>
      </w:pPr>
      <w:r>
        <w:rPr>
          <w:rFonts w:ascii="Times New Roman"/>
          <w:b w:val="false"/>
          <w:i w:val="false"/>
          <w:color w:val="000000"/>
          <w:sz w:val="28"/>
        </w:rPr>
        <w:t>
      заявление;</w:t>
      </w:r>
    </w:p>
    <w:bookmarkEnd w:id="1992"/>
    <w:bookmarkStart w:name="z3542" w:id="1993"/>
    <w:p>
      <w:pPr>
        <w:spacing w:after="0"/>
        <w:ind w:left="0"/>
        <w:jc w:val="both"/>
      </w:pPr>
      <w:r>
        <w:rPr>
          <w:rFonts w:ascii="Times New Roman"/>
          <w:b w:val="false"/>
          <w:i w:val="false"/>
          <w:color w:val="000000"/>
          <w:sz w:val="28"/>
        </w:rPr>
        <w:t>
      копия заграничного паспорта и оригинал для сверки, если иное не предусмотрено международными договорами, ратифицированными Республикой Казахстан;</w:t>
      </w:r>
    </w:p>
    <w:bookmarkEnd w:id="1993"/>
    <w:bookmarkStart w:name="z3543" w:id="1994"/>
    <w:p>
      <w:pPr>
        <w:spacing w:after="0"/>
        <w:ind w:left="0"/>
        <w:jc w:val="both"/>
      </w:pPr>
      <w:r>
        <w:rPr>
          <w:rFonts w:ascii="Times New Roman"/>
          <w:b w:val="false"/>
          <w:i w:val="false"/>
          <w:color w:val="000000"/>
          <w:sz w:val="28"/>
        </w:rPr>
        <w:t>
      сведения о банковском счете услугополучателя;</w:t>
      </w:r>
    </w:p>
    <w:bookmarkEnd w:id="1994"/>
    <w:bookmarkStart w:name="z3544" w:id="1995"/>
    <w:p>
      <w:pPr>
        <w:spacing w:after="0"/>
        <w:ind w:left="0"/>
        <w:jc w:val="both"/>
      </w:pPr>
      <w:r>
        <w:rPr>
          <w:rFonts w:ascii="Times New Roman"/>
          <w:b w:val="false"/>
          <w:i w:val="false"/>
          <w:color w:val="000000"/>
          <w:sz w:val="28"/>
        </w:rPr>
        <w:t>
      3) услугополучателями, являющимися членами семьи умершего лица, имеющего пенсионные накопления, или лицами, осуществившими погребение, представляются следующие документы:</w:t>
      </w:r>
    </w:p>
    <w:bookmarkEnd w:id="1995"/>
    <w:bookmarkStart w:name="z3545" w:id="1996"/>
    <w:p>
      <w:pPr>
        <w:spacing w:after="0"/>
        <w:ind w:left="0"/>
        <w:jc w:val="both"/>
      </w:pPr>
      <w:r>
        <w:rPr>
          <w:rFonts w:ascii="Times New Roman"/>
          <w:b w:val="false"/>
          <w:i w:val="false"/>
          <w:color w:val="000000"/>
          <w:sz w:val="28"/>
        </w:rPr>
        <w:t>
      заявление;</w:t>
      </w:r>
    </w:p>
    <w:bookmarkEnd w:id="1996"/>
    <w:bookmarkStart w:name="z3546" w:id="1997"/>
    <w:p>
      <w:pPr>
        <w:spacing w:after="0"/>
        <w:ind w:left="0"/>
        <w:jc w:val="both"/>
      </w:pPr>
      <w:r>
        <w:rPr>
          <w:rFonts w:ascii="Times New Roman"/>
          <w:b w:val="false"/>
          <w:i w:val="false"/>
          <w:color w:val="000000"/>
          <w:sz w:val="28"/>
        </w:rPr>
        <w:t>
      копия документа, удостоверяющего личность члена семьи умершего лица, имеющего пенсионные накопления, или лица, осуществившего погребение, и оригинал для сверки;</w:t>
      </w:r>
    </w:p>
    <w:bookmarkEnd w:id="1997"/>
    <w:bookmarkStart w:name="z3547" w:id="1998"/>
    <w:p>
      <w:pPr>
        <w:spacing w:after="0"/>
        <w:ind w:left="0"/>
        <w:jc w:val="both"/>
      </w:pPr>
      <w:r>
        <w:rPr>
          <w:rFonts w:ascii="Times New Roman"/>
          <w:b w:val="false"/>
          <w:i w:val="false"/>
          <w:color w:val="000000"/>
          <w:sz w:val="28"/>
        </w:rPr>
        <w:t>
      копия свидетельства о смерти лица, имеющего пенсионные накопления, и оригинал для сверки;</w:t>
      </w:r>
    </w:p>
    <w:bookmarkEnd w:id="1998"/>
    <w:bookmarkStart w:name="z3548" w:id="1999"/>
    <w:p>
      <w:pPr>
        <w:spacing w:after="0"/>
        <w:ind w:left="0"/>
        <w:jc w:val="both"/>
      </w:pPr>
      <w:r>
        <w:rPr>
          <w:rFonts w:ascii="Times New Roman"/>
          <w:b w:val="false"/>
          <w:i w:val="false"/>
          <w:color w:val="000000"/>
          <w:sz w:val="28"/>
        </w:rPr>
        <w:t>
      сведения о банковском счете члена семьи умершего лица, имеющего пенсионные накопления, либо лица, осуществившего погребение;</w:t>
      </w:r>
    </w:p>
    <w:bookmarkEnd w:id="1999"/>
    <w:bookmarkStart w:name="z3549" w:id="2000"/>
    <w:p>
      <w:pPr>
        <w:spacing w:after="0"/>
        <w:ind w:left="0"/>
        <w:jc w:val="both"/>
      </w:pPr>
      <w:r>
        <w:rPr>
          <w:rFonts w:ascii="Times New Roman"/>
          <w:b w:val="false"/>
          <w:i w:val="false"/>
          <w:color w:val="000000"/>
          <w:sz w:val="28"/>
        </w:rPr>
        <w:t>
      4) услугополучателями, являющимися наследниками пенсионных накоплений умершего лица, представляются следующие документы:</w:t>
      </w:r>
    </w:p>
    <w:bookmarkEnd w:id="2000"/>
    <w:bookmarkStart w:name="z3550" w:id="2001"/>
    <w:p>
      <w:pPr>
        <w:spacing w:after="0"/>
        <w:ind w:left="0"/>
        <w:jc w:val="both"/>
      </w:pPr>
      <w:r>
        <w:rPr>
          <w:rFonts w:ascii="Times New Roman"/>
          <w:b w:val="false"/>
          <w:i w:val="false"/>
          <w:color w:val="000000"/>
          <w:sz w:val="28"/>
        </w:rPr>
        <w:t>
      заявление;</w:t>
      </w:r>
    </w:p>
    <w:bookmarkEnd w:id="2001"/>
    <w:bookmarkStart w:name="z3551" w:id="2002"/>
    <w:p>
      <w:pPr>
        <w:spacing w:after="0"/>
        <w:ind w:left="0"/>
        <w:jc w:val="both"/>
      </w:pPr>
      <w:r>
        <w:rPr>
          <w:rFonts w:ascii="Times New Roman"/>
          <w:b w:val="false"/>
          <w:i w:val="false"/>
          <w:color w:val="000000"/>
          <w:sz w:val="28"/>
        </w:rPr>
        <w:t>
      копия документа, удостоверяющего личность услугополучателя, и оригинал для сверки;</w:t>
      </w:r>
    </w:p>
    <w:bookmarkEnd w:id="2002"/>
    <w:bookmarkStart w:name="z3552" w:id="2003"/>
    <w:p>
      <w:pPr>
        <w:spacing w:after="0"/>
        <w:ind w:left="0"/>
        <w:jc w:val="both"/>
      </w:pPr>
      <w:r>
        <w:rPr>
          <w:rFonts w:ascii="Times New Roman"/>
          <w:b w:val="false"/>
          <w:i w:val="false"/>
          <w:color w:val="000000"/>
          <w:sz w:val="28"/>
        </w:rPr>
        <w:t>
      нотариально засвидетельствованная копия свидетельства о смерти умершего лица, имеющего пенсионные накопления;</w:t>
      </w:r>
    </w:p>
    <w:bookmarkEnd w:id="2003"/>
    <w:bookmarkStart w:name="z3553" w:id="2004"/>
    <w:p>
      <w:pPr>
        <w:spacing w:after="0"/>
        <w:ind w:left="0"/>
        <w:jc w:val="both"/>
      </w:pPr>
      <w:r>
        <w:rPr>
          <w:rFonts w:ascii="Times New Roman"/>
          <w:b w:val="false"/>
          <w:i w:val="false"/>
          <w:color w:val="000000"/>
          <w:sz w:val="28"/>
        </w:rPr>
        <w:t>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2004"/>
    <w:bookmarkStart w:name="z3554" w:id="2005"/>
    <w:p>
      <w:pPr>
        <w:spacing w:after="0"/>
        <w:ind w:left="0"/>
        <w:jc w:val="both"/>
      </w:pPr>
      <w:r>
        <w:rPr>
          <w:rFonts w:ascii="Times New Roman"/>
          <w:b w:val="false"/>
          <w:i w:val="false"/>
          <w:color w:val="000000"/>
          <w:sz w:val="28"/>
        </w:rPr>
        <w:t>
      сведения о банковском счете услугополучателя.</w:t>
      </w:r>
    </w:p>
    <w:bookmarkEnd w:id="2005"/>
    <w:bookmarkStart w:name="z3555" w:id="2006"/>
    <w:p>
      <w:pPr>
        <w:spacing w:after="0"/>
        <w:ind w:left="0"/>
        <w:jc w:val="both"/>
      </w:pPr>
      <w:r>
        <w:rPr>
          <w:rFonts w:ascii="Times New Roman"/>
          <w:b w:val="false"/>
          <w:i w:val="false"/>
          <w:color w:val="000000"/>
          <w:sz w:val="28"/>
        </w:rPr>
        <w:t>
      12. При обращении услугополучателя в Государственную корпорацию или к услугодателю через третье лицо или законного представителя, в дополнение к документам, указанным в пункте 9 или подпунктах 1), 2) и 4) пункта 11 настоящего Стандарта, третьим лицом или законным представителем представляются:</w:t>
      </w:r>
    </w:p>
    <w:bookmarkEnd w:id="2006"/>
    <w:p>
      <w:pPr>
        <w:spacing w:after="0"/>
        <w:ind w:left="0"/>
        <w:jc w:val="both"/>
      </w:pPr>
      <w:r>
        <w:rPr>
          <w:rFonts w:ascii="Times New Roman"/>
          <w:b w:val="false"/>
          <w:i w:val="false"/>
          <w:color w:val="000000"/>
          <w:sz w:val="28"/>
        </w:rPr>
        <w:t>
      1) оригинал документа, удостоверяющего личность третьего лица или законного представителя;</w:t>
      </w:r>
    </w:p>
    <w:p>
      <w:pPr>
        <w:spacing w:after="0"/>
        <w:ind w:left="0"/>
        <w:jc w:val="both"/>
      </w:pPr>
      <w:r>
        <w:rPr>
          <w:rFonts w:ascii="Times New Roman"/>
          <w:b w:val="false"/>
          <w:i w:val="false"/>
          <w:color w:val="000000"/>
          <w:sz w:val="28"/>
        </w:rPr>
        <w:t>
      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0"/>
        <w:ind w:left="0"/>
        <w:jc w:val="both"/>
      </w:pPr>
      <w:r>
        <w:rPr>
          <w:rFonts w:ascii="Times New Roman"/>
          <w:b w:val="false"/>
          <w:i w:val="false"/>
          <w:color w:val="000000"/>
          <w:sz w:val="28"/>
        </w:rPr>
        <w:t>
      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6" w:id="2007"/>
    <w:p>
      <w:pPr>
        <w:spacing w:after="0"/>
        <w:ind w:left="0"/>
        <w:jc w:val="both"/>
      </w:pPr>
      <w:r>
        <w:rPr>
          <w:rFonts w:ascii="Times New Roman"/>
          <w:b w:val="false"/>
          <w:i w:val="false"/>
          <w:color w:val="000000"/>
          <w:sz w:val="28"/>
        </w:rPr>
        <w:t>
      1) оригинал документа, удостоверяющего личность третьего лица или законного представителя;</w:t>
      </w:r>
    </w:p>
    <w:bookmarkEnd w:id="2007"/>
    <w:bookmarkStart w:name="z3557" w:id="2008"/>
    <w:p>
      <w:pPr>
        <w:spacing w:after="0"/>
        <w:ind w:left="0"/>
        <w:jc w:val="both"/>
      </w:pPr>
      <w:r>
        <w:rPr>
          <w:rFonts w:ascii="Times New Roman"/>
          <w:b w:val="false"/>
          <w:i w:val="false"/>
          <w:color w:val="000000"/>
          <w:sz w:val="28"/>
        </w:rPr>
        <w:t>
      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bookmarkEnd w:id="2008"/>
    <w:bookmarkStart w:name="z3558" w:id="2009"/>
    <w:p>
      <w:pPr>
        <w:spacing w:after="0"/>
        <w:ind w:left="0"/>
        <w:jc w:val="both"/>
      </w:pPr>
      <w:r>
        <w:rPr>
          <w:rFonts w:ascii="Times New Roman"/>
          <w:b w:val="false"/>
          <w:i w:val="false"/>
          <w:color w:val="000000"/>
          <w:sz w:val="28"/>
        </w:rPr>
        <w:t>
      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bookmarkEnd w:id="2009"/>
    <w:bookmarkStart w:name="z3559" w:id="2010"/>
    <w:p>
      <w:pPr>
        <w:spacing w:after="0"/>
        <w:ind w:left="0"/>
        <w:jc w:val="both"/>
      </w:pPr>
      <w:r>
        <w:rPr>
          <w:rFonts w:ascii="Times New Roman"/>
          <w:b w:val="false"/>
          <w:i w:val="false"/>
          <w:color w:val="000000"/>
          <w:sz w:val="28"/>
        </w:rPr>
        <w:t>
      13. При обращении услугополучателя к услугодателю через средства почтовой связи документ, удостоверяющий личность услугополучателя, указанный в подпунктах 1), 2) и 4) пункта 11 настоящего Стандарта,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bookmarkEnd w:id="2010"/>
    <w:bookmarkStart w:name="z3987" w:id="2011"/>
    <w:p>
      <w:pPr>
        <w:spacing w:after="0"/>
        <w:ind w:left="0"/>
        <w:jc w:val="both"/>
      </w:pPr>
      <w:r>
        <w:rPr>
          <w:rFonts w:ascii="Times New Roman"/>
          <w:b w:val="false"/>
          <w:i w:val="false"/>
          <w:color w:val="000000"/>
          <w:sz w:val="28"/>
        </w:rPr>
        <w:t>
      13-1. Услугополучатели, имеющие в соответствии с налоговым законодательством Республики Казахстан:</w:t>
      </w:r>
    </w:p>
    <w:bookmarkEnd w:id="2011"/>
    <w:p>
      <w:pPr>
        <w:spacing w:after="0"/>
        <w:ind w:left="0"/>
        <w:jc w:val="both"/>
      </w:pPr>
      <w:r>
        <w:rPr>
          <w:rFonts w:ascii="Times New Roman"/>
          <w:b w:val="false"/>
          <w:i w:val="false"/>
          <w:color w:val="000000"/>
          <w:sz w:val="28"/>
        </w:rPr>
        <w:t>
      право на применение налогового вычета к доходу в виде пенсионных выплат из ЕНПФ при обращении в Государственную корпорацию предоставляют соответствующие подтверждающие документы;</w:t>
      </w:r>
    </w:p>
    <w:p>
      <w:pPr>
        <w:spacing w:after="0"/>
        <w:ind w:left="0"/>
        <w:jc w:val="both"/>
      </w:pPr>
      <w:r>
        <w:rPr>
          <w:rFonts w:ascii="Times New Roman"/>
          <w:b w:val="false"/>
          <w:i w:val="false"/>
          <w:color w:val="000000"/>
          <w:sz w:val="28"/>
        </w:rPr>
        <w:t>
      право на применение корректировки дохода или налогового вычета к доходу в виде пенсионных выплат при обращении к услугодателю в дополнение к документам, указанным в пунктах 11-13 настоящего Стандарта, предоставляют заявление по форме, утвержденной внутренним документом услугодателя, а также соответствующие подтверждающие документы.</w:t>
      </w:r>
    </w:p>
    <w:p>
      <w:pPr>
        <w:spacing w:after="0"/>
        <w:ind w:left="0"/>
        <w:jc w:val="both"/>
      </w:pPr>
      <w:r>
        <w:rPr>
          <w:rFonts w:ascii="Times New Roman"/>
          <w:b w:val="false"/>
          <w:i w:val="false"/>
          <w:color w:val="000000"/>
          <w:sz w:val="28"/>
        </w:rPr>
        <w:t>
      В случае наличия сведений в информационных системах государственных органов Республики Казахстан, полученных Государственной корпорацией и услугодателем, подтверждающих право услугополучателя на применение корректировки дохода или налогового вычета к доходу в виде пенсионных выплат, предоставление соответствующих подтверждающих документов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13-1 в соответствии с приказом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0" w:id="20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2012"/>
    <w:bookmarkStart w:name="z3561" w:id="2013"/>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осуществляется путем подачи жалобы на имя руководителя услугодателя или на имя руководителя Министерства, или руководителя Государственной корпорации по адресам,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настоящего Стандарта.</w:t>
      </w:r>
    </w:p>
    <w:bookmarkEnd w:id="2013"/>
    <w:bookmarkStart w:name="z3562" w:id="201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либо Министерства или Государственной корпорации.</w:t>
      </w:r>
    </w:p>
    <w:bookmarkEnd w:id="2014"/>
    <w:bookmarkStart w:name="z3563" w:id="201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либо Министерства, либо Государственной корпорации, с указанием фамилии и инициалов лица, принявшего жалобу, срока и места получения ответа на поданную жалобу.</w:t>
      </w:r>
    </w:p>
    <w:bookmarkEnd w:id="2015"/>
    <w:bookmarkStart w:name="z3564" w:id="2016"/>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016"/>
    <w:bookmarkStart w:name="z3565" w:id="201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либо Министерства или Государственной корпорации.</w:t>
      </w:r>
    </w:p>
    <w:bookmarkEnd w:id="2017"/>
    <w:bookmarkStart w:name="z3566" w:id="20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018"/>
    <w:bookmarkStart w:name="z3567" w:id="20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19"/>
    <w:bookmarkStart w:name="z3568" w:id="2020"/>
    <w:p>
      <w:pPr>
        <w:spacing w:after="0"/>
        <w:ind w:left="0"/>
        <w:jc w:val="both"/>
      </w:pPr>
      <w:r>
        <w:rPr>
          <w:rFonts w:ascii="Times New Roman"/>
          <w:b w:val="false"/>
          <w:i w:val="false"/>
          <w:color w:val="000000"/>
          <w:sz w:val="28"/>
        </w:rPr>
        <w:t>
      15.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020"/>
    <w:bookmarkStart w:name="z3569" w:id="20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021"/>
    <w:bookmarkStart w:name="z3570" w:id="2022"/>
    <w:p>
      <w:pPr>
        <w:spacing w:after="0"/>
        <w:ind w:left="0"/>
        <w:jc w:val="both"/>
      </w:pPr>
      <w:r>
        <w:rPr>
          <w:rFonts w:ascii="Times New Roman"/>
          <w:b w:val="false"/>
          <w:i w:val="false"/>
          <w:color w:val="000000"/>
          <w:sz w:val="28"/>
        </w:rPr>
        <w:t>
      16.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2022"/>
    <w:bookmarkStart w:name="z3571" w:id="2023"/>
    <w:p>
      <w:pPr>
        <w:spacing w:after="0"/>
        <w:ind w:left="0"/>
        <w:jc w:val="both"/>
      </w:pPr>
      <w:r>
        <w:rPr>
          <w:rFonts w:ascii="Times New Roman"/>
          <w:b w:val="false"/>
          <w:i w:val="false"/>
          <w:color w:val="000000"/>
          <w:sz w:val="28"/>
        </w:rPr>
        <w:t>
      17. Адреса мест оказания государственной услуги размещены на интернет-ресурсах:</w:t>
      </w:r>
    </w:p>
    <w:bookmarkEnd w:id="2023"/>
    <w:bookmarkStart w:name="z3572" w:id="2024"/>
    <w:p>
      <w:pPr>
        <w:spacing w:after="0"/>
        <w:ind w:left="0"/>
        <w:jc w:val="both"/>
      </w:pPr>
      <w:r>
        <w:rPr>
          <w:rFonts w:ascii="Times New Roman"/>
          <w:b w:val="false"/>
          <w:i w:val="false"/>
          <w:color w:val="000000"/>
          <w:sz w:val="28"/>
        </w:rPr>
        <w:t>
      1) услугодателя – www.enpf.kz;</w:t>
      </w:r>
    </w:p>
    <w:bookmarkEnd w:id="2024"/>
    <w:bookmarkStart w:name="z3573" w:id="2025"/>
    <w:p>
      <w:pPr>
        <w:spacing w:after="0"/>
        <w:ind w:left="0"/>
        <w:jc w:val="both"/>
      </w:pPr>
      <w:r>
        <w:rPr>
          <w:rFonts w:ascii="Times New Roman"/>
          <w:b w:val="false"/>
          <w:i w:val="false"/>
          <w:color w:val="000000"/>
          <w:sz w:val="28"/>
        </w:rPr>
        <w:t>
      2) Министерства – www.enbek.gov.kz, раздел "Государственные услуги";</w:t>
      </w:r>
    </w:p>
    <w:bookmarkEnd w:id="2025"/>
    <w:bookmarkStart w:name="z3574" w:id="2026"/>
    <w:p>
      <w:pPr>
        <w:spacing w:after="0"/>
        <w:ind w:left="0"/>
        <w:jc w:val="both"/>
      </w:pPr>
      <w:r>
        <w:rPr>
          <w:rFonts w:ascii="Times New Roman"/>
          <w:b w:val="false"/>
          <w:i w:val="false"/>
          <w:color w:val="000000"/>
          <w:sz w:val="28"/>
        </w:rPr>
        <w:t>
      3) Государственной корпорации - www.gov4c.kz.</w:t>
      </w:r>
    </w:p>
    <w:bookmarkEnd w:id="2026"/>
    <w:bookmarkStart w:name="z3575" w:id="2027"/>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bookmarkEnd w:id="2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__________________________________</w:t>
      </w:r>
    </w:p>
    <w:p>
      <w:pPr>
        <w:spacing w:after="0"/>
        <w:ind w:left="0"/>
        <w:jc w:val="both"/>
      </w:pPr>
      <w:r>
        <w:rPr>
          <w:rFonts w:ascii="Times New Roman"/>
          <w:b w:val="false"/>
          <w:i w:val="false"/>
          <w:color w:val="000000"/>
          <w:sz w:val="28"/>
        </w:rPr>
        <w:t>
      Республика Казахстан Департамент Комитета труда, социальной защиты и</w:t>
      </w:r>
      <w:r>
        <w:br/>
      </w:r>
      <w:r>
        <w:rPr>
          <w:rFonts w:ascii="Times New Roman"/>
          <w:b w:val="false"/>
          <w:i w:val="false"/>
          <w:color w:val="000000"/>
          <w:sz w:val="28"/>
        </w:rPr>
        <w:t>миграции по _____________________ области (городу)</w:t>
      </w:r>
    </w:p>
    <w:p>
      <w:pPr>
        <w:spacing w:after="0"/>
        <w:ind w:left="0"/>
        <w:jc w:val="both"/>
      </w:pPr>
      <w:r>
        <w:rPr>
          <w:rFonts w:ascii="Times New Roman"/>
          <w:b w:val="false"/>
          <w:i w:val="false"/>
          <w:color w:val="000000"/>
          <w:sz w:val="28"/>
        </w:rPr>
        <w:t>
      АО "Единый накопительный пенсионный фонд" (далее – ЕНПФ)</w:t>
      </w:r>
    </w:p>
    <w:bookmarkStart w:name="z3583" w:id="2028"/>
    <w:p>
      <w:pPr>
        <w:spacing w:after="0"/>
        <w:ind w:left="0"/>
        <w:jc w:val="left"/>
      </w:pPr>
      <w:r>
        <w:rPr>
          <w:rFonts w:ascii="Times New Roman"/>
          <w:b/>
          <w:i w:val="false"/>
          <w:color w:val="000000"/>
        </w:rPr>
        <w:t xml:space="preserve">                                     Заявление</w:t>
      </w:r>
    </w:p>
    <w:bookmarkEnd w:id="2028"/>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06.11.2019 </w:t>
      </w:r>
      <w:r>
        <w:rPr>
          <w:rFonts w:ascii="Times New Roman"/>
          <w:b w:val="false"/>
          <w:i w:val="false"/>
          <w:color w:val="ff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 __________ 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_________ номер документа: ________ кем выдан: ________</w:t>
      </w:r>
    </w:p>
    <w:p>
      <w:pPr>
        <w:spacing w:after="0"/>
        <w:ind w:left="0"/>
        <w:jc w:val="both"/>
      </w:pPr>
      <w:r>
        <w:rPr>
          <w:rFonts w:ascii="Times New Roman"/>
          <w:b w:val="false"/>
          <w:i w:val="false"/>
          <w:color w:val="000000"/>
          <w:sz w:val="28"/>
        </w:rPr>
        <w:t>
      Дата выдачи: "___" __________ _____ года</w:t>
      </w:r>
    </w:p>
    <w:p>
      <w:pPr>
        <w:spacing w:after="0"/>
        <w:ind w:left="0"/>
        <w:jc w:val="both"/>
      </w:pPr>
      <w:r>
        <w:rPr>
          <w:rFonts w:ascii="Times New Roman"/>
          <w:b w:val="false"/>
          <w:i w:val="false"/>
          <w:color w:val="000000"/>
          <w:sz w:val="28"/>
        </w:rPr>
        <w:t>
      Адрес постоянного местожительства: ___________________________________</w:t>
      </w:r>
    </w:p>
    <w:p>
      <w:pPr>
        <w:spacing w:after="0"/>
        <w:ind w:left="0"/>
        <w:jc w:val="both"/>
      </w:pPr>
      <w:r>
        <w:rPr>
          <w:rFonts w:ascii="Times New Roman"/>
          <w:b w:val="false"/>
          <w:i w:val="false"/>
          <w:color w:val="000000"/>
          <w:sz w:val="28"/>
        </w:rPr>
        <w:t xml:space="preserve">
      Область ___________________ город (район) _____________ село: __________ </w:t>
      </w:r>
    </w:p>
    <w:p>
      <w:pPr>
        <w:spacing w:after="0"/>
        <w:ind w:left="0"/>
        <w:jc w:val="both"/>
      </w:pPr>
      <w:r>
        <w:rPr>
          <w:rFonts w:ascii="Times New Roman"/>
          <w:b w:val="false"/>
          <w:i w:val="false"/>
          <w:color w:val="000000"/>
          <w:sz w:val="28"/>
        </w:rPr>
        <w:t>
      улица (микрорайон) _____________ дом _____________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w:t>
      </w:r>
    </w:p>
    <w:p>
      <w:pPr>
        <w:spacing w:after="0"/>
        <w:ind w:left="0"/>
        <w:jc w:val="both"/>
      </w:pPr>
      <w:r>
        <w:rPr>
          <w:rFonts w:ascii="Times New Roman"/>
          <w:b w:val="false"/>
          <w:i w:val="false"/>
          <w:color w:val="000000"/>
          <w:sz w:val="28"/>
        </w:rPr>
        <w:t>
      Банковский счет №</w:t>
      </w:r>
    </w:p>
    <w:p>
      <w:pPr>
        <w:spacing w:after="0"/>
        <w:ind w:left="0"/>
        <w:jc w:val="both"/>
      </w:pPr>
      <w:r>
        <w:rPr>
          <w:rFonts w:ascii="Times New Roman"/>
          <w:b w:val="false"/>
          <w:i w:val="false"/>
          <w:color w:val="000000"/>
          <w:sz w:val="28"/>
        </w:rPr>
        <w:t>
      Тип счета: текущий _________________________</w:t>
      </w:r>
    </w:p>
    <w:p>
      <w:pPr>
        <w:spacing w:after="0"/>
        <w:ind w:left="0"/>
        <w:jc w:val="both"/>
      </w:pPr>
      <w:r>
        <w:rPr>
          <w:rFonts w:ascii="Times New Roman"/>
          <w:b w:val="false"/>
          <w:i w:val="false"/>
          <w:color w:val="000000"/>
          <w:sz w:val="28"/>
        </w:rPr>
        <w:t>
      Резидентство: резидент/нерезидент</w:t>
      </w:r>
    </w:p>
    <w:p>
      <w:pPr>
        <w:spacing w:after="0"/>
        <w:ind w:left="0"/>
        <w:jc w:val="both"/>
      </w:pPr>
      <w:r>
        <w:rPr>
          <w:rFonts w:ascii="Times New Roman"/>
          <w:b w:val="false"/>
          <w:i w:val="false"/>
          <w:color w:val="000000"/>
          <w:sz w:val="28"/>
        </w:rPr>
        <w:t>
      Прошу назначить мне в связи с достижением пенсионного возраста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пенсионные выплаты из ЕНПФ).</w:t>
      </w:r>
    </w:p>
    <w:p>
      <w:pPr>
        <w:spacing w:after="0"/>
        <w:ind w:left="0"/>
        <w:jc w:val="both"/>
      </w:pPr>
      <w:r>
        <w:rPr>
          <w:rFonts w:ascii="Times New Roman"/>
          <w:b w:val="false"/>
          <w:i w:val="false"/>
          <w:color w:val="000000"/>
          <w:sz w:val="28"/>
        </w:rPr>
        <w:t>
      Ранее пенсионные выплаты мне назначались/не назначались (ненужное вычеркнуть).</w:t>
      </w:r>
    </w:p>
    <w:p>
      <w:pPr>
        <w:spacing w:after="0"/>
        <w:ind w:left="0"/>
        <w:jc w:val="both"/>
      </w:pPr>
      <w:r>
        <w:rPr>
          <w:rFonts w:ascii="Times New Roman"/>
          <w:b w:val="false"/>
          <w:i w:val="false"/>
          <w:color w:val="000000"/>
          <w:sz w:val="28"/>
        </w:rPr>
        <w:t>
      При пенсионных выплатах из ЕНПФ прошу применить(-ять)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Согласен,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пенсионных выплат, а также на запросы, направляемые в информационные системы государственных органов Республики Казахстан в целях получения подтверждающих сведений о наличии права на применение налогового вычета.</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 ____________ мобильный ___________ Е-маil ___________</w:t>
      </w:r>
    </w:p>
    <w:p>
      <w:pPr>
        <w:spacing w:after="0"/>
        <w:ind w:left="0"/>
        <w:jc w:val="both"/>
      </w:pPr>
      <w:r>
        <w:rPr>
          <w:rFonts w:ascii="Times New Roman"/>
          <w:b w:val="false"/>
          <w:i w:val="false"/>
          <w:color w:val="000000"/>
          <w:sz w:val="28"/>
        </w:rPr>
        <w:t>
      дата подачи заявления: "___" ___________ 20__ года.</w:t>
      </w:r>
    </w:p>
    <w:p>
      <w:pPr>
        <w:spacing w:after="0"/>
        <w:ind w:left="0"/>
        <w:jc w:val="both"/>
      </w:pPr>
      <w:r>
        <w:rPr>
          <w:rFonts w:ascii="Times New Roman"/>
          <w:b w:val="false"/>
          <w:i w:val="false"/>
          <w:color w:val="000000"/>
          <w:sz w:val="28"/>
        </w:rPr>
        <w:t>
      Подпись заявителя _________________________</w:t>
      </w:r>
    </w:p>
    <w:p>
      <w:pPr>
        <w:spacing w:after="0"/>
        <w:ind w:left="0"/>
        <w:jc w:val="both"/>
      </w:pPr>
      <w:r>
        <w:rPr>
          <w:rFonts w:ascii="Times New Roman"/>
          <w:b w:val="false"/>
          <w:i w:val="false"/>
          <w:color w:val="000000"/>
          <w:sz w:val="28"/>
        </w:rPr>
        <w:t>
      Заявление гражданина _______________________________________________</w:t>
      </w:r>
    </w:p>
    <w:p>
      <w:pPr>
        <w:spacing w:after="0"/>
        <w:ind w:left="0"/>
        <w:jc w:val="both"/>
      </w:pPr>
      <w:r>
        <w:rPr>
          <w:rFonts w:ascii="Times New Roman"/>
          <w:b w:val="false"/>
          <w:i w:val="false"/>
          <w:color w:val="000000"/>
          <w:sz w:val="28"/>
        </w:rPr>
        <w:t>
      зарегистрировано за №___, дата принятия документов "__" _______ 20__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 работника </w:t>
      </w:r>
      <w:r>
        <w:br/>
      </w:r>
      <w:r>
        <w:rPr>
          <w:rFonts w:ascii="Times New Roman"/>
          <w:b w:val="false"/>
          <w:i w:val="false"/>
          <w:color w:val="000000"/>
          <w:sz w:val="28"/>
        </w:rPr>
        <w:t xml:space="preserve">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2" w:id="2029"/>
    <w:p>
      <w:pPr>
        <w:spacing w:after="0"/>
        <w:ind w:left="0"/>
        <w:jc w:val="left"/>
      </w:pPr>
      <w:r>
        <w:rPr>
          <w:rFonts w:ascii="Times New Roman"/>
          <w:b/>
          <w:i w:val="false"/>
          <w:color w:val="000000"/>
        </w:rPr>
        <w:t xml:space="preserve"> РАСПИСКА</w:t>
      </w:r>
      <w:r>
        <w:br/>
      </w:r>
      <w:r>
        <w:rPr>
          <w:rFonts w:ascii="Times New Roman"/>
          <w:b/>
          <w:i w:val="false"/>
          <w:color w:val="000000"/>
        </w:rPr>
        <w:t>№ ____ о приеме документов для назначения пенсионных выплат</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2029"/>
    <w:bookmarkStart w:name="z3643" w:id="2030"/>
    <w:p>
      <w:pPr>
        <w:spacing w:after="0"/>
        <w:ind w:left="0"/>
        <w:jc w:val="both"/>
      </w:pPr>
      <w:r>
        <w:rPr>
          <w:rFonts w:ascii="Times New Roman"/>
          <w:b w:val="false"/>
          <w:i w:val="false"/>
          <w:color w:val="000000"/>
          <w:sz w:val="28"/>
        </w:rPr>
        <w:t>
      от "___" _________ 20___ года</w:t>
      </w:r>
    </w:p>
    <w:bookmarkEnd w:id="2030"/>
    <w:bookmarkStart w:name="z3644" w:id="2031"/>
    <w:p>
      <w:pPr>
        <w:spacing w:after="0"/>
        <w:ind w:left="0"/>
        <w:jc w:val="both"/>
      </w:pPr>
      <w:r>
        <w:rPr>
          <w:rFonts w:ascii="Times New Roman"/>
          <w:b w:val="false"/>
          <w:i w:val="false"/>
          <w:color w:val="000000"/>
          <w:sz w:val="28"/>
        </w:rPr>
        <w:t>
      Гражданин (ка) __________________________________________________________</w:t>
      </w:r>
    </w:p>
    <w:bookmarkEnd w:id="2031"/>
    <w:bookmarkStart w:name="z3645" w:id="2032"/>
    <w:p>
      <w:pPr>
        <w:spacing w:after="0"/>
        <w:ind w:left="0"/>
        <w:jc w:val="both"/>
      </w:pPr>
      <w:r>
        <w:rPr>
          <w:rFonts w:ascii="Times New Roman"/>
          <w:b w:val="false"/>
          <w:i w:val="false"/>
          <w:color w:val="000000"/>
          <w:sz w:val="28"/>
        </w:rPr>
        <w:t>
                         (фамилия, имя, отчество (при его наличии) заявителя)</w:t>
      </w:r>
    </w:p>
    <w:bookmarkEnd w:id="2032"/>
    <w:bookmarkStart w:name="z3646" w:id="2033"/>
    <w:p>
      <w:pPr>
        <w:spacing w:after="0"/>
        <w:ind w:left="0"/>
        <w:jc w:val="both"/>
      </w:pPr>
      <w:r>
        <w:rPr>
          <w:rFonts w:ascii="Times New Roman"/>
          <w:b w:val="false"/>
          <w:i w:val="false"/>
          <w:color w:val="000000"/>
          <w:sz w:val="28"/>
        </w:rPr>
        <w:t>
      Дата рождения "___" ____________ ______ года</w:t>
      </w:r>
    </w:p>
    <w:bookmarkEnd w:id="2033"/>
    <w:bookmarkStart w:name="z3647" w:id="2034"/>
    <w:p>
      <w:pPr>
        <w:spacing w:after="0"/>
        <w:ind w:left="0"/>
        <w:jc w:val="both"/>
      </w:pPr>
      <w:r>
        <w:rPr>
          <w:rFonts w:ascii="Times New Roman"/>
          <w:b w:val="false"/>
          <w:i w:val="false"/>
          <w:color w:val="000000"/>
          <w:sz w:val="28"/>
        </w:rPr>
        <w:t>
      Третье лицо/законный представитель</w:t>
      </w:r>
    </w:p>
    <w:bookmarkEnd w:id="2034"/>
    <w:bookmarkStart w:name="z3648" w:id="2035"/>
    <w:p>
      <w:pPr>
        <w:spacing w:after="0"/>
        <w:ind w:left="0"/>
        <w:jc w:val="both"/>
      </w:pPr>
      <w:r>
        <w:rPr>
          <w:rFonts w:ascii="Times New Roman"/>
          <w:b w:val="false"/>
          <w:i w:val="false"/>
          <w:color w:val="000000"/>
          <w:sz w:val="28"/>
        </w:rPr>
        <w:t>
      ________________________________________________________________________</w:t>
      </w:r>
    </w:p>
    <w:bookmarkEnd w:id="2035"/>
    <w:bookmarkStart w:name="z3649" w:id="2036"/>
    <w:p>
      <w:pPr>
        <w:spacing w:after="0"/>
        <w:ind w:left="0"/>
        <w:jc w:val="both"/>
      </w:pPr>
      <w:r>
        <w:rPr>
          <w:rFonts w:ascii="Times New Roman"/>
          <w:b w:val="false"/>
          <w:i w:val="false"/>
          <w:color w:val="000000"/>
          <w:sz w:val="28"/>
        </w:rPr>
        <w:t>
                         (фамилия, имя, отчество (при его наличии)</w:t>
      </w:r>
    </w:p>
    <w:bookmarkEnd w:id="2036"/>
    <w:bookmarkStart w:name="z3650" w:id="2037"/>
    <w:p>
      <w:pPr>
        <w:spacing w:after="0"/>
        <w:ind w:left="0"/>
        <w:jc w:val="both"/>
      </w:pPr>
      <w:r>
        <w:rPr>
          <w:rFonts w:ascii="Times New Roman"/>
          <w:b w:val="false"/>
          <w:i w:val="false"/>
          <w:color w:val="000000"/>
          <w:sz w:val="28"/>
        </w:rPr>
        <w:t>
      Дата обращения "___" ___________ 20___ года</w:t>
      </w:r>
    </w:p>
    <w:bookmarkEnd w:id="2037"/>
    <w:bookmarkStart w:name="z3651" w:id="2038"/>
    <w:p>
      <w:pPr>
        <w:spacing w:after="0"/>
        <w:ind w:left="0"/>
        <w:jc w:val="both"/>
      </w:pPr>
      <w:r>
        <w:rPr>
          <w:rFonts w:ascii="Times New Roman"/>
          <w:b w:val="false"/>
          <w:i w:val="false"/>
          <w:color w:val="000000"/>
          <w:sz w:val="28"/>
        </w:rPr>
        <w:t>
      ________________________________________________________________________</w:t>
      </w:r>
    </w:p>
    <w:bookmarkEnd w:id="2038"/>
    <w:bookmarkStart w:name="z3652" w:id="2039"/>
    <w:p>
      <w:pPr>
        <w:spacing w:after="0"/>
        <w:ind w:left="0"/>
        <w:jc w:val="both"/>
      </w:pPr>
      <w:r>
        <w:rPr>
          <w:rFonts w:ascii="Times New Roman"/>
          <w:b w:val="false"/>
          <w:i w:val="false"/>
          <w:color w:val="000000"/>
          <w:sz w:val="28"/>
        </w:rPr>
        <w:t>
      Перечень документов, приложенных к заявлению:</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0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0"/>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0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1"/>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0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2"/>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0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3"/>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3" w:id="2044"/>
    <w:p>
      <w:pPr>
        <w:spacing w:after="0"/>
        <w:ind w:left="0"/>
        <w:jc w:val="both"/>
      </w:pPr>
      <w:r>
        <w:rPr>
          <w:rFonts w:ascii="Times New Roman"/>
          <w:b w:val="false"/>
          <w:i w:val="false"/>
          <w:color w:val="000000"/>
          <w:sz w:val="28"/>
        </w:rPr>
        <w:t>
      __________________________________________________________________________</w:t>
      </w:r>
    </w:p>
    <w:bookmarkEnd w:id="2044"/>
    <w:bookmarkStart w:name="z3674" w:id="2045"/>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 Государственной корпорации)</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7" w:id="2046"/>
    <w:p>
      <w:pPr>
        <w:spacing w:after="0"/>
        <w:ind w:left="0"/>
        <w:jc w:val="left"/>
      </w:pPr>
      <w:r>
        <w:rPr>
          <w:rFonts w:ascii="Times New Roman"/>
          <w:b/>
          <w:i w:val="false"/>
          <w:color w:val="000000"/>
        </w:rPr>
        <w:t xml:space="preserve"> РАСПИСКА</w:t>
      </w:r>
      <w:r>
        <w:br/>
      </w:r>
      <w:r>
        <w:rPr>
          <w:rFonts w:ascii="Times New Roman"/>
          <w:b/>
          <w:i w:val="false"/>
          <w:color w:val="000000"/>
        </w:rPr>
        <w:t>№ ____ об отказе в приеме заявления о назначении пенсионных выплат</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2046"/>
    <w:bookmarkStart w:name="z3678" w:id="2047"/>
    <w:p>
      <w:pPr>
        <w:spacing w:after="0"/>
        <w:ind w:left="0"/>
        <w:jc w:val="both"/>
      </w:pPr>
      <w:r>
        <w:rPr>
          <w:rFonts w:ascii="Times New Roman"/>
          <w:b w:val="false"/>
          <w:i w:val="false"/>
          <w:color w:val="000000"/>
          <w:sz w:val="28"/>
        </w:rPr>
        <w:t>
      от "___" _________ 20___ года</w:t>
      </w:r>
    </w:p>
    <w:bookmarkEnd w:id="2047"/>
    <w:bookmarkStart w:name="z3679" w:id="2048"/>
    <w:p>
      <w:pPr>
        <w:spacing w:after="0"/>
        <w:ind w:left="0"/>
        <w:jc w:val="both"/>
      </w:pPr>
      <w:r>
        <w:rPr>
          <w:rFonts w:ascii="Times New Roman"/>
          <w:b w:val="false"/>
          <w:i w:val="false"/>
          <w:color w:val="000000"/>
          <w:sz w:val="28"/>
        </w:rPr>
        <w:t>
      Гражданин (ка) ___________________________________________________________</w:t>
      </w:r>
    </w:p>
    <w:bookmarkEnd w:id="2048"/>
    <w:bookmarkStart w:name="z3680" w:id="2049"/>
    <w:p>
      <w:pPr>
        <w:spacing w:after="0"/>
        <w:ind w:left="0"/>
        <w:jc w:val="both"/>
      </w:pPr>
      <w:r>
        <w:rPr>
          <w:rFonts w:ascii="Times New Roman"/>
          <w:b w:val="false"/>
          <w:i w:val="false"/>
          <w:color w:val="000000"/>
          <w:sz w:val="28"/>
        </w:rPr>
        <w:t>
                   (фамилия, имя, отчество (при его наличии) заявителя)</w:t>
      </w:r>
    </w:p>
    <w:bookmarkEnd w:id="2049"/>
    <w:bookmarkStart w:name="z3681" w:id="2050"/>
    <w:p>
      <w:pPr>
        <w:spacing w:after="0"/>
        <w:ind w:left="0"/>
        <w:jc w:val="both"/>
      </w:pPr>
      <w:r>
        <w:rPr>
          <w:rFonts w:ascii="Times New Roman"/>
          <w:b w:val="false"/>
          <w:i w:val="false"/>
          <w:color w:val="000000"/>
          <w:sz w:val="28"/>
        </w:rPr>
        <w:t>
      Дата рождения "___" ____________ _____ года</w:t>
      </w:r>
    </w:p>
    <w:bookmarkEnd w:id="2050"/>
    <w:bookmarkStart w:name="z3682" w:id="2051"/>
    <w:p>
      <w:pPr>
        <w:spacing w:after="0"/>
        <w:ind w:left="0"/>
        <w:jc w:val="both"/>
      </w:pPr>
      <w:r>
        <w:rPr>
          <w:rFonts w:ascii="Times New Roman"/>
          <w:b w:val="false"/>
          <w:i w:val="false"/>
          <w:color w:val="000000"/>
          <w:sz w:val="28"/>
        </w:rPr>
        <w:t>
      Третье лицо/законный представитель</w:t>
      </w:r>
    </w:p>
    <w:bookmarkEnd w:id="2051"/>
    <w:bookmarkStart w:name="z3683" w:id="2052"/>
    <w:p>
      <w:pPr>
        <w:spacing w:after="0"/>
        <w:ind w:left="0"/>
        <w:jc w:val="both"/>
      </w:pPr>
      <w:r>
        <w:rPr>
          <w:rFonts w:ascii="Times New Roman"/>
          <w:b w:val="false"/>
          <w:i w:val="false"/>
          <w:color w:val="000000"/>
          <w:sz w:val="28"/>
        </w:rPr>
        <w:t>
      _________________________________________________________________________</w:t>
      </w:r>
    </w:p>
    <w:bookmarkEnd w:id="2052"/>
    <w:bookmarkStart w:name="z3684" w:id="2053"/>
    <w:p>
      <w:pPr>
        <w:spacing w:after="0"/>
        <w:ind w:left="0"/>
        <w:jc w:val="both"/>
      </w:pPr>
      <w:r>
        <w:rPr>
          <w:rFonts w:ascii="Times New Roman"/>
          <w:b w:val="false"/>
          <w:i w:val="false"/>
          <w:color w:val="000000"/>
          <w:sz w:val="28"/>
        </w:rPr>
        <w:t>
                         (фамилия, имя, отчество (при его наличии)</w:t>
      </w:r>
    </w:p>
    <w:bookmarkEnd w:id="2053"/>
    <w:bookmarkStart w:name="z3685" w:id="2054"/>
    <w:p>
      <w:pPr>
        <w:spacing w:after="0"/>
        <w:ind w:left="0"/>
        <w:jc w:val="both"/>
      </w:pPr>
      <w:r>
        <w:rPr>
          <w:rFonts w:ascii="Times New Roman"/>
          <w:b w:val="false"/>
          <w:i w:val="false"/>
          <w:color w:val="000000"/>
          <w:sz w:val="28"/>
        </w:rPr>
        <w:t>
      Дата обращения "___" ___________ 20___ года</w:t>
      </w:r>
    </w:p>
    <w:bookmarkEnd w:id="2054"/>
    <w:bookmarkStart w:name="z3686" w:id="2055"/>
    <w:p>
      <w:pPr>
        <w:spacing w:after="0"/>
        <w:ind w:left="0"/>
        <w:jc w:val="both"/>
      </w:pPr>
      <w:r>
        <w:rPr>
          <w:rFonts w:ascii="Times New Roman"/>
          <w:b w:val="false"/>
          <w:i w:val="false"/>
          <w:color w:val="000000"/>
          <w:sz w:val="28"/>
        </w:rPr>
        <w:t>
      __________________________________________________________________________</w:t>
      </w:r>
    </w:p>
    <w:bookmarkEnd w:id="2055"/>
    <w:bookmarkStart w:name="z3687" w:id="2056"/>
    <w:p>
      <w:pPr>
        <w:spacing w:after="0"/>
        <w:ind w:left="0"/>
        <w:jc w:val="both"/>
      </w:pPr>
      <w:r>
        <w:rPr>
          <w:rFonts w:ascii="Times New Roman"/>
          <w:b w:val="false"/>
          <w:i w:val="false"/>
          <w:color w:val="000000"/>
          <w:sz w:val="28"/>
        </w:rPr>
        <w:t>
      Отказано в приеме заявления о назначении пенсионных выплат по причине: представления неполного пакета документов, и (или) документов с истекшим сроком действия, отсутствия у получателя пенсионных накоплений, является получателем по установленному графику (указать иную причину)</w:t>
      </w:r>
    </w:p>
    <w:bookmarkEnd w:id="2056"/>
    <w:bookmarkStart w:name="z3688" w:id="2057"/>
    <w:p>
      <w:pPr>
        <w:spacing w:after="0"/>
        <w:ind w:left="0"/>
        <w:jc w:val="both"/>
      </w:pPr>
      <w:r>
        <w:rPr>
          <w:rFonts w:ascii="Times New Roman"/>
          <w:b w:val="false"/>
          <w:i w:val="false"/>
          <w:color w:val="000000"/>
          <w:sz w:val="28"/>
        </w:rPr>
        <w:t>
      ________________________________________________________________________.</w:t>
      </w:r>
    </w:p>
    <w:bookmarkEnd w:id="2057"/>
    <w:bookmarkStart w:name="z3689" w:id="2058"/>
    <w:p>
      <w:pPr>
        <w:spacing w:after="0"/>
        <w:ind w:left="0"/>
        <w:jc w:val="both"/>
      </w:pPr>
      <w:r>
        <w:rPr>
          <w:rFonts w:ascii="Times New Roman"/>
          <w:b w:val="false"/>
          <w:i w:val="false"/>
          <w:color w:val="000000"/>
          <w:sz w:val="28"/>
        </w:rPr>
        <w:t>
      ________________________________________________________________________</w:t>
      </w:r>
    </w:p>
    <w:bookmarkEnd w:id="2058"/>
    <w:bookmarkStart w:name="z3690" w:id="2059"/>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 Государственной корпорации)</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p>
      <w:pPr>
        <w:spacing w:after="0"/>
        <w:ind w:left="0"/>
        <w:jc w:val="both"/>
      </w:pPr>
      <w:r>
        <w:rPr>
          <w:rFonts w:ascii="Times New Roman"/>
          <w:b w:val="false"/>
          <w:i w:val="false"/>
          <w:color w:val="ff0000"/>
          <w:sz w:val="28"/>
        </w:rPr>
        <w:t xml:space="preserve">
      Сноска. Приказ дополнен приложением 37 в соответствии с приказом Министра труда и социальной защиты населения РК от 30.11.2018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693" w:id="206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регистрации в качестве безработного"</w:t>
      </w:r>
    </w:p>
    <w:bookmarkEnd w:id="2060"/>
    <w:bookmarkStart w:name="z3694" w:id="2061"/>
    <w:p>
      <w:pPr>
        <w:spacing w:after="0"/>
        <w:ind w:left="0"/>
        <w:jc w:val="left"/>
      </w:pPr>
      <w:r>
        <w:rPr>
          <w:rFonts w:ascii="Times New Roman"/>
          <w:b/>
          <w:i w:val="false"/>
          <w:color w:val="000000"/>
        </w:rPr>
        <w:t xml:space="preserve"> Глава 1. Общие положения</w:t>
      </w:r>
    </w:p>
    <w:bookmarkEnd w:id="2061"/>
    <w:bookmarkStart w:name="z3695" w:id="2062"/>
    <w:p>
      <w:pPr>
        <w:spacing w:after="0"/>
        <w:ind w:left="0"/>
        <w:jc w:val="both"/>
      </w:pPr>
      <w:r>
        <w:rPr>
          <w:rFonts w:ascii="Times New Roman"/>
          <w:b w:val="false"/>
          <w:i w:val="false"/>
          <w:color w:val="000000"/>
          <w:sz w:val="28"/>
        </w:rPr>
        <w:t>
      1. Государственная услуга "Выдача справки о регистрации в качестве безработного" (далее – государственная услуга).</w:t>
      </w:r>
    </w:p>
    <w:bookmarkEnd w:id="2062"/>
    <w:bookmarkStart w:name="z3696" w:id="2063"/>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063"/>
    <w:bookmarkStart w:name="z3697" w:id="2064"/>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2064"/>
    <w:bookmarkStart w:name="z3698" w:id="206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2065"/>
    <w:bookmarkStart w:name="z3699" w:id="2066"/>
    <w:p>
      <w:pPr>
        <w:spacing w:after="0"/>
        <w:ind w:left="0"/>
        <w:jc w:val="left"/>
      </w:pPr>
      <w:r>
        <w:rPr>
          <w:rFonts w:ascii="Times New Roman"/>
          <w:b/>
          <w:i w:val="false"/>
          <w:color w:val="000000"/>
        </w:rPr>
        <w:t xml:space="preserve"> Глава 2. Порядок оказания государственной услуги</w:t>
      </w:r>
    </w:p>
    <w:bookmarkEnd w:id="2066"/>
    <w:bookmarkStart w:name="z3700" w:id="2067"/>
    <w:p>
      <w:pPr>
        <w:spacing w:after="0"/>
        <w:ind w:left="0"/>
        <w:jc w:val="both"/>
      </w:pPr>
      <w:r>
        <w:rPr>
          <w:rFonts w:ascii="Times New Roman"/>
          <w:b w:val="false"/>
          <w:i w:val="false"/>
          <w:color w:val="000000"/>
          <w:sz w:val="28"/>
        </w:rPr>
        <w:t>
      4. Срок оказания государственной услуги:</w:t>
      </w:r>
    </w:p>
    <w:bookmarkEnd w:id="2067"/>
    <w:bookmarkStart w:name="z3701" w:id="2068"/>
    <w:p>
      <w:pPr>
        <w:spacing w:after="0"/>
        <w:ind w:left="0"/>
        <w:jc w:val="both"/>
      </w:pPr>
      <w:r>
        <w:rPr>
          <w:rFonts w:ascii="Times New Roman"/>
          <w:b w:val="false"/>
          <w:i w:val="false"/>
          <w:color w:val="000000"/>
          <w:sz w:val="28"/>
        </w:rPr>
        <w:t>
      1) с момента сдачи пакета документов услугодателю – 1 рабочий день;</w:t>
      </w:r>
    </w:p>
    <w:bookmarkEnd w:id="2068"/>
    <w:bookmarkStart w:name="z3702" w:id="206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при обращении к услугодателю – 20 минут;</w:t>
      </w:r>
    </w:p>
    <w:bookmarkEnd w:id="2069"/>
    <w:bookmarkStart w:name="z3703" w:id="2070"/>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20 минут.</w:t>
      </w:r>
    </w:p>
    <w:bookmarkEnd w:id="2070"/>
    <w:bookmarkStart w:name="z3704" w:id="2071"/>
    <w:p>
      <w:pPr>
        <w:spacing w:after="0"/>
        <w:ind w:left="0"/>
        <w:jc w:val="both"/>
      </w:pPr>
      <w:r>
        <w:rPr>
          <w:rFonts w:ascii="Times New Roman"/>
          <w:b w:val="false"/>
          <w:i w:val="false"/>
          <w:color w:val="000000"/>
          <w:sz w:val="28"/>
        </w:rPr>
        <w:t>
      5. Форма оказания государственной услуги: бумажная.</w:t>
      </w:r>
    </w:p>
    <w:bookmarkEnd w:id="2071"/>
    <w:bookmarkStart w:name="z3705" w:id="2072"/>
    <w:p>
      <w:pPr>
        <w:spacing w:after="0"/>
        <w:ind w:left="0"/>
        <w:jc w:val="both"/>
      </w:pPr>
      <w:r>
        <w:rPr>
          <w:rFonts w:ascii="Times New Roman"/>
          <w:b w:val="false"/>
          <w:i w:val="false"/>
          <w:color w:val="000000"/>
          <w:sz w:val="28"/>
        </w:rPr>
        <w:t xml:space="preserve">
      6. Результат оказания государственной услуги – справка о регистрации в качестве безработного в бумажном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072"/>
    <w:bookmarkStart w:name="z3706" w:id="207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073"/>
    <w:bookmarkStart w:name="z3707" w:id="2074"/>
    <w:p>
      <w:pPr>
        <w:spacing w:after="0"/>
        <w:ind w:left="0"/>
        <w:jc w:val="both"/>
      </w:pPr>
      <w:r>
        <w:rPr>
          <w:rFonts w:ascii="Times New Roman"/>
          <w:b w:val="false"/>
          <w:i w:val="false"/>
          <w:color w:val="000000"/>
          <w:sz w:val="28"/>
        </w:rPr>
        <w:t>
      8. График работы услугодателя – с 08.30, 9.00 часов до 18.00, 18.30 часов с перерывом на обед с 12.30, 13.00 часов до 14.00, 14.30 часов согласно Трудовому кодексу Республики Казахстан;</w:t>
      </w:r>
    </w:p>
    <w:bookmarkEnd w:id="2074"/>
    <w:bookmarkStart w:name="z3708" w:id="2075"/>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с 9.00 часов до 17.30 часов с перерывом на обед с 13.00 часов до 14.30 часов.</w:t>
      </w:r>
    </w:p>
    <w:bookmarkEnd w:id="2075"/>
    <w:bookmarkStart w:name="z3709" w:id="207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076"/>
    <w:bookmarkStart w:name="z3710" w:id="207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077"/>
    <w:bookmarkStart w:name="z3711" w:id="207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bookmarkStart w:name="z3713" w:id="2079"/>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2079"/>
    <w:bookmarkStart w:name="z3714" w:id="2080"/>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2080"/>
    <w:bookmarkStart w:name="z3715" w:id="2081"/>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81"/>
    <w:bookmarkStart w:name="z3716" w:id="20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82"/>
    <w:bookmarkStart w:name="z3717" w:id="2083"/>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13 настоящего стандарта государственной услуги.</w:t>
      </w:r>
    </w:p>
    <w:bookmarkEnd w:id="208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06.11.2019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6" w:id="208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2084"/>
    <w:bookmarkStart w:name="z3727" w:id="208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085"/>
    <w:bookmarkStart w:name="z3728" w:id="208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 www.enbek.gov.kz, раздел "Государственные услуги";</w:t>
      </w:r>
    </w:p>
    <w:bookmarkEnd w:id="2086"/>
    <w:bookmarkStart w:name="z3729" w:id="2087"/>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bookmarkEnd w:id="2087"/>
    <w:bookmarkStart w:name="z3730" w:id="2088"/>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указаны на интернет-ресурсе www.enbek.gov.kz.</w:t>
      </w:r>
    </w:p>
    <w:bookmarkEnd w:id="2088"/>
    <w:bookmarkStart w:name="z3731" w:id="2089"/>
    <w:p>
      <w:pPr>
        <w:spacing w:after="0"/>
        <w:ind w:left="0"/>
        <w:jc w:val="both"/>
      </w:pPr>
      <w:r>
        <w:rPr>
          <w:rFonts w:ascii="Times New Roman"/>
          <w:b w:val="false"/>
          <w:i w:val="false"/>
          <w:color w:val="000000"/>
          <w:sz w:val="28"/>
        </w:rPr>
        <w:t>
      Единый контакт-центр: "1414", 8-800-080-7777.</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регистрации в качестве</w:t>
            </w:r>
            <w:r>
              <w:br/>
            </w:r>
            <w:r>
              <w:rPr>
                <w:rFonts w:ascii="Times New Roman"/>
                <w:b w:val="false"/>
                <w:i w:val="false"/>
                <w:color w:val="000000"/>
                <w:sz w:val="20"/>
              </w:rPr>
              <w:t>безработного"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4" w:id="2090"/>
    <w:p>
      <w:pPr>
        <w:spacing w:after="0"/>
        <w:ind w:left="0"/>
        <w:jc w:val="left"/>
      </w:pPr>
      <w:r>
        <w:rPr>
          <w:rFonts w:ascii="Times New Roman"/>
          <w:b/>
          <w:i w:val="false"/>
          <w:color w:val="000000"/>
        </w:rPr>
        <w:t xml:space="preserve"> Справка о регистрации в качестве безработного</w:t>
      </w:r>
    </w:p>
    <w:bookmarkEnd w:id="2090"/>
    <w:bookmarkStart w:name="z3735" w:id="2091"/>
    <w:p>
      <w:pPr>
        <w:spacing w:after="0"/>
        <w:ind w:left="0"/>
        <w:jc w:val="both"/>
      </w:pPr>
      <w:r>
        <w:rPr>
          <w:rFonts w:ascii="Times New Roman"/>
          <w:b w:val="false"/>
          <w:i w:val="false"/>
          <w:color w:val="000000"/>
          <w:sz w:val="28"/>
        </w:rPr>
        <w:t>
      Дана ____________________________________________________________________</w:t>
      </w:r>
    </w:p>
    <w:bookmarkEnd w:id="2091"/>
    <w:bookmarkStart w:name="z3736" w:id="2092"/>
    <w:p>
      <w:pPr>
        <w:spacing w:after="0"/>
        <w:ind w:left="0"/>
        <w:jc w:val="both"/>
      </w:pPr>
      <w:r>
        <w:rPr>
          <w:rFonts w:ascii="Times New Roman"/>
          <w:b w:val="false"/>
          <w:i w:val="false"/>
          <w:color w:val="000000"/>
          <w:sz w:val="28"/>
        </w:rPr>
        <w:t>
                         Фамилия, имя, отчество (при его наличии)</w:t>
      </w:r>
    </w:p>
    <w:bookmarkEnd w:id="2092"/>
    <w:bookmarkStart w:name="z3737" w:id="2093"/>
    <w:p>
      <w:pPr>
        <w:spacing w:after="0"/>
        <w:ind w:left="0"/>
        <w:jc w:val="both"/>
      </w:pPr>
      <w:r>
        <w:rPr>
          <w:rFonts w:ascii="Times New Roman"/>
          <w:b w:val="false"/>
          <w:i w:val="false"/>
          <w:color w:val="000000"/>
          <w:sz w:val="28"/>
        </w:rPr>
        <w:t>
      в том что он(а) в соответствии со статьей 14 Закона Республики Казахстан "О занятости населения" зарегистрирован (а) в __________________________________________________</w:t>
      </w:r>
    </w:p>
    <w:bookmarkEnd w:id="2093"/>
    <w:bookmarkStart w:name="z3738" w:id="2094"/>
    <w:p>
      <w:pPr>
        <w:spacing w:after="0"/>
        <w:ind w:left="0"/>
        <w:jc w:val="both"/>
      </w:pPr>
      <w:r>
        <w:rPr>
          <w:rFonts w:ascii="Times New Roman"/>
          <w:b w:val="false"/>
          <w:i w:val="false"/>
          <w:color w:val="000000"/>
          <w:sz w:val="28"/>
        </w:rPr>
        <w:t>
      _______________________________________________________________________________</w:t>
      </w:r>
    </w:p>
    <w:bookmarkEnd w:id="2094"/>
    <w:bookmarkStart w:name="z3739" w:id="2095"/>
    <w:p>
      <w:pPr>
        <w:spacing w:after="0"/>
        <w:ind w:left="0"/>
        <w:jc w:val="both"/>
      </w:pPr>
      <w:r>
        <w:rPr>
          <w:rFonts w:ascii="Times New Roman"/>
          <w:b w:val="false"/>
          <w:i w:val="false"/>
          <w:color w:val="000000"/>
          <w:sz w:val="28"/>
        </w:rPr>
        <w:t>
                         (наименование центра занятости населения)</w:t>
      </w:r>
    </w:p>
    <w:bookmarkEnd w:id="2095"/>
    <w:bookmarkStart w:name="z3740" w:id="2096"/>
    <w:p>
      <w:pPr>
        <w:spacing w:after="0"/>
        <w:ind w:left="0"/>
        <w:jc w:val="both"/>
      </w:pPr>
      <w:r>
        <w:rPr>
          <w:rFonts w:ascii="Times New Roman"/>
          <w:b w:val="false"/>
          <w:i w:val="false"/>
          <w:color w:val="000000"/>
          <w:sz w:val="28"/>
        </w:rPr>
        <w:t>
      с "___" ____________ 20___ года</w:t>
      </w:r>
    </w:p>
    <w:bookmarkEnd w:id="2096"/>
    <w:bookmarkStart w:name="z3741" w:id="2097"/>
    <w:p>
      <w:pPr>
        <w:spacing w:after="0"/>
        <w:ind w:left="0"/>
        <w:jc w:val="both"/>
      </w:pPr>
      <w:r>
        <w:rPr>
          <w:rFonts w:ascii="Times New Roman"/>
          <w:b w:val="false"/>
          <w:i w:val="false"/>
          <w:color w:val="000000"/>
          <w:sz w:val="28"/>
        </w:rPr>
        <w:t>
      Справка действительна в течение 30 (тридцати) календарных дней.</w:t>
      </w:r>
    </w:p>
    <w:bookmarkEnd w:id="2097"/>
    <w:bookmarkStart w:name="z3742" w:id="2098"/>
    <w:p>
      <w:pPr>
        <w:spacing w:after="0"/>
        <w:ind w:left="0"/>
        <w:jc w:val="both"/>
      </w:pPr>
      <w:r>
        <w:rPr>
          <w:rFonts w:ascii="Times New Roman"/>
          <w:b w:val="false"/>
          <w:i w:val="false"/>
          <w:color w:val="000000"/>
          <w:sz w:val="28"/>
        </w:rPr>
        <w:t>
      дата выдачи: "___" __________ 20___ года.</w:t>
      </w:r>
    </w:p>
    <w:bookmarkEnd w:id="2098"/>
    <w:bookmarkStart w:name="z3743" w:id="2099"/>
    <w:p>
      <w:pPr>
        <w:spacing w:after="0"/>
        <w:ind w:left="0"/>
        <w:jc w:val="both"/>
      </w:pPr>
      <w:r>
        <w:rPr>
          <w:rFonts w:ascii="Times New Roman"/>
          <w:b w:val="false"/>
          <w:i w:val="false"/>
          <w:color w:val="000000"/>
          <w:sz w:val="28"/>
        </w:rPr>
        <w:t>
      Директор центра фамилия, имя, отчество (при его наличии)</w:t>
      </w:r>
    </w:p>
    <w:bookmarkEnd w:id="2099"/>
    <w:bookmarkStart w:name="z3744" w:id="2100"/>
    <w:p>
      <w:pPr>
        <w:spacing w:after="0"/>
        <w:ind w:left="0"/>
        <w:jc w:val="both"/>
      </w:pPr>
      <w:r>
        <w:rPr>
          <w:rFonts w:ascii="Times New Roman"/>
          <w:b w:val="false"/>
          <w:i w:val="false"/>
          <w:color w:val="000000"/>
          <w:sz w:val="28"/>
        </w:rPr>
        <w:t>
      _______________________________________________________________________</w:t>
      </w:r>
    </w:p>
    <w:bookmarkEnd w:id="2100"/>
    <w:bookmarkStart w:name="z3745" w:id="2101"/>
    <w:p>
      <w:pPr>
        <w:spacing w:after="0"/>
        <w:ind w:left="0"/>
        <w:jc w:val="both"/>
      </w:pPr>
      <w:r>
        <w:rPr>
          <w:rFonts w:ascii="Times New Roman"/>
          <w:b w:val="false"/>
          <w:i w:val="false"/>
          <w:color w:val="000000"/>
          <w:sz w:val="28"/>
        </w:rPr>
        <w:t>
      Место печати ____________________________________________________________</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регистрации в качестве</w:t>
            </w:r>
            <w:r>
              <w:br/>
            </w:r>
            <w:r>
              <w:rPr>
                <w:rFonts w:ascii="Times New Roman"/>
                <w:b w:val="false"/>
                <w:i w:val="false"/>
                <w:color w:val="000000"/>
                <w:sz w:val="20"/>
              </w:rPr>
              <w:t>безработного"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8" w:id="2102"/>
    <w:p>
      <w:pPr>
        <w:spacing w:after="0"/>
        <w:ind w:left="0"/>
        <w:jc w:val="both"/>
      </w:pPr>
      <w:r>
        <w:rPr>
          <w:rFonts w:ascii="Times New Roman"/>
          <w:b w:val="false"/>
          <w:i w:val="false"/>
          <w:color w:val="000000"/>
          <w:sz w:val="28"/>
        </w:rPr>
        <w:t>
      Центр занятости населения</w:t>
      </w:r>
    </w:p>
    <w:bookmarkEnd w:id="2102"/>
    <w:bookmarkStart w:name="z3749" w:id="2103"/>
    <w:p>
      <w:pPr>
        <w:spacing w:after="0"/>
        <w:ind w:left="0"/>
        <w:jc w:val="both"/>
      </w:pPr>
      <w:r>
        <w:rPr>
          <w:rFonts w:ascii="Times New Roman"/>
          <w:b w:val="false"/>
          <w:i w:val="false"/>
          <w:color w:val="000000"/>
          <w:sz w:val="28"/>
        </w:rPr>
        <w:t>
      ___________________________________</w:t>
      </w:r>
    </w:p>
    <w:bookmarkEnd w:id="2103"/>
    <w:bookmarkStart w:name="z3750" w:id="2104"/>
    <w:p>
      <w:pPr>
        <w:spacing w:after="0"/>
        <w:ind w:left="0"/>
        <w:jc w:val="left"/>
      </w:pPr>
      <w:r>
        <w:rPr>
          <w:rFonts w:ascii="Times New Roman"/>
          <w:b/>
          <w:i w:val="false"/>
          <w:color w:val="000000"/>
        </w:rPr>
        <w:t xml:space="preserve"> Заявление</w:t>
      </w:r>
    </w:p>
    <w:bookmarkEnd w:id="2104"/>
    <w:bookmarkStart w:name="z3751" w:id="2105"/>
    <w:p>
      <w:pPr>
        <w:spacing w:after="0"/>
        <w:ind w:left="0"/>
        <w:jc w:val="both"/>
      </w:pPr>
      <w:r>
        <w:rPr>
          <w:rFonts w:ascii="Times New Roman"/>
          <w:b w:val="false"/>
          <w:i w:val="false"/>
          <w:color w:val="000000"/>
          <w:sz w:val="28"/>
        </w:rPr>
        <w:t>
      Прошу выдать справку о регистрации в качестве безработного</w:t>
      </w:r>
    </w:p>
    <w:bookmarkEnd w:id="2105"/>
    <w:bookmarkStart w:name="z3752" w:id="2106"/>
    <w:p>
      <w:pPr>
        <w:spacing w:after="0"/>
        <w:ind w:left="0"/>
        <w:jc w:val="both"/>
      </w:pPr>
      <w:r>
        <w:rPr>
          <w:rFonts w:ascii="Times New Roman"/>
          <w:b w:val="false"/>
          <w:i w:val="false"/>
          <w:color w:val="000000"/>
          <w:sz w:val="28"/>
        </w:rPr>
        <w:t>
      ________________________________________________________________________</w:t>
      </w:r>
    </w:p>
    <w:bookmarkEnd w:id="2106"/>
    <w:bookmarkStart w:name="z3753" w:id="2107"/>
    <w:p>
      <w:pPr>
        <w:spacing w:after="0"/>
        <w:ind w:left="0"/>
        <w:jc w:val="both"/>
      </w:pPr>
      <w:r>
        <w:rPr>
          <w:rFonts w:ascii="Times New Roman"/>
          <w:b w:val="false"/>
          <w:i w:val="false"/>
          <w:color w:val="000000"/>
          <w:sz w:val="28"/>
        </w:rPr>
        <w:t xml:space="preserve">
      Информация о заявителе: </w:t>
      </w:r>
    </w:p>
    <w:bookmarkEnd w:id="2107"/>
    <w:bookmarkStart w:name="z3754" w:id="2108"/>
    <w:p>
      <w:pPr>
        <w:spacing w:after="0"/>
        <w:ind w:left="0"/>
        <w:jc w:val="both"/>
      </w:pPr>
      <w:r>
        <w:rPr>
          <w:rFonts w:ascii="Times New Roman"/>
          <w:b w:val="false"/>
          <w:i w:val="false"/>
          <w:color w:val="000000"/>
          <w:sz w:val="28"/>
        </w:rPr>
        <w:t>
      Фамилия, имя, отчество (при его наличии) заявителя:</w:t>
      </w:r>
    </w:p>
    <w:bookmarkEnd w:id="2108"/>
    <w:bookmarkStart w:name="z3755" w:id="2109"/>
    <w:p>
      <w:pPr>
        <w:spacing w:after="0"/>
        <w:ind w:left="0"/>
        <w:jc w:val="both"/>
      </w:pPr>
      <w:r>
        <w:rPr>
          <w:rFonts w:ascii="Times New Roman"/>
          <w:b w:val="false"/>
          <w:i w:val="false"/>
          <w:color w:val="000000"/>
          <w:sz w:val="28"/>
        </w:rPr>
        <w:t>
      _______________________________________________________________________;</w:t>
      </w:r>
    </w:p>
    <w:bookmarkEnd w:id="2109"/>
    <w:bookmarkStart w:name="z3756" w:id="2110"/>
    <w:p>
      <w:pPr>
        <w:spacing w:after="0"/>
        <w:ind w:left="0"/>
        <w:jc w:val="both"/>
      </w:pPr>
      <w:r>
        <w:rPr>
          <w:rFonts w:ascii="Times New Roman"/>
          <w:b w:val="false"/>
          <w:i w:val="false"/>
          <w:color w:val="000000"/>
          <w:sz w:val="28"/>
        </w:rPr>
        <w:t>
      Индивидуальный идентификационный номер: _______________________________;</w:t>
      </w:r>
    </w:p>
    <w:bookmarkEnd w:id="2110"/>
    <w:bookmarkStart w:name="z3757" w:id="2111"/>
    <w:p>
      <w:pPr>
        <w:spacing w:after="0"/>
        <w:ind w:left="0"/>
        <w:jc w:val="both"/>
      </w:pPr>
      <w:r>
        <w:rPr>
          <w:rFonts w:ascii="Times New Roman"/>
          <w:b w:val="false"/>
          <w:i w:val="false"/>
          <w:color w:val="000000"/>
          <w:sz w:val="28"/>
        </w:rPr>
        <w:t>
      "___" __________ 20___ года ___________ (подпись).</w:t>
      </w:r>
    </w:p>
    <w:bookmarkEnd w:id="2111"/>
    <w:bookmarkStart w:name="z3758" w:id="2112"/>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оказания государственной услуги "Выдача справки о регистрации в качестве безработного".</w:t>
      </w:r>
    </w:p>
    <w:bookmarkEnd w:id="2112"/>
    <w:bookmarkStart w:name="z3759" w:id="2113"/>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bookmarkEnd w:id="2113"/>
    <w:bookmarkStart w:name="z3760" w:id="2114"/>
    <w:p>
      <w:pPr>
        <w:spacing w:after="0"/>
        <w:ind w:left="0"/>
        <w:jc w:val="both"/>
      </w:pPr>
      <w:r>
        <w:rPr>
          <w:rFonts w:ascii="Times New Roman"/>
          <w:b w:val="false"/>
          <w:i w:val="false"/>
          <w:color w:val="000000"/>
          <w:sz w:val="28"/>
        </w:rPr>
        <w:t xml:space="preserve">
      Контактные данные заявителя: телефон: _____________________________________; </w:t>
      </w:r>
    </w:p>
    <w:bookmarkEnd w:id="2114"/>
    <w:bookmarkStart w:name="z3761" w:id="2115"/>
    <w:p>
      <w:pPr>
        <w:spacing w:after="0"/>
        <w:ind w:left="0"/>
        <w:jc w:val="both"/>
      </w:pPr>
      <w:r>
        <w:rPr>
          <w:rFonts w:ascii="Times New Roman"/>
          <w:b w:val="false"/>
          <w:i w:val="false"/>
          <w:color w:val="000000"/>
          <w:sz w:val="28"/>
        </w:rPr>
        <w:t xml:space="preserve">
      мобильный: ________________________; </w:t>
      </w:r>
    </w:p>
    <w:bookmarkEnd w:id="2115"/>
    <w:bookmarkStart w:name="z3762" w:id="2116"/>
    <w:p>
      <w:pPr>
        <w:spacing w:after="0"/>
        <w:ind w:left="0"/>
        <w:jc w:val="both"/>
      </w:pPr>
      <w:r>
        <w:rPr>
          <w:rFonts w:ascii="Times New Roman"/>
          <w:b w:val="false"/>
          <w:i w:val="false"/>
          <w:color w:val="000000"/>
          <w:sz w:val="28"/>
        </w:rPr>
        <w:t xml:space="preserve">
      E-mail: _____________________________; </w:t>
      </w:r>
    </w:p>
    <w:bookmarkEnd w:id="2116"/>
    <w:bookmarkStart w:name="z3763" w:id="2117"/>
    <w:p>
      <w:pPr>
        <w:spacing w:after="0"/>
        <w:ind w:left="0"/>
        <w:jc w:val="both"/>
      </w:pPr>
      <w:r>
        <w:rPr>
          <w:rFonts w:ascii="Times New Roman"/>
          <w:b w:val="false"/>
          <w:i w:val="false"/>
          <w:color w:val="000000"/>
          <w:sz w:val="28"/>
        </w:rPr>
        <w:t xml:space="preserve">
      " ___ " ______________ 20___ года. </w:t>
      </w:r>
    </w:p>
    <w:bookmarkEnd w:id="2117"/>
    <w:bookmarkStart w:name="z3764" w:id="2118"/>
    <w:p>
      <w:pPr>
        <w:spacing w:after="0"/>
        <w:ind w:left="0"/>
        <w:jc w:val="both"/>
      </w:pPr>
      <w:r>
        <w:rPr>
          <w:rFonts w:ascii="Times New Roman"/>
          <w:b w:val="false"/>
          <w:i w:val="false"/>
          <w:color w:val="000000"/>
          <w:sz w:val="28"/>
        </w:rPr>
        <w:t xml:space="preserve">
      Подпись заявителя: _____________ </w:t>
      </w:r>
    </w:p>
    <w:bookmarkEnd w:id="2118"/>
    <w:bookmarkStart w:name="z3765" w:id="2119"/>
    <w:p>
      <w:pPr>
        <w:spacing w:after="0"/>
        <w:ind w:left="0"/>
        <w:jc w:val="both"/>
      </w:pPr>
      <w:r>
        <w:rPr>
          <w:rFonts w:ascii="Times New Roman"/>
          <w:b w:val="false"/>
          <w:i w:val="false"/>
          <w:color w:val="000000"/>
          <w:sz w:val="28"/>
        </w:rPr>
        <w:t>
      --------------------------------------------------------------------------------------------------------------</w:t>
      </w:r>
    </w:p>
    <w:bookmarkEnd w:id="2119"/>
    <w:bookmarkStart w:name="z3766" w:id="2120"/>
    <w:p>
      <w:pPr>
        <w:spacing w:after="0"/>
        <w:ind w:left="0"/>
        <w:jc w:val="both"/>
      </w:pPr>
      <w:r>
        <w:rPr>
          <w:rFonts w:ascii="Times New Roman"/>
          <w:b w:val="false"/>
          <w:i w:val="false"/>
          <w:color w:val="000000"/>
          <w:sz w:val="28"/>
        </w:rPr>
        <w:t>
                                           (линия отреза)</w:t>
      </w:r>
    </w:p>
    <w:bookmarkEnd w:id="2120"/>
    <w:bookmarkStart w:name="z3767" w:id="2121"/>
    <w:p>
      <w:pPr>
        <w:spacing w:after="0"/>
        <w:ind w:left="0"/>
        <w:jc w:val="both"/>
      </w:pPr>
      <w:r>
        <w:rPr>
          <w:rFonts w:ascii="Times New Roman"/>
          <w:b w:val="false"/>
          <w:i w:val="false"/>
          <w:color w:val="000000"/>
          <w:sz w:val="28"/>
        </w:rPr>
        <w:t>
      Заявление № _________ фамилия, имя, отчество (при его наличии) заявителя:</w:t>
      </w:r>
    </w:p>
    <w:bookmarkEnd w:id="2121"/>
    <w:bookmarkStart w:name="z3768" w:id="2122"/>
    <w:p>
      <w:pPr>
        <w:spacing w:after="0"/>
        <w:ind w:left="0"/>
        <w:jc w:val="both"/>
      </w:pPr>
      <w:r>
        <w:rPr>
          <w:rFonts w:ascii="Times New Roman"/>
          <w:b w:val="false"/>
          <w:i w:val="false"/>
          <w:color w:val="000000"/>
          <w:sz w:val="28"/>
        </w:rPr>
        <w:t>
      _________________________________________________________________________,</w:t>
      </w:r>
    </w:p>
    <w:bookmarkEnd w:id="2122"/>
    <w:bookmarkStart w:name="z3769" w:id="2123"/>
    <w:p>
      <w:pPr>
        <w:spacing w:after="0"/>
        <w:ind w:left="0"/>
        <w:jc w:val="both"/>
      </w:pPr>
      <w:r>
        <w:rPr>
          <w:rFonts w:ascii="Times New Roman"/>
          <w:b w:val="false"/>
          <w:i w:val="false"/>
          <w:color w:val="000000"/>
          <w:sz w:val="28"/>
        </w:rPr>
        <w:t>
      дата регистрации заявления: "___" ________ 20___ года (дата получения услуги:</w:t>
      </w:r>
    </w:p>
    <w:bookmarkEnd w:id="2123"/>
    <w:bookmarkStart w:name="z3770" w:id="2124"/>
    <w:p>
      <w:pPr>
        <w:spacing w:after="0"/>
        <w:ind w:left="0"/>
        <w:jc w:val="both"/>
      </w:pPr>
      <w:r>
        <w:rPr>
          <w:rFonts w:ascii="Times New Roman"/>
          <w:b w:val="false"/>
          <w:i w:val="false"/>
          <w:color w:val="000000"/>
          <w:sz w:val="28"/>
        </w:rPr>
        <w:t>
      "___" ________ 20___ года).</w:t>
      </w:r>
    </w:p>
    <w:bookmarkEnd w:id="2124"/>
    <w:bookmarkStart w:name="z3771" w:id="2125"/>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оказания государственной услуги "Выдача справки о регистрации в качестве безработного".</w:t>
      </w:r>
    </w:p>
    <w:bookmarkEnd w:id="2125"/>
    <w:bookmarkStart w:name="z3772" w:id="2126"/>
    <w:p>
      <w:pPr>
        <w:spacing w:after="0"/>
        <w:ind w:left="0"/>
        <w:jc w:val="both"/>
      </w:pPr>
      <w:r>
        <w:rPr>
          <w:rFonts w:ascii="Times New Roman"/>
          <w:b w:val="false"/>
          <w:i w:val="false"/>
          <w:color w:val="000000"/>
          <w:sz w:val="28"/>
        </w:rPr>
        <w:t>
      __________ "___" _______ 20___ года</w:t>
      </w:r>
    </w:p>
    <w:bookmarkEnd w:id="2126"/>
    <w:bookmarkStart w:name="z3773" w:id="2127"/>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bookmarkEnd w:id="2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3876" w:id="2128"/>
    <w:p>
      <w:pPr>
        <w:spacing w:after="0"/>
        <w:ind w:left="0"/>
        <w:jc w:val="left"/>
      </w:pPr>
      <w:r>
        <w:rPr>
          <w:rFonts w:ascii="Times New Roman"/>
          <w:b/>
          <w:i w:val="false"/>
          <w:color w:val="000000"/>
        </w:rPr>
        <w:t xml:space="preserve"> Стандарт государственной услуги "Выдача участнику системы обязательного социального страхования информации о состоянии и движении социальных отчислений"</w:t>
      </w:r>
    </w:p>
    <w:bookmarkEnd w:id="2128"/>
    <w:p>
      <w:pPr>
        <w:spacing w:after="0"/>
        <w:ind w:left="0"/>
        <w:jc w:val="both"/>
      </w:pPr>
      <w:r>
        <w:rPr>
          <w:rFonts w:ascii="Times New Roman"/>
          <w:b w:val="false"/>
          <w:i w:val="false"/>
          <w:color w:val="ff0000"/>
          <w:sz w:val="28"/>
        </w:rPr>
        <w:t xml:space="preserve">
      Сноска. Приказ дополнен приложением 38 в соответствии с приказом Министра труда и социальной защиты населения РК от 15.04.2019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77" w:id="2129"/>
    <w:p>
      <w:pPr>
        <w:spacing w:after="0"/>
        <w:ind w:left="0"/>
        <w:jc w:val="left"/>
      </w:pPr>
      <w:r>
        <w:rPr>
          <w:rFonts w:ascii="Times New Roman"/>
          <w:b/>
          <w:i w:val="false"/>
          <w:color w:val="000000"/>
        </w:rPr>
        <w:t xml:space="preserve"> Глава 1. Общие положения</w:t>
      </w:r>
    </w:p>
    <w:bookmarkEnd w:id="2129"/>
    <w:bookmarkStart w:name="z3878" w:id="2130"/>
    <w:p>
      <w:pPr>
        <w:spacing w:after="0"/>
        <w:ind w:left="0"/>
        <w:jc w:val="both"/>
      </w:pPr>
      <w:r>
        <w:rPr>
          <w:rFonts w:ascii="Times New Roman"/>
          <w:b w:val="false"/>
          <w:i w:val="false"/>
          <w:color w:val="000000"/>
          <w:sz w:val="28"/>
        </w:rPr>
        <w:t>
      1. Государственная услуга "Выдача участнику системы обязательного социального страхования информации о состоянии и движении социальных отчислений" (далее – государственная услуга).</w:t>
      </w:r>
    </w:p>
    <w:bookmarkEnd w:id="2130"/>
    <w:bookmarkStart w:name="z3879" w:id="213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131"/>
    <w:bookmarkStart w:name="z3880" w:id="2132"/>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bookmarkEnd w:id="2132"/>
    <w:bookmarkStart w:name="z3881" w:id="213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Государственную корпорацию.</w:t>
      </w:r>
    </w:p>
    <w:bookmarkEnd w:id="2133"/>
    <w:bookmarkStart w:name="z3882" w:id="2134"/>
    <w:p>
      <w:pPr>
        <w:spacing w:after="0"/>
        <w:ind w:left="0"/>
        <w:jc w:val="left"/>
      </w:pPr>
      <w:r>
        <w:rPr>
          <w:rFonts w:ascii="Times New Roman"/>
          <w:b/>
          <w:i w:val="false"/>
          <w:color w:val="000000"/>
        </w:rPr>
        <w:t xml:space="preserve"> Глава 2. Порядок оказания государственной услуги</w:t>
      </w:r>
    </w:p>
    <w:bookmarkEnd w:id="2134"/>
    <w:bookmarkStart w:name="z3883" w:id="2135"/>
    <w:p>
      <w:pPr>
        <w:spacing w:after="0"/>
        <w:ind w:left="0"/>
        <w:jc w:val="both"/>
      </w:pPr>
      <w:r>
        <w:rPr>
          <w:rFonts w:ascii="Times New Roman"/>
          <w:b w:val="false"/>
          <w:i w:val="false"/>
          <w:color w:val="000000"/>
          <w:sz w:val="28"/>
        </w:rPr>
        <w:t>
      4. Срок оказания государственной услуги:</w:t>
      </w:r>
    </w:p>
    <w:bookmarkEnd w:id="2135"/>
    <w:bookmarkStart w:name="z3884" w:id="2136"/>
    <w:p>
      <w:pPr>
        <w:spacing w:after="0"/>
        <w:ind w:left="0"/>
        <w:jc w:val="both"/>
      </w:pPr>
      <w:r>
        <w:rPr>
          <w:rFonts w:ascii="Times New Roman"/>
          <w:b w:val="false"/>
          <w:i w:val="false"/>
          <w:color w:val="000000"/>
          <w:sz w:val="28"/>
        </w:rPr>
        <w:t>
      1) с момента сдачи пакета документов в Государственную корпорацию – 10 минут;</w:t>
      </w:r>
    </w:p>
    <w:bookmarkEnd w:id="2136"/>
    <w:bookmarkStart w:name="z3885" w:id="213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 15 минут;</w:t>
      </w:r>
    </w:p>
    <w:bookmarkEnd w:id="2137"/>
    <w:bookmarkStart w:name="z3886" w:id="2138"/>
    <w:p>
      <w:pPr>
        <w:spacing w:after="0"/>
        <w:ind w:left="0"/>
        <w:jc w:val="both"/>
      </w:pPr>
      <w:r>
        <w:rPr>
          <w:rFonts w:ascii="Times New Roman"/>
          <w:b w:val="false"/>
          <w:i w:val="false"/>
          <w:color w:val="000000"/>
          <w:sz w:val="28"/>
        </w:rPr>
        <w:t>
      3) максимально допустимое время обслуживания – 20 минут.</w:t>
      </w:r>
    </w:p>
    <w:bookmarkEnd w:id="2138"/>
    <w:bookmarkStart w:name="z3887" w:id="2139"/>
    <w:p>
      <w:pPr>
        <w:spacing w:after="0"/>
        <w:ind w:left="0"/>
        <w:jc w:val="both"/>
      </w:pPr>
      <w:r>
        <w:rPr>
          <w:rFonts w:ascii="Times New Roman"/>
          <w:b w:val="false"/>
          <w:i w:val="false"/>
          <w:color w:val="000000"/>
          <w:sz w:val="28"/>
        </w:rPr>
        <w:t>
      5. Форма оказания государственной услуги: бумажная.</w:t>
      </w:r>
    </w:p>
    <w:bookmarkEnd w:id="2139"/>
    <w:bookmarkStart w:name="z3888" w:id="2140"/>
    <w:p>
      <w:pPr>
        <w:spacing w:after="0"/>
        <w:ind w:left="0"/>
        <w:jc w:val="both"/>
      </w:pPr>
      <w:r>
        <w:rPr>
          <w:rFonts w:ascii="Times New Roman"/>
          <w:b w:val="false"/>
          <w:i w:val="false"/>
          <w:color w:val="000000"/>
          <w:sz w:val="28"/>
        </w:rPr>
        <w:t>
      6. Результат оказания государственной услуги: выдача участнику системы обязательного социального страхования информации о состоянии и движении социальных отчислений.</w:t>
      </w:r>
    </w:p>
    <w:bookmarkEnd w:id="2140"/>
    <w:bookmarkStart w:name="z3889" w:id="2141"/>
    <w:p>
      <w:pPr>
        <w:spacing w:after="0"/>
        <w:ind w:left="0"/>
        <w:jc w:val="both"/>
      </w:pPr>
      <w:r>
        <w:rPr>
          <w:rFonts w:ascii="Times New Roman"/>
          <w:b w:val="false"/>
          <w:i w:val="false"/>
          <w:color w:val="000000"/>
          <w:sz w:val="28"/>
        </w:rPr>
        <w:t>
      В случае отсутствия поступлении социальных отчислений в систему обязательного социального страхования, работником Государственной корпорации выдается информация об отсутствии социальных отчислений.</w:t>
      </w:r>
    </w:p>
    <w:bookmarkEnd w:id="2141"/>
    <w:bookmarkStart w:name="z3890" w:id="214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142"/>
    <w:bookmarkStart w:name="z3891" w:id="214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143"/>
    <w:bookmarkStart w:name="z3892" w:id="2144"/>
    <w:p>
      <w:pPr>
        <w:spacing w:after="0"/>
        <w:ind w:left="0"/>
        <w:jc w:val="both"/>
      </w:pPr>
      <w:r>
        <w:rPr>
          <w:rFonts w:ascii="Times New Roman"/>
          <w:b w:val="false"/>
          <w:i w:val="false"/>
          <w:color w:val="000000"/>
          <w:sz w:val="28"/>
        </w:rPr>
        <w:t>
      8. График работы:</w:t>
      </w:r>
    </w:p>
    <w:bookmarkEnd w:id="2144"/>
    <w:bookmarkStart w:name="z3893" w:id="2145"/>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145"/>
    <w:bookmarkStart w:name="z3894" w:id="2146"/>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2146"/>
    <w:bookmarkStart w:name="z3895" w:id="2147"/>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2147"/>
    <w:bookmarkStart w:name="z3896" w:id="2148"/>
    <w:p>
      <w:pPr>
        <w:spacing w:after="0"/>
        <w:ind w:left="0"/>
        <w:jc w:val="both"/>
      </w:pPr>
      <w:r>
        <w:rPr>
          <w:rFonts w:ascii="Times New Roman"/>
          <w:b w:val="false"/>
          <w:i w:val="false"/>
          <w:color w:val="000000"/>
          <w:sz w:val="28"/>
        </w:rPr>
        <w:t>
      при личном обращении:</w:t>
      </w:r>
    </w:p>
    <w:bookmarkEnd w:id="2148"/>
    <w:bookmarkStart w:name="z3897" w:id="2149"/>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2149"/>
    <w:bookmarkStart w:name="z3898" w:id="2150"/>
    <w:p>
      <w:pPr>
        <w:spacing w:after="0"/>
        <w:ind w:left="0"/>
        <w:jc w:val="both"/>
      </w:pPr>
      <w:r>
        <w:rPr>
          <w:rFonts w:ascii="Times New Roman"/>
          <w:b w:val="false"/>
          <w:i w:val="false"/>
          <w:color w:val="000000"/>
          <w:sz w:val="28"/>
        </w:rPr>
        <w:t>
      при обращении поверенного лица:</w:t>
      </w:r>
    </w:p>
    <w:bookmarkEnd w:id="2150"/>
    <w:bookmarkStart w:name="z3899" w:id="2151"/>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2151"/>
    <w:bookmarkStart w:name="z3900" w:id="2152"/>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bookmarkEnd w:id="2152"/>
    <w:bookmarkStart w:name="z3901" w:id="2153"/>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153"/>
    <w:bookmarkStart w:name="z3902" w:id="2154"/>
    <w:p>
      <w:pPr>
        <w:spacing w:after="0"/>
        <w:ind w:left="0"/>
        <w:jc w:val="left"/>
      </w:pPr>
      <w:r>
        <w:rPr>
          <w:rFonts w:ascii="Times New Roman"/>
          <w:b/>
          <w:i w:val="false"/>
          <w:color w:val="000000"/>
        </w:rPr>
        <w:t xml:space="preserve"> Глава 3. Порядок обжалования действий (бездействия) Государственной корпорации по вопросам оказания государственных услуг</w:t>
      </w:r>
    </w:p>
    <w:bookmarkEnd w:id="2154"/>
    <w:bookmarkStart w:name="z3903" w:id="2155"/>
    <w:p>
      <w:pPr>
        <w:spacing w:after="0"/>
        <w:ind w:left="0"/>
        <w:jc w:val="both"/>
      </w:pPr>
      <w:r>
        <w:rPr>
          <w:rFonts w:ascii="Times New Roman"/>
          <w:b w:val="false"/>
          <w:i w:val="false"/>
          <w:color w:val="000000"/>
          <w:sz w:val="28"/>
        </w:rPr>
        <w:t xml:space="preserve">
      11. Обжалование действий (бездействий) Государственной корпорации по вопросам оказания государственных услуг производится путем подачи жалобы на имя руководителя Государственной корпорации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2155"/>
    <w:bookmarkStart w:name="z3904" w:id="2156"/>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156"/>
    <w:bookmarkStart w:name="z3905" w:id="2157"/>
    <w:p>
      <w:pPr>
        <w:spacing w:after="0"/>
        <w:ind w:left="0"/>
        <w:jc w:val="both"/>
      </w:pPr>
      <w:r>
        <w:rPr>
          <w:rFonts w:ascii="Times New Roman"/>
          <w:b w:val="false"/>
          <w:i w:val="false"/>
          <w:color w:val="000000"/>
          <w:sz w:val="28"/>
        </w:rPr>
        <w:t>
      Жалоба услугополучателя, поступившая в адрес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w:t>
      </w:r>
    </w:p>
    <w:bookmarkEnd w:id="2157"/>
    <w:bookmarkStart w:name="z3906" w:id="215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158"/>
    <w:bookmarkStart w:name="z3907" w:id="21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2159"/>
    <w:bookmarkStart w:name="z3908" w:id="216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порядке.</w:t>
      </w:r>
    </w:p>
    <w:bookmarkEnd w:id="2160"/>
    <w:bookmarkStart w:name="z3909" w:id="216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161"/>
    <w:bookmarkStart w:name="z3910" w:id="216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2162"/>
    <w:bookmarkStart w:name="z3911" w:id="216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2163"/>
    <w:bookmarkStart w:name="z3912" w:id="2164"/>
    <w:p>
      <w:pPr>
        <w:spacing w:after="0"/>
        <w:ind w:left="0"/>
        <w:jc w:val="both"/>
      </w:pPr>
      <w:r>
        <w:rPr>
          <w:rFonts w:ascii="Times New Roman"/>
          <w:b w:val="false"/>
          <w:i w:val="false"/>
          <w:color w:val="000000"/>
          <w:sz w:val="28"/>
        </w:rPr>
        <w:t>
      2) Государственной корпорации – www.gov4c.kz.</w:t>
      </w:r>
    </w:p>
    <w:bookmarkEnd w:id="2164"/>
    <w:bookmarkStart w:name="z3913" w:id="2165"/>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 www.gov4c.kz.</w:t>
      </w:r>
    </w:p>
    <w:bookmarkEnd w:id="2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участнику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информации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6" w:id="2166"/>
    <w:p>
      <w:pPr>
        <w:spacing w:after="0"/>
        <w:ind w:left="0"/>
        <w:jc w:val="left"/>
      </w:pPr>
      <w:r>
        <w:rPr>
          <w:rFonts w:ascii="Times New Roman"/>
          <w:b/>
          <w:i w:val="false"/>
          <w:color w:val="000000"/>
        </w:rPr>
        <w:t xml:space="preserve">                                      Заявление</w:t>
      </w:r>
    </w:p>
    <w:bookmarkEnd w:id="2166"/>
    <w:bookmarkStart w:name="z3917" w:id="2167"/>
    <w:p>
      <w:pPr>
        <w:spacing w:after="0"/>
        <w:ind w:left="0"/>
        <w:jc w:val="both"/>
      </w:pPr>
      <w:r>
        <w:rPr>
          <w:rFonts w:ascii="Times New Roman"/>
          <w:b w:val="false"/>
          <w:i w:val="false"/>
          <w:color w:val="000000"/>
          <w:sz w:val="28"/>
        </w:rPr>
        <w:t>
      От гражданина (ки) 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 ____________ _____ года, проживающего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_________________________________________</w:t>
      </w:r>
      <w:r>
        <w:br/>
      </w:r>
      <w:r>
        <w:rPr>
          <w:rFonts w:ascii="Times New Roman"/>
          <w:b w:val="false"/>
          <w:i w:val="false"/>
          <w:color w:val="000000"/>
          <w:sz w:val="28"/>
        </w:rPr>
        <w:t>Прошу предоставить информацию о состоянии и движении социальных отчислений</w:t>
      </w:r>
      <w:r>
        <w:br/>
      </w:r>
      <w:r>
        <w:rPr>
          <w:rFonts w:ascii="Times New Roman"/>
          <w:b w:val="false"/>
          <w:i w:val="false"/>
          <w:color w:val="000000"/>
          <w:sz w:val="28"/>
        </w:rPr>
        <w:t>участника системы обязательного социального страхования.</w:t>
      </w:r>
      <w:r>
        <w:br/>
      </w:r>
      <w:r>
        <w:rPr>
          <w:rFonts w:ascii="Times New Roman"/>
          <w:b w:val="false"/>
          <w:i w:val="false"/>
          <w:color w:val="000000"/>
          <w:sz w:val="28"/>
        </w:rPr>
        <w:t>Даю согласие на сбор и обработку моих персональных данных, необходимых для оказания</w:t>
      </w:r>
      <w:r>
        <w:br/>
      </w:r>
      <w:r>
        <w:rPr>
          <w:rFonts w:ascii="Times New Roman"/>
          <w:b w:val="false"/>
          <w:i w:val="false"/>
          <w:color w:val="000000"/>
          <w:sz w:val="28"/>
        </w:rPr>
        <w:t>государственной услуги "Выдача участнику системы обязательного социального</w:t>
      </w:r>
      <w:r>
        <w:br/>
      </w:r>
      <w:r>
        <w:rPr>
          <w:rFonts w:ascii="Times New Roman"/>
          <w:b w:val="false"/>
          <w:i w:val="false"/>
          <w:color w:val="000000"/>
          <w:sz w:val="28"/>
        </w:rPr>
        <w:t>страхования информации о состоянии и движении социальных отчислений".</w:t>
      </w:r>
      <w:r>
        <w:br/>
      </w:r>
      <w:r>
        <w:rPr>
          <w:rFonts w:ascii="Times New Roman"/>
          <w:b w:val="false"/>
          <w:i w:val="false"/>
          <w:color w:val="000000"/>
          <w:sz w:val="28"/>
        </w:rPr>
        <w:t>Подпись ___________</w:t>
      </w:r>
      <w:r>
        <w:br/>
      </w:r>
      <w:r>
        <w:rPr>
          <w:rFonts w:ascii="Times New Roman"/>
          <w:b w:val="false"/>
          <w:i w:val="false"/>
          <w:color w:val="000000"/>
          <w:sz w:val="28"/>
        </w:rPr>
        <w:t>Дата заполнения "___" _____________ _____ года</w:t>
      </w:r>
    </w:p>
    <w:bookmarkEnd w:id="2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участнику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информации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0" w:id="2168"/>
    <w:p>
      <w:pPr>
        <w:spacing w:after="0"/>
        <w:ind w:left="0"/>
        <w:jc w:val="both"/>
      </w:pPr>
      <w:r>
        <w:rPr>
          <w:rFonts w:ascii="Times New Roman"/>
          <w:b w:val="false"/>
          <w:i w:val="false"/>
          <w:color w:val="000000"/>
          <w:sz w:val="28"/>
        </w:rPr>
        <w:t>
      (фамилия, имя, отчество</w:t>
      </w:r>
    </w:p>
    <w:bookmarkEnd w:id="2168"/>
    <w:bookmarkStart w:name="z3921" w:id="2169"/>
    <w:p>
      <w:pPr>
        <w:spacing w:after="0"/>
        <w:ind w:left="0"/>
        <w:jc w:val="both"/>
      </w:pPr>
      <w:r>
        <w:rPr>
          <w:rFonts w:ascii="Times New Roman"/>
          <w:b w:val="false"/>
          <w:i w:val="false"/>
          <w:color w:val="000000"/>
          <w:sz w:val="28"/>
        </w:rPr>
        <w:t>
      (при его наличии), либо наименование</w:t>
      </w:r>
    </w:p>
    <w:bookmarkEnd w:id="2169"/>
    <w:bookmarkStart w:name="z3922" w:id="2170"/>
    <w:p>
      <w:pPr>
        <w:spacing w:after="0"/>
        <w:ind w:left="0"/>
        <w:jc w:val="both"/>
      </w:pPr>
      <w:r>
        <w:rPr>
          <w:rFonts w:ascii="Times New Roman"/>
          <w:b w:val="false"/>
          <w:i w:val="false"/>
          <w:color w:val="000000"/>
          <w:sz w:val="28"/>
        </w:rPr>
        <w:t>
      организации услугополучателя)</w:t>
      </w:r>
    </w:p>
    <w:bookmarkEnd w:id="2170"/>
    <w:bookmarkStart w:name="z3923" w:id="2171"/>
    <w:p>
      <w:pPr>
        <w:spacing w:after="0"/>
        <w:ind w:left="0"/>
        <w:jc w:val="both"/>
      </w:pPr>
      <w:r>
        <w:rPr>
          <w:rFonts w:ascii="Times New Roman"/>
          <w:b w:val="false"/>
          <w:i w:val="false"/>
          <w:color w:val="000000"/>
          <w:sz w:val="28"/>
        </w:rPr>
        <w:t>
      __________________________</w:t>
      </w:r>
    </w:p>
    <w:bookmarkEnd w:id="2171"/>
    <w:bookmarkStart w:name="z3924" w:id="2172"/>
    <w:p>
      <w:pPr>
        <w:spacing w:after="0"/>
        <w:ind w:left="0"/>
        <w:jc w:val="both"/>
      </w:pPr>
      <w:r>
        <w:rPr>
          <w:rFonts w:ascii="Times New Roman"/>
          <w:b w:val="false"/>
          <w:i w:val="false"/>
          <w:color w:val="000000"/>
          <w:sz w:val="28"/>
        </w:rPr>
        <w:t>
      (адрес услугополучателя)</w:t>
      </w:r>
    </w:p>
    <w:bookmarkEnd w:id="2172"/>
    <w:bookmarkStart w:name="z3925" w:id="2173"/>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выдачу участнику системы</w:t>
      </w:r>
      <w:r>
        <w:br/>
      </w:r>
      <w:r>
        <w:rPr>
          <w:rFonts w:ascii="Times New Roman"/>
          <w:b/>
          <w:i w:val="false"/>
          <w:color w:val="000000"/>
        </w:rPr>
        <w:t xml:space="preserve">       обязательного социального страхования информации о состоянии и движении</w:t>
      </w:r>
      <w:r>
        <w:br/>
      </w:r>
      <w:r>
        <w:rPr>
          <w:rFonts w:ascii="Times New Roman"/>
          <w:b/>
          <w:i w:val="false"/>
          <w:color w:val="000000"/>
        </w:rPr>
        <w:t xml:space="preserve">                               социальных отчислений</w:t>
      </w:r>
    </w:p>
    <w:bookmarkEnd w:id="2173"/>
    <w:bookmarkStart w:name="z3926" w:id="217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r>
        <w:br/>
      </w:r>
      <w:r>
        <w:rPr>
          <w:rFonts w:ascii="Times New Roman"/>
          <w:b w:val="false"/>
          <w:i w:val="false"/>
          <w:color w:val="000000"/>
          <w:sz w:val="28"/>
        </w:rPr>
        <w:t>от 15 апреля 2013 года "О государственных услугах", отдел № ___ филиала</w:t>
      </w:r>
      <w:r>
        <w:br/>
      </w:r>
      <w:r>
        <w:rPr>
          <w:rFonts w:ascii="Times New Roman"/>
          <w:b w:val="false"/>
          <w:i w:val="false"/>
          <w:color w:val="000000"/>
          <w:sz w:val="28"/>
        </w:rPr>
        <w:t>некоммерческого акционерного общества "Государственная корпорация "Правительства для граждан"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кем выдана расписка)</w:t>
      </w:r>
      <w:r>
        <w:br/>
      </w:r>
      <w:r>
        <w:rPr>
          <w:rFonts w:ascii="Times New Roman"/>
          <w:b w:val="false"/>
          <w:i w:val="false"/>
          <w:color w:val="000000"/>
          <w:sz w:val="28"/>
        </w:rPr>
        <w:t>отказывает в приеме документов на оказание государственной услуги "Выдача участнику</w:t>
      </w:r>
      <w:r>
        <w:br/>
      </w:r>
      <w:r>
        <w:rPr>
          <w:rFonts w:ascii="Times New Roman"/>
          <w:b w:val="false"/>
          <w:i w:val="false"/>
          <w:color w:val="000000"/>
          <w:sz w:val="28"/>
        </w:rPr>
        <w:t>системы обязательного социального страхования информации о состоянии и движении</w:t>
      </w:r>
      <w:r>
        <w:br/>
      </w:r>
      <w:r>
        <w:rPr>
          <w:rFonts w:ascii="Times New Roman"/>
          <w:b w:val="false"/>
          <w:i w:val="false"/>
          <w:color w:val="000000"/>
          <w:sz w:val="28"/>
        </w:rPr>
        <w:t>социальных отчислений" ввиду представления Вами  неполного пакета документов и (или)</w:t>
      </w:r>
      <w:r>
        <w:br/>
      </w:r>
      <w:r>
        <w:rPr>
          <w:rFonts w:ascii="Times New Roman"/>
          <w:b w:val="false"/>
          <w:i w:val="false"/>
          <w:color w:val="000000"/>
          <w:sz w:val="28"/>
        </w:rPr>
        <w:t>документов с истекшим сроком действия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Наименование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 подпись)</w:t>
      </w:r>
      <w:r>
        <w:br/>
      </w:r>
      <w:r>
        <w:rPr>
          <w:rFonts w:ascii="Times New Roman"/>
          <w:b w:val="false"/>
          <w:i w:val="false"/>
          <w:color w:val="000000"/>
          <w:sz w:val="28"/>
        </w:rPr>
        <w:t>Исполнитель: 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w:t>
      </w:r>
      <w:r>
        <w:br/>
      </w:r>
      <w:r>
        <w:rPr>
          <w:rFonts w:ascii="Times New Roman"/>
          <w:b w:val="false"/>
          <w:i w:val="false"/>
          <w:color w:val="000000"/>
          <w:sz w:val="28"/>
        </w:rPr>
        <w:t>Получил: 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 услугополучателя</w:t>
      </w:r>
      <w:r>
        <w:br/>
      </w:r>
      <w:r>
        <w:rPr>
          <w:rFonts w:ascii="Times New Roman"/>
          <w:b w:val="false"/>
          <w:i w:val="false"/>
          <w:color w:val="000000"/>
          <w:sz w:val="28"/>
        </w:rPr>
        <w:t>"___" ___________ 20___ года</w:t>
      </w:r>
    </w:p>
    <w:bookmarkEnd w:id="2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