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dfd4" w14:textId="9bcd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"Постановка на учет нуждающихся в служебном жилище военнослужащих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апреля 2015 года № 222. Зарегистрирован в Министерстве юстиции Республики Казахстан 12 июня 2015 года № 11340. Утратил силу приказом Министра обороны Республики Казахстан от 26 мая 2020 года № 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"Постановка на учет нуждающихся в служебном жилище военнослужащих Вооруженных Сил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расквартирования войск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направить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настоящий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Шолпанкулова Б.Ш.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касающихся.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нуждающихся в служебном жилище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Вооруженных Сил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нуждающихся в служебном жилище военнослужащих Вооруженных Сил Республики Казахстан" (далее – государственная услуга).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 (далее – Министерство).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районными эксплуатационными частями Министерства (далее – услугодатель). Прием документов и выдача результата оказания государственной услуги осуществляются через канцелярию услугодателя.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сдачи необходимого пакета документов услугополучателем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выдача справки о постановке на учет нуждающихся в служебном жилище с указанием даты постановки и порядкового номера очереди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лицам оказывается бесплатно.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 соответствии с установленным графиком работы с 9.00 часов до 17.30 часов с перерывом на обед с 13.00 часов до 14.30 часов, кроме выходных, а также праздничных дней, согласно Трудовому кодексу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устанавливается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"живой очереди" без ускоренного обслуживания.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представляемых услугополучателем при обращении к услугодателю: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составе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(наличии) жилища на праве собственности в данном населенном пункте у услугополучателя и членов его семьи, полученная не позднее, чем за 10 календарных дней до дня подачи рапорта (справка предоставляется услугополучателем ежегодно);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сдаче служебного жилища по прежнему месту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заверенные копии документов, удостоверяющих личность услугополучателя и членов его семьи, свидетельств о рождении детей, заключении (расторжении) брака, при наличии у услугополучателя членов семьи (не позднее, чем за 10 календарных дней до дня подачи рапорта);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государственного учреждения здравоохранения при наличии в семье членов, страдающих тяжелыми формами некоторых хронических заболеваний, перечисленных в списке заболеваний,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с организации образования при наличии в семье членов, обучающихся по очной форме обучения в возрасте до двадцати трех лет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об инвалидности с государственного учреждения социальной защиты населения при наличии ребенка-инвалида в семье до достижения им возраста восемнадцати лет по группе инвалидности,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опеке и попечительстве несовершеннолетнего с уполномоченного органа в области защиты прав детей, утвержденная приказом Министра образования и науки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 услугодателя и (или) его должностных лиц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их должностных лиц, по вопросам оказания государственной услуги, жалоба подается: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в письменном виде по адресам, указанным в пункте 13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Министерства в письменном виде по адресу: 010000, город Астана, улица Достык, дом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Министерства по адресу www.mod.gov.kz в разделе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 с указанием контактных данных и место получение ответа.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 и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по адресу www.mod.gov.kz в разделе "Государственные услуги".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государственной услуге может быть получена в режиме удаленного доступа по телефонам справочных служб, размещенных на интернет-ресурсе Министерства по адресу www.mod.gov.kz в разделе "Государственные услуги".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служебном 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 нуждающихся в жилище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 гарнизоне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военнослужащему (ей)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состоит на учете нуждающихся в служебном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 гарнизону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гарнизона)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 года, под порядковым номером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жилищной комиссии ________________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звание) 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 ________________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звание) 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служебном 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5568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Угловой штамп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учреждения, в котором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военнослужащий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приходит воинскую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служду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 жилищной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гарнизона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гарнизона)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военнослужащего (ей)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услугополучателя)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(войсковой части)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проживающего (ей)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нуждающихся в жилище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гарнизону для получения служебного жилища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гарнизона)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рапорт составлен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(дата, подпись услугополучателя)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