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aab5" w14:textId="790a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293. Зарегистрирован в Министерстве юстиции Республики Казахстан 12 июня 2015 года № 11338. Утратил силу приказом и.о. Министра здравоохранения Республики Казахстан от 15 июня 2020 года № ҚР ДСМ-65/2020.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1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1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1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решения об утверждении (неутверждении) названий оригинальных лекарственных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1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"Выдача разрешения на проведение клинического исследования и (или) испытаний фармакологических и лекарственных средств,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1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"Государственная регистрация, перерегистрация и внесение изменений в регистрационное досье лекарственного средства или медицинского изделия"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1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заключения о безопасности, качестве и эффективности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1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сертификата на фармацевтический продукт"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1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свидетельства о присвоении квалификационной категории специалистам с фармацевтическим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май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май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1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государственная услуга).</w:t>
      </w:r>
    </w:p>
    <w:bookmarkEnd w:id="19"/>
    <w:bookmarkStart w:name="z21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0"/>
    <w:bookmarkStart w:name="z21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фармации Министерства здравоохранения Республики Казахстан (далее – Комитет) и его территориальными департаментами (далее – услугодатель).</w:t>
      </w:r>
    </w:p>
    <w:bookmarkEnd w:id="21"/>
    <w:bookmarkStart w:name="z21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- портал).</w:t>
      </w:r>
    </w:p>
    <w:bookmarkEnd w:id="22"/>
    <w:bookmarkStart w:name="z219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21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Комитетом и территориальными департаментами:</w:t>
      </w:r>
    </w:p>
    <w:bookmarkEnd w:id="24"/>
    <w:bookmarkStart w:name="z21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ввоз/вывоз зарегистрированных и незарегистрированных в Республике Казахстан лекарственных средств - 3 (три) рабочих дня;</w:t>
      </w:r>
    </w:p>
    <w:bookmarkEnd w:id="25"/>
    <w:bookmarkStart w:name="z21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ввоз/вывоз зарегистрированных и незарегистрированных в Республике Казахстан медицинских изделий - 3 (три) рабочих дня.</w:t>
      </w:r>
    </w:p>
    <w:bookmarkEnd w:id="26"/>
    <w:bookmarkStart w:name="z2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пакета документов услугодателю через портал не входит в срок оказания государственно услуги.</w:t>
      </w:r>
    </w:p>
    <w:bookmarkEnd w:id="27"/>
    <w:bookmarkStart w:name="z22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8"/>
    <w:bookmarkStart w:name="z22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согласование/ заключение (разрешительный документ) на ввоз/вывоз зарегистрированных и незарегистрированных в Республике Казахстан лекарственных средств и медицинских изделий, либо мотивированный ответ об отказе в оказании государственной услуги по основаниям, установленным пунктом 9-1 настоящего стандарта.</w:t>
      </w:r>
    </w:p>
    <w:bookmarkEnd w:id="29"/>
    <w:bookmarkStart w:name="z22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"/>
    <w:bookmarkStart w:name="z22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31"/>
    <w:bookmarkStart w:name="z22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32"/>
    <w:bookmarkStart w:name="z22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33"/>
    <w:bookmarkStart w:name="z22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ввоза зарегистрированных лекарственных средств услугополучатели представляют на портал в Комитет следующие документы:</w:t>
      </w:r>
    </w:p>
    <w:bookmarkEnd w:id="34"/>
    <w:bookmarkStart w:name="z22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гуманитарной помощи:</w:t>
      </w:r>
    </w:p>
    <w:bookmarkEnd w:id="35"/>
    <w:bookmarkStart w:name="z22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36"/>
    <w:bookmarkStart w:name="z22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37"/>
    <w:bookmarkStart w:name="z22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груза, с переводом на казахский или русский языки;</w:t>
      </w:r>
    </w:p>
    <w:bookmarkEnd w:id="38"/>
    <w:bookmarkStart w:name="z22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39"/>
    <w:bookmarkStart w:name="z22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 (или) устранения последствий чрезвычайных ситуаций:</w:t>
      </w:r>
    </w:p>
    <w:bookmarkEnd w:id="40"/>
    <w:bookmarkStart w:name="z22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1 к настоящему стандарту государственной услуги в виде электронного документа, подписанного ЭЦП услугополучателя;</w:t>
      </w:r>
    </w:p>
    <w:bookmarkEnd w:id="41"/>
    <w:bookmarkStart w:name="z22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договора (контракт) или инвойса (накладной) с переводом на казахский или русский языки; </w:t>
      </w:r>
    </w:p>
    <w:bookmarkEnd w:id="42"/>
    <w:bookmarkStart w:name="z22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характера).</w:t>
      </w:r>
    </w:p>
    <w:bookmarkEnd w:id="43"/>
    <w:bookmarkStart w:name="z2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ввоза незарегистрированных на территории Республики Казахстан лекарственных средств услугополучатели представляют на портал в Комитет следующие документы:</w:t>
      </w:r>
    </w:p>
    <w:bookmarkEnd w:id="44"/>
    <w:bookmarkStart w:name="z22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 клинических исследований:</w:t>
      </w:r>
    </w:p>
    <w:bookmarkEnd w:id="45"/>
    <w:bookmarkStart w:name="z22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46"/>
    <w:bookmarkStart w:name="z22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языки;</w:t>
      </w:r>
    </w:p>
    <w:bookmarkEnd w:id="47"/>
    <w:bookmarkStart w:name="z22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приказа уполномоченного органа на разрешение проведения клинических исследований лекарственных средств;</w:t>
      </w:r>
    </w:p>
    <w:bookmarkEnd w:id="48"/>
    <w:bookmarkStart w:name="z22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производителя, подтверждающих качество лекарственного средства, с переводом на казахский или русский языки (сертификаты анализа или сертификаты на фармацевтический продукт СРР); </w:t>
      </w:r>
    </w:p>
    <w:bookmarkEnd w:id="49"/>
    <w:bookmarkStart w:name="z22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</w:r>
    </w:p>
    <w:bookmarkEnd w:id="50"/>
    <w:bookmarkStart w:name="z22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2 к настоящему стандарту государственной услуги в виде электронного документа, подписанного ЭЦП услугополучателя;</w:t>
      </w:r>
    </w:p>
    <w:bookmarkEnd w:id="51"/>
    <w:bookmarkStart w:name="z22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сведений о выданных лицензиях из ГБД ЕЛ,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 или копию лицензии на осуществление медицинской деятельности (в случае ввоза лекарственных средств организацией здравоохранения);</w:t>
      </w:r>
    </w:p>
    <w:bookmarkEnd w:id="52"/>
    <w:bookmarkStart w:name="z22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лекарственных средств (в случае наличия на рынке зарегистрированных лекарственных средств с приложением писем от производителей или их представителей о невозможности ввоза) в соответствии с протоколом лечения с указанием редкого и особо тяжелого заболевания, количества больных и расчета ввозимого количества или электронную копию письма согласования от государственного органа в сфере санитарно-эпидемиологического благополучия населения о потребности незарегистрированного в Республике Казахстан иммунобиологического препарата с указанием необходимого количества препарата;</w:t>
      </w:r>
    </w:p>
    <w:bookmarkEnd w:id="53"/>
    <w:bookmarkStart w:name="z22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 с переводом на казахский или русский языки;</w:t>
      </w:r>
    </w:p>
    <w:bookmarkEnd w:id="54"/>
    <w:bookmarkStart w:name="z22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</w:r>
    </w:p>
    <w:bookmarkEnd w:id="55"/>
    <w:bookmarkStart w:name="z22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предотвращения и (или) устранения последствий чрезвычайных ситуаций:</w:t>
      </w:r>
    </w:p>
    <w:bookmarkEnd w:id="56"/>
    <w:bookmarkStart w:name="z2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57"/>
    <w:bookmarkStart w:name="z2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 с переводом на казахский или русский языки;</w:t>
      </w:r>
    </w:p>
    <w:bookmarkEnd w:id="58"/>
    <w:bookmarkStart w:name="z22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характера);</w:t>
      </w:r>
    </w:p>
    <w:bookmarkEnd w:id="59"/>
    <w:bookmarkStart w:name="z22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оказания гуманитарной помощи в случаях, определенных Правительством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здравоохранения":</w:t>
      </w:r>
    </w:p>
    <w:bookmarkEnd w:id="60"/>
    <w:bookmarkStart w:name="z22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2 к настоящему стандарту государственной услуги в виде электронного документа, подписанного ЭЦП услугополучателя;</w:t>
      </w:r>
    </w:p>
    <w:bookmarkEnd w:id="61"/>
    <w:bookmarkStart w:name="z22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62"/>
    <w:bookmarkStart w:name="z22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 в адрес получателя, с переводом на казахский или русский языки;</w:t>
      </w:r>
    </w:p>
    <w:bookmarkEnd w:id="63"/>
    <w:bookmarkStart w:name="z22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64"/>
    <w:bookmarkStart w:name="z2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лекарственных средств с переводом на казахский или русский языки (сертификаты анализа или сертификаты на фармацевтический продукт СРР);</w:t>
      </w:r>
    </w:p>
    <w:bookmarkEnd w:id="65"/>
    <w:bookmarkStart w:name="z2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внедрения инновационных медицинских технологий:</w:t>
      </w:r>
    </w:p>
    <w:bookmarkEnd w:id="66"/>
    <w:bookmarkStart w:name="z22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2 к настоящему стандарту государственной услуги в виде электронного документа, подписанного ЭЦП услугополучателя;</w:t>
      </w:r>
    </w:p>
    <w:bookmarkEnd w:id="67"/>
    <w:bookmarkStart w:name="z22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68"/>
    <w:bookmarkStart w:name="z22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технологий;</w:t>
      </w:r>
    </w:p>
    <w:bookmarkEnd w:id="69"/>
    <w:bookmarkStart w:name="z2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производителя, подтверждающих качество лекарственных средств, предназначенных для внедрения инновационных медицинских технологий, с переводом на казахский или русский языки (сертификаты анализа или сертификаты на фармацевтический продукт СРР);</w:t>
      </w:r>
    </w:p>
    <w:bookmarkEnd w:id="70"/>
    <w:bookmarkStart w:name="z22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средств:</w:t>
      </w:r>
    </w:p>
    <w:bookmarkEnd w:id="71"/>
    <w:bookmarkStart w:name="z22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72"/>
    <w:bookmarkStart w:name="z22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средств;</w:t>
      </w:r>
    </w:p>
    <w:bookmarkEnd w:id="73"/>
    <w:bookmarkStart w:name="z22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</w:r>
    </w:p>
    <w:bookmarkEnd w:id="74"/>
    <w:bookmarkStart w:name="z22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с переводом на казахский или русский языки;</w:t>
      </w:r>
    </w:p>
    <w:bookmarkEnd w:id="75"/>
    <w:bookmarkStart w:name="z22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</w:r>
    </w:p>
    <w:bookmarkEnd w:id="76"/>
    <w:bookmarkStart w:name="z22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заявителя о прикреплении стикера в упаковку на казахском и русском языках (при ввозе ограниченного количества дорогостоящих орфанных (редких) лекарственных препаратов) и инструкции по медицинскому применению на казахском и русском языках.</w:t>
      </w:r>
    </w:p>
    <w:bookmarkEnd w:id="77"/>
    <w:bookmarkStart w:name="z22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ввоза незарегистрированных на территории Республики Казахстан лекарственных средств услугополучатели представляют на портал в территориальные департаменты следующие документы:</w:t>
      </w:r>
    </w:p>
    <w:bookmarkEnd w:id="78"/>
    <w:bookmarkStart w:name="z22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ввозе образцов лекарственных средств для проведения экспертизы, государственной регистрации, перерегистрации и внесения изменений в регистрационное досье:</w:t>
      </w:r>
    </w:p>
    <w:bookmarkEnd w:id="79"/>
    <w:bookmarkStart w:name="z22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2 к настоящему стандарту государственной услуги в виде электронного документа, подписанного ЭЦП услугополучателя;</w:t>
      </w:r>
    </w:p>
    <w:bookmarkEnd w:id="80"/>
    <w:bookmarkStart w:name="z22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</w:r>
    </w:p>
    <w:bookmarkEnd w:id="81"/>
    <w:bookmarkStart w:name="z22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расчета необходимого количества лекарственных средств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 и медицинских изделий;</w:t>
      </w:r>
    </w:p>
    <w:bookmarkEnd w:id="82"/>
    <w:bookmarkStart w:name="z22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 с переводом на казахский или русский языки;</w:t>
      </w:r>
    </w:p>
    <w:bookmarkEnd w:id="83"/>
    <w:bookmarkStart w:name="z22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выставок лекарственных средств без права их дальнейшей реализации:</w:t>
      </w:r>
    </w:p>
    <w:bookmarkEnd w:id="84"/>
    <w:bookmarkStart w:name="z22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2 к настоящему стандарту государственной услуги в виде электронного документа, подписанного ЭЦП услугополучателя;</w:t>
      </w:r>
    </w:p>
    <w:bookmarkEnd w:id="85"/>
    <w:bookmarkStart w:name="z22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письма-подтверждения организатора выставки об участии заявителя в выставке;</w:t>
      </w:r>
    </w:p>
    <w:bookmarkEnd w:id="86"/>
    <w:bookmarkStart w:name="z22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языки.</w:t>
      </w:r>
    </w:p>
    <w:bookmarkEnd w:id="87"/>
    <w:bookmarkStart w:name="z2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ввоза зарегистрированных на территории Республики Казахстан медицинских изделий услугополучатели представляют на портал в Комитет следующие документы:</w:t>
      </w:r>
    </w:p>
    <w:bookmarkEnd w:id="88"/>
    <w:bookmarkStart w:name="z2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ввоза зарегистрированных медицинских изделий, предназначенных для оказания гуманитарной помощи (содействия):</w:t>
      </w:r>
    </w:p>
    <w:bookmarkEnd w:id="89"/>
    <w:bookmarkStart w:name="z2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90"/>
    <w:bookmarkStart w:name="z22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91"/>
    <w:bookmarkStart w:name="z22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 в адрес получателя с переводом на казахский или русский языки;</w:t>
      </w:r>
    </w:p>
    <w:bookmarkEnd w:id="92"/>
    <w:bookmarkStart w:name="z22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93"/>
    <w:bookmarkStart w:name="z22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ввоза зарегистрированных медицинских изделий, предназначенных для предотвращения и/или устранения последствий чрезвычайных ситуаций:</w:t>
      </w:r>
    </w:p>
    <w:bookmarkEnd w:id="94"/>
    <w:bookmarkStart w:name="z22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3 к настоящему стандарту государственной услуги в виде электронного документа, подписанного ЭЦП услугополучателя;</w:t>
      </w:r>
    </w:p>
    <w:bookmarkEnd w:id="95"/>
    <w:bookmarkStart w:name="z22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а также перевод) на казахский или русский языки;</w:t>
      </w:r>
    </w:p>
    <w:bookmarkEnd w:id="96"/>
    <w:bookmarkStart w:name="z22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характера).</w:t>
      </w:r>
    </w:p>
    <w:bookmarkEnd w:id="97"/>
    <w:bookmarkStart w:name="z22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ввоза незарегистрированных на территории Республики Казахстан медицинских изделий услугополучатели представляют на портал в Комитет следующие документы:</w:t>
      </w:r>
    </w:p>
    <w:bookmarkEnd w:id="98"/>
    <w:bookmarkStart w:name="z22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</w:r>
    </w:p>
    <w:bookmarkEnd w:id="99"/>
    <w:bookmarkStart w:name="z22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100"/>
    <w:bookmarkStart w:name="z22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медицинских изделий организацией здравоохранения), выданных в соответствии с законодательством Республики Казахстан;</w:t>
      </w:r>
    </w:p>
    <w:bookmarkEnd w:id="101"/>
    <w:bookmarkStart w:name="z22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медицинских изделий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медицинских изделий, не имеющих зарегистрированных аналогов медицинских изделий и расчета ввозимого количества медицинских изделий;</w:t>
      </w:r>
    </w:p>
    <w:bookmarkEnd w:id="102"/>
    <w:bookmarkStart w:name="z22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а также перевод) на казахский или русский языки;</w:t>
      </w:r>
    </w:p>
    <w:bookmarkEnd w:id="103"/>
    <w:bookmarkStart w:name="z22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</w:r>
    </w:p>
    <w:bookmarkEnd w:id="104"/>
    <w:bookmarkStart w:name="z22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и/или устранения последствий чрезвычайных ситуаций:</w:t>
      </w:r>
    </w:p>
    <w:bookmarkEnd w:id="105"/>
    <w:bookmarkStart w:name="z22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4 к настоящему стандарту государственной услуги в виде электронного документа, подписанного ЭЦП услугополучателя;</w:t>
      </w:r>
    </w:p>
    <w:bookmarkEnd w:id="106"/>
    <w:bookmarkStart w:name="z22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а также перевод) на казахский или русский языки;</w:t>
      </w:r>
    </w:p>
    <w:bookmarkEnd w:id="107"/>
    <w:bookmarkStart w:name="z22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характера);</w:t>
      </w:r>
    </w:p>
    <w:bookmarkEnd w:id="108"/>
    <w:bookmarkStart w:name="z22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изделия:</w:t>
      </w:r>
    </w:p>
    <w:bookmarkEnd w:id="109"/>
    <w:bookmarkStart w:name="z22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110"/>
    <w:bookmarkStart w:name="z22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организацией здравоохранения медицинского изделия и комплектующих к нему), выданных в соответствии с законодательством Республики Казахстан;</w:t>
      </w:r>
    </w:p>
    <w:bookmarkEnd w:id="111"/>
    <w:bookmarkStart w:name="z22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организации здравоохранения, подтверждающее потребность в комплектующем,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изделия;</w:t>
      </w:r>
    </w:p>
    <w:bookmarkEnd w:id="112"/>
    <w:bookmarkStart w:name="z22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языки;</w:t>
      </w:r>
    </w:p>
    <w:bookmarkEnd w:id="113"/>
    <w:bookmarkStart w:name="z22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комплектующих, входящих в состав медицинских изделий, устройств медицинских изделий для комплектации медицинского изделия (в случае ввоза в Республику Казахстан комплектующего медицинского изделия, являющегося неотъемлемой частью медицинского изделия);</w:t>
      </w:r>
    </w:p>
    <w:bookmarkEnd w:id="114"/>
    <w:bookmarkStart w:name="z22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проведения клинических исследований:</w:t>
      </w:r>
    </w:p>
    <w:bookmarkEnd w:id="115"/>
    <w:bookmarkStart w:name="z22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4 к настоящему стандарту государственной услуги в виде электронного документа, подписанного ЭЦП услугополучателя;</w:t>
      </w:r>
    </w:p>
    <w:bookmarkEnd w:id="116"/>
    <w:bookmarkStart w:name="z22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а также перевод) на казахский или русский языки;</w:t>
      </w:r>
    </w:p>
    <w:bookmarkEnd w:id="117"/>
    <w:bookmarkStart w:name="z22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приказа уполномоченного органа на разрешение проведения клинических исследований медицинских изделий;</w:t>
      </w:r>
    </w:p>
    <w:bookmarkEnd w:id="118"/>
    <w:bookmarkStart w:name="z22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 производителя, подтверждающих качество медицинских изделий, предназначенных для проведения клинических исследований, с переводом на казахский или русский языки (сертификаты (декларации) о соответствии или сертификаты анализа);</w:t>
      </w:r>
    </w:p>
    <w:bookmarkEnd w:id="119"/>
    <w:bookmarkStart w:name="z22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оказания гуманитарной помощи в случаях, определенных Правительством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здравоохранения":</w:t>
      </w:r>
    </w:p>
    <w:bookmarkEnd w:id="120"/>
    <w:bookmarkStart w:name="z22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4 к настоящему стандарту государственной услуги в виде электронного документа, подписанного ЭЦП услугополучателя;</w:t>
      </w:r>
    </w:p>
    <w:bookmarkEnd w:id="121"/>
    <w:bookmarkStart w:name="z22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122"/>
    <w:bookmarkStart w:name="z22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 в адрес получателя, с переводом на казахский или русский языки;</w:t>
      </w:r>
    </w:p>
    <w:bookmarkEnd w:id="123"/>
    <w:bookmarkStart w:name="z22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124"/>
    <w:bookmarkStart w:name="z22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</w:r>
    </w:p>
    <w:bookmarkEnd w:id="125"/>
    <w:bookmarkStart w:name="z22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внедрения инновационных медицинских технологий:</w:t>
      </w:r>
    </w:p>
    <w:bookmarkEnd w:id="126"/>
    <w:bookmarkStart w:name="z22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4 к настоящему стандарту государственной услуги в виде электронного документа, подписанного ЭЦП услугополучателя;</w:t>
      </w:r>
    </w:p>
    <w:bookmarkEnd w:id="127"/>
    <w:bookmarkStart w:name="z23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а также перевод) на казахский или русский языки;</w:t>
      </w:r>
    </w:p>
    <w:bookmarkEnd w:id="128"/>
    <w:bookmarkStart w:name="z23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уполномоченного органа о необходимости ввоза медицинских изделий для внедрения инновационных медицинских технологий;</w:t>
      </w:r>
    </w:p>
    <w:bookmarkEnd w:id="129"/>
    <w:bookmarkStart w:name="z23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производителя, подтверждающих качество медицинских изделий, предназначенных для внедрения инновационных медицинских технологий, с переводом на казахский или русский языки (сертификаты (декларации) о соответствии или сертификаты анализа);</w:t>
      </w:r>
    </w:p>
    <w:bookmarkEnd w:id="130"/>
    <w:bookmarkStart w:name="z23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изделий:</w:t>
      </w:r>
    </w:p>
    <w:bookmarkEnd w:id="131"/>
    <w:bookmarkStart w:name="z23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132"/>
    <w:bookmarkStart w:name="z23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изделий, или талон о приеме уведомления о начале деятельности по оптовой реализации медицинских изделий, выданных в соответствии с законодательством Республики Казахстан;</w:t>
      </w:r>
    </w:p>
    <w:bookmarkEnd w:id="133"/>
    <w:bookmarkStart w:name="z23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</w:r>
    </w:p>
    <w:bookmarkEnd w:id="134"/>
    <w:bookmarkStart w:name="z23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а также перевод) на казахский или русский языки;</w:t>
      </w:r>
    </w:p>
    <w:bookmarkEnd w:id="135"/>
    <w:bookmarkStart w:name="z23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</w:r>
    </w:p>
    <w:bookmarkEnd w:id="136"/>
    <w:bookmarkStart w:name="z23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заявителя о прикреплении стикера в упаковку на казахском и русском языках и инструкции по медицинскому применению на казахском и русском языках.</w:t>
      </w:r>
    </w:p>
    <w:bookmarkEnd w:id="137"/>
    <w:bookmarkStart w:name="z23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ввоза незарегистрированных на территории Республики Казахстан медицинских изделий услугополучатели представляют на портал в территориальные департаменты следующие документы:</w:t>
      </w:r>
    </w:p>
    <w:bookmarkEnd w:id="138"/>
    <w:bookmarkStart w:name="z23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ввозе образцов медицинских изделий для проведения государственной регистрации, перерегистрации и внесения изменений в регистрационное досье:</w:t>
      </w:r>
    </w:p>
    <w:bookmarkEnd w:id="139"/>
    <w:bookmarkStart w:name="z23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4 к настоящему стандарту государственной услуги в виде электронного документа, подписанного ЭЦП услугополучателя;</w:t>
      </w:r>
    </w:p>
    <w:bookmarkEnd w:id="140"/>
    <w:bookmarkStart w:name="z23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</w:r>
    </w:p>
    <w:bookmarkEnd w:id="141"/>
    <w:bookmarkStart w:name="z23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расчета количества медицинских изделий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средств, медицинских изделий;</w:t>
      </w:r>
    </w:p>
    <w:bookmarkEnd w:id="142"/>
    <w:bookmarkStart w:name="z23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инвойса (накладной), а также перевод на казахский или русский языки;</w:t>
      </w:r>
    </w:p>
    <w:bookmarkEnd w:id="143"/>
    <w:bookmarkStart w:name="z23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выставок медицинских изделий без права их дальнейшей реализации:</w:t>
      </w:r>
    </w:p>
    <w:bookmarkEnd w:id="144"/>
    <w:bookmarkStart w:name="z23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4 к настоящему стандарту государственной услуги в виде электронного документа, подписанного ЭЦП услугополучателя;</w:t>
      </w:r>
    </w:p>
    <w:bookmarkEnd w:id="145"/>
    <w:bookmarkStart w:name="z23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организатора выставки об участии заявителя в выставке;</w:t>
      </w:r>
    </w:p>
    <w:bookmarkEnd w:id="146"/>
    <w:bookmarkStart w:name="z23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языки.</w:t>
      </w:r>
    </w:p>
    <w:bookmarkEnd w:id="147"/>
    <w:bookmarkStart w:name="z23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Cведения о документах, удостоверяющих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лицензиях на фармацевтическую и медицинскую деятельности, на занятие видами деятельности в сфере оборота наркотических средств, психотропных веществ и прекурсоров, о приеме уведомления о начале деятельности на оптовую реализацию медицинских изделий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8"/>
    <w:bookmarkStart w:name="z23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9"/>
    <w:bookmarkStart w:name="z23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вывоза лекарственных средств и медицинских изделий услугополучатели представляют на портал в территориальные департаменты следующие документы:</w:t>
      </w:r>
    </w:p>
    <w:bookmarkEnd w:id="150"/>
    <w:bookmarkStart w:name="z23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подписанного ЭЦП услугополучателя;</w:t>
      </w:r>
    </w:p>
    <w:bookmarkEnd w:id="151"/>
    <w:bookmarkStart w:name="z23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производством лекарственных средств и медицинских изделий или оптовой реализацией лекарственных средств и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(в случае вывоза лекарственных средств и медицинских изделий организацией здравоохранения), выданных в соответствии с законодательством Республики Казахстан.</w:t>
      </w:r>
    </w:p>
    <w:bookmarkEnd w:id="152"/>
    <w:bookmarkStart w:name="z23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Cведения о документах, удостоверяющих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лицензиях на фармацевтическую и медицинскую деятельности, на занятие видами деятельности в сфере оборота наркотических средств, психотропных веществ и прекурсоров, о приеме уведомления о начале деятельности на оптовую реализацию медицинских изделий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3"/>
    <w:bookmarkStart w:name="z23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 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4"/>
    <w:bookmarkStart w:name="z23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55"/>
    <w:bookmarkStart w:name="z23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являются:</w:t>
      </w:r>
    </w:p>
    <w:bookmarkEnd w:id="156"/>
    <w:bookmarkStart w:name="z232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7"/>
    <w:bookmarkStart w:name="z23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изделий" (зарегистрирован в Реестре государственной регистрации нормативных правовых актов Республики Казахстан за № 12096);</w:t>
      </w:r>
    </w:p>
    <w:bookmarkEnd w:id="158"/>
    <w:bookmarkStart w:name="z23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59"/>
    <w:bookmarkStart w:name="z23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60"/>
    <w:bookmarkStart w:name="z233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61"/>
    <w:bookmarkStart w:name="z23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62"/>
    <w:bookmarkStart w:name="z23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адресам, указанным на интернет-ресурсе www.mz.gov.kz, либо на имя руководителя Комитета по адресу: 010000, город Астана, ул. Мәңгілік Ел 8, Дом министерств, 5 подъезд, тел. 8 (7172) 74-31-16. </w:t>
      </w:r>
    </w:p>
    <w:bookmarkEnd w:id="163"/>
    <w:bookmarkStart w:name="z23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дни.</w:t>
      </w:r>
    </w:p>
    <w:bookmarkEnd w:id="164"/>
    <w:bookmarkStart w:name="z23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65"/>
    <w:bookmarkStart w:name="z23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66"/>
    <w:bookmarkStart w:name="z23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167"/>
    <w:bookmarkStart w:name="z23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68"/>
    <w:bookmarkStart w:name="z23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69"/>
    <w:bookmarkStart w:name="z23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0"/>
    <w:bookmarkStart w:name="z23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71"/>
    <w:bookmarkStart w:name="z234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 оказываемой в электронной форме</w:t>
      </w:r>
    </w:p>
    <w:bookmarkEnd w:id="172"/>
    <w:bookmarkStart w:name="z23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Министерства здравоохранения Республики Казахстан – www.mz.gov.kz, раздел "Государственные услуги".</w:t>
      </w:r>
    </w:p>
    <w:bookmarkEnd w:id="173"/>
    <w:bookmarkStart w:name="z23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174"/>
    <w:bookmarkStart w:name="z23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175"/>
    <w:bookmarkStart w:name="z23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76"/>
    <w:bookmarkStart w:name="z23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(вывоз)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3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178"/>
    <w:bookmarkStart w:name="z23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разрешить, согласовать ввоз на территорию Республики Казахстан лекарственных средств, предназначенных для ________(указать цель ввоза)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9"/>
        <w:gridCol w:w="1420"/>
        <w:gridCol w:w="493"/>
        <w:gridCol w:w="4"/>
        <w:gridCol w:w="493"/>
        <w:gridCol w:w="493"/>
        <w:gridCol w:w="811"/>
        <w:gridCol w:w="1314"/>
        <w:gridCol w:w="1305"/>
        <w:gridCol w:w="655"/>
        <w:gridCol w:w="618"/>
        <w:gridCol w:w="41"/>
        <w:gridCol w:w="230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  <w:bookmarkEnd w:id="180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услугополучателя</w:t>
            </w:r>
          </w:p>
          <w:bookmarkEnd w:id="181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услугополучателя</w:t>
            </w:r>
          </w:p>
          <w:bookmarkEnd w:id="18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(БИН, ИИН) (при наличии) услугополучателя</w:t>
            </w:r>
          </w:p>
          <w:bookmarkEnd w:id="183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  <w:bookmarkEnd w:id="18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Юридический адрес поставщика </w:t>
            </w:r>
          </w:p>
          <w:bookmarkEnd w:id="185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  <w:bookmarkEnd w:id="186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Страна поставщика </w:t>
            </w:r>
          </w:p>
          <w:bookmarkEnd w:id="187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(договора)</w:t>
            </w:r>
          </w:p>
          <w:bookmarkEnd w:id="188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  <w:bookmarkEnd w:id="189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спецификации (приложения, инвойса, счет-фактуры)</w:t>
            </w:r>
          </w:p>
          <w:bookmarkEnd w:id="190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 (приложения, инвойса, счет-фактуры)</w:t>
            </w:r>
          </w:p>
          <w:bookmarkEnd w:id="191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фармацевтическую деятельность</w:t>
            </w:r>
          </w:p>
          <w:bookmarkEnd w:id="192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медицинскую деятельность</w:t>
            </w:r>
          </w:p>
          <w:bookmarkEnd w:id="193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 </w:t>
            </w:r>
          </w:p>
          <w:bookmarkEnd w:id="194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 произведен ввоз</w:t>
            </w:r>
          </w:p>
          <w:bookmarkEnd w:id="195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платежа</w:t>
            </w:r>
          </w:p>
          <w:bookmarkEnd w:id="196"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К-во*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 в валюте платежа</w:t>
            </w:r>
          </w:p>
          <w:bookmarkEnd w:id="19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в случае ввоза лекарственных средств, содержащих наркотические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средства, психотропные вещества и прекурсоры, количество не указывается.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(вывоз) зарегистрированных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200"/>
    <w:bookmarkStart w:name="z24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ввоз на территорию Республики Казахстан незарегистрированных в Республике Казахстан лекарственных средств, лекарственных субстанций (нужное подчеркнуть) предназначенных для ________ (указать цель ввоза).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217"/>
        <w:gridCol w:w="1578"/>
        <w:gridCol w:w="2733"/>
        <w:gridCol w:w="12"/>
        <w:gridCol w:w="932"/>
        <w:gridCol w:w="938"/>
        <w:gridCol w:w="31"/>
        <w:gridCol w:w="2144"/>
        <w:gridCol w:w="31"/>
        <w:gridCol w:w="24"/>
        <w:gridCol w:w="158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  <w:bookmarkEnd w:id="20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услугополучателя</w:t>
            </w:r>
          </w:p>
          <w:bookmarkEnd w:id="20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услугополучателя</w:t>
            </w:r>
          </w:p>
          <w:bookmarkEnd w:id="20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(БИН, ИИН) (при наличии) услугополучателя</w:t>
            </w:r>
          </w:p>
          <w:bookmarkEnd w:id="20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  <w:bookmarkEnd w:id="20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Юридический адрес поставщика </w:t>
            </w:r>
          </w:p>
          <w:bookmarkEnd w:id="20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  <w:bookmarkEnd w:id="20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Страна поставщика </w:t>
            </w:r>
          </w:p>
          <w:bookmarkEnd w:id="20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(договора)</w:t>
            </w:r>
          </w:p>
          <w:bookmarkEnd w:id="21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  <w:bookmarkEnd w:id="21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спецификации (приложения, инвойса, счет-фактуры)</w:t>
            </w:r>
          </w:p>
          <w:bookmarkEnd w:id="21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 (приложения, инвойса, счет-фактуры)</w:t>
            </w:r>
          </w:p>
          <w:bookmarkEnd w:id="21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фармацевтическую деятельность</w:t>
            </w:r>
          </w:p>
          <w:bookmarkEnd w:id="21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медицинскую деятельность</w:t>
            </w:r>
          </w:p>
          <w:bookmarkEnd w:id="21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  <w:bookmarkEnd w:id="21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 произведен ввоз</w:t>
            </w:r>
          </w:p>
          <w:bookmarkEnd w:id="21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платежа</w:t>
            </w:r>
          </w:p>
          <w:bookmarkEnd w:id="21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bookmarkEnd w:id="220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Кол-во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20__ года 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(вывоз)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Заявления</w:t>
      </w:r>
    </w:p>
    <w:bookmarkEnd w:id="222"/>
    <w:bookmarkStart w:name="z25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разрешить, согласовать ввоз на территорию Республики Казахстан зарегистрированных в Республике Казахстан медицинских изделий предназначенных для _________________ (указать цель ввоза)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2371"/>
        <w:gridCol w:w="3468"/>
        <w:gridCol w:w="1710"/>
        <w:gridCol w:w="1717"/>
        <w:gridCol w:w="33"/>
        <w:gridCol w:w="12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  <w:bookmarkEnd w:id="224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услугополучателя</w:t>
            </w:r>
          </w:p>
          <w:bookmarkEnd w:id="225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услугополучателя</w:t>
            </w:r>
          </w:p>
          <w:bookmarkEnd w:id="226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(БИН, ИИН) (при наличии) услугополучателя</w:t>
            </w:r>
          </w:p>
          <w:bookmarkEnd w:id="227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  <w:bookmarkEnd w:id="228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Юридический адрес поставщика </w:t>
            </w:r>
          </w:p>
          <w:bookmarkEnd w:id="229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  <w:bookmarkEnd w:id="230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Страна поставщика </w:t>
            </w:r>
          </w:p>
          <w:bookmarkEnd w:id="231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(договора)</w:t>
            </w:r>
          </w:p>
          <w:bookmarkEnd w:id="232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  <w:bookmarkEnd w:id="233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спецификации (приложения, инвойса, счет-фактуры)</w:t>
            </w:r>
          </w:p>
          <w:bookmarkEnd w:id="234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 (приложения, инвойса, счет-фактуры)</w:t>
            </w:r>
          </w:p>
          <w:bookmarkEnd w:id="235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фармацевтическую деятельность</w:t>
            </w:r>
          </w:p>
          <w:bookmarkEnd w:id="236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медицинскую деятельность</w:t>
            </w:r>
          </w:p>
          <w:bookmarkEnd w:id="237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 </w:t>
            </w:r>
          </w:p>
          <w:bookmarkEnd w:id="238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 произведен ввоз</w:t>
            </w:r>
          </w:p>
          <w:bookmarkEnd w:id="239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платежа</w:t>
            </w:r>
          </w:p>
          <w:bookmarkEnd w:id="240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</w:t>
            </w:r>
          </w:p>
          <w:bookmarkEnd w:id="241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491"/>
        <w:gridCol w:w="518"/>
        <w:gridCol w:w="1273"/>
        <w:gridCol w:w="3439"/>
        <w:gridCol w:w="3115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 в валюте платежа</w:t>
            </w:r>
          </w:p>
          <w:bookmarkEnd w:id="242"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(вывоз)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244"/>
    <w:bookmarkStart w:name="z26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разрешить ввоз на территорию Республики Казахстан незарегистрированных в Республике Казахстан медицинских изделий, предназначенных для________ (указать цель ввоза)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4097"/>
        <w:gridCol w:w="4693"/>
        <w:gridCol w:w="60"/>
        <w:gridCol w:w="1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  <w:bookmarkEnd w:id="24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услугополучателя</w:t>
            </w:r>
          </w:p>
          <w:bookmarkEnd w:id="2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услугополучателя</w:t>
            </w:r>
          </w:p>
          <w:bookmarkEnd w:id="24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(БИН, ИИН) (при наличии) услугополучателя</w:t>
            </w:r>
          </w:p>
          <w:bookmarkEnd w:id="24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  <w:bookmarkEnd w:id="25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Юридический адрес поставщика </w:t>
            </w:r>
          </w:p>
          <w:bookmarkEnd w:id="25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  <w:bookmarkEnd w:id="25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Страна поставщика </w:t>
            </w:r>
          </w:p>
          <w:bookmarkEnd w:id="2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(договора)</w:t>
            </w:r>
          </w:p>
          <w:bookmarkEnd w:id="25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  <w:bookmarkEnd w:id="25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спецификации (приложения, инвойса, счет-фактуры)</w:t>
            </w:r>
          </w:p>
          <w:bookmarkEnd w:id="25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 (приложения, инвойса, счет-фактуры)</w:t>
            </w:r>
          </w:p>
          <w:bookmarkEnd w:id="25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фармацевтическую деятельность</w:t>
            </w:r>
          </w:p>
          <w:bookmarkEnd w:id="25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медицинскую деятельность</w:t>
            </w:r>
          </w:p>
          <w:bookmarkEnd w:id="25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 </w:t>
            </w:r>
          </w:p>
          <w:bookmarkEnd w:id="26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 произведен ввоз</w:t>
            </w:r>
          </w:p>
          <w:bookmarkEnd w:id="26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платежа</w:t>
            </w:r>
          </w:p>
          <w:bookmarkEnd w:id="26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</w:t>
            </w:r>
          </w:p>
          <w:bookmarkEnd w:id="263"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 медицинского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548"/>
        <w:gridCol w:w="4021"/>
        <w:gridCol w:w="2433"/>
        <w:gridCol w:w="845"/>
        <w:gridCol w:w="2079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bookmarkEnd w:id="264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Кол-во 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(вывоз)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Заявления</w:t>
      </w:r>
    </w:p>
    <w:bookmarkEnd w:id="266"/>
    <w:bookmarkStart w:name="z27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разрешить вывоз лекарственных средств, медицинских изделий.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6"/>
        <w:gridCol w:w="2492"/>
        <w:gridCol w:w="2843"/>
        <w:gridCol w:w="18"/>
        <w:gridCol w:w="1314"/>
        <w:gridCol w:w="635"/>
        <w:gridCol w:w="678"/>
        <w:gridCol w:w="86"/>
        <w:gridCol w:w="213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  <w:bookmarkEnd w:id="268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услугополучателя</w:t>
            </w:r>
          </w:p>
          <w:bookmarkEnd w:id="269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услугополучателя</w:t>
            </w:r>
          </w:p>
          <w:bookmarkEnd w:id="270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(БИН, ИИН) (при наличии) услугополучателя</w:t>
            </w:r>
          </w:p>
          <w:bookmarkEnd w:id="271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  <w:bookmarkEnd w:id="272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  <w:bookmarkEnd w:id="273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поставщика</w:t>
            </w:r>
          </w:p>
          <w:bookmarkEnd w:id="274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  <w:bookmarkEnd w:id="275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Страна поставщика </w:t>
            </w:r>
          </w:p>
          <w:bookmarkEnd w:id="276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(договора)</w:t>
            </w:r>
          </w:p>
          <w:bookmarkEnd w:id="277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  <w:bookmarkEnd w:id="278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спецификации (приложения, инвойса, счет-фактуры)</w:t>
            </w:r>
          </w:p>
          <w:bookmarkEnd w:id="279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 (приложения, инвойса, счет-фактуры)</w:t>
            </w:r>
          </w:p>
          <w:bookmarkEnd w:id="280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фармацевтическую деятельность</w:t>
            </w:r>
          </w:p>
          <w:bookmarkEnd w:id="281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 (приложения к лицензии) на медицинскую деятельность</w:t>
            </w:r>
          </w:p>
          <w:bookmarkEnd w:id="282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 </w:t>
            </w:r>
          </w:p>
          <w:bookmarkEnd w:id="283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Таможенный орган, через который будет произведен вывоз </w:t>
            </w:r>
          </w:p>
          <w:bookmarkEnd w:id="284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медицинских изделий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выпуска</w:t>
            </w:r>
          </w:p>
          <w:bookmarkEnd w:id="286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года.</w:t>
      </w:r>
      <w:r>
        <w:br/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фармацевтическую деятельность"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9"/>
    <w:bookmarkStart w:name="z28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 – государственная услуга).</w:t>
      </w:r>
    </w:p>
    <w:bookmarkEnd w:id="290"/>
    <w:bookmarkStart w:name="z28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91"/>
    <w:bookmarkStart w:name="z28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фармации Министерства здравоохранения Республики Казахстан (далее – услугодатель).</w:t>
      </w:r>
    </w:p>
    <w:bookmarkEnd w:id="292"/>
    <w:bookmarkStart w:name="z28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правительства": www.egov.kz, www.elicense.kz (далее – портал).</w:t>
      </w:r>
    </w:p>
    <w:bookmarkEnd w:id="293"/>
    <w:bookmarkStart w:name="z281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4"/>
    <w:bookmarkStart w:name="z28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95"/>
    <w:bookmarkStart w:name="z28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296"/>
    <w:bookmarkStart w:name="z28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дня; </w:t>
      </w:r>
    </w:p>
    <w:bookmarkEnd w:id="297"/>
    <w:bookmarkStart w:name="z28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дня.</w:t>
      </w:r>
    </w:p>
    <w:bookmarkEnd w:id="298"/>
    <w:bookmarkStart w:name="z28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пакета документов услугодателю через портал не входит в срок оказания государственно услуги.</w:t>
      </w:r>
    </w:p>
    <w:bookmarkEnd w:id="299"/>
    <w:bookmarkStart w:name="z28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300"/>
    <w:bookmarkStart w:name="z28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- лицензия, переоформленная лицензия, дубликат лицензии на фармацевтическую деятельность, либо мотивированный ответ об отказе в оказании государственной услуги в случаях и по основаниям, предусмотренным пунктом 10 настоящего стандарта государственной услуги.</w:t>
      </w:r>
    </w:p>
    <w:bookmarkEnd w:id="301"/>
    <w:bookmarkStart w:name="z28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2"/>
    <w:bookmarkStart w:name="z28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303"/>
    <w:bookmarkStart w:name="z28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</w:t>
      </w:r>
    </w:p>
    <w:bookmarkEnd w:id="304"/>
    <w:bookmarkStart w:name="z28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Налоговым кодексом Республики Казахстан: </w:t>
      </w:r>
    </w:p>
    <w:bookmarkEnd w:id="305"/>
    <w:bookmarkStart w:name="z28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фармацевтической деятельностью составляет 10 месячных расчетных показателей (далее – МРП);</w:t>
      </w:r>
    </w:p>
    <w:bookmarkEnd w:id="306"/>
    <w:bookmarkStart w:name="z28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</w:p>
    <w:bookmarkEnd w:id="307"/>
    <w:bookmarkStart w:name="z28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составляет 100 % от ставки при выдаче лицензии. </w:t>
      </w:r>
    </w:p>
    <w:bookmarkEnd w:id="308"/>
    <w:bookmarkStart w:name="z28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может осуществляться услугополучателем в наличной и безналичной форме через банки второго уровня.</w:t>
      </w:r>
    </w:p>
    <w:bookmarkEnd w:id="309"/>
    <w:bookmarkStart w:name="z28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государственной услуги оплата осуществляется через платежный шлюз "электронного правительства" (далее – ПШЭП).</w:t>
      </w:r>
    </w:p>
    <w:bookmarkEnd w:id="310"/>
    <w:bookmarkStart w:name="z28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311"/>
    <w:bookmarkStart w:name="z28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12"/>
    <w:bookmarkStart w:name="z28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13"/>
    <w:bookmarkStart w:name="z28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электронной цифровой подписью (далее – ЭЦП) услугополучателя;</w:t>
      </w:r>
    </w:p>
    <w:bookmarkEnd w:id="314"/>
    <w:bookmarkStart w:name="z28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315"/>
    <w:bookmarkStart w:name="z28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соответствии квалификационным требованиям, предъявляемым при лицензировании фармацевтической деятельности, по форме согласно приложению 3 к настоящему стандарту государственной услуги.</w:t>
      </w:r>
    </w:p>
    <w:bookmarkEnd w:id="316"/>
    <w:bookmarkStart w:name="z28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317"/>
    <w:bookmarkStart w:name="z28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электронной цифровой подписью (далее – ЭЦП) услугополучателя;</w:t>
      </w:r>
    </w:p>
    <w:bookmarkEnd w:id="318"/>
    <w:bookmarkStart w:name="z28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соответствии квалификационным требованиям, предъявляемым при лицензировании фармацевтической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9"/>
    <w:bookmarkStart w:name="z28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320"/>
    <w:bookmarkStart w:name="z28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электронной цифровой подписью (далее – ЭЦП) услугополучателя;</w:t>
      </w:r>
    </w:p>
    <w:bookmarkEnd w:id="321"/>
    <w:bookmarkStart w:name="z28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лицензионного сбора за переоформление лицензии, за исключением случаев оплаты через ПШЭП.</w:t>
      </w:r>
    </w:p>
    <w:bookmarkEnd w:id="322"/>
    <w:bookmarkStart w:name="z28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порчи лицензии и (или) приложения к лицензии, выданной ранее на бумажном носителе, услугополучатель получает дубликат лицензии в электронной форме, представив услугодателю:</w:t>
      </w:r>
    </w:p>
    <w:bookmarkEnd w:id="323"/>
    <w:bookmarkStart w:name="z28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электронной цифровой подписью (далее – ЭЦП) услугополучателя;</w:t>
      </w:r>
    </w:p>
    <w:bookmarkEnd w:id="324"/>
    <w:bookmarkStart w:name="z28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подтверждающий оплату лицензионного сбора за дубликат лицензии, за исключением оплаты через ПШЭП.</w:t>
      </w:r>
    </w:p>
    <w:bookmarkEnd w:id="325"/>
    <w:bookmarkStart w:name="z28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 момента замены документов в течение 30 (тридцати) календарных дней подает заявление услугодателю для переоформления лицензии и (или) приложения к лицензии.</w:t>
      </w:r>
    </w:p>
    <w:bookmarkEnd w:id="326"/>
    <w:bookmarkStart w:name="z28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об оплате лицензионного сбора (в случае оплаты через ПШЭП), о лицензии, содержащиеся в государственных информационных системах, услугодатель получает из соответствующих государственных информационных систем, через шлюз "электронного правительства".</w:t>
      </w:r>
    </w:p>
    <w:bookmarkEnd w:id="327"/>
    <w:bookmarkStart w:name="z28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28"/>
    <w:bookmarkStart w:name="z28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может быть, если:</w:t>
      </w:r>
    </w:p>
    <w:bookmarkEnd w:id="329"/>
    <w:bookmarkStart w:name="z28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330"/>
    <w:bookmarkStart w:name="z28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331"/>
    <w:bookmarkStart w:name="z28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332"/>
    <w:bookmarkStart w:name="z28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bookmarkEnd w:id="333"/>
    <w:bookmarkStart w:name="z28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</w:r>
    </w:p>
    <w:bookmarkEnd w:id="334"/>
    <w:bookmarkStart w:name="z28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335"/>
    <w:bookmarkStart w:name="z28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336"/>
    <w:bookmarkStart w:name="z285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37"/>
    <w:bookmarkStart w:name="z28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338"/>
    <w:bookmarkStart w:name="z28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пр. Мәңгілік Ел 8.</w:t>
      </w:r>
    </w:p>
    <w:bookmarkEnd w:id="339"/>
    <w:bookmarkStart w:name="z28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Министерства.</w:t>
      </w:r>
    </w:p>
    <w:bookmarkEnd w:id="340"/>
    <w:bookmarkStart w:name="z28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341"/>
    <w:bookmarkStart w:name="z28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342"/>
    <w:bookmarkStart w:name="z28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через портал информацию о порядке обжалования получает по телефону единого контакт-центра: 1414.</w:t>
      </w:r>
    </w:p>
    <w:bookmarkEnd w:id="343"/>
    <w:bookmarkStart w:name="z28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44"/>
    <w:bookmarkStart w:name="z28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45"/>
    <w:bookmarkStart w:name="z28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346"/>
    <w:bookmarkStart w:name="z28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347"/>
    <w:bookmarkStart w:name="z28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48"/>
    <w:bookmarkStart w:name="z28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49"/>
    <w:bookmarkStart w:name="z28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50"/>
    <w:bookmarkStart w:name="z286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351"/>
    <w:bookmarkStart w:name="z28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www.mz.gov.kz.</w:t>
      </w:r>
    </w:p>
    <w:bookmarkEnd w:id="352"/>
    <w:bookmarkStart w:name="z28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353"/>
    <w:bookmarkStart w:name="z28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354"/>
    <w:bookmarkStart w:name="z28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55"/>
    <w:bookmarkStart w:name="z28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справочной службы по вопросам оказания государственной услуги: 8 (7172) 74-31-16. Единый контакт-центр по вопросам оказания государственных услуг: 1414.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357"/>
    <w:bookmarkStart w:name="z28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359"/>
    <w:bookmarkStart w:name="z28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 заявитель согласен на удостоверение заявления электронной цифровой подписью работника центра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 20__ года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соответствии квалификационным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лицензировании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(по состоянию на "__" ______ 20___ года)</w:t>
      </w:r>
    </w:p>
    <w:bookmarkEnd w:id="361"/>
    <w:bookmarkStart w:name="z28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Помещения или здания на праве собственности или аренды, или доверительного управления государственным имуществом: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производственной базы на праве собственности (хозяйственного ведения или оперативного управления) и (или)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Кадастровый номер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Местоположения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Номер и дата договора об аренде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Арендодатель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Срок окончания аренды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помещения (здания)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Арендуемая квадратура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Оборудования и мебели, компьютерной техники с доступом в интернет,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актами, в том числе типовыми положениями объектов в сфере обращения лекарственных средств и медицинских изделий, утвержденными Правительством Республики Казахстан;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оборудования, аппаратуры, приборов, компьютерной техники с доступом в интернет, мебели, инвентаря, транспортных и других средств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8"/>
        <w:gridCol w:w="724"/>
        <w:gridCol w:w="724"/>
        <w:gridCol w:w="725"/>
        <w:gridCol w:w="2059"/>
      </w:tblGrid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  <w:bookmarkEnd w:id="36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</w:tbl>
    <w:bookmarkStart w:name="z289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специалистов организаций здравоохранения, осуществляющих фармацевтическую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о специалистах организаций здравоохранения, осуществляющих фармацевтическую деятельность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5"/>
        <w:gridCol w:w="1042"/>
        <w:gridCol w:w="1444"/>
        <w:gridCol w:w="1444"/>
        <w:gridCol w:w="4255"/>
      </w:tblGrid>
      <w:tr>
        <w:trPr>
          <w:trHeight w:val="30" w:hRule="atLeast"/>
        </w:trPr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bookmarkEnd w:id="365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</w:tbl>
    <w:bookmarkStart w:name="z29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Соответствующего образования согласно заявляемым подвидам фармацевтической деятельности и стаж работы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фармацевтическом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Специальность и квалификация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диплома о высшем или среднем фармацевтическом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диплома о высшем или среднем фармацевтическом образовании________________________________________________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учебного заведения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Место работы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Должность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Трудовой стаж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Номер и дата акта работодателя о приеме на работу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Дата приказа об увольнении с работы________________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Специализация или усовершенствование и другие виды повышения квалификации за последние 5 лет по заявляемым подвидам фармацевтической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повышении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Специальность, по которой пройдена переподготовка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обучающей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Номер удостоверения или свидетельства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Кем выдано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цикла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Количество часов ____________________</w:t>
      </w:r>
      <w:r>
        <w:br/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6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"/>
    <w:bookmarkStart w:name="z29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услуга).</w:t>
      </w:r>
    </w:p>
    <w:bookmarkEnd w:id="369"/>
    <w:bookmarkStart w:name="z29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70"/>
    <w:bookmarkStart w:name="z29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фармации Министерства здравоохранения Республики Казахстан (далее - услугодатель).</w:t>
      </w:r>
    </w:p>
    <w:bookmarkEnd w:id="371"/>
    <w:bookmarkStart w:name="z29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372"/>
    <w:bookmarkStart w:name="z29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73"/>
    <w:bookmarkStart w:name="z29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74"/>
    <w:bookmarkStart w:name="z29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- 10 (десять) рабочих дней;</w:t>
      </w:r>
    </w:p>
    <w:bookmarkEnd w:id="375"/>
    <w:bookmarkStart w:name="z29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- 3 (три) рабочих дня;</w:t>
      </w:r>
    </w:p>
    <w:bookmarkEnd w:id="376"/>
    <w:bookmarkStart w:name="z29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- 2 (два) рабочих дня.</w:t>
      </w:r>
    </w:p>
    <w:bookmarkEnd w:id="377"/>
    <w:bookmarkStart w:name="z29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пакета документов услугодателю через портал не входит в срок оказания государственно услуги.</w:t>
      </w:r>
    </w:p>
    <w:bookmarkEnd w:id="378"/>
    <w:bookmarkStart w:name="z29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</w:t>
      </w:r>
    </w:p>
    <w:bookmarkEnd w:id="379"/>
    <w:bookmarkStart w:name="z29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 пунктом 10 настоящего стандарта государственной услуги.</w:t>
      </w:r>
    </w:p>
    <w:bookmarkEnd w:id="380"/>
    <w:bookmarkStart w:name="z29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81"/>
    <w:bookmarkStart w:name="z29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382"/>
    <w:bookmarkStart w:name="z29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- услугополучатель). </w:t>
      </w:r>
    </w:p>
    <w:bookmarkEnd w:id="383"/>
    <w:bookmarkStart w:name="z29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384"/>
    <w:bookmarkStart w:name="z29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двадцать месячных расчетных показателей (далее – МРП);</w:t>
      </w:r>
    </w:p>
    <w:bookmarkEnd w:id="385"/>
    <w:bookmarkStart w:name="z29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</w:p>
    <w:bookmarkEnd w:id="386"/>
    <w:bookmarkStart w:name="z29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составляет 100 % от ставки при выдаче лицензии. </w:t>
      </w:r>
    </w:p>
    <w:bookmarkEnd w:id="387"/>
    <w:bookmarkStart w:name="z29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может осуществляться услугополучателем в наличной и безналичной форме через банки второго уровня.</w:t>
      </w:r>
    </w:p>
    <w:bookmarkEnd w:id="388"/>
    <w:bookmarkStart w:name="z29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государственной услуги, оплата может осуществляться через платежный шлюз "электронного правительства" (далее – ПШЭП).</w:t>
      </w:r>
    </w:p>
    <w:bookmarkEnd w:id="389"/>
    <w:bookmarkStart w:name="z29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 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390"/>
    <w:bookmarkStart w:name="z29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391"/>
    <w:bookmarkStart w:name="z29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92"/>
    <w:bookmarkStart w:name="z29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ЭЦП услугополучателя; </w:t>
      </w:r>
    </w:p>
    <w:bookmarkEnd w:id="393"/>
    <w:bookmarkStart w:name="z29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электронную копию документа, подтверждающего оплату в бюджет лицензионного сбора на право занятия отдельными видами деятельности, за исключением случаев оплаты через ПШЭП; </w:t>
      </w:r>
    </w:p>
    <w:bookmarkEnd w:id="394"/>
    <w:bookmarkStart w:name="z29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списка работников, составленный заявителем по утвержденной форме с отметками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 (сведения о состоянии/не состоянии на учете в наркологической и/или психоневрологической организациях содержащиеся в государственных информационных системах, услугодатель получает из соответствующих государственных информационных систем, через шлюз "электронного правительства");</w:t>
      </w:r>
    </w:p>
    <w:bookmarkEnd w:id="395"/>
    <w:bookmarkStart w:name="z29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bookmarkEnd w:id="396"/>
    <w:bookmarkStart w:name="z29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397"/>
    <w:bookmarkStart w:name="z29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ЭЦП услугополучателя; </w:t>
      </w:r>
    </w:p>
    <w:bookmarkEnd w:id="398"/>
    <w:bookmarkStart w:name="z29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списка работников, составленный заявителем по утвержденной форме с отметками: органов внутренних дел о соответствующей проверке работников;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99"/>
    <w:bookmarkStart w:name="z29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bookmarkEnd w:id="400"/>
    <w:bookmarkStart w:name="z29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401"/>
    <w:bookmarkStart w:name="z29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ЭЦП услугополучателя;</w:t>
      </w:r>
    </w:p>
    <w:bookmarkEnd w:id="402"/>
    <w:bookmarkStart w:name="z29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оплату в бюджет лицензионного сбора за переоформление лицензии, за исключением случаев оплаты через ГШЭП.</w:t>
      </w:r>
    </w:p>
    <w:bookmarkEnd w:id="403"/>
    <w:bookmarkStart w:name="z29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лицензии, выданной ранее на бумажном носителе, услугополучатель получает дубликат лицензии в электронной форме:</w:t>
      </w:r>
    </w:p>
    <w:bookmarkEnd w:id="404"/>
    <w:bookmarkStart w:name="z29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ЭЦП услугополучателя;</w:t>
      </w:r>
    </w:p>
    <w:bookmarkEnd w:id="405"/>
    <w:bookmarkStart w:name="z29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электронную копию документа, подтверждающего оплату в бюджет лицензионного сбора за выдачу дубликата лицензии, за исключением случаев оплаты через ПШЭП. </w:t>
      </w:r>
    </w:p>
    <w:bookmarkEnd w:id="406"/>
    <w:bookmarkStart w:name="z29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лицензии, содержащиеся в государственных информационных системах, услугодатель получает из соответствующих государственных информационных систем, через шлюз "электронного правительства".</w:t>
      </w:r>
    </w:p>
    <w:bookmarkEnd w:id="407"/>
    <w:bookmarkStart w:name="z29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08"/>
    <w:bookmarkStart w:name="z29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 момента замены документов в течение 30 (тридцати) календарных дней подает заявление услугодателю для переоформления лицензии и (или) приложения к лицензии.</w:t>
      </w:r>
    </w:p>
    <w:bookmarkEnd w:id="409"/>
    <w:bookmarkStart w:name="z29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10"/>
    <w:bookmarkStart w:name="z29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11"/>
    <w:bookmarkStart w:name="z29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физических или юридических лиц; </w:t>
      </w:r>
    </w:p>
    <w:bookmarkEnd w:id="412"/>
    <w:bookmarkStart w:name="z29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внесен лицензионный сбор; </w:t>
      </w:r>
    </w:p>
    <w:bookmarkEnd w:id="413"/>
    <w:bookmarkStart w:name="z29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квалификационным требованиям; </w:t>
      </w:r>
    </w:p>
    <w:bookmarkEnd w:id="414"/>
    <w:bookmarkStart w:name="z29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bookmarkEnd w:id="415"/>
    <w:bookmarkStart w:name="z29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 </w:t>
      </w:r>
    </w:p>
    <w:bookmarkEnd w:id="416"/>
    <w:bookmarkStart w:name="z29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417"/>
    <w:bookmarkStart w:name="z295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418"/>
    <w:bookmarkStart w:name="z295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419"/>
    <w:bookmarkStart w:name="z29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Министерства по адресам, указанным на интернет-ресурсе Министерства - www.mz.gov.kz, раздел "Государственные услуги".</w:t>
      </w:r>
    </w:p>
    <w:bookmarkEnd w:id="420"/>
    <w:bookmarkStart w:name="z29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Министерства в рабочие дни.</w:t>
      </w:r>
    </w:p>
    <w:bookmarkEnd w:id="421"/>
    <w:bookmarkStart w:name="z29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в сопроводительном письме к жалобе) в канцелярии Министерства.</w:t>
      </w:r>
    </w:p>
    <w:bookmarkEnd w:id="422"/>
    <w:bookmarkStart w:name="z29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423"/>
    <w:bookmarkStart w:name="z29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через портал информацию о порядке обжалования получает по телефону единого контакт-центра: 1414.</w:t>
      </w:r>
    </w:p>
    <w:bookmarkEnd w:id="424"/>
    <w:bookmarkStart w:name="z29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25"/>
    <w:bookmarkStart w:name="z29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- указывается его наименование, почтовый адрес, исходящий номер и дата.</w:t>
      </w:r>
    </w:p>
    <w:bookmarkEnd w:id="426"/>
    <w:bookmarkStart w:name="z29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случаях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27"/>
    <w:bookmarkStart w:name="z29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8"/>
    <w:bookmarkStart w:name="z29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29"/>
    <w:bookmarkStart w:name="z296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430"/>
    <w:bookmarkStart w:name="z29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Министерства - www.mz.gov.kz, раздел "Государственные услуги".</w:t>
      </w:r>
    </w:p>
    <w:bookmarkEnd w:id="431"/>
    <w:bookmarkStart w:name="z29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432"/>
    <w:bookmarkStart w:name="z29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433"/>
    <w:bookmarkStart w:name="z29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34"/>
    <w:bookmarkStart w:name="z29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справочной службы по вопросам оказания государственной услуги: 8-800-080-77778. Единый контакт-центр по вопросам оказания государственных услуг: 1414.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и(или) приложения к лицензии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- в случае отсутствия бизнес-идентификационного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 20 года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9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об утверждении (не утверждении) названий оригинальных лекарственных средств"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(не утверждении) названий оригинальных лекарственных средств" (далее – государственная услуга).</w:t>
      </w:r>
    </w:p>
    <w:bookmarkEnd w:id="438"/>
    <w:bookmarkStart w:name="z9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фармации Министерства (далее – услугодатель).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услугополучателем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– 30 (тридцать) минут.</w:t>
      </w:r>
    </w:p>
    <w:bookmarkStart w:name="z10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</w:p>
    <w:bookmarkEnd w:id="443"/>
    <w:bookmarkStart w:name="z10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– выдача решения об утверждении (не утверждении) названия оригинального лекарственного средства.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0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услугодатель).</w:t>
      </w:r>
    </w:p>
    <w:bookmarkEnd w:id="445"/>
    <w:bookmarkStart w:name="z10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 с перерывом на обед с 13.00 до 14.30 часов, кроме выходных и праздничных дней согласно Трудовому кодексу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0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утверждение названия оригинального лекарственного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 с обоснованием предложенного названия;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с Государственного реестра товарных знаков о наличии либо отсутствии зарегистрированного товарного знака сходного с заявленным обозначением или копию свидетельства на товарный знак, выданного уполномоченным органом в области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(нарочно либо посредством почтовой связи)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213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являются:</w:t>
      </w:r>
    </w:p>
    <w:bookmarkEnd w:id="448"/>
    <w:bookmarkStart w:name="z213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9"/>
    <w:bookmarkStart w:name="z213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695 "О Правилах утверждения названия оригинального лекарственного средства" (зарегистрирован в Реестре государственной регистрации нормативных правовых актов Республики Казахстан за № 5883);</w:t>
      </w:r>
    </w:p>
    <w:bookmarkEnd w:id="450"/>
    <w:bookmarkStart w:name="z213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1"/>
    <w:bookmarkStart w:name="z213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52"/>
    <w:bookmarkStart w:name="z213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заявления.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455"/>
    <w:bookmarkStart w:name="z214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 и телефонам, указанным на интернет-ресурсе Министерства: www.mz.gov.kz.</w:t>
      </w:r>
    </w:p>
    <w:bookmarkEnd w:id="456"/>
    <w:bookmarkStart w:name="z214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 в рабочие дни.</w:t>
      </w:r>
    </w:p>
    <w:bookmarkEnd w:id="457"/>
    <w:bookmarkStart w:name="z214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458"/>
    <w:bookmarkStart w:name="z214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обращаеться в суд в установленном законодательством Республики Казахстан порядке.</w:t>
      </w:r>
    </w:p>
    <w:bookmarkEnd w:id="460"/>
    <w:bookmarkStart w:name="z10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4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 – www.mz.gov.kz, раздел "Государственные услуги".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справочной службы по вопросам оказания государственной услуги: 8 (7172) 74-31-16. Единый контакт-центр по вопросам оказания государственных услуг: 1414.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(не утверждении)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утверждение названия оригинального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E-mail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E-mail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название или описание (включая стереохимическую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Графическая формула: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Молекулярная формула: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Фармакологическое 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дозы:_______________________________________________________________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                       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11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4"/>
    <w:bookmarkStart w:name="z29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"Выдача разрешения на проведение клинического исследования и (или) испытания фармакологических и лекарственных средств, медицинских изделий" (далее – государственная услуга).</w:t>
      </w:r>
    </w:p>
    <w:bookmarkEnd w:id="465"/>
    <w:bookmarkStart w:name="z29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466"/>
    <w:bookmarkStart w:name="z29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фармации Министерства здравоохранения Республики Казахстан (далее – услугодатель).</w:t>
      </w:r>
    </w:p>
    <w:bookmarkEnd w:id="467"/>
    <w:bookmarkStart w:name="z29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468"/>
    <w:bookmarkStart w:name="z297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9"/>
    <w:bookmarkStart w:name="z29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через портал – 5 (пять) рабочих дней.</w:t>
      </w:r>
    </w:p>
    <w:bookmarkEnd w:id="470"/>
    <w:bookmarkStart w:name="z29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пакета документов услугодателю через портал не входит в срок оказания государственно услуги.</w:t>
      </w:r>
    </w:p>
    <w:bookmarkEnd w:id="471"/>
    <w:bookmarkStart w:name="z29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</w:t>
      </w:r>
    </w:p>
    <w:bookmarkEnd w:id="472"/>
    <w:bookmarkStart w:name="z29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проведение клинического исследования и (или) испытания фармакологических и лекарственных средств, медицинских изделий (далее – разрешительный документ), либо мотивированный ответ об отказе в оказании государственной услуги по основаниям, установленным пунктом 9-1 настоящего стандарта.</w:t>
      </w:r>
    </w:p>
    <w:bookmarkEnd w:id="473"/>
    <w:bookmarkStart w:name="z29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474"/>
    <w:bookmarkStart w:name="z29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475"/>
    <w:bookmarkStart w:name="z29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476"/>
    <w:bookmarkStart w:name="z29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477"/>
    <w:bookmarkStart w:name="z29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478"/>
    <w:bookmarkStart w:name="z29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клинического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виде электронного документа, удостоверенного электронной цифровой подписью (далее – ЭЦП) услугополучателя;</w:t>
      </w:r>
    </w:p>
    <w:bookmarkEnd w:id="479"/>
    <w:bookmarkStart w:name="z29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заключения государственной экспертной организации.</w:t>
      </w:r>
    </w:p>
    <w:bookmarkEnd w:id="480"/>
    <w:bookmarkStart w:name="z29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услугополучателя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481"/>
    <w:bookmarkStart w:name="z29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2"/>
    <w:bookmarkStart w:name="z29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83"/>
    <w:bookmarkStart w:name="z29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являются:</w:t>
      </w:r>
    </w:p>
    <w:bookmarkEnd w:id="484"/>
    <w:bookmarkStart w:name="z29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5"/>
    <w:bookmarkStart w:name="z29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утвержденным уполномоченным органом;</w:t>
      </w:r>
    </w:p>
    <w:bookmarkEnd w:id="486"/>
    <w:bookmarkStart w:name="z29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487"/>
    <w:bookmarkStart w:name="z29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88"/>
    <w:bookmarkStart w:name="z29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89"/>
    <w:bookmarkStart w:name="z299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490"/>
    <w:bookmarkStart w:name="z29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491"/>
    <w:bookmarkStart w:name="z30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по адресам, указанным в пункте 12 настоящего стандарта государственной услуги.</w:t>
      </w:r>
    </w:p>
    <w:bookmarkEnd w:id="492"/>
    <w:bookmarkStart w:name="z30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93"/>
    <w:bookmarkStart w:name="z30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494"/>
    <w:bookmarkStart w:name="z30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поступившая в адрес Министерства подлежит рассмотрению в течение 5 (пяти) рабочих дней со дня ее регистрации.</w:t>
      </w:r>
    </w:p>
    <w:bookmarkEnd w:id="495"/>
    <w:bookmarkStart w:name="z30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496"/>
    <w:bookmarkStart w:name="z30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7"/>
    <w:bookmarkStart w:name="z30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98"/>
    <w:bookmarkStart w:name="z30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наличии), почтовый адрес;</w:t>
      </w:r>
    </w:p>
    <w:bookmarkEnd w:id="499"/>
    <w:bookmarkStart w:name="z30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500"/>
    <w:bookmarkStart w:name="z30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01"/>
    <w:bookmarkStart w:name="z30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02"/>
    <w:bookmarkStart w:name="z30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03"/>
    <w:bookmarkStart w:name="z301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504"/>
    <w:bookmarkStart w:name="z30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 здравоохранения Республики Казахстан – www.mz.gov.kz, раздел "Государственные услуги".</w:t>
      </w:r>
    </w:p>
    <w:bookmarkEnd w:id="505"/>
    <w:bookmarkStart w:name="z30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506"/>
    <w:bookmarkStart w:name="z30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07"/>
    <w:bookmarkStart w:name="z30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справочной службы по вопросам оказания государственной услуги: 8 (7172) 74-31-16. Единый контакт-центр по вопросам оказания государственных услуг (1414).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проведение клинического исследования</w:t>
      </w:r>
    </w:p>
    <w:bookmarkEnd w:id="509"/>
    <w:bookmarkStart w:name="z30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Торговое название/проект испытуемого образца для клинических исследования и (или)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Лекарственный препарат является оригинальным или воспроизведенным (нужное отметить)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Международное непатентованное название (далее – МНН) или МНН всех активных веществ многокомпонентного ЛС;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фармакологических и лекарственных средств, подлежащих контролю: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химическое название активных веществ, подлежащих контролю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лекарственного растительного сырья (сборов) – ботаническое название всех входящих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Лекарственная форма, дозировка, концентрация, объем, способ введения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Упаковка и ее краткое описание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(нужное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Юридическое лицо полное наименование (для отечественных компаний и стран СНГ на казахском и русском языках, зарубежных – на английском, русском языках)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E-mail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E-mail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том, где был изготовлен испытуемый образец, направляемый на клинические исследования/испытания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Полный качественный и количественный состав лекарственного препарата: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7117"/>
        <w:gridCol w:w="2432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  <w:bookmarkEnd w:id="511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 (для Гомеопатических – на 100 г)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Название компании, Адрес местонахождения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вещества:</w:t>
            </w:r>
          </w:p>
          <w:bookmarkEnd w:id="512"/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3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14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 т.д.</w:t>
            </w:r>
          </w:p>
          <w:bookmarkEnd w:id="515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вещества:</w:t>
            </w:r>
          </w:p>
          <w:bookmarkEnd w:id="516"/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7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18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 т.д.</w:t>
            </w:r>
          </w:p>
          <w:bookmarkEnd w:id="519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капсул и оболочки:</w:t>
            </w:r>
          </w:p>
          <w:bookmarkEnd w:id="520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единицах массы (г, мг, мг/кг), биологических единицах, в единицах концентрации (процентах, мг/мл) на 1 единицу лекарственной формы.</w:t>
      </w:r>
    </w:p>
    <w:bookmarkEnd w:id="521"/>
    <w:bookmarkStart w:name="z305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лекарственного растительного сырья: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4"/>
        <w:gridCol w:w="4696"/>
      </w:tblGrid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растительное сырье (сбор)</w:t>
            </w:r>
          </w:p>
          <w:bookmarkEnd w:id="523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адрес местонахождения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Ботанические латинские названия растений, входящих в состав сбора</w:t>
            </w:r>
          </w:p>
          <w:bookmarkEnd w:id="524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25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 т.д.</w:t>
            </w:r>
          </w:p>
          <w:bookmarkEnd w:id="526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Указать вещества человеческого или животного происхождения, вошедшие в состав лекарственного средства,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лекарственного растительного сырья указать место культивирования или произрастания: дикорастущее или культивируемое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Основное фармакологическое действие (кроме гомеопатических препаратов)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Область применения (указать заболевания, при которых испытуемый образец рекомендуется как профилактическое, диагностическое или лечебное средство)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Регистрация в стране-производителе и других странах (перечень стран) (если имеется)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13*. Клиническая/ие база/ы в которых планируется проведение клинических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Ответственный исследователь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Исследователь-координатор (в случаях международных многоцентровых клинических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Исследователь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Вид и объем планируемых клинических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 гарантирую достоверность и полноту информации, содержащейся в предоставленных материалах на проведение клинических исследований. Обязуюсь проводить исследования в соответствии с протоколом клинического исследования, стандартными операционными процедурами, в утвержденных клинических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7"/>
        <w:gridCol w:w="4393"/>
      </w:tblGrid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</w:t>
            </w:r>
          </w:p>
          <w:bookmarkEnd w:id="52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Заказчика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 20 ___ года</w:t>
            </w:r>
          </w:p>
          <w:bookmarkEnd w:id="52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*заказчик выбирает клиническую (-ие) базу (-ы) из Перечня клинических баз, определенных уполномоченным органом.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13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регистрация, перерегистрация и внесение изменений в регистрационное досье лекарственного средства или медицинского изделия"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7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1"/>
    <w:bookmarkStart w:name="z30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"Государственная регистрация, перерегистрация и внесение изменений в регистрационное досье лекарственного средства или медицинского изделия" (далее – государственная услуга).</w:t>
      </w:r>
    </w:p>
    <w:bookmarkEnd w:id="532"/>
    <w:bookmarkStart w:name="z30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Казахстан.</w:t>
      </w:r>
    </w:p>
    <w:bookmarkEnd w:id="533"/>
    <w:bookmarkStart w:name="z30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фармации Министерства здравоохранения Республики Казахстан (далее – услугодатель).</w:t>
      </w:r>
    </w:p>
    <w:bookmarkEnd w:id="534"/>
    <w:bookmarkStart w:name="z30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535"/>
    <w:bookmarkStart w:name="z308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36"/>
    <w:bookmarkStart w:name="z30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37"/>
    <w:bookmarkStart w:name="z30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5 (пять) рабочих дней.</w:t>
      </w:r>
    </w:p>
    <w:bookmarkEnd w:id="538"/>
    <w:bookmarkStart w:name="z30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пакета документов услугодателю через портал не входит в срок оказания государственно услуги.</w:t>
      </w:r>
    </w:p>
    <w:bookmarkEnd w:id="539"/>
    <w:bookmarkStart w:name="z30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</w:t>
      </w:r>
    </w:p>
    <w:bookmarkEnd w:id="540"/>
    <w:bookmarkStart w:name="z30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регистрационное удостоверение о государственной регистрации, перерегистрации и внесений изменений в регистрационное досье лекарственных средств или медицинских изделий (далее – регистрационное удостоверение) или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41"/>
    <w:bookmarkStart w:name="z30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542"/>
    <w:bookmarkStart w:name="z30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543"/>
    <w:bookmarkStart w:name="z30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- услугодатель).</w:t>
      </w:r>
    </w:p>
    <w:bookmarkEnd w:id="544"/>
    <w:bookmarkStart w:name="z30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республиканский бюджет регистрационный сбор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в размере следующих ставок:</w:t>
      </w:r>
    </w:p>
    <w:bookmarkEnd w:id="545"/>
    <w:bookmarkStart w:name="z30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 месячных расчетных показателей, действующих в день оплаты сбора за государственную регистрацию;</w:t>
      </w:r>
    </w:p>
    <w:bookmarkEnd w:id="546"/>
    <w:bookmarkStart w:name="z30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месячных расчетных показателей, действующих в день оплаты сбора за государственную перерегистрацию.</w:t>
      </w:r>
    </w:p>
    <w:bookmarkEnd w:id="547"/>
    <w:bookmarkStart w:name="z30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может осуществляться услугополучателем в наличной и безналичной форме через банки второго уровня.</w:t>
      </w:r>
    </w:p>
    <w:bookmarkEnd w:id="548"/>
    <w:bookmarkStart w:name="z309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государственной услуги оплата может осуществляться через платежный шлюз "электронного правительства" (далее – ПШЭП).</w:t>
      </w:r>
    </w:p>
    <w:bookmarkEnd w:id="549"/>
    <w:bookmarkStart w:name="z309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 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550"/>
    <w:bookmarkStart w:name="z309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551"/>
    <w:bookmarkStart w:name="z309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государственную регистрацию, перерегистрацию или внесение изменений в регистрационное досье лекарственного средства (медицинского изделия) в Республике Казахстан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виде электронного документа, удостоверенного ЭЦП услугополучателя;</w:t>
      </w:r>
    </w:p>
    <w:bookmarkEnd w:id="552"/>
    <w:bookmarkStart w:name="z310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платежного документа, подтверждающего оплату суммы регистрационного сбора, за исключением оплаты через ПШЭП;</w:t>
      </w:r>
    </w:p>
    <w:bookmarkEnd w:id="553"/>
    <w:bookmarkStart w:name="z310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заключения государственной экспертной организации.</w:t>
      </w:r>
    </w:p>
    <w:bookmarkEnd w:id="554"/>
    <w:bookmarkStart w:name="z310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55"/>
    <w:bookmarkStart w:name="z310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56"/>
    <w:bookmarkStart w:name="z310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предусмотренных настоящим пунктом стандарта государственной услуги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 </w:t>
      </w:r>
    </w:p>
    <w:bookmarkEnd w:id="557"/>
    <w:bookmarkStart w:name="z310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558"/>
    <w:bookmarkStart w:name="z31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государственной экспертной организации, в связи с выявлением при их экспертизе несоответствия заявленным показателям качества, безопасности и эффективности в порядке, определенном уполномоченным органом в области здравоохранения;</w:t>
      </w:r>
    </w:p>
    <w:bookmarkEnd w:id="559"/>
    <w:bookmarkStart w:name="z310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60"/>
    <w:bookmarkStart w:name="z310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медицинских изделий" (зарегистрирован в Реестре государственной регистрации нормативных правовых актов Республики Казахстан за № 5935);</w:t>
      </w:r>
    </w:p>
    <w:bookmarkEnd w:id="561"/>
    <w:bookmarkStart w:name="z310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62"/>
    <w:bookmarkStart w:name="z311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63"/>
    <w:bookmarkStart w:name="z3111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564"/>
    <w:bookmarkStart w:name="z311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565"/>
    <w:bookmarkStart w:name="z311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566"/>
    <w:bookmarkStart w:name="z311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567"/>
    <w:bookmarkStart w:name="z311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568"/>
    <w:bookmarkStart w:name="z311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569"/>
    <w:bookmarkStart w:name="z311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570"/>
    <w:bookmarkStart w:name="z311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71"/>
    <w:bookmarkStart w:name="z311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72"/>
    <w:bookmarkStart w:name="z312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573"/>
    <w:bookmarkStart w:name="z312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74"/>
    <w:bookmarkStart w:name="z3122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575"/>
    <w:bookmarkStart w:name="z312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портал при условии наличия ЭЦП.</w:t>
      </w:r>
    </w:p>
    <w:bookmarkEnd w:id="576"/>
    <w:bookmarkStart w:name="z312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577"/>
    <w:bookmarkStart w:name="z312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78"/>
    <w:bookmarkStart w:name="z312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справочной службы по вопросам оказания государственной услуги: 8 (7172) 74 37 73. Единый контакт-центр по вопросам оказания государственных услуг: 1414.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9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или внесение изменений в регистрационное досье лекарственного средства в Республике Казахстан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6017"/>
        <w:gridCol w:w="275"/>
        <w:gridCol w:w="1255"/>
        <w:gridCol w:w="2530"/>
        <w:gridCol w:w="27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 Внесение изменений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5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5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5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фиксировании заявления через портал электронная версия)</w:t>
            </w:r>
          </w:p>
          <w:bookmarkEnd w:id="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Индивидуальный предприниматель</w:t>
            </w:r>
          </w:p>
          <w:bookmarkEnd w:id="5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6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7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8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9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00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01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02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03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04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05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личность, орган, выдавший документ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06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07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6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9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0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1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2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13"/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подоверенности): _____________________________________________________</w:t>
      </w:r>
    </w:p>
    <w:bookmarkEnd w:id="614"/>
    <w:bookmarkStart w:name="z329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качества и эффективности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</w:p>
    <w:bookmarkEnd w:id="615"/>
    <w:bookmarkStart w:name="z329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End w:id="616"/>
    <w:bookmarkStart w:name="z329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617"/>
    <w:bookmarkStart w:name="z329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bookmarkEnd w:id="618"/>
    <w:bookmarkStart w:name="z329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должность ответственного лица заявителя 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или внесение изменений в регистрационное досье медицинского изделия в Республике Казахстан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6155"/>
        <w:gridCol w:w="1283"/>
        <w:gridCol w:w="2588"/>
        <w:gridCol w:w="283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21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 Внесение изменений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22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23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24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25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627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628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629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630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631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632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633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Индивидуальный предприниматель</w:t>
            </w:r>
          </w:p>
          <w:bookmarkEnd w:id="6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5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6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37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38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39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40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41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42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43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44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45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46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7. </w:t>
            </w:r>
          </w:p>
          <w:bookmarkEnd w:id="6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8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9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0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1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52"/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доверенности):_______________________________________________________обязуюсь осуществлять поставки медицинских изделий в Республику Казахстан, соответствующие требованиям, указанным в регистрационном досье, и сопровождать медицинское инструкцией по медицинскому применению на казахском и русском языках с соблюдение достоверности и аутентичности переводов.</w:t>
      </w:r>
    </w:p>
    <w:bookmarkEnd w:id="653"/>
    <w:bookmarkStart w:name="z345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</w:p>
    <w:bookmarkEnd w:id="654"/>
    <w:bookmarkStart w:name="z345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медицинских изделий.</w:t>
      </w:r>
    </w:p>
    <w:bookmarkEnd w:id="655"/>
    <w:bookmarkStart w:name="z345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656"/>
    <w:bookmarkStart w:name="z345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ответственного лица заявителя.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159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о безопасности, качестве и эффективности лекарственных средств и медицинских изделий"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55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9"/>
    <w:bookmarkStart w:name="z345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"Выдача заключения о безопасности, качестве и эффективности лекарственных средств и медицинских изделий" (далее – государственная услуга).</w:t>
      </w:r>
    </w:p>
    <w:bookmarkEnd w:id="660"/>
    <w:bookmarkStart w:name="z345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661"/>
    <w:bookmarkStart w:name="z345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 (далее – услугодатель).</w:t>
      </w:r>
    </w:p>
    <w:bookmarkEnd w:id="662"/>
    <w:bookmarkStart w:name="z345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63"/>
    <w:bookmarkStart w:name="z346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64"/>
    <w:bookmarkStart w:name="z346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www.gov.kz (далее - портал).</w:t>
      </w:r>
    </w:p>
    <w:bookmarkEnd w:id="665"/>
    <w:bookmarkStart w:name="z346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6"/>
    <w:bookmarkStart w:name="z346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67"/>
    <w:bookmarkStart w:name="z346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услугодателю:</w:t>
      </w:r>
    </w:p>
    <w:bookmarkEnd w:id="668"/>
    <w:bookmarkStart w:name="z346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экспертизы лекарственного средства для государственной регистрации – не более 210 (двухсот десять) календарных дней, за исключением лекарственных средств, произведенных в Республике Казахстан или странах региона ICH (АйСиЭйч),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Республики Казахстан за № 5926) (далее – Правила экспертизы);</w:t>
      </w:r>
    </w:p>
    <w:bookmarkEnd w:id="669"/>
    <w:bookmarkStart w:name="z346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лекарственного средства, произведенных в Республике Казахстан или странах региона ICH (АйСиЭйч) для государственной регистрации – не более 180 (ста восьмидесяти)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согласно Правилам экспертизы;</w:t>
      </w:r>
    </w:p>
    <w:bookmarkEnd w:id="670"/>
    <w:bookmarkStart w:name="z346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лекарственного средства, за исключением лекарственных средств, произведенных в Республике Казахстан или странах региона ICH (АйСиЭйч) для государственной перерегистрации – не более 120 (ста двадцати)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согласно Правилам экспертизы;</w:t>
      </w:r>
    </w:p>
    <w:bookmarkEnd w:id="671"/>
    <w:bookmarkStart w:name="z346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лекарственного средства, произведенных в Республике Казахстан или странах региона ICH (АйСиЭйч) для государственной перерегистрации – не более 100 (ста)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согласно Правилам экспертизы;</w:t>
      </w:r>
    </w:p>
    <w:bookmarkEnd w:id="672"/>
    <w:bookmarkStart w:name="z346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лекарственного средства для внесения изменений в регистрационное досье типа ІА – не более 30 (тридцати) календарных дней, не включая сроков, предоставленных заявителю для согласования итоговых документов согласно Правилам экспертизы;</w:t>
      </w:r>
    </w:p>
    <w:bookmarkEnd w:id="673"/>
    <w:bookmarkStart w:name="z347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лекарственного средства для внесения изменений в регистрационное досье типа ІБ и типа II с проведением лабораторных испытаний – не более 90 (девяноста)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согласно Правилам экспертизы;</w:t>
      </w:r>
    </w:p>
    <w:bookmarkEnd w:id="674"/>
    <w:bookmarkStart w:name="z347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лекарственного средства для внесения изменений в регистрационное досье типа ІБ и типа II без проведения лабораторных испытаний – не более 60 (шестидесяти)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согласно Правилам экспертизы;</w:t>
      </w:r>
    </w:p>
    <w:bookmarkEnd w:id="675"/>
    <w:bookmarkStart w:name="z347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ускоренной экспертизы лекарственного средства – не более 120 (ста двадцати)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системы фармаконадзора, согласование итоговых документов согласно Правилам экспертизы;</w:t>
      </w:r>
    </w:p>
    <w:bookmarkEnd w:id="676"/>
    <w:bookmarkStart w:name="z347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медицинского изделия (требующих проведения лабораторных испытаний) класса 1 и класса 2а для государственной регистрации, перерегистрации – не более 90 (девяноста)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согласования итоговых документов согласно Правилам экспертизы;</w:t>
      </w:r>
    </w:p>
    <w:bookmarkEnd w:id="677"/>
    <w:bookmarkStart w:name="z347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медицинского изделия (требующих проведения лабораторных испытаний) класса 2б (с повышенной степенью риска) и класса 3 (с высокой степенью риска) для государственной регистрации, перерегистрации – не более 160 (ста шестидесяти)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согласования итоговых документов согласно Правилам экспертизы;</w:t>
      </w:r>
    </w:p>
    <w:bookmarkEnd w:id="678"/>
    <w:bookmarkStart w:name="z34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медицинского изделия (не требующих проведения лабораторных испытаний независимо от класса) для государственной регистрации, перерегистрации – не более 90 (девяноста)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согласования итоговых документов согласно Правилам экспертизы;</w:t>
      </w:r>
    </w:p>
    <w:bookmarkEnd w:id="679"/>
    <w:bookmarkStart w:name="z347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медицинского изделия для внесения изменений в регистрационное досье (без проведения лабораторных испытаний) – не более 60 (шестидесяти)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согласования итоговых документов согласно Правилам экспертизы;</w:t>
      </w:r>
    </w:p>
    <w:bookmarkEnd w:id="680"/>
    <w:bookmarkStart w:name="z347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медицинского изделия для внесений изменений типа I в регистрационное досье (с проведением лабораторных испытаний) – не более 80 (восьмидесяти)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согласования итоговых документов согласно Правилам экспертизы;</w:t>
      </w:r>
    </w:p>
    <w:bookmarkEnd w:id="681"/>
    <w:bookmarkStart w:name="z347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ускоренной экспертизы медицинских изделий– не более 65 (шестидесяти пяти) календарных дней, не включая сроков, предоставленных заявителю на устранение замечаний, выявленных в процессе экспертизы, на организацию оценки условий производства и системы обеспечения качества, проведения доклинических, клинических исследований, согласования итоговых документов согласно Правилам экспертизы;</w:t>
      </w:r>
    </w:p>
    <w:bookmarkEnd w:id="682"/>
    <w:bookmarkStart w:name="z347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</w:p>
    <w:bookmarkEnd w:id="683"/>
    <w:bookmarkStart w:name="z34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</w:p>
    <w:bookmarkEnd w:id="684"/>
    <w:bookmarkStart w:name="z34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проведения экспертизы лекарственного средства, медицинского изделия не входят:</w:t>
      </w:r>
    </w:p>
    <w:bookmarkEnd w:id="685"/>
    <w:bookmarkStart w:name="z348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восполнения некомплектности регистрационного досье;</w:t>
      </w:r>
    </w:p>
    <w:bookmarkEnd w:id="686"/>
    <w:bookmarkStart w:name="z348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предоставление заявителем документов и материалов по запросу при проведении экспертизы в установленные сроки;</w:t>
      </w:r>
    </w:p>
    <w:bookmarkEnd w:id="687"/>
    <w:bookmarkStart w:name="z348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подготовки и оценки условий производства;</w:t>
      </w:r>
    </w:p>
    <w:bookmarkEnd w:id="688"/>
    <w:bookmarkStart w:name="z348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заявителем итоговых документов;</w:t>
      </w:r>
    </w:p>
    <w:bookmarkEnd w:id="689"/>
    <w:bookmarkStart w:name="z348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Экспертного совета.</w:t>
      </w:r>
    </w:p>
    <w:bookmarkEnd w:id="690"/>
    <w:bookmarkStart w:name="z348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</w:p>
    <w:bookmarkEnd w:id="691"/>
    <w:bookmarkStart w:name="z348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о безопасности, качестве и эффективности лекарственных средств и медицинских изделий с рекомендацией о возможности или невозможности государственной регистрации, перерегистрации, внесении изменений в регистрационное досье (далее – Заключение)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выданное по результатам экспертизы, либо мотивированный ответ об отказе в оказании государственной услуги в случаях и по основаниям, предусмотренным пунктом 10 настоящего стандарта государственной услуги. </w:t>
      </w:r>
    </w:p>
    <w:bookmarkEnd w:id="692"/>
    <w:bookmarkStart w:name="z348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электронная, бумажная.</w:t>
      </w:r>
    </w:p>
    <w:bookmarkEnd w:id="693"/>
    <w:bookmarkStart w:name="z349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лицам.</w:t>
      </w:r>
    </w:p>
    <w:bookmarkEnd w:id="694"/>
    <w:bookmarkStart w:name="z349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расходы услугодателя в соответствии с прейскурантом услугодателя,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сентября 2015 года № 771 "Об утверждении цен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или медицинских изделий и проведению оценки безопасности 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Республики Казахстан за № 12179) – на расчетный счет государственной экспертной организации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согласно реквизитам, указанным в приложении 5 к настоящему стандарту.</w:t>
      </w:r>
    </w:p>
    <w:bookmarkEnd w:id="695"/>
    <w:bookmarkStart w:name="z349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96"/>
    <w:bookmarkStart w:name="z349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17-00 часов с перерывом на обед с 13.00 до 14.00 часов, кроме выходных и праздничных дней согласно Трудовому кодексу от 23 ноября 2015 года Республики Казахстан.</w:t>
      </w:r>
    </w:p>
    <w:bookmarkEnd w:id="697"/>
    <w:bookmarkStart w:name="z349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 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698"/>
    <w:bookmarkStart w:name="z349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записи, без ускоренного обслуживания.</w:t>
      </w:r>
    </w:p>
    <w:bookmarkEnd w:id="699"/>
    <w:bookmarkStart w:name="z34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подачи заявления на оказание государственной услуги заявитель заключает договор с услугодателем.</w:t>
      </w:r>
    </w:p>
    <w:bookmarkEnd w:id="700"/>
    <w:bookmarkStart w:name="z34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701"/>
    <w:bookmarkStart w:name="z349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электронном виде на проведение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702"/>
    <w:bookmarkStart w:name="z34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досье на лекарственное средство, медицинское изделие, содержащее материалы и документы согласно требованиям Правил экспертизы на электронном носителе в формате межплатформенного электронного документа (pdf формат);</w:t>
      </w:r>
    </w:p>
    <w:bookmarkEnd w:id="703"/>
    <w:bookmarkStart w:name="z35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образцы лекарственных средств, медицинских изделий заявитель предоставляет в Центр обслуживания заявителей в количествах, достаточных для трехкратных испытаний с остаточным сроком годности не менее шести месяцев (за исключением случаев, не требующих проведения лабораторных испытаний);</w:t>
      </w:r>
    </w:p>
    <w:bookmarkEnd w:id="704"/>
    <w:bookmarkStart w:name="z35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образцы, специфические реагенты, расходные материалы, применяемые при проведении испытаний согласно Правилам экспертизы заявитель предоставляет в Центр обслуживания заявителей в количествах, достаточных для трехкратных испытаний;</w:t>
      </w:r>
    </w:p>
    <w:bookmarkEnd w:id="705"/>
    <w:bookmarkStart w:name="z350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документа, подтверждающего оплату услугополучателем на расчетный счет государственной экспертной организации суммы для проведения экспертизы. </w:t>
      </w:r>
    </w:p>
    <w:bookmarkEnd w:id="706"/>
    <w:bookmarkStart w:name="z350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707"/>
    <w:bookmarkStart w:name="z350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электронном виде на проведение экспертизы по форме согласно приложениям 6, 7 к настоящему стандарту государственной услуги; </w:t>
      </w:r>
    </w:p>
    <w:bookmarkEnd w:id="708"/>
    <w:bookmarkStart w:name="z350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регистрационного досье на лекарственное средство, медицинское изделие, содержащее материалы и документы согласно требованиям Правил экспертизы на электронном носителе в формате межплатформенного электронного документа (pdf формат);</w:t>
      </w:r>
    </w:p>
    <w:bookmarkEnd w:id="709"/>
    <w:bookmarkStart w:name="z350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образцы лекарственных средств, медицинских изделий заявитель предоставляет в Центр обслуживания заявителей в количествах, достаточных для трехкратных испытаний с остаточным сроком годности не менее шести месяцев (за исключением случаев, не требующих проведения лабораторных испытаний);</w:t>
      </w:r>
    </w:p>
    <w:bookmarkEnd w:id="710"/>
    <w:bookmarkStart w:name="z350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образцы, специфические реагенты, расходные материалы, применяемые при проведении испытаний согласно Правилам экспертизы заявитель предоставляет в Центр обслуживания заявителей в количествах, достаточных для трехкратных испытаний;</w:t>
      </w:r>
    </w:p>
    <w:bookmarkEnd w:id="711"/>
    <w:bookmarkStart w:name="z350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электронную копию документа, подтверждающего оплату услугополучателем на расчетный счет государственной экспертной организации суммы для проведения экспертизы. </w:t>
      </w:r>
    </w:p>
    <w:bookmarkEnd w:id="712"/>
    <w:bookmarkStart w:name="z350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13"/>
    <w:bookmarkStart w:name="z351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14"/>
    <w:bookmarkStart w:name="z351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Центре обслуживания заявителя услугодателя с указанием даты и времени приема пакета документов.</w:t>
      </w:r>
    </w:p>
    <w:bookmarkEnd w:id="715"/>
    <w:bookmarkStart w:name="z351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экспертная организация при необходимости запрашивает у заявителя разъяснения или уточнения по конкретным положениям в предоставленных документах и материалах регистрационного досье. Переписка осуществляется через Центр обслуживания заявителей путем формирования электронного документа по индивидуальному паролю заявителя через информационную систему с электронно-цифровой подписью заявителя и государственной экспертной организации или на бумажных носителях. </w:t>
      </w:r>
    </w:p>
    <w:bookmarkEnd w:id="716"/>
    <w:bookmarkStart w:name="z351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717"/>
    <w:bookmarkStart w:name="z351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8"/>
    <w:bookmarkStart w:name="z351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экспертизы;</w:t>
      </w:r>
    </w:p>
    <w:bookmarkEnd w:id="719"/>
    <w:bookmarkStart w:name="z351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20"/>
    <w:bookmarkStart w:name="z351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21"/>
    <w:bookmarkStart w:name="z351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722"/>
    <w:bookmarkStart w:name="z3519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723"/>
    <w:bookmarkStart w:name="z352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724"/>
    <w:bookmarkStart w:name="z352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либо на имя руководителя Министерства здравоохранения Республики Казахстан (далее – Комитет), по адресам, указанным в пункте 13 настоящего стандарта в рабочие дни.</w:t>
      </w:r>
    </w:p>
    <w:bookmarkEnd w:id="725"/>
    <w:bookmarkStart w:name="z352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Центр обслуживания заявителя услугодателя или канцелярию Министерства.</w:t>
      </w:r>
    </w:p>
    <w:bookmarkEnd w:id="726"/>
    <w:bookmarkStart w:name="z352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Центре обслуживания заявителя услугодателя или канцелярии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727"/>
    <w:bookmarkStart w:name="z352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Центре обслуживания заявителя услугодателя или канцелярии Министерства.</w:t>
      </w:r>
    </w:p>
    <w:bookmarkEnd w:id="728"/>
    <w:bookmarkStart w:name="z352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29"/>
    <w:bookmarkStart w:name="z35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730"/>
    <w:bookmarkStart w:name="z35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31"/>
    <w:bookmarkStart w:name="z352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32"/>
    <w:bookmarkStart w:name="z35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 оказания государственной услуги размещен на интернет-ресурсе Министерства здравоохранения Республики Казахстан – www.mz.gov.kz, раздел "Государственные услуги", а также на сайте Республиканского государственного предприятия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 - www.dari.kz.</w:t>
      </w:r>
    </w:p>
    <w:bookmarkEnd w:id="733"/>
    <w:bookmarkStart w:name="z35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34"/>
    <w:bookmarkStart w:name="z35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35"/>
    <w:bookmarkStart w:name="z353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справочной службы по вопросам оказания государственной услуги: 8 (7272) 71 32 89. Единый контакт-центр по вопросам оказания государственных услуг: 1414.</w:t>
      </w:r>
    </w:p>
    <w:bookmarkEnd w:id="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</w:t>
            </w:r>
          </w:p>
        </w:tc>
      </w:tr>
    </w:tbl>
    <w:bookmarkStart w:name="z3534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лекарственного средства, заявленного на экспертизу в целях государственной регистрации, перерегистрации в Республике Казахстан</w:t>
      </w:r>
    </w:p>
    <w:bookmarkEnd w:id="737"/>
    <w:bookmarkStart w:name="z353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 сообщает результаты экспертизы на безопасность, качество и эффективность лекарственного средства для целей государственной регистрации, перерегистрации в Республике Казахстан: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8"/>
        <w:gridCol w:w="332"/>
      </w:tblGrid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заявки </w:t>
            </w:r>
          </w:p>
          <w:bookmarkEnd w:id="73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 лекарственного средства (с указанием лекарственной формы, дозировки, концентрации и объема заполнения, количества доз в упаковке - для лекарственного препарата)</w:t>
            </w:r>
          </w:p>
          <w:bookmarkEnd w:id="74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Организация-производитель, страна-производитель</w:t>
            </w:r>
          </w:p>
          <w:bookmarkEnd w:id="74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первичной экспертизы (положительное или отрицательное)</w:t>
            </w:r>
          </w:p>
          <w:bookmarkEnd w:id="74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испытательной лаборатории: дата и № протокола, (положительный или отрицательный)</w:t>
            </w:r>
          </w:p>
          <w:bookmarkEnd w:id="74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специализированной экспертизы (рекомендована государственная регистрация, перерегистрация с указанием срока или не рекомендована)</w:t>
            </w:r>
          </w:p>
          <w:bookmarkEnd w:id="74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(положительное): Материалы и документы регистрационного досье на лекарственное средство, предоставленные для государственной регистрации, перерегистрации в Республике Казахстан, соответствуют установленным требованиям, безопасность, качество и эффективность лекарственного средства подтверждены соответствующими материалами и проведенными испытаниями. </w:t>
      </w:r>
    </w:p>
    <w:bookmarkEnd w:id="745"/>
    <w:bookmarkStart w:name="z35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Лекарственное средство (торговое название лекарственного средства с указанием лекарственной формы, дозировки, концентрации и объема заполнения, количества доз в упаковке) может быть зарегистрировано (перерегистрировано) в Республике Казахстан сроком на __________ лет или бессрочно.</w:t>
      </w:r>
    </w:p>
    <w:bookmarkEnd w:id="746"/>
    <w:bookmarkStart w:name="z35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 Материалы и документы регистрационного досье на лекарственное средство, предоставленные для государственной регистрации, перерегистрации в Республике Казахстан, не соответствуют установленным требованиям, безопасность, качество и эффективность лекарственного средства не подтверждены соответствующими материалами и проведенными испытаниями.</w:t>
      </w:r>
    </w:p>
    <w:bookmarkEnd w:id="747"/>
    <w:bookmarkStart w:name="z35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Лекарственное средство (торговое название лекарственного средства с указанием лекарственной формы, дозировки, концентрации и объема заполнения, количества доз в упаковке) не может быть зарегистрировано (перерегистрировано) в Республике Казахстан.</w:t>
      </w:r>
    </w:p>
    <w:bookmarkEnd w:id="748"/>
    <w:bookmarkStart w:name="z35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действительно 180 календарных дней с даты подписания. </w:t>
      </w:r>
    </w:p>
    <w:bookmarkEnd w:id="749"/>
    <w:bookmarkStart w:name="z35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изделий"</w:t>
            </w:r>
          </w:p>
        </w:tc>
      </w:tr>
    </w:tbl>
    <w:bookmarkStart w:name="z3561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Заключение о безопасности, качестве и эффективности лекарственного средства заявленного на экспертизу для целей внесения изменений в регистрационное досье</w:t>
      </w:r>
    </w:p>
    <w:bookmarkEnd w:id="751"/>
    <w:bookmarkStart w:name="z35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безопасность, эффективность и качество лекарственного средства: 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8"/>
        <w:gridCol w:w="332"/>
      </w:tblGrid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заявки</w:t>
            </w:r>
          </w:p>
          <w:bookmarkEnd w:id="75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лекарственного средства (с указанием лекарственной формы, дозировки, концентрации и объема заполнения, количества доз в упаковке - для лекарственного препарата)</w:t>
            </w:r>
          </w:p>
          <w:bookmarkEnd w:id="75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производитель, страна-производитель</w:t>
            </w:r>
          </w:p>
          <w:bookmarkEnd w:id="75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Вносимые изменения отнесены к типу І А, типу I Б, типу II</w:t>
            </w:r>
          </w:p>
          <w:bookmarkEnd w:id="75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первичной экспертизы (положительное или отрицательное)</w:t>
            </w:r>
          </w:p>
          <w:bookmarkEnd w:id="75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испытательной лаборатории: дата и № протокола, (положительное или отрицательное)</w:t>
            </w:r>
          </w:p>
          <w:bookmarkEnd w:id="75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специализированной экспертизы (рекомендовано внесение изменений в регистрационное досье или не рекомендовано) </w:t>
            </w:r>
          </w:p>
          <w:bookmarkEnd w:id="75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(положительное): Материалы и документы на лекарственное средство, предоставленные для внесения изменений в регистрационное досье, соответствуют установленным требованиям, влияние на безопасность, качество и эффективность лекарственного средства подтверждены соответствующими материалами и проведенными испытаниями. Вносимые изменения могут быть зарегистрированы с выдачей (без выдачи) нового регистрационного удостоверения.</w:t>
      </w:r>
    </w:p>
    <w:bookmarkEnd w:id="760"/>
    <w:bookmarkStart w:name="z358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 Материалы и документы на лекарственное средство, предоставленные для внесения изменений в регистрационное досье, не соответствуют установленным требованиям, влияние на безопасность, качество и эффективность лекарственного средства не подтверждены соответствующими материалами и проведенными испытаниями. Вносимые изменения не могут быть зарегистрированы.</w:t>
      </w:r>
    </w:p>
    <w:bookmarkEnd w:id="761"/>
    <w:bookmarkStart w:name="z358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действительно 180 календарных дней с даты подписания. </w:t>
      </w:r>
    </w:p>
    <w:bookmarkEnd w:id="762"/>
    <w:bookmarkStart w:name="z358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</w:t>
      </w:r>
    </w:p>
    <w:bookmarkEnd w:id="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0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медицинских изделий, заявленного на экспертизу для целей государственной регистрации, перерегистрации в Республике Казахстан</w:t>
      </w:r>
    </w:p>
    <w:bookmarkEnd w:id="764"/>
    <w:bookmarkStart w:name="z359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 сообщает результаты экспертизы на безопасность, качество и эффективность медицинского изделия в целях государственной регистрации, перерегистрации в Республике Казахстан: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8"/>
        <w:gridCol w:w="512"/>
      </w:tblGrid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Торговое наименование медицинского изделия </w:t>
            </w:r>
          </w:p>
          <w:bookmarkEnd w:id="76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Организация-производитель, страна-производитель</w:t>
            </w:r>
          </w:p>
          <w:bookmarkEnd w:id="76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площадка, страна</w:t>
            </w:r>
          </w:p>
          <w:bookmarkEnd w:id="76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представитель, страна </w:t>
            </w:r>
          </w:p>
          <w:bookmarkEnd w:id="76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(медицинского изделия (МИ) </w:t>
            </w:r>
          </w:p>
          <w:bookmarkEnd w:id="77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(регистрация, перерегистрация)</w:t>
            </w:r>
          </w:p>
          <w:bookmarkEnd w:id="77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в зависимости от степени потенциального риска применения</w:t>
            </w:r>
          </w:p>
          <w:bookmarkEnd w:id="77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медицинского изделия (при наличии – кол-во комплектующих) (Таблица)</w:t>
            </w:r>
          </w:p>
          <w:bookmarkEnd w:id="77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первичной экспертизы (положительное или отрицательное)</w:t>
            </w:r>
          </w:p>
          <w:bookmarkEnd w:id="77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испытательной лаборатории: дата и № протокола (положительное или отрицательное)</w:t>
            </w:r>
          </w:p>
          <w:bookmarkEnd w:id="77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специализированной комиссии (рекомендовать медицинское изделие к государственной регистрации, перерегистрации или не рекомендовано)</w:t>
            </w:r>
          </w:p>
          <w:bookmarkEnd w:id="77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777"/>
    <w:bookmarkStart w:name="z362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Комплектация медицинского изделия 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(положительное):</w:t>
      </w:r>
    </w:p>
    <w:bookmarkEnd w:id="780"/>
    <w:bookmarkStart w:name="z363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 документы регистрационного досье на медицинское изделие, предоставленные на экспертизу для цели государственной регистрации, перерегистрации в Республике Казахстан, соответствуют установленным требованиям по безопасности, качеству и эффективности медицинского изделия, подтверждены соответствующими материалами и проведенными испытаниями. </w:t>
      </w:r>
    </w:p>
    <w:bookmarkEnd w:id="781"/>
    <w:bookmarkStart w:name="z363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 может быть зарегистрировано в Республике Казахстан сроком на ___ лет или бессрочно.</w:t>
      </w:r>
    </w:p>
    <w:bookmarkEnd w:id="782"/>
    <w:bookmarkStart w:name="z364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</w:t>
      </w:r>
    </w:p>
    <w:bookmarkEnd w:id="783"/>
    <w:bookmarkStart w:name="z364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 документы регистрационного досье на медицинское изделие, предоставленные на экспертизу для цели государственной регистрации, перерегистрации в Республике Казахстан, не соответствуют установленным требованиям по безопасности, качеству и эффективности медицинского изделия, не подтверждены соответствующими материалами и проведенными испытаниями. </w:t>
      </w:r>
    </w:p>
    <w:bookmarkEnd w:id="784"/>
    <w:bookmarkStart w:name="z364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 не может быть зарегистрировано в Республике Казахстан.</w:t>
      </w:r>
    </w:p>
    <w:bookmarkEnd w:id="785"/>
    <w:bookmarkStart w:name="z364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180 календарных дней с даты подписания.</w:t>
      </w:r>
    </w:p>
    <w:bookmarkEnd w:id="786"/>
    <w:bookmarkStart w:name="z364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bookmarkEnd w:id="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47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медицинского изделия заявленного на экспертизу для целей внесения изменений в регистрационное досье</w:t>
      </w:r>
    </w:p>
    <w:bookmarkEnd w:id="788"/>
    <w:bookmarkStart w:name="z364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безопасность, качество и эффективность медицинского изделия: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8"/>
        <w:gridCol w:w="602"/>
      </w:tblGrid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Торговое наименование медицинского изделия </w:t>
            </w:r>
          </w:p>
          <w:bookmarkEnd w:id="79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производитель, страна-производитель</w:t>
            </w:r>
          </w:p>
          <w:bookmarkEnd w:id="79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площадка, страна</w:t>
            </w:r>
          </w:p>
          <w:bookmarkEnd w:id="79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представитель, страна </w:t>
            </w:r>
          </w:p>
          <w:bookmarkEnd w:id="79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Вносимые изменения </w:t>
            </w:r>
          </w:p>
          <w:bookmarkEnd w:id="79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первичной экспертизы (положительное или отрицательное)</w:t>
            </w:r>
          </w:p>
          <w:bookmarkEnd w:id="79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испытательной лаборатории: дата и № протокола, (положительное или отрицательное)</w:t>
            </w:r>
          </w:p>
          <w:bookmarkEnd w:id="79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специализированной экспертизы (рекомендовано внесение изменений в регистрационное досье или не рекомендовано)</w:t>
            </w:r>
          </w:p>
          <w:bookmarkEnd w:id="79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(положительное): Материалы и документы на медицинское изделие, предоставленные для внесения изменений в регистрационное досье, соответствуют установленным требованиям, влияние на безопасность, качество и эффективность медицинского изделия подтверждены соответствующими материалами и проведенными испытаниями.</w:t>
      </w:r>
    </w:p>
    <w:bookmarkEnd w:id="798"/>
    <w:bookmarkStart w:name="z367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могут быть зарегистрированы с выдачей (без выдачи) нового регистрационного удостоверения.</w:t>
      </w:r>
    </w:p>
    <w:bookmarkEnd w:id="799"/>
    <w:bookmarkStart w:name="z367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 Материалы и документы на медицинское изделие, предоставленные для внесения изменений в регистрационное досье, не соответствуют установленным требованиям, влияние на безопасность, качество и эффективность медицинского изделия не подтверждены соответствующими материалами и проведенными испытаниями.</w:t>
      </w:r>
    </w:p>
    <w:bookmarkEnd w:id="800"/>
    <w:bookmarkStart w:name="z367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не могут быть зарегистрированы.</w:t>
      </w:r>
    </w:p>
    <w:bookmarkEnd w:id="801"/>
    <w:bookmarkStart w:name="z367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180 календарных дней с даты подписания.</w:t>
      </w:r>
    </w:p>
    <w:bookmarkEnd w:id="802"/>
    <w:bookmarkStart w:name="z367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368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Алматы, пр. Абылай хана,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980 240 003 251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бенефициара: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"Народный Банк Казахстана"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16 Код 601 Swift (БИК) HSBKKZKX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KZTKZ706010131000118675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RUB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"Народный Банк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(БИК) HSBKKZKX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RURKZ436010131000118676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корреспондент: АО "НБК-Банк" РФ, г. Москва, Россия.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Корреспондентский счет: 30111810809270000003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044525637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К/С 30101810945250000637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SWIFTBIC: HSBKRU4CXXX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USD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АГФАО "Qazaq Banki"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USD KZ26549A1840R6005380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SENIKZKA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Correspondent account: KZ249260001000861001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Correspondent Bank: JSC KAZKOMMERTSBANK, ALMATY,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SWIFT BIC: KZKOKZKX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Halyk Bank of Kazakstan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EUR KZ866010131000118678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HSBKKZKX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Correspondent account: 100 94721761000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Correspondent Bank: DEUTSCHE BANK AG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FRANKFURT AM MAIN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SWIFT BIC: DEUTDEFFXXX</w:t>
      </w:r>
    </w:p>
    <w:bookmarkEnd w:id="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3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проведение экспертизы лекарственного средства для государственной регистрации, перерегистрации или внесении изменений в регистрационное досье лекарственного средства в Республике Казахстан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2031"/>
        <w:gridCol w:w="1190"/>
        <w:gridCol w:w="2469"/>
        <w:gridCol w:w="818"/>
        <w:gridCol w:w="825"/>
        <w:gridCol w:w="825"/>
        <w:gridCol w:w="1167"/>
        <w:gridCol w:w="1179"/>
        <w:gridCol w:w="1035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регистрационному удостоверению при перерегистрации и внесении изменении в регистрационное досье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регистрация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ускоренной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ускоренной процедуры Ускорение сроков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(№ письма и дата государственного органа)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09"/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10"/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на экспорт (для отечественных производителей)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11"/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812"/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813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Дозировка/ концентрация (Заполняется при наличии. Объем заполняется в упаковке)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указывается для жидких, мягких и газообразных лекарственных форм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814"/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Анатомо-терапевтическо-химическая классификация (АТХ)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81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лекарственного средства (заполняется для соответствующего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81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817"/>
          <w:p>
            <w:pPr>
              <w:spacing w:after="20"/>
              <w:ind w:left="20"/>
              <w:jc w:val="both"/>
            </w:pPr>
          </w:p>
          <w:bookmarkEnd w:id="8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818"/>
          <w:p>
            <w:pPr>
              <w:spacing w:after="20"/>
              <w:ind w:left="20"/>
              <w:jc w:val="both"/>
            </w:pPr>
          </w:p>
          <w:bookmarkEnd w:id="8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819"/>
          <w:p>
            <w:pPr>
              <w:spacing w:after="20"/>
              <w:ind w:left="20"/>
              <w:jc w:val="both"/>
            </w:pPr>
          </w:p>
          <w:bookmarkEnd w:id="8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820"/>
          <w:p>
            <w:pPr>
              <w:spacing w:after="20"/>
              <w:ind w:left="20"/>
              <w:jc w:val="both"/>
            </w:pPr>
          </w:p>
          <w:bookmarkEnd w:id="8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821"/>
          <w:p>
            <w:pPr>
              <w:spacing w:after="20"/>
              <w:ind w:left="20"/>
              <w:jc w:val="both"/>
            </w:pPr>
          </w:p>
          <w:bookmarkEnd w:id="8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активная фармацевтическая субстанция (далее - АФС)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Сведения об АФС в реестре отсутствуют.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82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824"/>
          <w:p>
            <w:pPr>
              <w:spacing w:after="20"/>
              <w:ind w:left="20"/>
              <w:jc w:val="both"/>
            </w:pPr>
          </w:p>
          <w:bookmarkEnd w:id="8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825"/>
          <w:p>
            <w:pPr>
              <w:spacing w:after="20"/>
              <w:ind w:left="20"/>
              <w:jc w:val="both"/>
            </w:pPr>
          </w:p>
          <w:bookmarkEnd w:id="8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826"/>
          <w:p>
            <w:pPr>
              <w:spacing w:after="20"/>
              <w:ind w:left="20"/>
              <w:jc w:val="both"/>
            </w:pPr>
          </w:p>
          <w:bookmarkEnd w:id="8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Референтный лекарственный препарат, который использовался в исследованиях эквивалентности (если таковые проводились):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обоснования использования референтного препарата при его отличии от оригинального препарата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Раздел необходимо заполнять для каждого лекарственного препарата, который использовался в исследованиях эквивалентности.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82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828"/>
          <w:p>
            <w:pPr>
              <w:spacing w:after="20"/>
              <w:ind w:left="20"/>
              <w:jc w:val="both"/>
            </w:pPr>
          </w:p>
          <w:bookmarkEnd w:id="8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БИОПОДОБНЫЙ ЛЕКАРСТВЕННЫЙ ПРЕПАРАТ (БИОАНАЛОГ)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лекарственный препарат: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Референтный биологический лекарственный препарат: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 по сравнению с референтным биологическим лекарственным препаратом (если таковые имеются):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829"/>
          <w:p>
            <w:pPr>
              <w:spacing w:after="20"/>
              <w:ind w:left="20"/>
              <w:jc w:val="both"/>
            </w:pPr>
          </w:p>
          <w:bookmarkEnd w:id="8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 исходном материале;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 производственном процессе;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показания к применению;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 лекарственной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дозировка;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(количественные изменения АФС);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способ 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отличия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83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831"/>
          <w:p>
            <w:pPr>
              <w:spacing w:after="20"/>
              <w:ind w:left="20"/>
              <w:jc w:val="both"/>
            </w:pPr>
          </w:p>
          <w:bookmarkEnd w:id="8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832"/>
          <w:p>
            <w:pPr>
              <w:spacing w:after="20"/>
              <w:ind w:left="20"/>
              <w:jc w:val="both"/>
            </w:pPr>
          </w:p>
          <w:bookmarkEnd w:id="8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 по сравнению с оригинальным лекарственным препаратом: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833"/>
          <w:p>
            <w:pPr>
              <w:spacing w:after="20"/>
              <w:ind w:left="20"/>
              <w:jc w:val="both"/>
            </w:pPr>
          </w:p>
          <w:bookmarkEnd w:id="8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активной фармацевтической субстанции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лекарственная форма;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другая(ие) дозировка(и) (количественные изменения АФС);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способ(ы) 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фармакокинетика (включая другую биодоступность);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показание к применению;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отличия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83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835"/>
          <w:p>
            <w:pPr>
              <w:spacing w:after="20"/>
              <w:ind w:left="20"/>
              <w:jc w:val="both"/>
            </w:pPr>
          </w:p>
          <w:bookmarkEnd w:id="8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836"/>
          <w:p>
            <w:pPr>
              <w:spacing w:after="20"/>
              <w:ind w:left="20"/>
              <w:jc w:val="both"/>
            </w:pPr>
          </w:p>
          <w:bookmarkEnd w:id="8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известная комбинация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837"/>
          <w:p>
            <w:pPr>
              <w:spacing w:after="20"/>
              <w:ind w:left="20"/>
              <w:jc w:val="both"/>
            </w:pPr>
          </w:p>
          <w:bookmarkEnd w:id="8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комбинация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 (в случае известной комбинации)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83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839"/>
          <w:p>
            <w:pPr>
              <w:spacing w:after="20"/>
              <w:ind w:left="20"/>
              <w:jc w:val="both"/>
            </w:pPr>
          </w:p>
          <w:bookmarkEnd w:id="8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с хорошо изученным медицинским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84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841"/>
          <w:p>
            <w:pPr>
              <w:spacing w:after="20"/>
              <w:ind w:left="20"/>
              <w:jc w:val="both"/>
            </w:pPr>
          </w:p>
          <w:bookmarkEnd w:id="8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или прекурсор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842"/>
          <w:p>
            <w:pPr>
              <w:spacing w:after="20"/>
              <w:ind w:left="20"/>
              <w:jc w:val="both"/>
            </w:pPr>
          </w:p>
          <w:bookmarkEnd w:id="8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набор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843"/>
          <w:p>
            <w:pPr>
              <w:spacing w:after="20"/>
              <w:ind w:left="20"/>
              <w:jc w:val="both"/>
            </w:pPr>
          </w:p>
          <w:bookmarkEnd w:id="8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 радионуклида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источний радионуклида (первичный и вторичный)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  <w:bookmarkEnd w:id="84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845"/>
          <w:p>
            <w:pPr>
              <w:spacing w:after="20"/>
              <w:ind w:left="20"/>
              <w:jc w:val="both"/>
            </w:pPr>
          </w:p>
          <w:bookmarkEnd w:id="8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биноминальное научное название растения (род, вид, разновидность)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происхождения сырья (лабораторный код)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производящего растения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(определение) субстанции растительного происхождения и другие названия (синонимы, указанные в иных Фармакопеях)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  <w:bookmarkEnd w:id="84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847"/>
          <w:p>
            <w:pPr>
              <w:spacing w:after="20"/>
              <w:ind w:left="20"/>
              <w:jc w:val="both"/>
            </w:pPr>
          </w:p>
          <w:bookmarkEnd w:id="8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 ЛЕКАРСТВЕННЫЙ 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ли лекарственному препарату статус орфанного лекарственного препарата в Республике Казахстан или в других странах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848"/>
          <w:p>
            <w:pPr>
              <w:spacing w:after="20"/>
              <w:ind w:left="20"/>
              <w:jc w:val="both"/>
            </w:pPr>
          </w:p>
          <w:bookmarkEnd w:id="8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 орфанного лекарственного препарата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присвоившее данному лекарственному препарату статус орфанного лекарственного препарата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присвоении статуса орфанного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статуса отозвано: дата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присвоение лекарственному препарату статуса орфанного препарата (при наличии)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  <w:bookmarkEnd w:id="84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850"/>
          <w:p>
            <w:pPr>
              <w:spacing w:after="20"/>
              <w:ind w:left="20"/>
              <w:jc w:val="both"/>
            </w:pPr>
          </w:p>
          <w:bookmarkEnd w:id="8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КОТОРЫЕ ТРЕБУЮТ НОВОЙ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необходимое: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активных фармацевтических субстанций, которые не расцениваются как новая АФС: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химической АФС другой солью/эфиром/комплексом/производным с той же самой активной функциональной частью молекулы действующего вещества, отвечающей за терапевтический эффект, при отсутствии значимых различий в эффективности/безопасности;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другим изомером, иной смесью изомеров, смесью отдельных изомеров (например, рацемата на единственный энантиомер) при отсутствии значимых различий в эффективности/безопасности;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биологической АФС на другую с несколько измененной молекулярной структурой при отсутствии существенных различий по эффективности и (или) безопасности, за исключением изменений АФС сезонной, препандемической или пандемической вакцины для профилактики гриппа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 вектора, используемого для получения антигена или исходного материала, включая новый главный банк клеток из другого источника при отсутствии значимых различий в эффективности/безопасности;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лиганд или связывающий механизм радиофармацевтического препарата при отсутствии значимых различий в эффективности/безопасности;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экстрагента (растворителя) или соотношения лекарственного растительного сырья и фармацевтической субстанции растительного происхождения при отсутствии значимых различий в эффективности/безопасности.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дозировки, лекарственной формы и способа применения: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биодоступности;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фармакокинетики;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или добавление новой дозировки/активности;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или добавление новой лекарственной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или добавление нового пути введения.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8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отпуска в стране заявителя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рецепта врача</w:t>
            </w:r>
          </w:p>
          <w:bookmarkEnd w:id="853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8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введения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8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устройствам ввода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85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(заполняется список значений)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57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(первичная или вторичная)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 в упаковке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58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59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  <w:bookmarkEnd w:id="860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61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вторичной упаковки (GTIN)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штрих-код для каждой дозировки/концентрации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0"/>
        <w:gridCol w:w="168"/>
        <w:gridCol w:w="1396"/>
        <w:gridCol w:w="1221"/>
        <w:gridCol w:w="1397"/>
        <w:gridCol w:w="698"/>
        <w:gridCol w:w="698"/>
        <w:gridCol w:w="1666"/>
        <w:gridCol w:w="453"/>
        <w:gridCol w:w="453"/>
        <w:gridCol w:w="1399"/>
        <w:gridCol w:w="1189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86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качественный и количественный состав (заполняется список значений)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6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вещества (активное или вспомогательное)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 регламентирующий качество или Фармакопея с указанием года издания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и адрес производственной площадки (для активных веществ)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Контролируется международным комитетом по контролю за наркотиками (отмечается 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ядовитых веществ (отмечается при наличии)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 или культивируемое (для лекарственного растительного сырья) и место произрастания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человеческого или животного происхождения (отмечается при наличии)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86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таб.</w:t>
            </w:r>
          </w:p>
          <w:bookmarkEnd w:id="8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список</w:t>
            </w:r>
          </w:p>
          <w:bookmarkEnd w:id="866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86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  <w:bookmarkEnd w:id="86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86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активной фармацевтической субстанции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8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лекарственного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срок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период применения (после первого вскрытия контейнера)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период применения (после растворения или разведения)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8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транспортирования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87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условия 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условия хранения после первого вскрытия упаковки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87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стране-производителе и других странах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8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 (указывается 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8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  <w:bookmarkEnd w:id="8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877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охранного документа на изобретение или полезную модель, товарный знак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охранного документа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охранного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выдачи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8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Полностью на данном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Частично на данном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Полностью на другом производстве</w:t>
            </w:r>
          </w:p>
          <w:bookmarkEnd w:id="879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880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(и) лекарственного препарата и участок (и) производства (включая участки производства любого компонента (в том числе растворителя лекарственной формы), который является частью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производителя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страна (на казахском, русском, английском языках)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срок действия разрешительного документа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контактного лица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8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8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лицензии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производство, выданная уполномоченным органом страны производителя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8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8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Предприятие-упаковщик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8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или представительство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доверенности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8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по осуществлению фармаконадзора в Республике Казахстан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887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страны-производителя по контролю качества препаратов крови и вакцин, ответственная за контроль качества/выпуск серии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осуществления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88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вносимые в регистрационное досье лекарственного средства (заполняются при типе заявки – внесение изменений) (указать вносимые изменения)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изменения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 изменения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88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договору на проведение 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89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 за проведение экспертизы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руководителя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9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Гарантирую: достоверность информации регистрационного досье, ненарушение исключительных прав третьими лицами на изобретение или полезную модель, адекватность переводов методик контроля качества, инструкции по медицинскому применению лекарственного средства; представить образцы лекарственных средств, стандартные образцы лекарственных субстанций и их примесей в количествах, достаточных для трехкратного анализа, специфические реагенты, расходные материалы, применяемые при проведении испытаний лекарственных средств (в исключительных случаях и на условиях возврата), а также их соответствие нормативным документам, представляемым на регистрацию.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сообщать обо всех изменениях в регистрационное досье, а также представлять заявление и материалы при обнаружении нежелательных реакций при применении лекарственного средства, ранее не указанных в инструкции по медицинскому применению.</w:t>
            </w:r>
          </w:p>
          <w:bookmarkEnd w:id="909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составлено в 1 экземпляре.</w:t>
            </w:r>
          </w:p>
          <w:bookmarkEnd w:id="9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91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должность ответственного лица Заявителя</w:t>
            </w:r>
          </w:p>
          <w:bookmarkEnd w:id="91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bookmarkEnd w:id="91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качестве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8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экспертизы медицинского изделия для государственной регистрации, перерегистрации и внесении изменений в регистрационное досье в Республике Казахстан</w:t>
      </w:r>
    </w:p>
    <w:bookmarkEnd w:id="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842"/>
        <w:gridCol w:w="1210"/>
        <w:gridCol w:w="1234"/>
        <w:gridCol w:w="1112"/>
        <w:gridCol w:w="60"/>
        <w:gridCol w:w="126"/>
        <w:gridCol w:w="62"/>
        <w:gridCol w:w="62"/>
        <w:gridCol w:w="314"/>
        <w:gridCol w:w="1910"/>
        <w:gridCol w:w="573"/>
        <w:gridCol w:w="573"/>
        <w:gridCol w:w="577"/>
        <w:gridCol w:w="1851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bookmarkEnd w:id="918"/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9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регистрационному удостоверению при перерегистрации и внесении изменении в рег. досье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действия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регистрация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(№ письма и дата государственного органа)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(необходимое отметить)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Номенклатурный код Глобальной номенклатуры медицинских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92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Код Номенклатуры медицинских изделий Республики Казахстан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медицинского изделия (необходимое указать)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система: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обоснование от производителя (указать страницу регистрационного досье) 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техническая характеристика (при наличии программного обеспечения включаются данные программного обеспечения)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 (необходимое отметить)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2а - со средней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2б - с повышенной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3 - с высокой степенью риска </w:t>
            </w:r>
          </w:p>
          <w:bookmarkEnd w:id="932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является (необходимое отметить)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для ин витро диагностики </w:t>
            </w:r>
          </w:p>
          <w:bookmarkEnd w:id="934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имеется лекарственное средство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936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документа, подтверждающего качество лекарственного вещества, входящего в состав медицинского изделия расходного материала к медицинскому изделию, представляющего собой медицинское изделие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37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Комплектация медицинского изделия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938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Модель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Производитель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Страна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9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блок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0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41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42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43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44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Упаковка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5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(первичная или вторичная)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6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7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  <w:bookmarkEnd w:id="948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(для МИ)/Гарантийный срок эксплуатации (для МИ)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лекарственных средств: серия, сроки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транспортирования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52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стране-производителе и других странах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 (указывается 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bookmarkEnd w:id="9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данном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на данном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другом производстве</w:t>
            </w:r>
          </w:p>
          <w:bookmarkEnd w:id="956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57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(и) МИ и участок (и) производства (включая участки производства любого компонента, который является частью МИ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958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страна 1,2 (на казахском, русском, англ. языках)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срок действия разрешительного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руководителя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контактного лица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9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0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61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уполномоченного лица по мониторингу неблагоприятных событий (инцидентов) на территории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62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63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доверенности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64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вносимые в регистрационное досье (заполняются при типе заявки – внесение изменений) (указать вносимые изменения - пункт/ты согласно приложения 3)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9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 изменения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66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договору на проведение экспертизы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970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 за проведение экспертизы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руководителя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Заявитель:____________________________________________________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Гарантирую: достоверность и идентичность информации, содержащейся в регистрационном досье и заявлении, представление образцов медицинских изделий, стандартных образцов в количествах, достаточных для трехкратного анализа, специфические реагенты, расходные материалы, применяемые при проведении испытаний (в исключительных случаях и на условиях возврата), а также их соответствие нормативным документам, представляемым на регистрацию.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медицинских изделия, ранее не указанных в инструкции по медицинскому применению медицинских изделий/ руководстве по эксплуатации медицинской техники.</w:t>
            </w:r>
          </w:p>
          <w:bookmarkEnd w:id="986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составлено в 1-м экземпляре.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отчество, должность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98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181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на фармацевтический продукт"</w:t>
      </w:r>
    </w:p>
    <w:bookmarkEnd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16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9"/>
    <w:bookmarkStart w:name="z501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"Выдача сертификата на фармацевтический продукт" (далее – государственная услуга).</w:t>
      </w:r>
    </w:p>
    <w:bookmarkEnd w:id="990"/>
    <w:bookmarkStart w:name="z501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Казахстан.</w:t>
      </w:r>
    </w:p>
    <w:bookmarkEnd w:id="991"/>
    <w:bookmarkStart w:name="z501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фармации Министерства здравоохранения Республики Казахстан (далее – услугодатель).</w:t>
      </w:r>
    </w:p>
    <w:bookmarkEnd w:id="992"/>
    <w:bookmarkStart w:name="z502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93"/>
    <w:bookmarkStart w:name="z502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bookmarkEnd w:id="994"/>
    <w:bookmarkStart w:name="z502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-портал).</w:t>
      </w:r>
    </w:p>
    <w:bookmarkEnd w:id="995"/>
    <w:bookmarkStart w:name="z5023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6"/>
    <w:bookmarkStart w:name="z502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97"/>
    <w:bookmarkStart w:name="z502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корпорацию, а также при обращении на портал – 12 (двенадцать) рабочих дней;</w:t>
      </w:r>
    </w:p>
    <w:bookmarkEnd w:id="998"/>
    <w:bookmarkStart w:name="z502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999"/>
    <w:bookmarkStart w:name="z502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1000"/>
    <w:bookmarkStart w:name="z502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на фармацевтический продукт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01"/>
    <w:bookmarkStart w:name="z502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бумажная.</w:t>
      </w:r>
    </w:p>
    <w:bookmarkEnd w:id="1002"/>
    <w:bookmarkStart w:name="z503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003"/>
    <w:bookmarkStart w:name="z503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04"/>
    <w:bookmarkStart w:name="z503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- с понедельника по субботу включительно,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в соответствии с установленным графиком работы с 9.00 часов до 20.00 часов без перерыва.</w:t>
      </w:r>
    </w:p>
    <w:bookmarkEnd w:id="1005"/>
    <w:bookmarkStart w:name="z503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портала;</w:t>
      </w:r>
    </w:p>
    <w:bookmarkEnd w:id="1006"/>
    <w:bookmarkStart w:name="z503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 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1007"/>
    <w:bookmarkStart w:name="z503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08"/>
    <w:bookmarkStart w:name="z503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bookmarkEnd w:id="1009"/>
    <w:bookmarkStart w:name="z503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сертификата на фармацевтический продукт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10"/>
    <w:bookmarkStart w:name="z503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сертификата соответствия требованиям надлежащей производственной практики (GMP) на производственный участок, на котором производится лекарственное средство.</w:t>
      </w:r>
    </w:p>
    <w:bookmarkEnd w:id="1011"/>
    <w:bookmarkStart w:name="z503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012"/>
    <w:bookmarkStart w:name="z504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сертификата на фармацевтический продукт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13"/>
    <w:bookmarkStart w:name="z504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сертификата соответствия требованиям надлежащей производственной практики (GMP) на производственный участок, на котором производится лекарственное средство.</w:t>
      </w:r>
    </w:p>
    <w:bookmarkEnd w:id="1014"/>
    <w:bookmarkStart w:name="z504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заявителя об оформлении сертификата на фармацевтический продукт с приложением инструкции по медицинскому применению на лекарственное средство услугодателем осуществляется выдача данного сертификата с приложением инструкции по медицинскому применению. Об этом заявитель отмечает в заявлении на выдачу сертификата на фармацевтический продукт и прилагает к нему копию инструкции по медицинскому применению на лекарственное средство, утвержденную приказом Комитета, на бумажном носителе в двух экземплярах.</w:t>
      </w:r>
    </w:p>
    <w:bookmarkEnd w:id="1015"/>
    <w:bookmarkStart w:name="z504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 охраняемую законом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16"/>
    <w:bookmarkStart w:name="z504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017"/>
    <w:bookmarkStart w:name="z504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наличии документов, удостоверяющих личность получателя либо его представителя по нотариально заверенной доверенности (удостоверения личности, паспорта и других документов, признанных таковыми в соответствии с законодательством Республики Казахстан).</w:t>
      </w:r>
    </w:p>
    <w:bookmarkEnd w:id="1018"/>
    <w:bookmarkStart w:name="z504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19"/>
    <w:bookmarkStart w:name="z504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020"/>
    <w:bookmarkStart w:name="z504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документов;</w:t>
      </w:r>
    </w:p>
    <w:bookmarkEnd w:id="1021"/>
    <w:bookmarkStart w:name="z504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022"/>
    <w:bookmarkStart w:name="z505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Государственная корпорацияотказывает в приеме заявления.</w:t>
      </w:r>
    </w:p>
    <w:bookmarkEnd w:id="1023"/>
    <w:bookmarkStart w:name="z505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1024"/>
    <w:bookmarkStart w:name="z505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25"/>
    <w:bookmarkStart w:name="z505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413 "Об утверждении Правил выдачи сертификата на фармацевтический продукт (СРР)" (зарегистрирован в Реестре государственной регистрации нормативных правовых актов Республики Казахстан за № 11488);</w:t>
      </w:r>
    </w:p>
    <w:bookmarkEnd w:id="1026"/>
    <w:bookmarkStart w:name="z505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отношении услугополучателя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027"/>
    <w:bookmarkStart w:name="z505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в отношении услугополучателя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028"/>
    <w:bookmarkStart w:name="z5056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Государственной корпорации и(или) их работников по вопросам оказания государственной услуги</w:t>
      </w:r>
    </w:p>
    <w:bookmarkEnd w:id="1029"/>
    <w:bookmarkStart w:name="z505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либо руководству Министерства по адресам, указанным на интернет-ресурсе услугодателя - раздел "Государственные услуги", Министерства - www.mz.gov.kz, раздел "Государственные услуги".</w:t>
      </w:r>
    </w:p>
    <w:bookmarkEnd w:id="1030"/>
    <w:bookmarkStart w:name="z505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Министерства в рабочие дни.</w:t>
      </w:r>
    </w:p>
    <w:bookmarkEnd w:id="1031"/>
    <w:bookmarkStart w:name="z505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в сопроводительном письме к жалобе) в канцелярии Министерства.</w:t>
      </w:r>
    </w:p>
    <w:bookmarkEnd w:id="1032"/>
    <w:bookmarkStart w:name="z506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телефонам, указанным на интернет-ресурсе: www.con.gov.kz.</w:t>
      </w:r>
    </w:p>
    <w:bookmarkEnd w:id="1033"/>
    <w:bookmarkStart w:name="z506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34"/>
    <w:bookmarkStart w:name="z506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через портал информацию о порядке обжалования получает по телефону единого контакт-центра: 1414.</w:t>
      </w:r>
    </w:p>
    <w:bookmarkEnd w:id="1035"/>
    <w:bookmarkStart w:name="z506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36"/>
    <w:bookmarkStart w:name="z506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- указывается его наименование, почтовый адрес, исходящий номер и дата.</w:t>
      </w:r>
    </w:p>
    <w:bookmarkEnd w:id="1037"/>
    <w:bookmarkStart w:name="z506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поступившая в адрес Министерства или Государственной корпорации подлежит рассмотрению в течение 5 (пяти) рабочих дней со дня ее регистрации.</w:t>
      </w:r>
    </w:p>
    <w:bookmarkEnd w:id="1038"/>
    <w:bookmarkStart w:name="z506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 уполномоченный орган по оценке и контролю за качеством оказания государственных услуг.</w:t>
      </w:r>
    </w:p>
    <w:bookmarkEnd w:id="1039"/>
    <w:bookmarkStart w:name="z506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1040"/>
    <w:bookmarkStart w:name="z506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41"/>
    <w:bookmarkStart w:name="z5069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42"/>
    <w:bookmarkStart w:name="z507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интернет-ресурсах:</w:t>
      </w:r>
    </w:p>
    <w:bookmarkEnd w:id="1043"/>
    <w:bookmarkStart w:name="z507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www.mz.gov.kz, раздел "Государственные услуги";</w:t>
      </w:r>
    </w:p>
    <w:bookmarkEnd w:id="1044"/>
    <w:bookmarkStart w:name="z507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- www.con.gov.kz.</w:t>
      </w:r>
    </w:p>
    <w:bookmarkEnd w:id="1045"/>
    <w:bookmarkStart w:name="z507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46"/>
    <w:bookmarkStart w:name="z507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047"/>
    <w:bookmarkStart w:name="z507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справочной службы по вопросам оказания государственной услуги: 8 (7172) 74-37-73. Единый контакт-центр по вопросам оказания государственных услуг: 1414.</w:t>
      </w:r>
    </w:p>
    <w:bookmarkEnd w:id="10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продукт"</w:t>
            </w:r>
          </w:p>
        </w:tc>
      </w:tr>
    </w:tbl>
    <w:bookmarkStart w:name="z5077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Заявление на выдачу сертификата на фармацевтический продукт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услугодателя)</w:t>
      </w:r>
    </w:p>
    <w:bookmarkEnd w:id="1049"/>
    <w:bookmarkStart w:name="z507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на фармацевтический продукт на зарегистрированное лекарственное средство, регистрационный номер __________ дата регистрации _______ дата истечения регистрации</w:t>
      </w:r>
    </w:p>
    <w:bookmarkEnd w:id="1050"/>
    <w:bookmarkStart w:name="z507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услугополучател ______________________ с указанием адреса и банковских реквизитов в лице __________________________ (должность, фамилия, имя, отчество (при его наличии)</w:t>
      </w:r>
    </w:p>
    <w:bookmarkEnd w:id="10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2"/>
        <w:gridCol w:w="318"/>
      </w:tblGrid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в стране-экспортере</w:t>
            </w:r>
          </w:p>
          <w:bookmarkEnd w:id="1052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в стране-импортере</w:t>
            </w:r>
          </w:p>
          <w:bookmarkEnd w:id="1053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(при наличии)</w:t>
            </w:r>
          </w:p>
          <w:bookmarkEnd w:id="1054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дозировка, концентрация, объем заполнения, количество доз в упаковке</w:t>
            </w:r>
          </w:p>
          <w:bookmarkEnd w:id="1055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отечественного производителя</w:t>
            </w:r>
          </w:p>
          <w:bookmarkEnd w:id="1056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регистрационного удостоверения</w:t>
            </w:r>
          </w:p>
          <w:bookmarkEnd w:id="1057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регистрационного удостоверения</w:t>
            </w:r>
          </w:p>
          <w:bookmarkEnd w:id="1058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том, что производственный участок соответствует требованиям надлежащей производственной практики (номер и срок действия сертификата GMP)</w:t>
            </w:r>
          </w:p>
          <w:bookmarkEnd w:id="1059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инспекции, проведенной уполномоченным органом</w:t>
            </w:r>
          </w:p>
          <w:bookmarkEnd w:id="1060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предназначен для предоставления в ______в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заявителя)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</w:p>
    <w:bookmarkEnd w:id="10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0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на фармацевтический продукт</w:t>
      </w:r>
      <w:r>
        <w:br/>
      </w:r>
      <w:r>
        <w:rPr>
          <w:rFonts w:ascii="Times New Roman"/>
          <w:b/>
          <w:i w:val="false"/>
          <w:color w:val="000000"/>
        </w:rPr>
        <w:t>№ ____________</w:t>
      </w:r>
    </w:p>
    <w:bookmarkEnd w:id="10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9047"/>
        <w:gridCol w:w="428"/>
      </w:tblGrid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63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064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Экспортирующая страна (страна, выдающая сертификат)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065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066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 лекарственная форма лекарственного препарата: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стране-импортере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067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активных веществ на единицу дозы3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1068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вещества?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1069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ли препарат для реализации на рынке в стране-экспортере5?да/нет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70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Реализуется ли фактически лекарственный препарат в стране-экспортере?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ответ на вопрос в пункте 1.6 – "да", заполнить пункты 2.А и пропустить пункты 2.В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ответ на вопрос в пункте 1.6 – "нет", пропустить пункты 2.А и заполнить пункты 2.В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bookmarkEnd w:id="107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2.А.1</w:t>
            </w:r>
          </w:p>
          <w:bookmarkEnd w:id="1072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удостоверения7 (лицензии) и дата выдачи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2.А.2</w:t>
            </w:r>
          </w:p>
          <w:bookmarkEnd w:id="1073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(лицензии) (название и адрес)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2.А.3</w:t>
            </w:r>
          </w:p>
          <w:bookmarkEnd w:id="1074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держателя регистрационного удостоверения8 (лицензии) (в соответствии с категориями, указанными в примечании 8) А/В/С/D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2.А.3.1</w:t>
            </w:r>
          </w:p>
          <w:bookmarkEnd w:id="1075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(B) и (C) название и адрес производителя лекарственного препарата9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2.А.4</w:t>
            </w:r>
          </w:p>
          <w:bookmarkEnd w:id="1076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ли краткое обоснование для принятия решения о регистрации10 Да/нет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2.А.5</w:t>
            </w:r>
          </w:p>
          <w:bookmarkEnd w:id="1077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представленная информация о лекарственном препарате утвержденной, полной и соответствующей регистрационным документам?11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представлено</w:t>
            </w:r>
          </w:p>
          <w:bookmarkEnd w:id="107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2.А.6</w:t>
            </w:r>
          </w:p>
          <w:bookmarkEnd w:id="1079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сертификата, если он не является держателем регистрационного удостоверения на лекарственное средство (лицензии) (название и адрес)12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2.В.1</w:t>
            </w:r>
          </w:p>
          <w:bookmarkEnd w:id="1080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 (название и адрес)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2.В.2</w:t>
            </w:r>
          </w:p>
          <w:bookmarkEnd w:id="1081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заявителя (в соответствии с категориями, указанными в примечании)8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2.В.2.1</w:t>
            </w:r>
          </w:p>
          <w:bookmarkEnd w:id="1082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(В) и (С) название и адрес производителя лекарственного препарата9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2.В.3</w:t>
            </w:r>
          </w:p>
          <w:bookmarkEnd w:id="1083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отсутствует регистрация? не требуется/ не запрашивалась/ на стадии рассмотрения/ отказано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2.В.4</w:t>
            </w:r>
          </w:p>
          <w:bookmarkEnd w:id="1084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85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ли орган, выдающий сертификат, периодические инспекции производственной площадки, на которой производится лекарственный препарат?14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 (если "нет" или "неприменимо" переходить к пункту 4)</w:t>
            </w:r>
          </w:p>
          <w:bookmarkEnd w:id="108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087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плановых инспекций (годы)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088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Инспектировался ли производитель данного вида лекарственной формы? Да/нет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089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производственный объект, оборудование и производственные процессы GMP как рекомендовано Всемирной организацией здравоохранения15 Да/нет/не применимо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090"/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ли орган, выдающий сертификат, представленную информацию удовлетворительной по всем аспектам производства лекарственного препарата?16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(если "нет" разъяснить)</w:t>
            </w:r>
          </w:p>
          <w:bookmarkEnd w:id="109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2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органа выдающего сертификат,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(или 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"_____"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</w:t>
      </w:r>
    </w:p>
    <w:bookmarkEnd w:id="10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293</w:t>
            </w:r>
          </w:p>
        </w:tc>
      </w:tr>
    </w:tbl>
    <w:bookmarkStart w:name="z203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>специалистам с фармацевтическим образованием"</w:t>
      </w:r>
    </w:p>
    <w:bookmarkEnd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здравоохранения и социального развития РК от 29.04.2016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4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присвоении квалификационной категории специалистам с фармацевтическим образованием" (далее – государственная услуга).</w:t>
      </w:r>
    </w:p>
    <w:bookmarkEnd w:id="1095"/>
    <w:bookmarkStart w:name="z2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0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фармации Министерства здравоохранения Республики Казахстан (далее – услугодатель).</w:t>
      </w:r>
    </w:p>
    <w:bookmarkEnd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 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3 (трех) рабочих дней;</w:t>
      </w:r>
    </w:p>
    <w:bookmarkEnd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пакета документов услугодателю через портал не входит в срок оказания государственно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100"/>
    <w:bookmarkStart w:name="z2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присвоении соответствующей квалификационной категории (далее – свидетельство)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установленным пунктом 10 настоящего стандарта. Свидетельство выдается сроком на 5 лет на основании положительных результатов оценки профессиональной подготовленности и подтверждения соответствия квалификации специалистов либо бессрочно для лиц, получивших первую, высшую категорию трижды подряд, по заявляемой специальности.</w:t>
      </w:r>
    </w:p>
    <w:bookmarkEnd w:id="1101"/>
    <w:bookmarkStart w:name="z3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103"/>
    <w:bookmarkStart w:name="z21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1104"/>
    <w:bookmarkStart w:name="z21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1105"/>
    <w:bookmarkStart w:name="z3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со сроком на 5 (пять) лет с присвоением соответствующей квалификационной категории:</w:t>
      </w:r>
    </w:p>
    <w:bookmarkEnd w:id="1106"/>
    <w:bookmarkStart w:name="z3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07"/>
    <w:bookmarkStart w:name="z3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форма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документы;</w:t>
      </w:r>
    </w:p>
    <w:bookmarkEnd w:id="1108"/>
    <w:bookmarkStart w:name="z3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об образовании (сведения с 2015 года получают из соответствующих государственных информационных систем через шлюз "электронного правительства");</w:t>
      </w:r>
    </w:p>
    <w:bookmarkEnd w:id="1109"/>
    <w:bookmarkStart w:name="z3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результата оценки профессиональной подготовленности и подтверждения соответствия квалификации специалистов;</w:t>
      </w:r>
    </w:p>
    <w:bookmarkEnd w:id="1110"/>
    <w:bookmarkStart w:name="z3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переподготовке по заявляемой специальности (при наличии);</w:t>
      </w:r>
    </w:p>
    <w:bookmarkEnd w:id="1111"/>
    <w:bookmarkStart w:name="z4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документов, подтверждающих участие в мероприятии, способствующих непрерывному профессиональному развитию за последние 5 (пять) лет по заявляемой специальности;</w:t>
      </w:r>
    </w:p>
    <w:bookmarkEnd w:id="1112"/>
    <w:bookmarkStart w:name="z4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признании и (или) нострификации документов об образовании, для лиц получивших медицинское образование за пределами Республики Казахстан;</w:t>
      </w:r>
    </w:p>
    <w:bookmarkEnd w:id="1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перемене имени, отчества, фамилии или о заключении брака или о расторжении брака, для лиц изменивших фамилию, имя или отчество (при его наличии) после получения документов об образовании услугополучателя, услугодатель получает из соответствующих государственных информационных систем через шлюз "электронного правительства";</w:t>
      </w:r>
    </w:p>
    <w:bookmarkStart w:name="z4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о присвоении первой или высшей квалификационной категории:</w:t>
      </w:r>
    </w:p>
    <w:bookmarkEnd w:id="1114"/>
    <w:bookmarkStart w:name="z4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15"/>
    <w:bookmarkStart w:name="z4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документы;</w:t>
      </w:r>
    </w:p>
    <w:bookmarkEnd w:id="1116"/>
    <w:bookmarkStart w:name="z4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1117"/>
    <w:bookmarkStart w:name="z4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повышении квалификации по заявляемой специальности за последние пять лет на момент подачи документов, в объеме не менее 216 часов для специалистов с высшим и средним фармацевтическим образованием;</w:t>
      </w:r>
    </w:p>
    <w:bookmarkEnd w:id="1118"/>
    <w:bookmarkStart w:name="z4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ранее выданных трех равнозначных свидетельств, либо сертификатов с присвоением первой или высшей квалификационной категории.</w:t>
      </w:r>
    </w:p>
    <w:bookmarkEnd w:id="1119"/>
    <w:bookmarkStart w:name="z4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истребования от услугополучателей документов, которые могут быть получены из информационных систем.</w:t>
      </w:r>
    </w:p>
    <w:bookmarkEnd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даты, времени и места прохождения тестирования, собеседования, оценки (в случае его допуска по результатам проверки документов к тестированию и по результатам тестирования к собеседованию, оценке).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услугодатель отказывает в приеме заявления.</w:t>
      </w:r>
    </w:p>
    <w:bookmarkEnd w:id="1121"/>
    <w:bookmarkStart w:name="z216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1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1124"/>
    <w:bookmarkStart w:name="z219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1126"/>
    <w:bookmarkStart w:name="z22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Адреса мест оказания государственной услуги размещены на интернет-ресурсе Министерства: www.mz.gov.kz.</w:t>
      </w:r>
    </w:p>
    <w:bookmarkEnd w:id="1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1128"/>
    <w:bookmarkStart w:name="z22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29"/>
    <w:bookmarkStart w:name="z22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1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26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присвоении квалификационной категории специалистам</w:t>
      </w:r>
      <w:r>
        <w:br/>
      </w:r>
      <w:r>
        <w:rPr>
          <w:rFonts w:ascii="Times New Roman"/>
          <w:b/>
          <w:i w:val="false"/>
          <w:color w:val="000000"/>
        </w:rPr>
        <w:t>с фармацевтическим образованием</w:t>
      </w:r>
    </w:p>
    <w:bookmarkEnd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настоящее свидетельство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от "___"_____________ 20_____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на срок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(указать 5 (пять) лет или бессрочно)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департамента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проживания, контактный телефон _______________ ________________</w:t>
      </w:r>
    </w:p>
    <w:bookmarkStart w:name="z228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категории по специальности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3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свидетельства о присвоении соответствующей (второй,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первой, высшей) квалификационной категории сроком на 5 (пять)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объема, используемых претендентом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повседневной практике, методов диагностики и лечения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для специалистов с фармацевтическим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Соответствует заявляемой специальности: да ___, нет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выдавший заключение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Должность, выдавшего заключение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получения заключения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диплома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Серия диплома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организации образования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 поступления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 окончания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Специальность по диплому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Квалификация по диплому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 обучения, нострификация диплома (для лиц получивших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фармацевтическое образование за пределами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по переподготовке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удостоверения по переподготовке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Специальность переподготовки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Название обучающей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Объем обучения в часах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Начало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Окончание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свидетельства о присвоении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НИКАД/регистрационный номер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выдавший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Срок действия свидетельства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Квалификационная категория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свидетельства без присвоения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Номер НИКАД/регистрационный номер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выдавший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 действия свидетельства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Специальность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Стаж работы по заявляемой специальности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Общий медицинский стаж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Место работы в настоящее время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Занимаемая должность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 (сведения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работе)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способствующих непрерывному профессиональному развитию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Общее количество зачетных единиц, накопленных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основных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5 (пять) лет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специальности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дополнительных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5 (пять) лет по специальности: _____________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документе, свидетельствующем о прохождении мероприятий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в соответствии системой пересчета зачетных единиц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присвоении категории для специалистов с высшим и со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образованием, утверждаемом Министерством (перечислить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наименование темы обучения, название обучающей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начало обучения, окончание обучения, объем обучения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часах или зачетных единицах)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48. Исключен приказом Министра здравоохранения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департамента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проживания, контактный телефон ________________________________</w:t>
      </w:r>
    </w:p>
    <w:bookmarkStart w:name="z232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о присвоении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квалификационной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№ ________,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"число" "месяц"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№ ________,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"число" "месяц"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№ ________,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"число" "месяц"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bookmarkStart w:name="z234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бессрочного свидетельства о присвоении первой, высшей квалификационной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фармацевтический стаж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в настоящее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трех ранее полученных свидетельства о присвоении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Свидетельство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Свидетельство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Свидетельство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об участии претендента в мероприятиях, способствующих непрерывному профессиональному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зачетных единиц, накопленных за последние 5 (пять)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основных зачетных единиц, накопленных за последние 5 (пять)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дополнительных зачетных единиц, накопленных за последние 5 (пять) лет: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фармацевтическим образованием, утверждаемом Министерством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header.xml" Type="http://schemas.openxmlformats.org/officeDocument/2006/relationships/header" Id="rId6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