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2462" w14:textId="e2b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резервирования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178. Зарегистрирован в Министерстве юстиции Республики Казахстан 12 июня 2015 года № 11337.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инфраструктуры экономики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178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резервирования земель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резервирования земель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резервирования земель, кроме случаев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Кодекса, резервирование земель осуществляется местными исполнительными органами областей, городов республиканского значения, столицы, а в пределах границ района – местными исполнительными органами районов (кроме районов в городах), в пределах границ (черты) города и на территории, переданной в административное подчинение местного исполнительного органа города областного значения – местными исполнительными органами городов областного значения (далее – местный исполнительный орган).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Кодекса, резервирование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значения, осуществляется местными исполнительными органами областей.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сельского хозяйства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единого государственного кадастра недвижимости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сельского хозяйства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земельный кадастр –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сельского хозяйства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резервирования земель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органы, в компетенцию которых входит реализация утвержденных в установленном порядке комплексных схем градостроительного планирования территорий, генеральных планов населенных пунктов, проектов (схем) прохождения автомобильных и железнодорожных дорог, заключений об определении сферы охвата оценки воздействия на окружающую среду, документов Системы государственного планирования Республики Казахстан, программ управления государственным фондом недр и иных документов,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 о недрах и недропользовании) являются основаниями для такого резервирования (далее – государственные органы), в течение пятнадцати рабочих дней со дня утверждения комплексных схем градостроительного планирования территорий, генеральных планов населенных пунктов, проектов (схем) прохождения автомобильных и железнодорожных дорог, заключений об определении сферы охвата оценки воздействия на окружающую среду, документов Системы государственного планирования Республики Казахстан, программ управления государственным фондом недр и иных документов, которые в соответствии с Кодексом о недрах и недропользовании являются основаниями для такого резервирования (далее – Документы), уведомляют уполномоченный орган по земельным отношениям области, города республиканского значения и столицы по месту нахождения, указанных в них земельных участков для дальнейшего их резервирования.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по земельным отношениям областей, городов республиканского значения и столицы рассматривают Документы и в случае нахождения зарезервируемых земельных участков в границах населенных пунктов, кроме, городов республиканского значения и столицы в течение двух рабочих дней со дня поступления уведомления направляют его в уполномоченные органы по земельным отношениям районов, городов областного значения.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по земельным отношениям в течение двух рабочих дней со дня поступления уведомления направляет его копию в Государственную корпорацию для получения земельно-кадастровой информации.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сельского хозяйства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в течение пяти рабочих дней представляет в уполномоченный орган по земельным отношениям сведения по зарезервируемым земельным участкам, а также их ситуационную схему местоположения из информационной системы единого государственного кадастра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Уполномоченные органы по земельным отношениям в течение пяти рабочих дней после получения земельно-кадастровой информации на основе имеющихся и полученных сведений подготавливает предложение по резервированию земель и направляет его в государственные органы, которыми направлено уведомление для согласования.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о резервировании земель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местоположение зарезервируемых земель, их общая площадь, экспликация;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сроки резервирования;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собственниках, землепользователях и обладателях сервитутов, участки которых находятся на территории зарезервируемых земель,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смежных собственниках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ситуационная схема.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в течение трех рабочих дней со дня поступления предложения о резервировании представляют в уполномоченные органы по земельным отношениям заключение о согласии (в произвольной форме) (далее - Заключение).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согласия государственных органов с предложением о резервировании уполномоченные органы по земельным отношениям в течение трех рабочих дней со дня поступления Заключения направляют его в местный исполнительный орган на рассмотрение.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для рассмотрения предложения о резервировании земель образует комиссию в составе представителей местного исполнительного органа, депутатов местного представительного органа, уполномоченного органа по земельным отношениям, структурных подразделений соответствующих местных исполнительных органов, осуществляющих функции в сфере архитектуры и градостроительства, соответствующих территориальных подразделений уполномоченных органов в области охраны окружающей среды, сельского и лесного хозяйства, использования и охраны водного фонда, Национальной палаты предпринимателей Республики Казахстан, а также органов местного самоуправления (при их наличии) и представителей местного совета агломерации (при их наличии).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местного исполнительного органа в состав комиссии могут быть включены и другие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Предложение о резервировании земель рассматривается комиссией в течение пяти рабочих дней со дня его поступления. Заключение комиссии оформляется в форме протокольного решения в двух экземплярах.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нахождения зарезервируемых земель в частной собственности физических и юридических лиц выносится отрицательное заключение комиссии.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земельным отношениям в течение трех рабочих дней после вынесения отрицательного заключения комиссии направляет в произвольной форме уведомление в государственные органы с приложением копии указанного заключения.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положительного заключения комиссии в течение семи рабочих дней с даты его вынесения местный исполнительный орган принимает решение о резервировании земель.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решении местного исполнительного органа о резервировании земель указываются: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резервирования;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сроки резервирования;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площадь и категория земель;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ограничения в использовании земель;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резервировании ранее предоставленных земельных участков на праве землепользования или ограниченного целевого пользования – землепользователи и обладатели сервитутов.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местного исполнительного органа о резервировании земель принимается по отношению к земельным участкам, находящимся в пределах одной административно-территориальной единицы.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сельского хозяйства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Копия решения местного исполнительного органа о резервировании земель в течение 7 (семи) рабочих дней со дня его принятия направляется в государственные органы и в Государственную корпорацию для внесения его в течение 3 (трех) рабочих дней в информационную систему единого государственного кадастра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 Кодекса местный исполнительный орган в течение тридцати календарных дней со дня принятия решения о резервировании земель в произвольной форме уведомляет землепользователей и обладателей сервитутов, участки которых включены в состав зарезервированных земель, а также обеспечивает доступность информации о резервировании земель путем опубликования в периодических печатных изданиях, распространяемых на территории соответствующей административно-территориальной единицы.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прекращении действий по резервированию земель подлежит опубликованию в периодических печатных изданиях, распространяемых на территории соответствующей административно-территориальной единицы, а также на специальных информационных стендах и интернет-ресурсе местного исполнительного органа, принявшего такое решение.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Министра сельского хозяйства РК от 30.03.2026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Копия решения о прекращении действий по резервированию земель в течение 7 (семи) рабочих дней со дня его принятия направляется в Государственную корпорацию для исключения в течение 3 (трех) рабочих дней сведений о зарезервированных землях из информационной системы единого государственного кадастра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01.08.2023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