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760c" w14:textId="9b27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329. Зарегистрирован в Министерстве юстиции Республики Казахстан 12 июня 2015 года № 11333.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Периодичность прохождения обязательного технического осмотра механических транспортных средств и прицепов к ним,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329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 (далее – Правила) разработаны в соответствии с подпунктом 5-3)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участвующих в дорожном движении на территории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 уполномоченная организация – юридическое лицо или структурное подразделение юридического лица, действующее от его имени, аккредитованное в соответствии с требованиями государственного стандарта ГОСТ ISO/IEC 17020-2013 "Оценка соответствия. Требования к работе различных типов органов, проводящих инспекции" на осуществление работ по проведению периодических испытаний газобаллонных оборудований, установленных на транспортных средствах;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контрольно-диагностическое оборудование – испытательное оборудование и средства измерений, применяемые для определения параметров технического состояния механических транспортных средств и прицепов к ним;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газобаллонное транспортное средство – транспортное средство, работающее на сжиженном нефтяном, компримированном или сжиженном природном газе;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обеспечению безопасности дорожного движения – центральный исполнительный орган и его территориальные подразделения столицы, городов республиканского и областного значения,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транспортного контроля – территориальные органы уполномоченного органа в области транспорта;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транспорта – центральный исполнительный орган, осуществляющий руководство в области автомобильного транспорта, а также в пределах, предусмотренных законодательством Республики Казахстан, межотраслевую координацию;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единой информационной системы обязательного технического осмотра механических транспортных средств и прицепов к ним (далее – Оператор ЕИС) – акционерное общество, определенное Правительством Республики Казахстан и осуществляющее ведение, развитие, интеграцию и сопровождение единой информационной системы обязательного технического осмотра механических транспортных средств и прицепов к ним;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механического транспортного средства и прицепов к нему – собственник механического транспортного средства и прицепов к нему, а также лицо, владеющее механическим транспортным средством и прицепами к нему на праве хозяйственного ведения или праве оперативного управления либо на ином законном основании (право аренды, распоряжение соответствующего органа о передаче этому лицу механического транспортного средства и прицепов к нему). Не является владельцем механического транспортного средства и прицепов к нему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средства;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обязательного технического осмотра – предусмотренные настоящими Правилами действия, осуществляемые операторами технического осмотра, как участника обязательного технического осмотра;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прохождение обязательного технического осмотра – действия, осуществляемые владельцем механического транспортного средства и прицепов к нему как участника обязательного технического осмотра;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диагностическая карта технического осмотра – документ,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осмотра;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проведения обязательного технического осмотра механических транспортных средств и прицепов к ним (далее – транспортные средства)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технического состояния транспортных средств, участвующих в дорожном движении,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 дорожно-транспортных происшествий, возникающих вследствие несоответствия технического состояния транспортных средств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снижение вредного воздействия использования транспортных средств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анализ по наличию и техническому состоянию транспортных средств.</w:t>
      </w:r>
    </w:p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обязательного технического осмотра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Обязательный технический осмотр проводится оператором технического осмотра, с использованием стационарных и (или) мобильных линий технического осмотра, независимо от места регистрации транспортного средства и места жительства владельца транспортного средства.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обязательного технического осмотра транспортных средств осуществляется операторами технического осмотра со дня получения разрешения второй категории на деятельность оператора технического осмотра транспортных средств в уполномоченном органе в области транспорта.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Оператор ЕИС предоставляет оператору технического осмотра услуги единой информационной системы обязательного технического осмотра, на основании договора на оказание услуг единой информационной системы обязательного технического осмотра.</w:t>
      </w:r>
    </w:p>
    <w:bookmarkEnd w:id="29"/>
    <w:bookmarkStart w:name="z6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единой информационной системы обязательного технического осмотра оператор технического осмотра предоставляет Оператору ЕИС:</w:t>
      </w:r>
    </w:p>
    <w:bookmarkEnd w:id="30"/>
    <w:bookmarkStart w:name="z6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1"/>
    <w:bookmarkStart w:name="z6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достоверные данные, удостоверяющие личность; </w:t>
      </w:r>
    </w:p>
    <w:bookmarkEnd w:id="32"/>
    <w:bookmarkStart w:name="z6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 технического осмотра, адрес фактического местонахождения, юридический адрес оператора технического осмотра;</w:t>
      </w:r>
    </w:p>
    <w:bookmarkEnd w:id="33"/>
    <w:bookmarkStart w:name="z6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индивидуального предпринимателя и/или свидетельство о регистрации юридического лица, предоставленные через портал электронного правительства "E-gov";</w:t>
      </w:r>
    </w:p>
    <w:bookmarkEnd w:id="34"/>
    <w:bookmarkStart w:name="z6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(наличии) недвижимого имущества, (либо копию договора аренды недвижимого имущества);</w:t>
      </w:r>
    </w:p>
    <w:bookmarkEnd w:id="35"/>
    <w:bookmarkStart w:name="z6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территории и помещения требованиям государственного стандарта СТ РК 1811-2018 "Автомототранспортные средства. Обязательный технический осмотр. Методы контроля";</w:t>
      </w:r>
    </w:p>
    <w:bookmarkEnd w:id="36"/>
    <w:bookmarkStart w:name="z6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специализированного программного обеспечения (на каждую линию центра технического осмотра);</w:t>
      </w:r>
    </w:p>
    <w:bookmarkEnd w:id="37"/>
    <w:bookmarkStart w:name="z6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разрешения на деятельность оператора технического осмотра;</w:t>
      </w:r>
    </w:p>
    <w:bookmarkEnd w:id="38"/>
    <w:bookmarkStart w:name="z6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паспортов и сертификатов на роликовый тормозной стенд, люфтомер, газоанализатор и дымомер, электронный прибор проверки света фар, тестер проверки люфтов в деталях рулевого управления и подвески;</w:t>
      </w:r>
    </w:p>
    <w:bookmarkEnd w:id="39"/>
    <w:bookmarkStart w:name="z6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мобильная/стационарная, для легковых, грузовых автомобилей или универсальная станция технического осмотра; </w:t>
      </w:r>
    </w:p>
    <w:bookmarkEnd w:id="40"/>
    <w:bookmarkStart w:name="z6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ID идентификаторов каждого оборудования, указанных в паспорте (тормозной стенд, параметры света фар, измеритель люфта, дымомер, газоанализатор, IP камера). </w:t>
      </w:r>
    </w:p>
    <w:bookmarkEnd w:id="41"/>
    <w:bookmarkStart w:name="z6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двух и более центров технического осмотра, заявление Оператору ЕИС на получение услуг единой информационной системы обязательного технического осмотра, подается на каждую линию центра технического осмотра.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Оператор ЕИС при полноте представленных документов заключает договор с оператором технического осмотра на оказание услуг единой информационной системы обязательного технического осмотра.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При неполноте документов согласно пункту 6-1 настоящих Правил, Оператор ЕИС не допускает заключение договора на оказание услуг единой информационной системы обязательного технического осмотра.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6-3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Оператором ЕИС не допускается оказание услуг единой информационной системы обязательного технического осмотра, при выявлении факта проведения технического осмотра транспортного средства с нарушением порядка проведения обязательного технического осмотра, в том числе при выявлении признаков проведения фиктивного технического осмотра транспортного средства.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6-4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технического осмотра оказывают услуги на основании публичного договора в произвольной форме.</w:t>
      </w:r>
    </w:p>
    <w:bookmarkEnd w:id="46"/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транспортных средств: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выбирают для прохождения обязательного технического осмотра центры технического осмотра независимо от места регистрации транспортного средства и своего места жительства (местонахождения);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определяют время прохождения обязательного технического осмотра в пределах сроков проведения обязательного технического осмотра,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прохождение обязательного технического осмотра лично или через своих представителей,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производят оплату за услуги проведения обязательного технического осмотра операторам технического осмотра в пределах тарифа, установленного операторами технического осмотра.</w:t>
      </w:r>
    </w:p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 в оригинале либо в форме электронного документа посредством сервиса цифровых документов".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Помещение для приема документов владельцев транспортных средств оборудуется в доступном для владельцев транспортных средств месте информационными стендами с указанием: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 деятельности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графика проведения обязательного технического осмотра в регионе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видов и особенностей предоставляемых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контактных телефонов органа транспортного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тарифов оператора технического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контактных телефонов оператора технического осмотра.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Оператор технического осмотра по просьбе владельцев транспортных средств сообщает сведения, относящиеся к работам, выполняемым при проведении обязательного технического осмотра транспортных средств.</w:t>
      </w:r>
    </w:p>
    <w:bookmarkEnd w:id="50"/>
    <w:bookmarkStart w:name="z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Оператор технического осмотра:</w:t>
      </w:r>
    </w:p>
    <w:bookmarkEnd w:id="51"/>
    <w:bookmarkStart w:name="z6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 в процессе выполнения работ по проведению обязательного технического осмотра требования, установленные настоящими Правилами;</w:t>
      </w:r>
    </w:p>
    <w:bookmarkEnd w:id="52"/>
    <w:bookmarkStart w:name="z6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производственного помещения и территории центров технического осмотра согласно требованиям государственного стандарта СТ РК 1811-2018 "Автомототранспортные средства. Обязательный технический осмотр. Методы контроля";</w:t>
      </w:r>
    </w:p>
    <w:bookmarkEnd w:id="53"/>
    <w:bookmarkStart w:name="z6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органу транспортного контроля сведения о стоимости и сроках проведения обязательного технического осмотра;</w:t>
      </w:r>
    </w:p>
    <w:bookmarkEnd w:id="54"/>
    <w:bookmarkStart w:name="z6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специализированного программного обеспечения, обеспечивающего взаимодействие с единой информационной системой обязательного технического осмотра, представляет полные и достоверные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 в режиме реального времени;</w:t>
      </w:r>
    </w:p>
    <w:bookmarkEnd w:id="55"/>
    <w:bookmarkStart w:name="z6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информирует органы внутренних дел в письменном виде о фактах замены номерных агрегатов (шасси, кузов), не соответствующих данным свидетельства о государственной регистрации транспортного средства, представления к техническому осмотру транспортных средств без государственных регистрационных номерных знаков либо со знаками, не соответствующими указанным в свидетельстве о государственной регистрации транспортного средства, а также с внесенными изменениями в его конструкцию,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Операторам технического осмотра не допускается: </w:t>
      </w:r>
    </w:p>
    <w:bookmarkEnd w:id="57"/>
    <w:bookmarkStart w:name="z1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обязательный технический осмотр транспортных средств с замененными без согласования с уполномоченным органом по обеспечению безопасности дорожного движения (для автотранспортных средств зарегистрированных в Республике Казахстан), с уполномоченным органом по обеспечению безопасности дорожного движения иностранного государства (для автотранспортных средств зарегистрированных в иностранном государстве) номерными агрегатами (шасси, кузов), не соответствующими данным свидетельства о государственной регистрации транспортного средства, без государственных регистрационных номерных знаков, а также переоборудованных с нарушением требований, установленных в сфере безопасности автотранспортных средств;</w:t>
      </w:r>
    </w:p>
    <w:bookmarkEnd w:id="58"/>
    <w:bookmarkStart w:name="z1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прохождении обязательного технического осмотра по основаниям, не предусмотренным в пункте 18 настоящих Правил;</w:t>
      </w:r>
    </w:p>
    <w:bookmarkEnd w:id="59"/>
    <w:bookmarkStart w:name="z1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изменять условия прохождения обязательного технического осмотра в связи с нарушением срока проведения обязательного технического осмотра.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Время необходимое для проведения обязательного технического осмотра транспортного средства устанавливается согласно типу и классификации транспортного средства. Категории типа O-1, L-1-7 в течении 15 минут, категории М-1 в течении 20 минут, категории М-2, М-3, N-1, N-2, N-3, О-2, О-3, О-4 в течении 30 минут.</w:t>
      </w:r>
    </w:p>
    <w:bookmarkEnd w:id="61"/>
    <w:bookmarkStart w:name="z2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в единой информационной системе обязательного технического осмотра механических транспортных средств и прицепов к ним реализует функционал по количеству поступающих данных о результатах технического осмотра транспортных средств в зависимости от типа и классификации транспортного средства.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Операторы технического осмотра обеспечивают проведение обязательного технического осмотра транспортных средств в пределах региона деятельности.</w:t>
      </w:r>
    </w:p>
    <w:bookmarkEnd w:id="63"/>
    <w:bookmarkStart w:name="z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столице, городах республиканского и областного значения обязательный технический осмотр осуществляется только стационарными линиями технического осмотра.</w:t>
      </w:r>
    </w:p>
    <w:bookmarkEnd w:id="64"/>
    <w:bookmarkStart w:name="z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технического осмотра составляет график выезда для проведения обязательного технического осмотра транспортных средств в пределах региона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деятельности, утвержденных приказом Министра транспорта и коммуникаций Республики Казахстан от 27 июня 2014 года № 392 (зарегистрированный в Реестре государственной регистрации нормативных правовых актов под № 9658).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отказа оператора технического осмотра в проведении обязательного технического осмотра является: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владельцем транспортного средства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владельцем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обязательный технический осмотр транспортного средства с замененными без согласования с уполномоченным органом по обеспечению безопасности дорожного движения номерными агрегатами (шасси, кузов), не соответствующими данным свидетельства о государственной регистрации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 обязательному техническому осмотру транспортных средств без государственных регистрационных номерных знаков.</w:t>
      </w:r>
    </w:p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оснований отказа в проведении обязательного технического осмотра, указанных в пункте 18 настоящих Правил, оператор технического осмотра в течение 15 минут информирует об этом владельца транспортного средства в письменной форме.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проведения обязательного технического осмотра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Обязательный технический осмотр транспортных средств осуществляется на стационарных и (или) мобильных линиях операторов технического осмотра.</w:t>
      </w:r>
    </w:p>
    <w:bookmarkEnd w:id="69"/>
    <w:bookmarkStart w:name="z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обязательного технического осмотра применяется контрольно-диагностическое оборудование, соответствующее требованиям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12.12.2022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проведения обязательного технического осмотра транспортного средства, полученные с контрольно-диагностического оборудования, посредством специализированного программного обеспечения формируется в системе управления линии технического осмотра по единому цифровому протоколу, обеспечивающие автоматическую передачу измеренных данных по последовательному каналу.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контрольно-диагностического оборудования входит следующее оборудование:</w:t>
      </w:r>
    </w:p>
    <w:bookmarkEnd w:id="72"/>
    <w:bookmarkStart w:name="z2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роликовый тормозной стенд;</w:t>
      </w:r>
    </w:p>
    <w:bookmarkEnd w:id="73"/>
    <w:bookmarkStart w:name="z2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</w:p>
    <w:bookmarkEnd w:id="74"/>
    <w:bookmarkStart w:name="z2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</w:p>
    <w:bookmarkEnd w:id="75"/>
    <w:bookmarkStart w:name="z2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фар;</w:t>
      </w:r>
    </w:p>
    <w:bookmarkEnd w:id="76"/>
    <w:bookmarkStart w:name="z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тестер проверки люфтов в деталях рулевого управления и подвески;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6) пункта 23 было приостановлено до 01.01.2025 в соответствии с приказом и.о. Министра транспорта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шумомер.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тормозного управления транспортного средства в зависимости от категорий транспортного средства производится следующими роликовыми тормозными стендами: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максимальной нагрузкой на ось не менее 16 тонн – для категорий N3 и О4;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нагрузкой на ось не менее 10 тонн – для категорий М2, М3, N2, О3;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максимальной нагрузкой на ось не менее 2 тонны – для категорий M1, N1, O2;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максимальным весом, приходящим на 1 колесо, 0,6 тонн – для категорий L1, L2, L3, L4, L5, L6, L7;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использовании универсального роликового тормозного стенда с максимальной нагрузкой на ось не менее 16 тонн – для всех категорий 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Все категории тормозных стендов включают наличие: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встроенной системы взвешивания;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проверки эффективности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датчика измерения усилия на педаль для всех типов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измерения падения давления в тормозной системе транспортных средств с пневматическим приводом;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измерения времени срабатывания тормозной системы автомобилей с пневматическим приводом тормозной системы.</w:t>
      </w:r>
    </w:p>
    <w:bookmarkStart w:name="z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Газоанализатор и дымомер включает наличие: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газоанализатора СО и 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измерения коэффициента Lambda;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измерения уровня дымности дизельных двигателей.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26-1 было приостановлено до 01.01.2025 в соответствии с приказом и.о. Министра транспорта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Уровень шума выпуска отработавших газов транспортного средства, измеренный на расстоянии 0,5 м от среза выпускной трубы под углом 45О+10О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хода, не должен превышать более чем на 5 дБ А значений, установленных изготовителем транспортного средства, а при отсутствии этих данных – значений, указанных в таблице 9.2. Технического регламента Таможенного союза ТР ТС 018/2011 "О безопасности колесных 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средств".</w:t>
      </w:r>
    </w:p>
    <w:bookmarkStart w:name="z2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частота вращения коленчатого вала двигателя составляет:</w:t>
      </w:r>
    </w:p>
    <w:bookmarkEnd w:id="81"/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75% от частоты вращения, соответствующей максимальной мощности двигателя, для транспортных средств с частотой вращения коленчатого вала двигателя, соответствующей максимальной мощности, не выше 5000 мин-1;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3750 мин-1 для транспортных средств с частотой вращения коленчатого вала двигателя, соответствующей максимальной мощности, более 5000 мин-1, но менее 7500 мин-1;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частоты вращения коленчатого вала двигателя для транспортных средств с частотой вращения коленчатого вала двигателя 7500 мин-1 и выше.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двигатель внутреннего сгорания не может достичь указанной частоты вращения коленчатого вала, то целевая частота принимается на 5% ниже максимально возможной для неподвижного транспортного средства.</w:t>
      </w:r>
    </w:p>
    <w:bookmarkEnd w:id="85"/>
    <w:bookmarkStart w:name="z2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транспортного средства, у которого двигатель внутреннего сгорания не может работать, когда транспортное средство неподвижно, проверка не проводится.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Электронный прибор проверки света фар включает наличие: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всех типов фар;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измерения силы света.</w:t>
      </w:r>
    </w:p>
    <w:bookmarkStart w:name="z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использование неисправного и (или) не прошедшего поверку контрольно-диагностического оборудования.</w:t>
      </w:r>
    </w:p>
    <w:bookmarkEnd w:id="88"/>
    <w:bookmarkStart w:name="z2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Оператор ЕИС обеспечивает интеграцию единой информационной системе обязательного технического осмотра механических транспортных средств и прицепов к ним с информационной системой технического регулирования, содержащей сведения о выданных сертификатах о поверке средств измерений используемых для проведения обязательного технического осмотра механических транспортных средств и прицепов к ним.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Операторы технического осмотра осуществляют проведение обязательного технического осмотра транспортных средств в соответствии с технологическим процессом проведения обязательного технического осмотра транспортных средств.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проведения обязательного технического осмотра транспортных средств включает в себя определенные для каждой стационарной и мобильной линии технического осмотра методы и последовательность проверки соответствия технического состояния транспортных средств и их составных частей требованиям безопасности, установленным законодательством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Оператор ЕИС обеспечивает работу функционала обеспечивающего поступление в единую информационную систему обязательного технического осмотра механических транспортных средств и прицепов к ним данных о проведенном техническом осмотре от стационарных и мобильных линии на электронной карте, позволяющего определять фактическое время и место проведение обязательного технического осмотра.</w:t>
      </w:r>
    </w:p>
    <w:bookmarkEnd w:id="91"/>
    <w:bookmarkStart w:name="z2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устанавливает систему навигации для обеспечения передачи сведений с местоположения, как на мобильных, так и на стационарных линиях.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Проведение обязательного технического осмотра включает в себя два этапа: подготовительный и основной.</w:t>
      </w:r>
    </w:p>
    <w:bookmarkEnd w:id="93"/>
    <w:bookmarkStart w:name="z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подготовительного этапа проведения обязательного технического осмотра: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марка, модель и модификация транспортного средства;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цвет транспортного средства;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проверяются наличие регистрационных знаков;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устанавливается наличие внесенных изменений в конструкцию транспортного средства;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сверяются (сопоставляются) полученные результаты с данными свидетельства о государственной регистрации транспортного средства;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6) пункта 31 было приостановлено до 01.01.2025 в соответствии с приказом и.о. Министра транспорта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проверяются наличие свидетельства о проведении периодических испытаний газобаллонного оборудования, установленного на транспортном средстве, свидетельства о соответствии газобаллонного оборудования, установленного на транспортном средстве требованиям безопасности с отметкой об изменениях, внесенных при ремонте (замена редуктора или баллона) газобаллонного оборудования в случае его ремонта;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7) пункта 31 было приостановлено до 01.01.2025 в соответствии с приказом и.о. Министра транспорта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сверяются (сопоставляются) серийный номер газового баллона, установленный на транспортном средстве с данными паспорта на каждый газовый баллон, установленный на транспортном средстве, оформленного изготовителем газового баллона;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8) пункта 31 было приостановлено до 01.01.2025 в соответствии с приказом и.о. Министра транспорта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вносится в диагностическую карту серийный номер газового баллона, установленный на транспортном средстве с данными паспорта на каждый газовый баллон, установленный на транспортном средстве.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ограничения допустимых пределов изменения конструкции автотранспортных средств, в том числе: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 (в случае, если предусмотрено конструкцией транспортного средства);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 и картера его крепления, рулевого привода, рулевого колеса и рулевой колонки;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 дальнего и ближнего света;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 сигналов торможения;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аварийной сигнализации (в случае, если предусмотрено конструкцией транспортного средства);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оптических элементов в том числе, бесцветных или окрашенных деталей и пленок;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колес, шин и подвески: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элементов подвески и их крепления (рессор, амортизаторов, рычагов подвески, шарнирных элементов);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 (только в отношении автобусов, микроавтобусов и такси);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пассажиров, системы вентиляции, обогрева (только в отношении автобусов, микроавтобусов и такси);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бамперов, устройств для защиты от брызг;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состояния и функционирования прочего оборудования: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удерживающих устройств и мест их крепления при их наличии, звукового сигнала, спидометра;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наличия: ремней безопасности,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состояния и функционирования газобаллонного оборудования: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системы питания газобаллонных транспортных средств требованиям технического регламента Таможенного союза 018/2011 "О безопасности колесных транспортных средств",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утечки газа из элементов газобаллонного оборудования и в местах их соединений;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конструкции и компонентов установленного газобаллонного оборудования;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серийного номера и обозначений "Сжиженный нефтяной газ" (СНГ) или "Компримированный природный газ" (КПГ), четко нанесенного нестираемым образом на каждый газовый баллон, установленный на транспортном средстве;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факторов, связанных с воздействием на окружающую среду: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утечки топлива и эксплуатационных жидкостей (моторное и трансмиссионное масло, тормозная, гидравлическая и охлаждающая жидкость);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"О безопасности колесных транспортных средств",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состояние рамы, кузова: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дополнительного оборудования и аэрографических трехмерных рисунков;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колесной базы, габаритов и линейных размеров конструктивным параметрам предприятия-изготовителя;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кабины, рамы, подрамника.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Газобаллонное оборудование на транспортных средствах в специально уполномоченных организациях подвергается периодическим испытаниям с периодичностью, совпадающей с периодичностью освидетельствования баллонов, установленной изготовителем баллонов и указанной в паспорте на баллон (баллоны). По результатам периодических испытаний специально уполномоченные организации оформляют свидетельство о проведении периодических испытаний газобаллонного оборудования, установленного на транспортном средстве.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приказом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Основной этап проведения обязательного технического осмотра выполняются без разборки и снятия частей транспортного средства.</w:t>
      </w:r>
    </w:p>
    <w:bookmarkEnd w:id="154"/>
    <w:bookmarkStart w:name="z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Техническое состояние прицепов и полуприцепов проверяется в составе автопоезда, так и в расцепленном состоянии (для контроля исправности тягово-сцепного устройства и блокировки тормозов).</w:t>
      </w:r>
    </w:p>
    <w:bookmarkEnd w:id="155"/>
    <w:bookmarkStart w:name="z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проведения обязательного технического осмотра транспортного средства оператором технического осмотра составляется диагностическая карта технического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диагностическая карта).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Диагностическая карта подписывается руководителем оператора технического осмотра или уполномоченным на это лицом, скрепляется печатью оператора технического осмотра и выдается владельцу транспортного средства.</w:t>
      </w:r>
    </w:p>
    <w:bookmarkEnd w:id="157"/>
    <w:bookmarkStart w:name="z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Заполнение диагностической карты проводится оператором технического осмотра в электронном виде в специализированном программном обеспечении, осуществляющем информационное взаимодействие с единой информационной системой обязательного технического осмотра.</w:t>
      </w:r>
    </w:p>
    <w:bookmarkEnd w:id="158"/>
    <w:bookmarkStart w:name="z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Стационарные и мобильные линии технического осмотра оснащаются программно-аппаратным комплексом со специализированным программным обеспечением, осуществляющим информационное взаимодействие с единой информационной системой обязательного технического осмотра для формирования, хранения и автоматической передачи информации и сведений о результатах проведения обязательного технического осмотра.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формировании, хранении и автоматической передачи информаций и сведений о результатах проведения обязательного технического осмотра программно-аппаратным комплексом со специализированным программным обеспечением учитываются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Единая система управления линии обязательного технического осмотра централизованна, объединена по единому цифровому протоколу и отвечает следующим требованиям: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установленное программное обеспечение для управления контрольно-диагностическим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функционирует на основе цифрового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располагает интерфейсом на официальном и (или) государственном языках.</w:t>
      </w:r>
    </w:p>
    <w:bookmarkStart w:name="z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Программно-аппаратный комплекс, включает в себя компьютерное оборудование с возможностью передачи информации и сведений, а также средства фиксации транспортного средства.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Средства фотофиксации размещаются в месте, с которого обеспечивается одновременный обзор государственного регистрационного номерного знака, а также передней и задней оси транспортного средства, прицепа (полуприцепа), находящейся на роликах тормозного стенда.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фото и видеофиксации, обеспечивающим идентификацию транспортного средства по государственному регистрационному номерному знаку. Средство видеофиксации размещается на месте, с которого обеспечивается обзор всей линий технического осмотра.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проведения обязательного технического осмотра, через специализированное программное обеспечение в единую информационную систему обязательного технического осмотра передается информация о владельце транспортного средства, транспортном средстве, результатах проведения обязательного технического осмотра, выданных диагностических карт.</w:t>
      </w:r>
    </w:p>
    <w:bookmarkEnd w:id="165"/>
    <w:bookmarkStart w:name="z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Если по результатам проведения обязательного технического осмотра не выявлены </w:t>
      </w:r>
      <w:r>
        <w:rPr>
          <w:rFonts w:ascii="Times New Roman"/>
          <w:b w:val="false"/>
          <w:i w:val="false"/>
          <w:color w:val="000000"/>
          <w:sz w:val="28"/>
        </w:rPr>
        <w:t>неисправности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условия, при которых не допускается эксплуатация транспортных средств, обязательный технический осмотр считается пройденным.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владельцу транспортного средства выдается диагностическая карта с указанием срока прохождения следующего обязательного технического осмотра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осмотра.</w:t>
      </w:r>
    </w:p>
    <w:bookmarkStart w:name="z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Если по результатам проведения обязательного технического осмотра выявлены неисправности и условия, при которых не допускается эксплуатация транспортных средств, обязательный технический осмотр признается не пройденным.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транспортного средства выдается диагностическая карта с указанием неисправностей и по требованию владельца транспортного средства выдается протокол полученных результатов проверки средствами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Оператор ЕИС аннулирует диагностическую карту технического осмотра, по которому установлено нарушение порядка проведения обязательного технического осмотра.</w:t>
      </w:r>
    </w:p>
    <w:bookmarkEnd w:id="168"/>
    <w:bookmarkStart w:name="z6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аннулирует диагностическую карту технического осмотра транспортного средства в случае совершения дорожно-транспортного происшествия с возникновением неисправностей, при которых запрещена эксплуатация транспортных средств.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диагностической карты, Оператор ЕИС информирует владельца транспортного средства о необходимости повторного прохождения технического осмотра.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устранения выявленных неисправностей и условий, при которых не допускается эксплуатация транспортного средства, владелец транспортного средства представляет его для повторного проведения обязательного технического осмотра.</w:t>
      </w:r>
    </w:p>
    <w:bookmarkEnd w:id="171"/>
    <w:bookmarkStart w:name="z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Повторный обязательный технический осмотр транспортного средства проводится в центре технического осмотра, где проводился первый обязательный технический осмотр или в ином центре технического осмотра.</w:t>
      </w:r>
    </w:p>
    <w:bookmarkEnd w:id="172"/>
    <w:bookmarkStart w:name="z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повторном обязательном техническом осмотре транспортного средства в центре технического осмотра, где проводился первый обязательный технический осмотр, обязательный технический осмотр производится только по тем позициям, которые не отвечали установленным критериям и об этом было указано в диагностической карте или протоколе.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оператором технического осмотра оплата взимается только за проверку тех позиций, которые проверяются вновь.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проведения повторного обязательного технического осмотра не выявлены неисправности и условия, при которых не допускается эксплуатация транспортных средств, обязательный технический осмотр считается пройденным.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владельцу транспортного средства выдается диагностическая карта с указанием срока прохождения следующего обязательного технического осмотра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Операторам технического осмотра не допускается отказывать владельцу транспортного средства в проведении повторного обязательного технического осмотра.</w:t>
      </w:r>
    </w:p>
    <w:bookmarkEnd w:id="174"/>
    <w:bookmarkStart w:name="z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Максимальный срок предъявления владельцем транспортного средства на повторный обязательный технический осмотр после обнаружения неисправностей, при проведении обязательного технического осмотра составляет десять календарных дней со дня прохождения первого обязательного технического осмотра.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десяти календарных дней проверка состояния транспортных средства на соответствие требованиям, установленным настоящими Правилами, осуществляется на общих основаниях.</w:t>
      </w:r>
    </w:p>
    <w:bookmarkStart w:name="z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при проведении повторного обязательного технического осмотра установлено, что выявленные ранее и указанные в диагностической карте неисправности или условия, при которых не допускается эксплуатация транспортных средств, не устранены, составляется диагностическая карта, в которой указываются результаты повторного обязательного технического осмотра.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дорожно-транспортного происшествия с возникновением неисправностей, при которых запрещена эксплуатация транспортных средств, должностные лица, осуществляющие государственный контроль в сфере обеспечения безопасности дорожного движения направляют транспортное средство на повторный обязательный технический осмотр.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утере или порче диагностической карты, в которой указан срок прохождения, следующего обязательного технического осмотра в соответствии с установленной периодичностью прохождения обязательного технического осмотра, владелец транспортного средства обращается к оператору технического осмотра, ранее выдавшему утерянную или испорченную диагностическую карту, с заявлением о выдаче дубликата диагностической карты взамен утерянной или испорченной диагностической карты.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в течение 15 минут осуществляет выдачу диагностической карты взамен утерянной или испорченной диагностической карты без проведения обязательного технического осмотра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взамен утерянной или испорченной диагностической карты выдается на срок действия утерянной или испорченной диагностической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собственника транспортного средства и (или) государственного регистрационного номерного знака Оператор ЕИС производит внесение соответствующих изменений в единую информационную систему обязательного технического осмотра.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Оператором технического осмотра информация о результатах проведения обязательного технического осмотра транспортных средств передается в единую информационную систему обязательного технического осмотра со следующей периодичностью: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стационарной линии технического осмотра - ежедневно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мобильной линии технического осмотра - один раз в два календарных дня.</w:t>
      </w:r>
    </w:p>
    <w:bookmarkStart w:name="z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функционирования единой информационной системы обязательного технического осмотра механических транспортных средств и прицепов к ним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01.10.2019).</w:t>
      </w:r>
    </w:p>
    <w:bookmarkStart w:name="z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достоверности сведений единой информационной системы обязательного технического осмотра механических транспортных средств и прицепов к ним Оператор ЕИС, совместно с представителями отраслевых Ассоциации и Общественных Объединении, один раз в полугодие проводит мониторинг работы всех специализированных программных обеспечении на: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установленным требованиям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 (далее – Требования),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дорожном движении" и отсутствие программных закладок, обеспечивающих использование специализированного программного обеспечения способом, запрещенным установленными Требованиями, в том числе позволяющих включить ручной ввод данных;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исходного кода к непосредственной компиляции и сборке.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ЕИС по результатам мониторинга оформляет заключение о соответствии и/или несоответствии специализированного программного обеспечения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ним" (зарегистрирован в Реестре государственной регистрации нормативных правовых актов за № 19090).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обеспечения достоверности сведений единой информационной системы обязательного технического осмотра механических транспортных средств и прицепов к ним Оператору ЕИС не допускается принимать сведения от специализированного программного обеспечения несоответствующие установленным Требованиям и от модулей, контроллеров, датчиков искажающие данные передаваемые с контрольно-диагностических оборудований.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Оператор ЕИС в единой информационной системе обязательного технического осмотра механических транспортных средств и прицепов к ним обеспечивает работу функционала обеспечивающего: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отказ в формировании и выдаче диагностической карты при отсутствии легитимности сведений о транспортном средстве;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распознавание факта выдачи фиктивной диагностической карты технического осмотра.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53-1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Оператор ЕИС для проведения не менее двух раз в неделю объективного мониторинга поступающих данных в единую информационную систему обязательного технического осмотра о результатах проведения технического осмотра транспортных средств создает рабочую группу из числа отраслевых ассоциации и организации в области транспорта, а также с представителями правоохранительных органов (по согласованию).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оформляются актом проверки диагностических карт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всеми членами рабочей группы и предоставляемый в уполномоченный орган в области транспорта для дальнейшего принятия мер,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на основании акта рабочей группы принимает меры в соответствии с требованиями пунктов 6-4 и 43-1 настоящих Правил.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транспорта на основании предоставленного акта рабочей группы направляет указание в территориальные органы транспортного контроля, в отношении операторов технического осмотра, для проведения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привлечения к административной ответственности.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53-2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соблюдении условий, предусмотренных пунктом 52 настоящих Правил, Оператор ЕИС генерирует для данной версии специализированного программного обеспечения идентификационный ключ для подключения к единой информационной системе обязательного технического осмотра механических транспортных средств и прицепов к ним. 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54-1. При несоблюдении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Оператором ЕИС не запускает действующий идентификационный ключ, предназначенный для данного специализированного программного обеспечения.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После генерации идентификационного ключа и включения его в зашифрованном виде в исходный программный код специализированного программного обеспечения Оператор ЕИС производит окончательную компиляцию и сборку исходного программного кода специализированного программного обеспечения в комплект исполняемых файлов, предназначенных для выполнения на рабочих станциях центров технического осмотра. </w:t>
      </w:r>
    </w:p>
    <w:bookmarkEnd w:id="194"/>
    <w:bookmarkStart w:name="z1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компиляции и сборки конечного специализированного программного обеспечения с интегрированным в него в зашифрованном виде идентификационным ключом, с исполняемых файлов специализированного программного обеспечения (в том числе, библиотек DLL) снимается хеш-сумма, которая идентифицирует версию и состояние исполняемых файлов специализированного программного обеспечения для проведения последующих проверок и использовании в служебных полях диагностической карты.</w:t>
      </w:r>
    </w:p>
    <w:bookmarkEnd w:id="195"/>
    <w:bookmarkStart w:name="z1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Оператором ЕИС устанавливается непосредственное значение модификатора, который передает хеш-функций вместе с паролем и используется для защиты от перебора по словарю и атак с использованием радужных таблиц, а также сокрытия одинаковых паролей.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значение модификатора устанавливается Оператором ЕИС и не подлежит передаче.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выявлении несоответствия специализированного программного обеспечения установленным Требованиям Оператор ЕИС исключает возможности передачи данных от данного специализированного программного обеспечения, в единую информационную систему обязательного технического осмотра механических транспортных средств и прицепов к ним.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Оператор ЕИС информирует уполномоченный орган в области транспорта о соответствии или несоответствии специализированного программного обеспечения установленным Требованиям.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индустрии и инфраструктурного развития РК от 18.11.2021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Сил, 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</w:tr>
    </w:tbl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технического осмотра № ___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 of periodic technical inspection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технического осмотра (наименование и адрес оператора):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проверка</w:t>
            </w:r>
          </w:p>
          <w:bookmarkEnd w:id="20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проверка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транспортного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(VIN):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модель:</w:t>
            </w:r>
          </w:p>
          <w:bookmarkEnd w:id="20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выпуска:</w:t>
            </w:r>
          </w:p>
          <w:bookmarkEnd w:id="21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(серия, номер):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кузова:</w:t>
            </w:r>
          </w:p>
          <w:bookmarkEnd w:id="21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рамы:</w:t>
            </w:r>
          </w:p>
          <w:bookmarkEnd w:id="21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двигателя:</w:t>
            </w:r>
          </w:p>
          <w:bookmarkEnd w:id="2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транспортного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предъявляемые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 и предъявляемые требования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 и предъявляемые требования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Тормозные системы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ветровом стекле в зоне очистки стеклоочистителем половины стекла со стороны 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подтекания топлива и каплепадения эксплуатационных жидкостей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рабочей тормозной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зеркал заднего вида в соответствии с установленными требованиями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системы питания транспортных средств, работающих на газе. Соответствие газовых баллонов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разности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 сил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Внешние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 приборы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предельно допустимого уровня шума выпуска отработавших газов транспортного средства установленным техническим регламентом Таможенного союза ТР ТС 018/2011 "О безопасности колесных транспортных средств",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Прочие элементы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стояночной тормозной системы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расположение фар, сигнальных фонарей в местах, предусмотренных конструкцией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работоспособного звукового сигнального прибора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сигнализаторов антиблокировочных тормозных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работоспособность и режим работы фар и сигнальных фонарей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тормозного привода, набухания тормозных шлангов под давлением, трещин, видимых мест перетирания, коррозии, грозящей потерей герметичности или разрушением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углов регулировки и силы света фар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автоматического замка, ручной и автоматической блокировки седельно-сцепного устройства. Отсутствие трещин и видимых повреждений сцепных устройств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подтеканий тормозной жидкости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разрушений и трещин рассеивателей световых приборов, оптических элементов в том числе, бесцветных или окрашенных деталей и пленок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транспортных средств исправными ремнями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Рулевое управление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Шины, колеса и подвеска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глушителей и выхлопных труб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превышения суммарного люфта в рулевом управлении предельных значений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высоты рисунка протектора шин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спидометра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самопроизвольного поворота рулевого колеса с усилителем рулевого управления от нейтрального положения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местных отслоений протектора и местных повреждений (пробои, порезы, разрывы) шин, которые обнажают 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бамперов и надколесных грязезащитных устройств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всех болтов или гаек крепления дисков и ободьев колес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сквозных пробоин в полу салона, надежное крепление сидений и поручней, целостность обивки сидений и мягких элементов поручней, работоспособность механизмов регулировки и фиксации сидений, системы вентиляции, обогрева в автобусах, микроавтобусах и такси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дисках и ободьях колес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функционирования детских удерживающих устройств и мест их крепления. Наличие знака аварийной остановки, огнетушителей и аптечки, соответствующих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Обзорность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шин на транспортное средство в соответствии с установленными требованиями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"О безопасности колесных транспортных средств",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работоспособность стеклоочистителя ветрового стекла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узлов и деталей подвески, а также отсутствие перемещения (не предусмотренные конструкцией) и люфтов в местах их крепления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Состояние рамы,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форсунки стеклоомывателя ветрового стекла и обеспечение стеклоомывателем подачи жидкости в зоны очистки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Двигатель и его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дополнительного оборудования и аэрографических трехмерных рисунков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колесной базы, габаритов и линейных размеров конструктивным параметрам предприятия-изготовителя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предельно допустимого уровня дымности отработавших газов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кабины, рамы, подрамника</w:t>
            </w:r>
          </w:p>
        </w:tc>
      </w:tr>
    </w:tbl>
    <w:bookmarkStart w:name="z4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диагностирования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параметров, по которым установлено несоответствие</w:t>
            </w:r>
          </w:p>
          <w:bookmarkEnd w:id="2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диагностической карты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 граница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Визуальная проверка параметров, по которым установлено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проверки (узел, деталь, агрегат)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транспортного средства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без нагрузки:</w:t>
            </w:r>
          </w:p>
          <w:bookmarkEnd w:id="2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топлива:</w:t>
            </w:r>
          </w:p>
          <w:bookmarkEnd w:id="2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соответствии/ несоответствии требованиям безопасности дорожного движения (ненужное зачеркнуть)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matches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does not match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диагностической карты, требующие повторной проверки:</w:t>
            </w:r>
          </w:p>
          <w:bookmarkEnd w:id="2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диагностической карты: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технического эксперта (при его наличии):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следующего прохождения обязательного технического осмотра: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собственника транспортного средства и (или) государственного регистрационного номерного знака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транспортного средства: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МП_________________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знак: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Сил, 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</w:tr>
    </w:tbl>
    <w:bookmarkStart w:name="z5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года №___</w:t>
      </w:r>
    </w:p>
    <w:bookmarkEnd w:id="256"/>
    <w:bookmarkStart w:name="z59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диагностических карт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рабочей группы по проведению мониторинга сведений, предоставленных операторами/центрами/стационарными линиями технического осмотра о результатах проведения обязательного технического осмотра в "Единую информационную систему обязательного технического осмотра" (далее ЕИС "Техосмотр") </w:t>
      </w:r>
    </w:p>
    <w:bookmarkEnd w:id="258"/>
    <w:bookmarkStart w:name="z5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рабочей группы были рассмотрены сведения о результатах проведения обязательного технического осмотра, предоставивших в ЕИС "Техосмотр" следующими операторами/центрами/стационарными линиями технического осмотра: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диакарт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проверенных ДК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ДК с 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ДК с 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Нарушения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62"/>
    <w:bookmarkStart w:name="z6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В результате проверки, рабочей группой принято решение, что сведения, предоставленные оператором/центром/стационарной линией о результатах проведения обязательного технического осмотра в ЕИС "Техосмотр" от ___ операторов технического осмотра недостоверны.</w:t>
      </w:r>
    </w:p>
    <w:bookmarkEnd w:id="263"/>
    <w:bookmarkStart w:name="z6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проверено ___ ДК из них с нарушениями составляет ____ ДК.</w:t>
      </w:r>
    </w:p>
    <w:bookmarkEnd w:id="264"/>
    <w:bookmarkStart w:name="z6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этого, в уполномоченный орган в сфере технического осмотра Республики Казахстан будет направлено рекомендательное письмо о выявленных признаках нарушений правил проведения технического осмотра.</w:t>
      </w:r>
    </w:p>
    <w:bookmarkEnd w:id="265"/>
    <w:bookmarkStart w:name="z62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329</w:t>
            </w:r>
          </w:p>
        </w:tc>
      </w:tr>
    </w:tbl>
    <w:bookmarkStart w:name="z7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Периодичность прохождения обязательного технического осмотра механических транспортных средств и прицепов к ним в редакции приказа Министра по инвестициям и развитию РК от 31.05.2016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Обязательный технический осмотр механических транспортных средств и прицепов к ним, проводится в центрах технического осмотра со следующей периодичностью:</w:t>
      </w:r>
    </w:p>
    <w:bookmarkEnd w:id="272"/>
    <w:bookmarkStart w:name="z1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категорий M1, возраст которых более 7 лет, включая год выпуска, не используемых в предпринимательской деятельности в сфере автомобильного транспорта, N1-3, O1-4, L1-7 возраст которых более 1 года, включая год выпуска, а также специальные и специализированные транспортные средства, за исключением предназначенных и оборудованных для перевозки опасных грузов;</w:t>
      </w:r>
    </w:p>
    <w:bookmarkEnd w:id="273"/>
    <w:bookmarkStart w:name="z1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каждые шесть месяцев – категорий M1, используемые в предпринимательской деятельности в сфере автомобильного транспорта, М2, М3, N, оборудованные для перевозки людей, а также категорий M1, N1-3, и O1-4, предназначенные и оборудованные для перевозки опасных грузов, возраст которых более 1 года, включая год выпуска.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прохождения последующего обязательного технического осмотра механических транспортных средств и прицепов к ним исчисляется от даты прохождения первичного обязательного технического осмотра в соответствии с установленной периодичностью.</w:t>
      </w:r>
    </w:p>
    <w:bookmarkEnd w:id="275"/>
    <w:bookmarkStart w:name="z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произведение предусмотренного конструкцией числа пассажиров на условную массу одного пассажира (75 кг) не превышает расчетную массу перевозимого одновременно с пассажирами груза проходят обязательный технический осмотр в соответствии с периодичностью, установленной для категорий N.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