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c49" w14:textId="5ba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групповых систем водоснабжения, являющихся безальтернативными источниками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19-3/297. Зарегистрирован в Министерстве юстиции Республики Казахстан 12 июня 2015 года № 11332. Утратил силу приказом Министра водных ресурсов и ирригации Республики Казахстан от 30 июня 2025 года № 162-НҚ.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экологии, геологии и природных ресурсов РК от 11.11.2021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11.11.2021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№19-3/297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экологии, геологии и природных ресурсов РК от 07.09.2022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Талгарский групповой водопровод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Тургеньский групповой водопровод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Шенгельдинский групповой водопровод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Групповой водопровод "Атырау-Макат"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Индер-Миялинский групповой водопровод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Кояндинский групповой водопровод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"Кульсары-Тургузба-Шокпартогай-Аккизтогай"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"Миялы-Жангельдино-Жаскайрат"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"Муздыбулак-Карабау"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"Жалпакталский"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Групповой водопровод "Жалпактал-Караозен"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"Жангалинский"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Каменский групповой водопровод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"Казталов-Ажбай"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Урдинский групповой водопровод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"Пугачев-Аралтал"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Групповой водопровод "Сырым"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Групповой водопровод "Уялы-Саралжын"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Чингирлауский групповой водопровод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Ынтымакский групповой водопровод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"Нижне-Токрауское месторождение"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Канал имени Каныша Сатпаева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Групповой водопровод "Антоновка-Алчановка"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Групповой водопровод "Ашутасты-Родина"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Владыкинский групповой водопровод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Волгоградский групповой водопровод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Групповой водопровод "Восточное-Фурманово"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Групповой водопровод "Докучаевка-Шокай"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Ишимский групповой водопровод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Железнодорожный групповой водопровод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Лихачевский групповой водопровод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Майский-Приреченский групповой водопровод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Свердловский групповой водопровод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Смирновский групповой водопровод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Терсаканский групповой водопровод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Узункольский групповой водопровод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Арало-Сарыбулакский групповой водопровод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Байкожинский групповой водопровод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Жиделинский групповой водопровод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Октябрьский групповой водопровод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Сырдарьинский групповой водопровод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Талапский групповой водопровод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Акжигит-Майлинский групповой водопровод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Групповой водопровод "Акшукур-Саин"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Бескудук-Бекинский групповой водопровод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"Жетеш-Тушыкудык-Шебир"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водопровод "Казба-Акшымырау-Кызан"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Беловодский групповой водопровод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Канал имени Каныша Сатпаева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Майский групповой водопровод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Булаевский групповой водопровод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Групповой водопровод "Екатериновка-Матросовка-Сабит-Святодуховка-Зеленная Роща-Светлое-Чапаевка"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Ишимский групповой водопровод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Кокшетауский групповой водопровод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Краснознаменский групповой водопровод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Групповой водопровод "Каракамыс-Озерное-Баумана-Акбалык-Жалтырша"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Пресновский групповой водопровод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Групповой водопровод "Пресноредуть-Песчанка-Макарьевка-Западное"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Сергеевский групповой водопровод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Соколовский групповой водопровод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Арысский групповой водопровод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Дарбазинский групповой водопровод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Жетисайский групповой водопровод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Кентау-Туркестанский групповой водопровод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Групповой водопровод "Кажымукан-Караспанский"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Сарыагашский групповой водопровод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Тасты-Шуйский групповой водопровод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Шаульдерский групповой водопровод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Групповой водопровод "Акбузау-Каражал-Салкынтобе"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Бельагачский групповой водопровод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