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84eb2" w14:textId="6084e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категорий граждан, пользующихся физкультурно-оздоровительными услугами бесплатно или на льготных условиях, за исключением лиц с инвалидностью, а также размеров льгот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14 мая 2015 года № 178. Зарегистрирован в Министерстве юстиции Республики Казахстан 12 июня 2015 года № 11322.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и.о. Министра культуры и спорта РК от 01.12.2022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физической культуре и спорте"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культуры и спорта РК от 01.12.2022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категорий граждан, пользующихся физкультурно-оздоровительными услугами бесплатно или на льготных условиях, за исключением лиц с инвалидностью, а также размеры льгот.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культуры и спорта РК от 01.12.2022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(Канагатов И.Б.)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интернет–ресурсе Министерства культуры и спорта Республики Казахстан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настоящим пунктом, в течение десяти рабочих дней со дня исполнения мероприятий.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культуры и спорта Республики Казахстан С.Ж. Мусайбекова.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Мухамедиулы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2015 года № 178</w:t>
            </w:r>
          </w:p>
        </w:tc>
      </w:tr>
    </w:tbl>
    <w:bookmarkStart w:name="z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граждан, пользующихся физкультурно-оздоровительными услугами бесплатно или на льготных условиях, за исключением лиц с инвалидностью, а также размеры льгот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и.о. Министра культуры и спорта РК от 01.12.2022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граждан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льгот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– школьники из многодетных семей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школьники из детских домов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 ветераны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в размере 50% от стоимости оказываемых спортивных и физкультурно-оздоровительных услуг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в размере 50% от стоимости оказываемых спортивных и физкультурно-оздоровительных услуг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в размере 50% от стоимости оказываемых спортивных и физкультурно-оздоровительных услуг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* Примечание: Данный перечень распространяется на государственные физкультурно-оздоровительные и спортивные сооружения.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