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955df" w14:textId="16955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в сфере игорного бизнеса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17 апреля 2015 года № 140. Зарегистрирован в Министерстве юстиции Республики Казахстан 11 июня 2015 года № 11307. Утратил силу приказом Министра культуры и спорта Республики Казахстан от 8 июля 2020 года № 195.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спорта РК от 08.07.2020 </w:t>
      </w:r>
      <w:r>
        <w:rPr>
          <w:rFonts w:ascii="Times New Roman"/>
          <w:b w:val="false"/>
          <w:i w:val="false"/>
          <w:color w:val="ff0000"/>
          <w:sz w:val="28"/>
        </w:rPr>
        <w:t>№ 195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культуры и спорта РК от 25.12.2018 </w:t>
      </w:r>
      <w:r>
        <w:rPr>
          <w:rFonts w:ascii="Times New Roman"/>
          <w:b w:val="false"/>
          <w:i w:val="false"/>
          <w:color w:val="ff0000"/>
          <w:sz w:val="28"/>
        </w:rPr>
        <w:t>№ 374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стандарт государственной услуги "Выдача лицензии на занятие деятельностью казино",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стандарт государственной услуги "Выдача лицензии на занятие деятельностью зала игровых автоматов",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стандарт государственной услуги "Выдача лицензии на занятие деятельностью букмекерской конторы",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27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стандарт государственной услуги "Выдача лицензии на занятие деятельностью тотализатора",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культуры и спорта РК от 22.07.2019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спорта и физической культуры Министерства культуры и спорта Республики Казахстан (Канагатов Е.Б.)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направление его на официальное опубликование в периодических печатных изданиях и в информационно-правовой системе "Әділет".</w:t>
      </w:r>
    </w:p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культуры и спорта Республики Казахстан Мусайбекова С.Ж.</w:t>
      </w:r>
    </w:p>
    <w:bookmarkEnd w:id="7"/>
    <w:bookmarkStart w:name="z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культуры и спорта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Мухамедиулы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развитию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 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мая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мая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2015 года № 140</w:t>
            </w:r>
          </w:p>
        </w:tc>
      </w:tr>
    </w:tbl>
    <w:bookmarkStart w:name="z4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занятие деятельностью казино"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культуры и спорта РК от 22.07.2019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27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7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занятие деятельностью казино" (далее – государственная услуга).</w:t>
      </w:r>
    </w:p>
    <w:bookmarkEnd w:id="11"/>
    <w:bookmarkStart w:name="z27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культуры и спорта Республики Казахстан (далее – Министерство).</w:t>
      </w:r>
    </w:p>
    <w:bookmarkEnd w:id="12"/>
    <w:bookmarkStart w:name="z27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индустрии туризма Министерства (далее – услугодатель).</w:t>
      </w:r>
    </w:p>
    <w:bookmarkEnd w:id="13"/>
    <w:bookmarkStart w:name="z27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</w:t>
      </w:r>
    </w:p>
    <w:bookmarkEnd w:id="14"/>
    <w:bookmarkStart w:name="z27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5"/>
    <w:bookmarkStart w:name="z28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сдачи пакета документов на портал:</w:t>
      </w:r>
    </w:p>
    <w:bookmarkEnd w:id="16"/>
    <w:bookmarkStart w:name="z28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лицензии – 10 (десять) рабочих дней;</w:t>
      </w:r>
    </w:p>
    <w:bookmarkEnd w:id="17"/>
    <w:bookmarkStart w:name="z28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– 3 (три) рабочих дня.</w:t>
      </w:r>
    </w:p>
    <w:bookmarkEnd w:id="18"/>
    <w:bookmarkStart w:name="z28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автоматизированная).</w:t>
      </w:r>
    </w:p>
    <w:bookmarkEnd w:id="19"/>
    <w:bookmarkStart w:name="z28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государственной услуги является выдача лицензии, переоформленной лицензии на право занятия деятельностью казино либо мотивированный ответ об отказе в оказании государственной услуги по основаниям, предусмотренным пунктом 10 настоящего стандарта государственной услуги.</w:t>
      </w:r>
    </w:p>
    <w:bookmarkEnd w:id="20"/>
    <w:bookmarkStart w:name="z28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1"/>
    <w:bookmarkStart w:name="z28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заверяется электронной цифровой подписью (далее – ЭЦП) уполномоченного лица услугодателя.</w:t>
      </w:r>
    </w:p>
    <w:bookmarkEnd w:id="22"/>
    <w:bookmarkStart w:name="z28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на платной основе юридическим лицам (далее – услугополучатель). Ставки ежегодного лицензионного сбора за право занятия деятельностью казино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554 Кодекса Республики Казахстан от 25 декабря 2017 года "О налогах и других обязательных платежах в бюджет" (Налоговый кодекс) составляют:</w:t>
      </w:r>
    </w:p>
    <w:bookmarkEnd w:id="23"/>
    <w:bookmarkStart w:name="z28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при выдаче лицензии составляет 3845 месячных расчетных показателей (далее – МРП);</w:t>
      </w:r>
    </w:p>
    <w:bookmarkEnd w:id="24"/>
    <w:bookmarkStart w:name="z28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 за переоформление лицензии составляет 10 % от ставки при выдаче лицензии.</w:t>
      </w:r>
    </w:p>
    <w:bookmarkEnd w:id="25"/>
    <w:bookmarkStart w:name="z29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платежный шлюз "электронного правительства" (далее - ПШЭП).</w:t>
      </w:r>
    </w:p>
    <w:bookmarkEnd w:id="26"/>
    <w:bookmarkStart w:name="z29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7"/>
    <w:bookmarkStart w:name="z29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пятницу,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Казахстан;</w:t>
      </w:r>
    </w:p>
    <w:bookmarkEnd w:id="28"/>
    <w:bookmarkStart w:name="z29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работ, выходных и праздничных дней согласно трудовому законодательству Республики Казахстан, прием заявлений и выдача результата оказания государственной услуги осуществляется на следующий рабочий день.</w:t>
      </w:r>
    </w:p>
    <w:bookmarkEnd w:id="29"/>
    <w:bookmarkStart w:name="z29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уполномоченного представителя) через портал:</w:t>
      </w:r>
    </w:p>
    <w:bookmarkEnd w:id="30"/>
    <w:bookmarkStart w:name="z29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</w:p>
    <w:bookmarkEnd w:id="31"/>
    <w:bookmarkStart w:name="z29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юридического лица для получения лицензии в форме электронного запроса (далее - электронный запрос), удостоверенного ЭЦП услугополучателя, согласно приложению 1 к настоящему стандарту государственной услуги;</w:t>
      </w:r>
    </w:p>
    <w:bookmarkEnd w:id="32"/>
    <w:bookmarkStart w:name="z29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об оплате в бюджет лицензионного сбора (за исключением случаев оплаты через ПШЭП) в форме электронного документа;</w:t>
      </w:r>
    </w:p>
    <w:bookmarkEnd w:id="33"/>
    <w:bookmarkStart w:name="z29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о наличии здания (части здания, строения, сооружения) на праве собственности или ином законном основании в гостиничном комплексе категории не ниже трех звезд, соответствующего санитарно-эпидемиологическим и противопожарным нормам, установленным законодательством Республики Казахстан по форме, согласно приложению 2 к настоящему стандарту государственной услуги;</w:t>
      </w:r>
    </w:p>
    <w:bookmarkEnd w:id="34"/>
    <w:bookmarkStart w:name="z29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о наличии игорного оборудования на праве собственности по форме, согласно приложению 3 к настоящему стандарту государственной услуги;</w:t>
      </w:r>
    </w:p>
    <w:bookmarkEnd w:id="35"/>
    <w:bookmarkStart w:name="z30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о наличии договоров с физическими или юридическими лицами, получившими в установленном законодательством Республики Казахстан порядке лицензию на осуществление охранной деятельности по форме, согласно приложению 4 к настоящему стандарту государственной услуги;</w:t>
      </w:r>
    </w:p>
    <w:bookmarkEnd w:id="36"/>
    <w:bookmarkStart w:name="z30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образцов и номинаций, применяемых легитимационных знаков на казахском и русском языках в форме электронной копии документа;</w:t>
      </w:r>
    </w:p>
    <w:bookmarkEnd w:id="37"/>
    <w:bookmarkStart w:name="z30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игорного заведения, приема ставок и проводимых азартных игр на казахском и русском языках в форме электронной копии документа;</w:t>
      </w:r>
    </w:p>
    <w:bookmarkEnd w:id="38"/>
    <w:bookmarkStart w:name="z30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с банком второго уровня на территории Республики Казахстан на открытие вклада в размере 60000 МРП, установленных законом о республиканском бюджете на соответствующий финансовый год, при условии выдачи вклада по первому требованию (вклада до востребования) в форме электронной копии документа;</w:t>
      </w:r>
    </w:p>
    <w:bookmarkEnd w:id="39"/>
    <w:bookmarkStart w:name="z30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лицензии:</w:t>
      </w:r>
    </w:p>
    <w:bookmarkEnd w:id="40"/>
    <w:bookmarkStart w:name="z30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юридического лица для получения лицензии в форме электронного запроса (далее - электронный запрос), удостоверенного ЭЦП услугополучателя, согласно приложению 5 к настоящему стандарту государственной услуги;</w:t>
      </w:r>
    </w:p>
    <w:bookmarkEnd w:id="41"/>
    <w:bookmarkStart w:name="z30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об оплате в бюджет лицензионного сбора (за исключением случаев оплаты через ПШЭП) в форме электронного документа;</w:t>
      </w:r>
    </w:p>
    <w:bookmarkEnd w:id="42"/>
    <w:bookmarkStart w:name="z30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системах.</w:t>
      </w:r>
    </w:p>
    <w:bookmarkEnd w:id="43"/>
    <w:bookmarkStart w:name="z30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о государственной регистрации (перерегистрации) юридического лица, документа, подтверждающего право собственности на недвижимое имущество, документа, подтверждающего оплату услугополучателем в бюджет суммы сбора (в случае оплаты через ПШЭП), о лицензии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44"/>
    <w:bookmarkStart w:name="z30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На портале прием электронного запроса осуществляется в "личном кабинете" услугополучателя. </w:t>
      </w:r>
    </w:p>
    <w:bookmarkEnd w:id="45"/>
    <w:bookmarkStart w:name="z31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"личном кабинете" в истории обращений услугополучателя отображается статус о принятии электронного запроса для оказания государственной услуги, а также уведомление с указанием даты получения результата государственной услуги.</w:t>
      </w:r>
    </w:p>
    <w:bookmarkEnd w:id="46"/>
    <w:bookmarkStart w:name="z31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проверяет полноту представленных документов.</w:t>
      </w:r>
    </w:p>
    <w:bookmarkEnd w:id="47"/>
    <w:bookmarkStart w:name="z31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заявления. </w:t>
      </w:r>
    </w:p>
    <w:bookmarkEnd w:id="48"/>
    <w:bookmarkStart w:name="z31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49"/>
    <w:bookmarkStart w:name="z31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занятие деятельностью в сфере игорного бизнеса запрещено законами Республики Казахстан для данной категории услугополучателя; </w:t>
      </w:r>
    </w:p>
    <w:bookmarkEnd w:id="50"/>
    <w:bookmarkStart w:name="z31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сбор;</w:t>
      </w:r>
    </w:p>
    <w:bookmarkEnd w:id="51"/>
    <w:bookmarkStart w:name="z31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услугополучатель государственной услуги не соответствует квалификационным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2007 года "Об игорном бизнесе"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30 марта 2015 года № 115 "Об утверждении Перечня и формы документов, подтверждающих соответствие организатора игорного бизнеса квалификационным требованиям", зарегистрированным в Реестре государственной регистрации нормативных правовых актов за № 10876;</w:t>
      </w:r>
    </w:p>
    <w:bookmarkEnd w:id="52"/>
    <w:bookmarkStart w:name="z31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приостановлении или запрещении деятельности в сфере игорного бизнеса;</w:t>
      </w:r>
    </w:p>
    <w:bookmarkEnd w:id="53"/>
    <w:bookmarkStart w:name="z31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судом на основании представления судебного исполнителя временно запрещено выдавать услугополучателю-должнику лицензию.</w:t>
      </w:r>
    </w:p>
    <w:bookmarkEnd w:id="54"/>
    <w:bookmarkStart w:name="z31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55"/>
    <w:bookmarkStart w:name="z32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обжаловании решений, действий (бездействий) сотрудников услугодателя жалоба направляется руководству услугодателя по адресу и номерам телефонов, указанным на интернет-ресурсе услугодателя: mks.gov.kz в разделе "Государственные услуги", либо руководству Министерства по адресу: город Нур-Султан, Есильский район, проспект Мәңгілік Ел, дом 8, здание "Дом министерств", подъезд № 15, кабинет 263, контактные телефоны: 8 (7172) 740429, 740454.</w:t>
      </w:r>
    </w:p>
    <w:bookmarkEnd w:id="56"/>
    <w:bookmarkStart w:name="z32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в письменной форме по почте или в электронном виде в случаях, предусмотренных действующим законодательством Республики Казахстан, либо нарочно через канцелярию услугодателя, Министерства или в виде видеообращения через филиалы Некоммерческого акционерного общества "Государственная корпорация "Правительство для граждан" (далее -Государственная корпорация)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22 января 2016 года № 50 "Об утверждении Правил обращения посредством видеоконференцсвязи или видеообращения физических и юридических лиц к руководителям государственных органов и их заместителям", зарегистрированным в Реестре государственной регистрации нормативных правовых актов под № 13206, а также посредством портала.</w:t>
      </w:r>
    </w:p>
    <w:bookmarkEnd w:id="57"/>
    <w:bookmarkStart w:name="z32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 регистрации) в канцелярии услугодателя или Министерства. При личном посещении либо при обращении посредством видеообращения через Государственную корпорацию, услугополучателю выдается талон с указанием даты и времени приема и номера входящего документа, с указанием фамилии, имени, отчества (в случае наличия) лица, принявшего жалобу. </w:t>
      </w:r>
    </w:p>
    <w:bookmarkEnd w:id="58"/>
    <w:bookmarkStart w:name="z32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указываются его фамилия, имя, отчество (в случае наличия), индивидуальный идентификационный номер (в случае наличия), почтовый адрес и подпись, а юридического лица его наименование, почтовый адрес, бизнес-идентификационный номер, исходящий номер и дата.</w:t>
      </w:r>
    </w:p>
    <w:bookmarkEnd w:id="59"/>
    <w:bookmarkStart w:name="z32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Министерства подлежит рассмотрению в течение 5 (пяти) рабочих дней со дня ее регистрации. </w:t>
      </w:r>
    </w:p>
    <w:bookmarkEnd w:id="60"/>
    <w:bookmarkStart w:name="z32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услогополучателю по почте либо посредством портала или выдается нарочно в канцелярии услугодателя, Министерства.</w:t>
      </w:r>
    </w:p>
    <w:bookmarkEnd w:id="61"/>
    <w:bookmarkStart w:name="z32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действий (бездействия) работника услугодателя, можно получить на портале.</w:t>
      </w:r>
    </w:p>
    <w:bookmarkEnd w:id="62"/>
    <w:bookmarkStart w:name="z32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электронного обращения через портал услугополучателю из "личного кабинета" доступна информация о ходе рассмотрения жалобы, которая обновляется услугодателем (отметки о доставке, регистрации, исполнении, ответ о рассмотрении или отказе в рассмотрении жалобы).</w:t>
      </w:r>
    </w:p>
    <w:bookmarkEnd w:id="63"/>
    <w:bookmarkStart w:name="z32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 услугополучатель может обратиться с жалобой в суд в установленном законодательством Республики Казахстан порядке или в уполномоченный орган по оценке и контролю за качеством оказания государственных услуг.</w:t>
      </w:r>
    </w:p>
    <w:bookmarkEnd w:id="64"/>
    <w:bookmarkStart w:name="z32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65"/>
    <w:bookmarkStart w:name="z330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66"/>
    <w:bookmarkStart w:name="z33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услугодателя: mks.gov.kz в разделе "Государственные услуги".</w:t>
      </w:r>
    </w:p>
    <w:bookmarkEnd w:id="67"/>
    <w:bookmarkStart w:name="z33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68"/>
    <w:bookmarkStart w:name="z33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69"/>
    <w:bookmarkStart w:name="z33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Информацию о порядке оказания государственной услуги можно получить по телефону услугодателя: 8 (7172) 740600, 740865, 740852 либо по телефону Единого контакт-центра: 1414, 8 800 080 7777.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деятельностью казино"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3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юридического лица для получения лицензии</w:t>
      </w:r>
    </w:p>
    <w:bookmarkEnd w:id="71"/>
    <w:bookmarkStart w:name="z33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 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(полное наименование, бизнес-идентификационный номер 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лица (в том числе иностранного юридического лица), бизнес- идентификационный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филиала или представительства иностранного юридического лица –  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отсутствия бизнес-идентификационного номера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выдать лицензию на осуществление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полное наименование вида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юридического лица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страна (для иностранного юридического лица), область, город,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район, населенный пункт, наименование улицы,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Телефоны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Факс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Банковский счет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улицы, номер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Прилагается ______ 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Настоящим подтверждается, что: заявителю не запрещено судом заниматься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лицензируемым видом и (или) подвидом деятельности; все прилагаемые документы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соответствуют действительности и являются действительными.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Согласен на использование сведений, составляющих охраняемую законом тайну,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содержащихся в информационных системах.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Руководитель__________________________________________________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(фамилия, имя, отчество (в случае наличия)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bookmarkEnd w:id="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деятельностью казино"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34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здания (части здания, строения, сооружения) на праве собственности или ином законном основании в гостиничном комплексе категории не ниже трех звезд, соответствующего санитарно-эпидемиологическим и противопожарным нормам, установленным законодательством Республики Казахстан</w:t>
      </w:r>
    </w:p>
    <w:bookmarkEnd w:id="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0"/>
        <w:gridCol w:w="1410"/>
        <w:gridCol w:w="1103"/>
        <w:gridCol w:w="3251"/>
        <w:gridCol w:w="5396"/>
      </w:tblGrid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74"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объекта недвижимости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здания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дата и номер правоустанавливающего документа на недвижимое имущество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кассах (количество, адрес месторасположения, адрес электронной кассы (при наличии)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5"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деятельностью казино"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36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игорного оборудования на праве собственности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999"/>
        <w:gridCol w:w="999"/>
        <w:gridCol w:w="1832"/>
        <w:gridCol w:w="2201"/>
        <w:gridCol w:w="4237"/>
        <w:gridCol w:w="1000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77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игорного оборудования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игорного оборудования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приобретенного оборудования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акта приема-передачи оборудования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Предназначение (для букмекерской конторы или тотализатора или казино или зала игровых автоматов)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78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1098"/>
        <w:gridCol w:w="2451"/>
        <w:gridCol w:w="2294"/>
        <w:gridCol w:w="1334"/>
        <w:gridCol w:w="2051"/>
        <w:gridCol w:w="2213"/>
      </w:tblGrid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Серийный номер</w:t>
            </w:r>
          </w:p>
          <w:bookmarkEnd w:id="80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и завод изготовитель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 (новое, бывшее в употреблении)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дата, орган, выдавший сертификат соответствия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тестирования оборудования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контрольно-кассового аппарата (фискализзатора)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коэффициент выигрыша (для игровых автоматов)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81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деятельностью казино"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1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договоров с физическими или юридическими лицами, получившими в установленном законодательством Республики Казахстан порядке лицензию на осуществление охранной деятельности</w:t>
      </w:r>
    </w:p>
    <w:bookmarkEnd w:id="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2492"/>
        <w:gridCol w:w="3651"/>
        <w:gridCol w:w="2587"/>
        <w:gridCol w:w="2493"/>
      </w:tblGrid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83"/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на оказание охранных услуг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лица, с которым заключен договор на оказание охранных услуг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лица, оказывающее охранные услуги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лицензии на осуществление охранной деятельности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84"/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деятельностью казино"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435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юридического лица для переоформления лицензии</w:t>
      </w:r>
    </w:p>
    <w:bookmarkEnd w:id="85"/>
    <w:bookmarkStart w:name="z43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 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наименование, бизнес-идентификационный номер 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лица (в том числе иностранного юридического лица), бизнес-идентификационный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филиала или представительства иностранного юридического лица –  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отсутствия бизнес-идентификационного номера у юридического лица)</w:t>
      </w:r>
    </w:p>
    <w:bookmarkEnd w:id="86"/>
    <w:bookmarkStart w:name="z43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№________ от "___" _______ 20___ года,</w:t>
      </w:r>
    </w:p>
    <w:bookmarkEnd w:id="87"/>
    <w:bookmarkStart w:name="z43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выданную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(номер(а) лицензии, дата выдачи, наименование лицензиара,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выдавшего лицензию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осуществление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вида деятельности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подвида(ов) деятельности) по следующему(им) основанию(ям) (укажите в соответствующей ячейке Х):</w:t>
      </w:r>
    </w:p>
    <w:bookmarkEnd w:id="88"/>
    <w:bookmarkStart w:name="z43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реорганизация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путем (укажите в соответствующей ячейке Х):</w:t>
      </w:r>
    </w:p>
    <w:bookmarkEnd w:id="89"/>
    <w:bookmarkStart w:name="z44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слияния ____</w:t>
      </w:r>
    </w:p>
    <w:bookmarkEnd w:id="90"/>
    <w:bookmarkStart w:name="z44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преобразования ____</w:t>
      </w:r>
    </w:p>
    <w:bookmarkEnd w:id="91"/>
    <w:bookmarkStart w:name="z44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присоединения ____</w:t>
      </w:r>
    </w:p>
    <w:bookmarkEnd w:id="92"/>
    <w:bookmarkStart w:name="z44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выделения ____</w:t>
      </w:r>
    </w:p>
    <w:bookmarkEnd w:id="93"/>
    <w:bookmarkStart w:name="z44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разделения ____</w:t>
      </w:r>
    </w:p>
    <w:bookmarkEnd w:id="94"/>
    <w:bookmarkStart w:name="z44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наименования юридического лица-лицензиата ________</w:t>
      </w:r>
    </w:p>
    <w:bookmarkEnd w:id="95"/>
    <w:bookmarkStart w:name="z44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места нахождения юридического лица-лицензиата ____</w:t>
      </w:r>
    </w:p>
    <w:bookmarkEnd w:id="96"/>
    <w:bookmarkStart w:name="z44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уведомлениях"___________________</w:t>
      </w:r>
    </w:p>
    <w:bookmarkEnd w:id="97"/>
    <w:bookmarkStart w:name="z44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_____________</w:t>
      </w:r>
    </w:p>
    <w:bookmarkEnd w:id="98"/>
    <w:bookmarkStart w:name="z44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требования о переоформлении в законах Республики Казахстан ___________________________________________________________</w:t>
      </w:r>
    </w:p>
    <w:bookmarkEnd w:id="99"/>
    <w:bookmarkStart w:name="z45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наименования вида деятельности ________________________</w:t>
      </w:r>
    </w:p>
    <w:bookmarkEnd w:id="100"/>
    <w:bookmarkStart w:name="z45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 ____________________</w:t>
      </w:r>
    </w:p>
    <w:bookmarkEnd w:id="101"/>
    <w:bookmarkStart w:name="z45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_________________________________________</w:t>
      </w:r>
    </w:p>
    <w:bookmarkEnd w:id="102"/>
    <w:bookmarkStart w:name="z45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(страна – для иностранного юридического лица, почтовый индекс, область,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город, район, населенный пункт, наименование улицы,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дома/здания (стационарного помещения)</w:t>
      </w:r>
    </w:p>
    <w:bookmarkEnd w:id="103"/>
    <w:bookmarkStart w:name="z45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</w:t>
      </w:r>
    </w:p>
    <w:bookmarkEnd w:id="104"/>
    <w:bookmarkStart w:name="z45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</w:t>
      </w:r>
    </w:p>
    <w:bookmarkEnd w:id="105"/>
    <w:bookmarkStart w:name="z45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</w:t>
      </w:r>
    </w:p>
    <w:bookmarkEnd w:id="106"/>
    <w:bookmarkStart w:name="z45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Банковский счет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область, город, район, населенный пункт,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улицы, номер дома/здания (стационарного помещения)</w:t>
      </w:r>
    </w:p>
    <w:bookmarkEnd w:id="107"/>
    <w:bookmarkStart w:name="z45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bookmarkEnd w:id="108"/>
    <w:bookmarkStart w:name="z45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 заявителю не запрещено судом заниматься лицензируемым видом и (или) подвидом деятельности; все прилагаемые документы соответствуют действительности и являются действительными.</w:t>
      </w:r>
    </w:p>
    <w:bookmarkEnd w:id="109"/>
    <w:bookmarkStart w:name="z46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Согласен на использование сведений, составляющих охраняемую законом тайну, содержащихся в информационных системах.</w:t>
      </w:r>
    </w:p>
    <w:bookmarkEnd w:id="110"/>
    <w:bookmarkStart w:name="z46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(в случае наличия)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2015 года № 140</w:t>
            </w:r>
          </w:p>
        </w:tc>
      </w:tr>
    </w:tbl>
    <w:bookmarkStart w:name="z77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занятие деятельностью зала игровых автоматов"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культуры и спорта РК от 22.07.2019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462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3"/>
    <w:bookmarkStart w:name="z46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занятие деятельностью зала игровых автоматов" (далее – государственная услуга).</w:t>
      </w:r>
    </w:p>
    <w:bookmarkEnd w:id="114"/>
    <w:bookmarkStart w:name="z46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культуры и спорта Республики Казахстан (далее – Министерство).</w:t>
      </w:r>
    </w:p>
    <w:bookmarkEnd w:id="115"/>
    <w:bookmarkStart w:name="z46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индустрии туризма Министерства (далее – услугодатель).</w:t>
      </w:r>
    </w:p>
    <w:bookmarkEnd w:id="116"/>
    <w:bookmarkStart w:name="z46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</w:t>
      </w:r>
    </w:p>
    <w:bookmarkEnd w:id="117"/>
    <w:bookmarkStart w:name="z46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118"/>
    <w:bookmarkStart w:name="z46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сдачи пакета документов на портал:</w:t>
      </w:r>
    </w:p>
    <w:bookmarkEnd w:id="119"/>
    <w:bookmarkStart w:name="z46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лицензии – 10 (десять) рабочих дней;</w:t>
      </w:r>
    </w:p>
    <w:bookmarkEnd w:id="120"/>
    <w:bookmarkStart w:name="z47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– 3 (три) рабочих дня.</w:t>
      </w:r>
    </w:p>
    <w:bookmarkEnd w:id="121"/>
    <w:bookmarkStart w:name="z47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(полная автоматизированная).</w:t>
      </w:r>
    </w:p>
    <w:bookmarkEnd w:id="122"/>
    <w:bookmarkStart w:name="z47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государственной услуги является выдача лицензии, переоформленной лицензии на право занятия деятельностью казино либо мотивированный ответ об отказе в оказании государственной услуги по основаниям, предусмотренным пунктом 10 настоящего стандарта государственной услуги.</w:t>
      </w:r>
    </w:p>
    <w:bookmarkEnd w:id="123"/>
    <w:bookmarkStart w:name="z47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24"/>
    <w:bookmarkStart w:name="z47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заверяется электронной цифровой подписью (далее – ЭЦП) уполномоченного лица услугодателя.</w:t>
      </w:r>
    </w:p>
    <w:bookmarkEnd w:id="125"/>
    <w:bookmarkStart w:name="z47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на платной основе юридическим лицам (далее – услугополучатель). Ставки ежегодного лицензионного сбора за право занятия деятельностью зала игровых автоматов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554 Кодекса Республики Казахстан от 25 декабря 2017 года "О налогах и других обязательных платежах в бюджет" (Налоговый кодекс) составляют:</w:t>
      </w:r>
    </w:p>
    <w:bookmarkEnd w:id="126"/>
    <w:bookmarkStart w:name="z47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при выдаче лицензии составляет 3845 месячных расчетных показателей (далее – МРП);</w:t>
      </w:r>
    </w:p>
    <w:bookmarkEnd w:id="127"/>
    <w:bookmarkStart w:name="z477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 за переоформление лицензии составляет 10 % от ставки при выдаче лицензии.</w:t>
      </w:r>
    </w:p>
    <w:bookmarkEnd w:id="128"/>
    <w:bookmarkStart w:name="z478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платежный шлюз "электронного правительства" (далее - ПШЭП).</w:t>
      </w:r>
    </w:p>
    <w:bookmarkEnd w:id="129"/>
    <w:bookmarkStart w:name="z479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130"/>
    <w:bookmarkStart w:name="z480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пятницу,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Казахстан;</w:t>
      </w:r>
    </w:p>
    <w:bookmarkEnd w:id="131"/>
    <w:bookmarkStart w:name="z481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работ, выходных и праздничных дней согласно трудовому законодательству Республики Казахстан, прием заявлений и выдача результата оказания государственной услуги осуществляется на следующий рабочий день.</w:t>
      </w:r>
    </w:p>
    <w:bookmarkEnd w:id="132"/>
    <w:bookmarkStart w:name="z482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уполномоченного представителя) через портал:</w:t>
      </w:r>
    </w:p>
    <w:bookmarkEnd w:id="133"/>
    <w:bookmarkStart w:name="z48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</w:p>
    <w:bookmarkEnd w:id="134"/>
    <w:bookmarkStart w:name="z48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юридического лица для получения лицензии в форме электронного запроса (далее - электронный запрос), удостоверенного ЭЦП услугополучателя, согласно приложению 1 к настоящему стандарту государственной услуги;</w:t>
      </w:r>
    </w:p>
    <w:bookmarkEnd w:id="135"/>
    <w:bookmarkStart w:name="z485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об оплате в бюджет лицензионного сбора (за исключением случаев оплаты через ПШЭП) в форме электронного документа;</w:t>
      </w:r>
    </w:p>
    <w:bookmarkEnd w:id="136"/>
    <w:bookmarkStart w:name="z486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о наличии здания (части здания, строения, сооружения) на праве собственности или ином законном основании, соответствующего санитарно-эпидемиологическим и противопожарным нормам, установленным законодательством Республики Казахстан, по форме согласно приложению 2 к настоящему стандарту государственной услуги;</w:t>
      </w:r>
    </w:p>
    <w:bookmarkEnd w:id="137"/>
    <w:bookmarkStart w:name="z487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о наличии игорного оборудования на праве собственности, по форме согласно приложению 3 к настоящему стандарту государственной услуги;</w:t>
      </w:r>
    </w:p>
    <w:bookmarkEnd w:id="138"/>
    <w:bookmarkStart w:name="z488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о наличии договоров с физическими или юридическими лицами, получившими в установленном законодательством Республики Казахстан порядке лицензию на осуществление охранной деятельности, по форме согласно приложению 4 к настоящему стандарту государственной услуги;</w:t>
      </w:r>
    </w:p>
    <w:bookmarkEnd w:id="139"/>
    <w:bookmarkStart w:name="z489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образцов и номинаций применяемых легитимационных знаков на казахском и русском языках в форме электронной копии документа;</w:t>
      </w:r>
    </w:p>
    <w:bookmarkEnd w:id="140"/>
    <w:bookmarkStart w:name="z490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игорного заведения, приема ставок и проводимых азартных игр на казахском и русском языках в форме электронной копии документа;</w:t>
      </w:r>
    </w:p>
    <w:bookmarkEnd w:id="141"/>
    <w:bookmarkStart w:name="z491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с банком второго уровня на территории Республики Казахстан на открытие вклада в размере 60000 МРП, установленных законом о республиканском бюджете на соответствующий финансовый год, при условии выдачи вклада по первому требованию (вклада до востребования) в форме электронной копии документа;</w:t>
      </w:r>
    </w:p>
    <w:bookmarkEnd w:id="142"/>
    <w:bookmarkStart w:name="z492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лицензии:</w:t>
      </w:r>
    </w:p>
    <w:bookmarkEnd w:id="143"/>
    <w:bookmarkStart w:name="z493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юридического лица для получения лицензии в форме электронного запроса (далее - электронный запрос), удостоверенного ЭЦП услугополучателя, согласно приложению 5 к настоящему стандарту государственной услуги;</w:t>
      </w:r>
    </w:p>
    <w:bookmarkEnd w:id="144"/>
    <w:bookmarkStart w:name="z494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об оплате в бюджет лицензионного сбора (за исключением случаев оплаты через ПШЭП) в форме электронного документа;</w:t>
      </w:r>
    </w:p>
    <w:bookmarkEnd w:id="145"/>
    <w:bookmarkStart w:name="z495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системах.</w:t>
      </w:r>
    </w:p>
    <w:bookmarkEnd w:id="146"/>
    <w:bookmarkStart w:name="z496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о государственной регистрации (перерегистрации) юридического лица, документа, подтверждающего право собственности на недвижимое имущество, документа, подтверждающего оплату услугополучателем в бюджет суммы сбора (в случае оплаты через ПШЭП), о лицензии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147"/>
    <w:bookmarkStart w:name="z497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прием электронного запроса осуществляется в "личном кабинете" услугополучателя. </w:t>
      </w:r>
    </w:p>
    <w:bookmarkEnd w:id="148"/>
    <w:bookmarkStart w:name="z498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"личном кабинете" в истории обращений услугополучателя отображается статус о принятии электронного запроса для оказания государственной услуги, а также уведомление с указанием даты получения результата государственной услуги.</w:t>
      </w:r>
    </w:p>
    <w:bookmarkEnd w:id="149"/>
    <w:bookmarkStart w:name="z499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проверяет полноту представленных документов.</w:t>
      </w:r>
    </w:p>
    <w:bookmarkEnd w:id="150"/>
    <w:bookmarkStart w:name="z500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заявления. </w:t>
      </w:r>
    </w:p>
    <w:bookmarkEnd w:id="151"/>
    <w:bookmarkStart w:name="z501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152"/>
    <w:bookmarkStart w:name="z502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занятие деятельностью в сфере игорного бизнеса запрещено законами Республики Казахстан для данной категории услугополучателя; </w:t>
      </w:r>
    </w:p>
    <w:bookmarkEnd w:id="153"/>
    <w:bookmarkStart w:name="z503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сбор;</w:t>
      </w:r>
    </w:p>
    <w:bookmarkEnd w:id="154"/>
    <w:bookmarkStart w:name="z50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услугополучатель государственной услуги не соответствует квалификационным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2007 года "Об игорном бизнесе"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30 марта 2015 года № 115 "Об утверждении Перечня и формы документов, подтверждающих соответствие организатора игорного бизнеса квалификационным требованиям", зарегистрированным в Реестре государственной регистрации нормативных правовых актов за № 10876;</w:t>
      </w:r>
    </w:p>
    <w:bookmarkEnd w:id="155"/>
    <w:bookmarkStart w:name="z505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приостановлении или запрещении деятельности в сфере игорного бизнеса;</w:t>
      </w:r>
    </w:p>
    <w:bookmarkEnd w:id="156"/>
    <w:bookmarkStart w:name="z50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судом на основании представления судебного исполнителя временно запрещено выдавать услугополучателю-должнику лицензию.</w:t>
      </w:r>
    </w:p>
    <w:bookmarkEnd w:id="157"/>
    <w:bookmarkStart w:name="z507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158"/>
    <w:bookmarkStart w:name="z508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обжаловании решений, действий (бездействий) сотрудников услугодателя жалоба направляется руководству услугодателя по адресу и номерам телефонов, указанным на интернет-ресурсе услугодателя: mks.gov.kz в разделе "Государственные услуги", либо руководству Министерства по адресу: город Нур-Султан, Есильский район, проспект Мәңгілік Ел, дом 8, здание "Дом министерств", подъезд № 15, кабинет 263, контактные телефоны: 8 (7172) 740429, 740454.</w:t>
      </w:r>
    </w:p>
    <w:bookmarkEnd w:id="159"/>
    <w:bookmarkStart w:name="z509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в письменной форме по почте или в электронном виде в случаях, предусмотренных действующим законодательством Республики Казахстан, либо нарочно через канцелярию услугодателя, Министерства или в виде видеообращения через филиалы Некоммерческого акционерного общества "Государственная корпорация "Правительство для граждан" (далее -Государственная корпорация)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22 января 2016 года № 50 "Об утверждении Правил обращения посредством видеоконференцсвязи или видеообращения физических и юридических лиц к руководителям государственных органов и их заместителям", зарегистрированным в Реестре государственной регистрации нормативных правовых актов под № 13206, а также посредством портала.</w:t>
      </w:r>
    </w:p>
    <w:bookmarkEnd w:id="160"/>
    <w:bookmarkStart w:name="z510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 регистрации) в канцелярии услугодателя или Министерства. При личном посещении либо при обращении посредством видеообращения через Государственную корпорацию, услугополучателю выдается талон с указанием даты и времени приема и номера входящего документа, с указанием фамилии, имени, отчества (в случае наличия) лица, принявшего жалобу. </w:t>
      </w:r>
    </w:p>
    <w:bookmarkEnd w:id="161"/>
    <w:bookmarkStart w:name="z511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указываются его фамилия, имя, отчество (в случае наличия), индивидуальный идентификационный номер (в случае наличия), почтовый адрес и подпись, а юридического лица его наименование, почтовый адрес, бизнес-идентификационный номер, исходящий номер и дата.</w:t>
      </w:r>
    </w:p>
    <w:bookmarkEnd w:id="162"/>
    <w:bookmarkStart w:name="z51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Министерства подлежит рассмотрению в течение 5 (пяти) рабочих дней со дня ее регистрации. </w:t>
      </w:r>
    </w:p>
    <w:bookmarkEnd w:id="163"/>
    <w:bookmarkStart w:name="z51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услогополучателю по почте либо посредством портала или выдается нарочно в канцелярии услугодателя, Министерства.</w:t>
      </w:r>
    </w:p>
    <w:bookmarkEnd w:id="164"/>
    <w:bookmarkStart w:name="z51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действий (бездействия) работника услугодателя, можно получить на портале.</w:t>
      </w:r>
    </w:p>
    <w:bookmarkEnd w:id="165"/>
    <w:bookmarkStart w:name="z51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электронного обращения через портал услугополучателю из "личного кабинета" доступна информация о ходе рассмотрения жалобы, которая обновляется услугодателем (отметки о доставке, регистрации, исполнении, ответ о рассмотрении или отказе в рассмотрении жалобы).</w:t>
      </w:r>
    </w:p>
    <w:bookmarkEnd w:id="166"/>
    <w:bookmarkStart w:name="z51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 услугополучатель может обратиться с жалобой в суд в установленном законодательством Республики Казахстан порядке или в уполномоченный орган по оценке и контролю за качеством оказания государственных услуг.</w:t>
      </w:r>
    </w:p>
    <w:bookmarkEnd w:id="167"/>
    <w:bookmarkStart w:name="z517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168"/>
    <w:bookmarkStart w:name="z518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169"/>
    <w:bookmarkStart w:name="z519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услугодателя: mks.gov.kz в разделе "Государственные услуги".</w:t>
      </w:r>
    </w:p>
    <w:bookmarkEnd w:id="170"/>
    <w:bookmarkStart w:name="z520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171"/>
    <w:bookmarkStart w:name="z521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172"/>
    <w:bookmarkStart w:name="z522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Информацию о порядке оказания государственной услуги можно получить по телефону услугодателя: 8 (7172) 740600, 740865, 740852 либо по телефону Единого контакт-центра: 1414, 8 800 080 7777.</w:t>
      </w:r>
    </w:p>
    <w:bookmarkEnd w:id="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занятие деятельностью зала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игровых автоматов"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25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Заявление юридического лица для получения лицензии</w:t>
      </w:r>
    </w:p>
    <w:bookmarkEnd w:id="174"/>
    <w:bookmarkStart w:name="z52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наименование, бизнес-идентификационный номер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лица (в том числе иностранного юридического лица), бизнес- идентификационный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филиала или представительства иностранного юридического лица – 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отсутствия бизнес-идентификационного номера у юридического лица)</w:t>
      </w:r>
    </w:p>
    <w:bookmarkEnd w:id="175"/>
    <w:bookmarkStart w:name="z52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на осуществление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вида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юридического лица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страна (для иностранного юридического лица), область, город,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район, населенный пункт, наименование улицы,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Электронная почта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Телефоны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Факс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(номер счета, наименование и местонахождение банка)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улицы, номер дома/здания (стационарного помещения)</w:t>
      </w:r>
    </w:p>
    <w:bookmarkEnd w:id="176"/>
    <w:bookmarkStart w:name="z52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bookmarkEnd w:id="177"/>
    <w:bookmarkStart w:name="z52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 заявителю не запрещено судом заниматься лицензируемым видом и (или) подвидом деятельности; все прилагаемые документы соответствуют действительности и являются действительными.</w:t>
      </w:r>
    </w:p>
    <w:bookmarkEnd w:id="178"/>
    <w:bookmarkStart w:name="z53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Согласен на использование сведений, составляющих охраняемую законом тайну, содержащихся в информационных системах.</w:t>
      </w:r>
    </w:p>
    <w:bookmarkEnd w:id="179"/>
    <w:bookmarkStart w:name="z53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bookmarkEnd w:id="1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занятие деятельностью зала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игровых автоматов"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</w:tbl>
    <w:bookmarkStart w:name="z534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здания (части здания, строения, сооружения) на праве собственности или ином законном основании, соответствующего санитарно-эпидемиологическим и противопожарным нормам, установленным законодательством Республики Казахстан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0"/>
        <w:gridCol w:w="1410"/>
        <w:gridCol w:w="1103"/>
        <w:gridCol w:w="3251"/>
        <w:gridCol w:w="5396"/>
      </w:tblGrid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82"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объекта недвижимости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здания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дата и номер правоустанавливающего документа на недвижимое имущество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кассах (количество, адрес месторасположения, адрес электронной кассы (при наличии)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83"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занятие деятельностью зала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игровых автоматов"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555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игорного оборудования на праве собственности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999"/>
        <w:gridCol w:w="999"/>
        <w:gridCol w:w="1832"/>
        <w:gridCol w:w="2201"/>
        <w:gridCol w:w="4237"/>
        <w:gridCol w:w="1000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85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игорного оборудования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игорного оборудования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приобретенного оборудования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акта приема-передачи оборудования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Предназначение (для букмекерской конторы или тотализатора или казино или зала игровых автоматов)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86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80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1098"/>
        <w:gridCol w:w="2451"/>
        <w:gridCol w:w="2294"/>
        <w:gridCol w:w="1334"/>
        <w:gridCol w:w="2051"/>
        <w:gridCol w:w="2213"/>
      </w:tblGrid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Серийный номер</w:t>
            </w:r>
          </w:p>
          <w:bookmarkEnd w:id="188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и завод изготовитель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 (новое, бывшее в употреблении)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дата, орган, выдавший сертификат соответствия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тестирования оборудования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контрольно-кассового аппарата (фискализзатора)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коэффициент выигрыша (для игровых автоматов)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189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занятие деятельностью зала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игровых автоматов"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07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договоров с физическими или юридическими лицами, получившими в установленном законодательством Республики Казахстан порядке лицензию на осуществление охранной деятельности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2492"/>
        <w:gridCol w:w="3651"/>
        <w:gridCol w:w="2587"/>
        <w:gridCol w:w="2493"/>
      </w:tblGrid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191"/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на оказание охранных услуг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лица, с которым заключен договор на оказание охранных услуг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лица, оказывающее охранные услуги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лицензии на осуществление охранной деятельности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192"/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занятие деятельностью зала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игровых автоматов"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28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юридического лица для переоформления лицензии</w:t>
      </w:r>
    </w:p>
    <w:bookmarkEnd w:id="193"/>
    <w:bookmarkStart w:name="z62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лицензиара)</w:t>
      </w:r>
    </w:p>
    <w:bookmarkEnd w:id="194"/>
    <w:bookmarkStart w:name="z63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наименование, бизнес-идентификационный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юридического лица (в том числе иностранного юридического лица),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бизнес-идентификационный номер филиала или представительства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иностранного юридического лица – в случае отсутствия бизнес-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идентификационного номера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Прошу переоформить лицензию №________ от "___" _______ 20___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выданную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(номер(а) лицензии, дата выдачи,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лицензиара, выдавшего лицензию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осуществление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вида деятельности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подвида(ов) деятельности) по следующему(им) основанию(ям) (укажите в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реорганизация юридического лица-лицензиата в соответствии с порядком, определенным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путем (укажите в соответствующей ячейке Х):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слияния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преобразования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присоединения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выделения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разделения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изменение наименования юридического лица-лицензиата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 изменение места нахождения юридического лица-лицензиата 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 отчуждение лицензиатом лицензии, выданной по классу "разрешения, выдаваемые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объекты", вместе с объектом в пользу третьих лиц в случаях, если отчуждаемость лицензии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5) изменение адреса места нахождения объекта без его физического перемещения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лицензии, выданной по классу "разрешения, выдаваемые на объекты" или для приложений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лицензии с указанием объектов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6) наличие требования о переоформлении в законах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7) изменение наименования вида деятельности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8) изменение наименования подвида деятельности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город, район, населенный пункт, наименование улицы,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дома/здания (стационарного помещения)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Электронная почта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Телефоны 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Факс 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Банковский счет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(номер счета, наименование и местонахождение банка)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улицы, номер дома/здания (стационарного помещения)</w:t>
      </w:r>
    </w:p>
    <w:bookmarkEnd w:id="195"/>
    <w:bookmarkStart w:name="z63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bookmarkEnd w:id="196"/>
    <w:bookmarkStart w:name="z63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 заявителю не запрещено судом заниматься лицензируемым видом и (или) подвидом деятельности; все прилагаемые документы соответствуют действительности и являются действительными.</w:t>
      </w:r>
    </w:p>
    <w:bookmarkEnd w:id="197"/>
    <w:bookmarkStart w:name="z63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Согласен на использование сведений, составляющих охраняемую законом тайну, содержащихся в информационных системах.</w:t>
      </w:r>
    </w:p>
    <w:bookmarkEnd w:id="198"/>
    <w:bookmarkStart w:name="z63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bookmarkEnd w:id="1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2015 года № 140</w:t>
            </w:r>
          </w:p>
        </w:tc>
      </w:tr>
    </w:tbl>
    <w:bookmarkStart w:name="z113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занятие деятельностью букмекерской конторы"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культуры и спорта РК от 22.07.2019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635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1"/>
    <w:bookmarkStart w:name="z63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занятие деятельностью букмекерской конторы" (далее – государственная услуга).</w:t>
      </w:r>
    </w:p>
    <w:bookmarkEnd w:id="202"/>
    <w:bookmarkStart w:name="z63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культуры и спорта Республики Казахстан (далее – Министерство).</w:t>
      </w:r>
    </w:p>
    <w:bookmarkEnd w:id="203"/>
    <w:bookmarkStart w:name="z63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индустрии туризма Министерства (далее – услугодатель).</w:t>
      </w:r>
    </w:p>
    <w:bookmarkEnd w:id="204"/>
    <w:bookmarkStart w:name="z63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</w:t>
      </w:r>
    </w:p>
    <w:bookmarkEnd w:id="205"/>
    <w:bookmarkStart w:name="z640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206"/>
    <w:bookmarkStart w:name="z64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сдачи пакета документов на портал:</w:t>
      </w:r>
    </w:p>
    <w:bookmarkEnd w:id="207"/>
    <w:bookmarkStart w:name="z64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лицензии – 10 (десять) рабочих дней;</w:t>
      </w:r>
    </w:p>
    <w:bookmarkEnd w:id="208"/>
    <w:bookmarkStart w:name="z64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– 3 (три) рабочих дня.</w:t>
      </w:r>
    </w:p>
    <w:bookmarkEnd w:id="209"/>
    <w:bookmarkStart w:name="z64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автоматизированная).</w:t>
      </w:r>
    </w:p>
    <w:bookmarkEnd w:id="210"/>
    <w:bookmarkStart w:name="z64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государственной услуги является выдача лицензии, переоформленной лицензии на право занятия деятельностью казино либо мотивированный ответ об отказе в оказании государственной услуги по основаниям, предусмотренным пунктом 10 настоящего стандарта государственной услуги.</w:t>
      </w:r>
    </w:p>
    <w:bookmarkEnd w:id="211"/>
    <w:bookmarkStart w:name="z64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212"/>
    <w:bookmarkStart w:name="z64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заверяется электронной цифровой подписью (далее – ЭЦП) уполномоченного лица услугодателя.</w:t>
      </w:r>
    </w:p>
    <w:bookmarkEnd w:id="213"/>
    <w:bookmarkStart w:name="z64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на платной основе юридическим лицам (далее – услугополучатель). Ставки ежегодного лицензионного сбора за право занятия деятельностью букмекерской конторы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554 Кодекса Республики Казахстан от 25 декабря 2017 года "О налогах и других обязательных платежах в бюджет" (Налоговый кодекс) составляют:</w:t>
      </w:r>
    </w:p>
    <w:bookmarkEnd w:id="214"/>
    <w:bookmarkStart w:name="z64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при выдаче лицензии составляет 640 месячных расчетных показателей (далее – МРП);</w:t>
      </w:r>
    </w:p>
    <w:bookmarkEnd w:id="215"/>
    <w:bookmarkStart w:name="z65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сбор за переоформление лицензии составляет 10 % от ставки при выдаче лицензии. </w:t>
      </w:r>
    </w:p>
    <w:bookmarkEnd w:id="216"/>
    <w:bookmarkStart w:name="z65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платежный шлюз "электронного правительства" (далее - ПШЭП).</w:t>
      </w:r>
    </w:p>
    <w:bookmarkEnd w:id="217"/>
    <w:bookmarkStart w:name="z65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18"/>
    <w:bookmarkStart w:name="z65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пятницу,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Казахстан;</w:t>
      </w:r>
    </w:p>
    <w:bookmarkEnd w:id="219"/>
    <w:bookmarkStart w:name="z65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220"/>
    <w:bookmarkStart w:name="z65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пятницу,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Казахстан;</w:t>
      </w:r>
    </w:p>
    <w:bookmarkEnd w:id="221"/>
    <w:bookmarkStart w:name="z65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работ, выходных и праздничных дней согласно трудовому законодательству Республики Казахстан, прием заявлений и выдача результата оказания государственной услуги осуществляется на следующий рабочий день.</w:t>
      </w:r>
    </w:p>
    <w:bookmarkEnd w:id="222"/>
    <w:bookmarkStart w:name="z65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уполномоченного представителя) через портал:</w:t>
      </w:r>
    </w:p>
    <w:bookmarkEnd w:id="223"/>
    <w:bookmarkStart w:name="z65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</w:p>
    <w:bookmarkEnd w:id="224"/>
    <w:bookmarkStart w:name="z65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юридического лица для получения лицензии в форме электронного запроса (далее - электронный запрос), удостоверенного ЭЦП услугополучателя, согласно приложению 1 к настоящему стандарту государственной услуги;</w:t>
      </w:r>
    </w:p>
    <w:bookmarkEnd w:id="225"/>
    <w:bookmarkStart w:name="z66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об оплате в бюджет лицензионного сбора (за исключением случаев оплаты через ПШЭП) в форме электронного документа;</w:t>
      </w:r>
    </w:p>
    <w:bookmarkEnd w:id="226"/>
    <w:bookmarkStart w:name="z66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о наличии здания (части здания, строения, сооружения) на праве собственности, соответствующего санитарно-эпидемиологическим и противопожарным нормам, установленным законодательством Республики Казахстан, по форме согласно приложению 2 к настоящему стандарту государственной услуги;</w:t>
      </w:r>
    </w:p>
    <w:bookmarkEnd w:id="227"/>
    <w:bookmarkStart w:name="z66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о наличии оборудования для организации и проведения пари, по форме согласно приложению 3 к настоящему стандарту государственной услуги;</w:t>
      </w:r>
    </w:p>
    <w:bookmarkEnd w:id="228"/>
    <w:bookmarkStart w:name="z66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о наличии договоров с физическими или юридическими лицами, получившими в установленном законодательством Республики Казахстан порядке лицензию на осуществление охранной деятельности, по форме согласно приложению 4 к настоящему стандарту государственной услуги; </w:t>
      </w:r>
    </w:p>
    <w:bookmarkEnd w:id="229"/>
    <w:bookmarkStart w:name="z66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игорного заведения, приема ставок и проводимых пари на казахском и русском языках в форме электронной копии документа;</w:t>
      </w:r>
    </w:p>
    <w:bookmarkEnd w:id="230"/>
    <w:bookmarkStart w:name="z66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с банком второго уровня на территории Республики Казахстан на открытие вклада в размере 40000 МРП, установленных законом о республиканском бюджете на соответствующий финансовый год, при условии выдачи вклада по первому требованию (вклада до востребования) в форме электронной копии документа;</w:t>
      </w:r>
    </w:p>
    <w:bookmarkEnd w:id="231"/>
    <w:bookmarkStart w:name="z66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лицензии:</w:t>
      </w:r>
    </w:p>
    <w:bookmarkEnd w:id="232"/>
    <w:bookmarkStart w:name="z66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юридического лица для получения лицензии в форме электронного запроса (далее - электронный запрос), удостоверенного ЭЦП услугополучателя, согласно приложению 5 к настоящему стандарту государственной услуги;</w:t>
      </w:r>
    </w:p>
    <w:bookmarkEnd w:id="233"/>
    <w:bookmarkStart w:name="z66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об оплате в бюджет лицензионного сбора (за исключением случаев оплаты через ПШЭП) в форме электронного документа;</w:t>
      </w:r>
    </w:p>
    <w:bookmarkEnd w:id="234"/>
    <w:bookmarkStart w:name="z66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системах.</w:t>
      </w:r>
    </w:p>
    <w:bookmarkEnd w:id="235"/>
    <w:bookmarkStart w:name="z67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о государственной регистрации (перерегистрации) юридического лица, документа, подтверждающего право собственности на недвижимое имущество, документа, подтверждающего оплату услугополучателем в бюджет суммы сбора (в случае оплаты через ПШЭП), о лицензии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236"/>
    <w:bookmarkStart w:name="z67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прием электронного запроса осуществляется в "личном кабинете" услугополучателя. </w:t>
      </w:r>
    </w:p>
    <w:bookmarkEnd w:id="237"/>
    <w:bookmarkStart w:name="z67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"личном кабинете" в истории обращений услугополучателя отображается статус о принятии электронного запроса для оказания государственной услуги, а также уведомление с указанием даты получения результата государственной услуги.</w:t>
      </w:r>
    </w:p>
    <w:bookmarkEnd w:id="238"/>
    <w:bookmarkStart w:name="z67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проверяет полноту представленных документов.</w:t>
      </w:r>
    </w:p>
    <w:bookmarkEnd w:id="239"/>
    <w:bookmarkStart w:name="z67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заявления. </w:t>
      </w:r>
    </w:p>
    <w:bookmarkEnd w:id="240"/>
    <w:bookmarkStart w:name="z67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241"/>
    <w:bookmarkStart w:name="z67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занятие деятельностью в сфере игорного бизнеса запрещено законами Республики Казахстан для данной категории услугополучателя; </w:t>
      </w:r>
    </w:p>
    <w:bookmarkEnd w:id="242"/>
    <w:bookmarkStart w:name="z67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сбор;</w:t>
      </w:r>
    </w:p>
    <w:bookmarkEnd w:id="243"/>
    <w:bookmarkStart w:name="z67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услугополучатель государственной услуги не соответствует квалификационным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2007 года "Об игорном бизнесе"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30 марта 2015 года № 115 "Об утверждении Перечня и формы документов, подтверждающих соответствие организатора игорного бизнеса квалификационным требованиям", зарегистрированным в Реестре государственной регистрации нормативных правовых актов за № 10876;</w:t>
      </w:r>
    </w:p>
    <w:bookmarkEnd w:id="244"/>
    <w:bookmarkStart w:name="z67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приостановлении или запрещении деятельности в сфере игорного бизнеса;</w:t>
      </w:r>
    </w:p>
    <w:bookmarkEnd w:id="245"/>
    <w:bookmarkStart w:name="z68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судом на основании представления судебного исполнителя временно запрещено выдавать услугополучателю-должнику лицензию.</w:t>
      </w:r>
    </w:p>
    <w:bookmarkEnd w:id="246"/>
    <w:bookmarkStart w:name="z681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247"/>
    <w:bookmarkStart w:name="z68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обжаловании решений, действий (бездействий) сотрудников услугодателя жалоба направляется руководству услугодателя по адресу и номерам телефонов, указанным на интернет-ресурсе услугодателя: mks.gov.kz в разделе "Государственные услуги", либо руководству Министерства по адресу: город Нур-Султан, Есильский район, проспект Мәңгілік Ел, дом 8, здание "Дом министерств", подъезд № 15, кабинет 263, контактные телефоны: 8 (7172) 740429, 740454.</w:t>
      </w:r>
    </w:p>
    <w:bookmarkEnd w:id="248"/>
    <w:bookmarkStart w:name="z68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в письменной форме по почте или в электронном виде в случаях, предусмотренных действующим законодательством Республики Казахстан, либо нарочно через канцелярию услугодателя, Министерства или в виде видеообращения через филиалы Некоммерческого акционерного общества "Государственная корпорация "Правительство для граждан" (далее -Государственная корпорация)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22 января 2016 года № 50 "Об утверждении Правил обращения посредством видеоконференцсвязи или видеообращения физических и юридических лиц к руководителям государственных органов и их заместителям", зарегистрированным в Реестре государственной регистрации нормативных правовых актов под № 13206, а также посредством портала.</w:t>
      </w:r>
    </w:p>
    <w:bookmarkEnd w:id="249"/>
    <w:bookmarkStart w:name="z68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 регистрации) в канцелярии услугодателя или Министерства. При личном посещении либо при обращении посредством видеообращения через Государственную корпорацию, услугополучателю выдается талон с указанием даты и времени приема и номера входящего документа, с указанием фамилии, имени, отчества (в случае наличия) лица, принявшего жалобу. </w:t>
      </w:r>
    </w:p>
    <w:bookmarkEnd w:id="250"/>
    <w:bookmarkStart w:name="z68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указываются его фамилия, имя, отчество (в случае наличия), индивидуальный идентификационный номер (в случае наличия), почтовый адрес и подпись, а юридического лица его наименование, почтовый адрес, бизнес-идентификационный номер, исходящий номер и дата.</w:t>
      </w:r>
    </w:p>
    <w:bookmarkEnd w:id="251"/>
    <w:bookmarkStart w:name="z68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Министерства подлежит рассмотрению в течение 5 (пяти) рабочих дней со дня ее регистрации. </w:t>
      </w:r>
    </w:p>
    <w:bookmarkEnd w:id="252"/>
    <w:bookmarkStart w:name="z68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услогополучателю по почте либо посредством портала или выдается нарочно в канцелярии услугодателя, Министерства.</w:t>
      </w:r>
    </w:p>
    <w:bookmarkEnd w:id="253"/>
    <w:bookmarkStart w:name="z68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действий (бездействия) работника услугодателя, можно получить на портале.</w:t>
      </w:r>
    </w:p>
    <w:bookmarkEnd w:id="254"/>
    <w:bookmarkStart w:name="z68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электронного обращения через портал услугополучателю из "личного кабинета" доступна информация о ходе рассмотрения жалобы, которая обновляется услугодателем (отметки о доставке, регистрации, исполнении, ответ о рассмотрении или отказе в рассмотрении жалобы).</w:t>
      </w:r>
    </w:p>
    <w:bookmarkEnd w:id="255"/>
    <w:bookmarkStart w:name="z69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 услугополучатель может обратиться с жалобой в суд в установленном законодательством Республики Казахстан порядке или в уполномоченный орган по оценке и контролю за качеством оказания государственных услуг.</w:t>
      </w:r>
    </w:p>
    <w:bookmarkEnd w:id="256"/>
    <w:bookmarkStart w:name="z69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257"/>
    <w:bookmarkStart w:name="z692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258"/>
    <w:bookmarkStart w:name="z69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услугодателя: mks.gov.kz в разделе "Государственные услуги".</w:t>
      </w:r>
    </w:p>
    <w:bookmarkEnd w:id="259"/>
    <w:bookmarkStart w:name="z69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260"/>
    <w:bookmarkStart w:name="z69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261"/>
    <w:bookmarkStart w:name="z69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Информацию о порядке оказания государственной услуги можно получить по телефону услугодателя: 8 (7172) 740600, 740865, 740852 либо по телефону Единого контакт-центра: 1414, 8 800 080 7777.</w:t>
      </w:r>
    </w:p>
    <w:bookmarkEnd w:id="2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занятие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букмекерской конторы"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99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юридического лица для получения лицензии</w:t>
      </w:r>
    </w:p>
    <w:bookmarkEnd w:id="263"/>
    <w:bookmarkStart w:name="z700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наименование, бизнес-идентификационный номер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лица (в том числе иностранного юридического лица), бизнес-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номер филиала или представительства иностранного юридического лица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случае отсутствия бизнес-идентификационного номера у юридического лица)</w:t>
      </w:r>
    </w:p>
    <w:bookmarkEnd w:id="264"/>
    <w:bookmarkStart w:name="z701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выдать лицензию на осуществление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(указать полное наименование вида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Адрес юридического лица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страна (для иностранного юридического лица), область, город,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 район, населенный пункт, наименование улицы,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дома/здания (стационарного помещения)</w:t>
      </w:r>
    </w:p>
    <w:bookmarkEnd w:id="265"/>
    <w:bookmarkStart w:name="z702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</w:t>
      </w:r>
    </w:p>
    <w:bookmarkEnd w:id="266"/>
    <w:bookmarkStart w:name="z703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</w:t>
      </w:r>
    </w:p>
    <w:bookmarkEnd w:id="267"/>
    <w:bookmarkStart w:name="z704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</w:t>
      </w:r>
    </w:p>
    <w:bookmarkEnd w:id="268"/>
    <w:bookmarkStart w:name="z705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и местонахождение банка)</w:t>
      </w:r>
    </w:p>
    <w:bookmarkEnd w:id="269"/>
    <w:bookmarkStart w:name="z706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(почтовый индекс, область, город, район, населенный пункт, наименование улицы,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дома/здания (стационарного помещения)</w:t>
      </w:r>
    </w:p>
    <w:bookmarkEnd w:id="270"/>
    <w:bookmarkStart w:name="z707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bookmarkEnd w:id="271"/>
    <w:bookmarkStart w:name="z708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 заявителю не запрещено судом заниматься лицензируемым видом и (или) подвидом деятельности; все прилагаемые документы соответствуют действительности и являются действительными.</w:t>
      </w:r>
    </w:p>
    <w:bookmarkEnd w:id="272"/>
    <w:bookmarkStart w:name="z70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Согласен на использование сведений, составляющих охраняемую законом тайну, содержащихся в информационных системах.</w:t>
      </w:r>
    </w:p>
    <w:bookmarkEnd w:id="273"/>
    <w:bookmarkStart w:name="z710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bookmarkEnd w:id="2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занятие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букмекерской конторы"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13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</w:t>
      </w:r>
      <w:r>
        <w:br/>
      </w:r>
      <w:r>
        <w:rPr>
          <w:rFonts w:ascii="Times New Roman"/>
          <w:b/>
          <w:i w:val="false"/>
          <w:color w:val="000000"/>
        </w:rPr>
        <w:t>о наличии здания (части здания, строения, сооружения) на праве собственности, соответствующего санитарно-эпидемиологическим и противопожарным нормам, установленным законодательством Республики Казахстан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0"/>
        <w:gridCol w:w="1410"/>
        <w:gridCol w:w="1103"/>
        <w:gridCol w:w="3251"/>
        <w:gridCol w:w="5396"/>
      </w:tblGrid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76"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объекта недвижимости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здания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дата и номер правоустанавливающего документа на недвижимое имущество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кассах (количество, адрес месторасположения, адрес электронной кассы (при наличии)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77"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занятие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букмекерской конторы"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34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игорного оборудования на праве собственности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999"/>
        <w:gridCol w:w="999"/>
        <w:gridCol w:w="1832"/>
        <w:gridCol w:w="2201"/>
        <w:gridCol w:w="4237"/>
        <w:gridCol w:w="1000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79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игорного оборудования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игорного оборудования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приобретенного оборудования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акта приема-передачи оборудования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Предназначение (для букмекерской конторы или тотализатора или казино или зала игровых автоматов)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80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5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1098"/>
        <w:gridCol w:w="2451"/>
        <w:gridCol w:w="2294"/>
        <w:gridCol w:w="1334"/>
        <w:gridCol w:w="2051"/>
        <w:gridCol w:w="2213"/>
      </w:tblGrid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Серийный номер</w:t>
            </w:r>
          </w:p>
          <w:bookmarkEnd w:id="282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и завод изготовитель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 (новое, бывшее в употреблении)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дата, орган, выдавший сертификат соответствия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тестирования оборудования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контрольно-кассового аппарата (фискализзатора)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коэффициент выигрыша (для игровых автоматов)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83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занятие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букмекерской конторы"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86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договоров с физическими или юридическими лицами, получившими в установленном законодательством Республики Казахстан порядке лицензию на осуществление охранной деятельности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2492"/>
        <w:gridCol w:w="3651"/>
        <w:gridCol w:w="2587"/>
        <w:gridCol w:w="2493"/>
      </w:tblGrid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85"/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на оказание охранных услуг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лица, с которым заключен договор на оказание охранных услуг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лица, оказывающее охранные услуги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лицензии на осуществление охранной деятельности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3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86"/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занятие деятельностью зала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игровых автоматов"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08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юридического лица для переоформления лицензии</w:t>
      </w:r>
    </w:p>
    <w:bookmarkEnd w:id="287"/>
    <w:bookmarkStart w:name="z80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наименование, бизнес-идентификационный номер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лица (в том числе иностранного юридического лица), бизнес-идентификационный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филиала или представительства иностранного юридического лица – 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отсутствия бизнес-идентификационного номера у юридического лица)</w:t>
      </w:r>
    </w:p>
    <w:bookmarkEnd w:id="288"/>
    <w:bookmarkStart w:name="z81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№________ от "___" _______ 20___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выданную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(номер(а) лицензии, дата выдачи,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лицензиара, выдавшего лицензию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На осуществление 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вида деятельности и (или)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подвида(ов) деятельности) по следующему(им) основанию(ям) (укажите в соответствующей ячейке Х):</w:t>
      </w:r>
    </w:p>
    <w:bookmarkEnd w:id="289"/>
    <w:bookmarkStart w:name="z81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реорганизация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путем (укажите в соответствующей ячейке Х):</w:t>
      </w:r>
    </w:p>
    <w:bookmarkEnd w:id="290"/>
    <w:bookmarkStart w:name="z81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слияния ____</w:t>
      </w:r>
    </w:p>
    <w:bookmarkEnd w:id="291"/>
    <w:bookmarkStart w:name="z81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преобразования ____</w:t>
      </w:r>
    </w:p>
    <w:bookmarkEnd w:id="292"/>
    <w:bookmarkStart w:name="z81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присоединения ____</w:t>
      </w:r>
    </w:p>
    <w:bookmarkEnd w:id="293"/>
    <w:bookmarkStart w:name="z81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выделения ____</w:t>
      </w:r>
    </w:p>
    <w:bookmarkEnd w:id="294"/>
    <w:bookmarkStart w:name="z81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разделения ____</w:t>
      </w:r>
    </w:p>
    <w:bookmarkEnd w:id="295"/>
    <w:bookmarkStart w:name="z81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наименования юридического лица-лицензиата ________</w:t>
      </w:r>
    </w:p>
    <w:bookmarkEnd w:id="296"/>
    <w:bookmarkStart w:name="z81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места нахождения юридического лица-лицензиата ____</w:t>
      </w:r>
    </w:p>
    <w:bookmarkEnd w:id="297"/>
    <w:bookmarkStart w:name="z81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уведомлениях"___________________</w:t>
      </w:r>
    </w:p>
    <w:bookmarkEnd w:id="298"/>
    <w:bookmarkStart w:name="z820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_____________</w:t>
      </w:r>
    </w:p>
    <w:bookmarkEnd w:id="299"/>
    <w:bookmarkStart w:name="z82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требования о переоформлении в законах Республики Казахстан ___________________________________________________________</w:t>
      </w:r>
    </w:p>
    <w:bookmarkEnd w:id="300"/>
    <w:bookmarkStart w:name="z82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наименования вида деятельности ______________________</w:t>
      </w:r>
    </w:p>
    <w:bookmarkEnd w:id="301"/>
    <w:bookmarkStart w:name="z82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 ____________________</w:t>
      </w:r>
    </w:p>
    <w:bookmarkEnd w:id="302"/>
    <w:bookmarkStart w:name="z824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</w:t>
      </w:r>
    </w:p>
    <w:bookmarkEnd w:id="303"/>
    <w:bookmarkStart w:name="z82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(страна – для иностранного юридического лица, почтовый индекс, область,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город, район, населенный пункт, наименование улицы, номер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дома/здания (стационарного помещения)</w:t>
      </w:r>
    </w:p>
    <w:bookmarkEnd w:id="304"/>
    <w:bookmarkStart w:name="z82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</w:t>
      </w:r>
    </w:p>
    <w:bookmarkEnd w:id="305"/>
    <w:bookmarkStart w:name="z82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</w:t>
      </w:r>
    </w:p>
    <w:bookmarkEnd w:id="306"/>
    <w:bookmarkStart w:name="z82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</w:t>
      </w:r>
    </w:p>
    <w:bookmarkEnd w:id="307"/>
    <w:bookmarkStart w:name="z82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и местонахождение банка)</w:t>
      </w:r>
    </w:p>
    <w:bookmarkEnd w:id="308"/>
    <w:bookmarkStart w:name="z83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309"/>
    <w:bookmarkStart w:name="z83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(почтовый индекс, область, город, район, населенный пункт,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улицы, номер дома/здания (стационарного помещения)</w:t>
      </w:r>
    </w:p>
    <w:bookmarkEnd w:id="310"/>
    <w:bookmarkStart w:name="z83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bookmarkEnd w:id="311"/>
    <w:bookmarkStart w:name="z83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 заявителю не запрещено судом заниматься лицензируемым видом и (или) подвидом деятельности; все прилагаемые документы соответствуют действительности и являются действительными.</w:t>
      </w:r>
    </w:p>
    <w:bookmarkEnd w:id="312"/>
    <w:bookmarkStart w:name="z83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Согласен на использование сведений, составляющих охраняемую законом тайну, содержащихся в информационных системах.</w:t>
      </w:r>
    </w:p>
    <w:bookmarkEnd w:id="313"/>
    <w:bookmarkStart w:name="z835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bookmarkEnd w:id="3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2015 года № 140</w:t>
            </w:r>
          </w:p>
        </w:tc>
      </w:tr>
    </w:tbl>
    <w:bookmarkStart w:name="z149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занятие деятельностью тотализатора"</w:t>
      </w:r>
    </w:p>
    <w:bookmarkEnd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Стандарт в редакции приказа Министра культуры и спорта РК от 22.07.2019 </w:t>
      </w:r>
      <w:r>
        <w:rPr>
          <w:rFonts w:ascii="Times New Roman"/>
          <w:b w:val="false"/>
          <w:i w:val="false"/>
          <w:color w:val="ff0000"/>
          <w:sz w:val="28"/>
        </w:rPr>
        <w:t>№ 207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836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16"/>
    <w:bookmarkStart w:name="z837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занятие деятельностью тотализатора" (далее – государственная услуга).</w:t>
      </w:r>
    </w:p>
    <w:bookmarkEnd w:id="317"/>
    <w:bookmarkStart w:name="z83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разработан Министерством культуры и спорта Республики Казахстан (далее – Министерство).</w:t>
      </w:r>
    </w:p>
    <w:bookmarkEnd w:id="318"/>
    <w:bookmarkStart w:name="z839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Комитетом индустрии туризма Министерства (далее – услугодатель).</w:t>
      </w:r>
    </w:p>
    <w:bookmarkEnd w:id="319"/>
    <w:bookmarkStart w:name="z840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 (далее – портал).</w:t>
      </w:r>
    </w:p>
    <w:bookmarkEnd w:id="320"/>
    <w:bookmarkStart w:name="z841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государственной услуги</w:t>
      </w:r>
    </w:p>
    <w:bookmarkEnd w:id="321"/>
    <w:bookmarkStart w:name="z842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 оказания государственной услуги с момента сдачи пакета документов на портал:</w:t>
      </w:r>
    </w:p>
    <w:bookmarkEnd w:id="322"/>
    <w:bookmarkStart w:name="z843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лицензии – 10 (десять) рабочих дней;</w:t>
      </w:r>
    </w:p>
    <w:bookmarkEnd w:id="323"/>
    <w:bookmarkStart w:name="z844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лицензии – 3 (три) рабочих дня.</w:t>
      </w:r>
    </w:p>
    <w:bookmarkEnd w:id="324"/>
    <w:bookmarkStart w:name="z845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оказания государственной услуги: электронная (полностью автоматизированная).</w:t>
      </w:r>
    </w:p>
    <w:bookmarkEnd w:id="325"/>
    <w:bookmarkStart w:name="z846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Результатом государственной услуги является выдача лицензии, переоформленной лицензии на право занятия деятельностью казино либо мотивированный ответ об отказе в оказании государственной услуги по основаниям, предусмотренным пунктом 10 настоящего стандарта государственной услуги.</w:t>
      </w:r>
    </w:p>
    <w:bookmarkEnd w:id="326"/>
    <w:bookmarkStart w:name="z847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327"/>
    <w:bookmarkStart w:name="z848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оказания государственной услуги заверяется электронной цифровой подписью (далее – ЭЦП) уполномоченного лица услугодателя.</w:t>
      </w:r>
    </w:p>
    <w:bookmarkEnd w:id="328"/>
    <w:bookmarkStart w:name="z849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Государственная услуга оказывается на платной основе юридическим лицам (далее – услугополучатель). Ставки ежегодного лицензионного сбора за право занятия деятельностью тотализатора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554 Кодекса Республики Казахстан от 25 декабря 2017 года "О налогах и других обязательных платежах в бюджет" (Налоговый кодекс) составляют:</w:t>
      </w:r>
    </w:p>
    <w:bookmarkEnd w:id="329"/>
    <w:bookmarkStart w:name="z850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при выдаче лицензии составляет 640 месячных расчетных показателей (далее – МРП);</w:t>
      </w:r>
    </w:p>
    <w:bookmarkEnd w:id="330"/>
    <w:bookmarkStart w:name="z85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сбор за переоформление лицензии составляет 10 % от ставки при выдаче лицензии.</w:t>
      </w:r>
    </w:p>
    <w:bookmarkEnd w:id="331"/>
    <w:bookmarkStart w:name="z852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производится в наличной и безналичной форме через банки второго уровня и организации, осуществляющие отдельные виды банковских операций, а также через платежный шлюз "электронного правительства" (далее - ПШЭП).</w:t>
      </w:r>
    </w:p>
    <w:bookmarkEnd w:id="332"/>
    <w:bookmarkStart w:name="z85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График работы:</w:t>
      </w:r>
    </w:p>
    <w:bookmarkEnd w:id="333"/>
    <w:bookmarkStart w:name="z85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услугодателя – с понедельника по пятницу,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Казахстан;</w:t>
      </w:r>
    </w:p>
    <w:bookmarkEnd w:id="334"/>
    <w:bookmarkStart w:name="z85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портала – круглосуточно, за исключением технических перерывов в связи с проведением ремонтных работ, выходных и праздничных дней согласно трудовому законодательству Республики Казахстан, прием заявлений и выдача результата оказания государственной услуги осуществляется на следующий рабочий день.</w:t>
      </w:r>
    </w:p>
    <w:bookmarkEnd w:id="335"/>
    <w:bookmarkStart w:name="z85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документов необходимых для оказания государственной услуги при обращении услугополучателя (либо уполномоченного представителя) через портал:</w:t>
      </w:r>
    </w:p>
    <w:bookmarkEnd w:id="336"/>
    <w:bookmarkStart w:name="z85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лицензии:</w:t>
      </w:r>
    </w:p>
    <w:bookmarkEnd w:id="337"/>
    <w:bookmarkStart w:name="z85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юридического лица для получения лицензии в форме электронного запроса (далее - электронный запрос), удостоверенного ЭЦП услугополучателя, согласно приложению 1 к настоящему стандарту государственной услуги;</w:t>
      </w:r>
    </w:p>
    <w:bookmarkEnd w:id="338"/>
    <w:bookmarkStart w:name="z85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об оплате в бюджет лицензионного сбора (за исключением случаев оплаты через ПШЭП) в форме электронного документа;</w:t>
      </w:r>
    </w:p>
    <w:bookmarkEnd w:id="339"/>
    <w:bookmarkStart w:name="z86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о наличии здания (части здания, строения, сооружения) на праве собственности, соответствующего санитарно-эпидемиологическим и противопожарным нормам, установленным законодательством Республики Казахстан, по форме согласно приложению 2 к настоящему стандарту государственной услуги;</w:t>
      </w:r>
    </w:p>
    <w:bookmarkEnd w:id="340"/>
    <w:bookmarkStart w:name="z86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сведений о наличии оборудования для организации и проведения пари на праве собственности, по форме согласно приложению 3 к настоящему стандарту государственной услуги;</w:t>
      </w:r>
    </w:p>
    <w:bookmarkEnd w:id="341"/>
    <w:bookmarkStart w:name="z86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сведений о наличии договоров с физическими или юридическими лицами, получившими в установленном законодательством Республики Казахстан порядке лицензию на осуществление охранной деятельности, по форме согласно приложению 4 к настоящему стандарту государственной услуги; </w:t>
      </w:r>
    </w:p>
    <w:bookmarkEnd w:id="342"/>
    <w:bookmarkStart w:name="z863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работы игорного заведения, приема ставок и проводимых пари на казахском и русском языках в форме электронной копии документа;</w:t>
      </w:r>
    </w:p>
    <w:bookmarkEnd w:id="343"/>
    <w:bookmarkStart w:name="z864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с банком второго уровня на территории Республики Казахстан на открытие вклада в размере 10000 МРП, установленных законом о республиканском бюджете на соответствующий финансовый год, при условии выдачи вклада по первому требованию (вклада до востребования) в форме электронной копии документа;</w:t>
      </w:r>
    </w:p>
    <w:bookmarkEnd w:id="344"/>
    <w:bookmarkStart w:name="z865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переоформления лицензии:</w:t>
      </w:r>
    </w:p>
    <w:bookmarkEnd w:id="345"/>
    <w:bookmarkStart w:name="z866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юридического лица для получения лицензии в форме электронного запроса (далее - электронный запрос), удостоверенного ЭЦП услугополучателя, согласно приложению 5 к настоящему стандарту государственной услуги;</w:t>
      </w:r>
    </w:p>
    <w:bookmarkEnd w:id="346"/>
    <w:bookmarkStart w:name="z867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об оплате в бюджет лицензионного сбора (за исключением случаев оплаты через ПШЭП) в форме электронного документа;</w:t>
      </w:r>
    </w:p>
    <w:bookmarkEnd w:id="347"/>
    <w:bookmarkStart w:name="z868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электронные копии документов, содержащих информацию об изменениях, послуживших основанием для переоформления лицензии и (или) приложения к лицензии, за исключением документов, информация из которых содержится в государственных информационных системах.</w:t>
      </w:r>
    </w:p>
    <w:bookmarkEnd w:id="348"/>
    <w:bookmarkStart w:name="z869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удостоверяющих личность услугополучателя, о государственной регистрации (перерегистрации) юридического лица, документа, подтверждающего право собственности на недвижимое имущество, документа, подтверждающего оплату услугополучателем в бюджет суммы сбора (в случае оплаты через ПШЭП), о лицензии услугодатель получает из соответствующих государственных информационных систем через шлюз "электронного правительства".</w:t>
      </w:r>
    </w:p>
    <w:bookmarkEnd w:id="349"/>
    <w:bookmarkStart w:name="z870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прием электронного запроса осуществляется в "личном кабинете" услугополучателя. </w:t>
      </w:r>
    </w:p>
    <w:bookmarkEnd w:id="350"/>
    <w:bookmarkStart w:name="z871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"личном кабинете" в истории обращений услугополучателя отображается статус о принятии электронного запроса для оказания государственной услуги, а также уведомление с указанием даты получения результата государственной услуги.</w:t>
      </w:r>
    </w:p>
    <w:bookmarkEnd w:id="351"/>
    <w:bookmarkStart w:name="z872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в течение двух рабочих дней с момента получения документов проверяет полноту представленных документов.</w:t>
      </w:r>
    </w:p>
    <w:bookmarkEnd w:id="352"/>
    <w:bookmarkStart w:name="z873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случае установления факта неполноты представленных документов услугодатель в указанные сроки дает письменный мотивированный отказ в дальнейшем рассмотрении заявления. </w:t>
      </w:r>
    </w:p>
    <w:bookmarkEnd w:id="353"/>
    <w:bookmarkStart w:name="z874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Основаниями для отказа в оказании государственной услуги являются:</w:t>
      </w:r>
    </w:p>
    <w:bookmarkEnd w:id="354"/>
    <w:bookmarkStart w:name="z875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занятие деятельностью в сфере игорного бизнеса запрещено законами Республики Казахстан для данной категории услугополучателя; </w:t>
      </w:r>
    </w:p>
    <w:bookmarkEnd w:id="355"/>
    <w:bookmarkStart w:name="z876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внесен лицензионный сбор;</w:t>
      </w:r>
    </w:p>
    <w:bookmarkEnd w:id="356"/>
    <w:bookmarkStart w:name="z877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услугополучатель государственной услуги не соответствует квалификационным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января 2007 года "Об игорном бизнесе"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30 марта 2015 года № 115 "Об утверждении Перечня и формы документов, подтверждающих соответствие организатора игорного бизнеса квалификационным требованиям", зарегистрированным в Реестре государственной регистрации нормативных правовых актов за № 10876;</w:t>
      </w:r>
    </w:p>
    <w:bookmarkEnd w:id="357"/>
    <w:bookmarkStart w:name="z878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приостановлении или запрещении деятельности в сфере игорного бизнеса;</w:t>
      </w:r>
    </w:p>
    <w:bookmarkEnd w:id="358"/>
    <w:bookmarkStart w:name="z879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судом на основании представления судебного исполнителя временно запрещено выдавать услугополучателю-должнику лицензию.</w:t>
      </w:r>
    </w:p>
    <w:bookmarkEnd w:id="359"/>
    <w:bookmarkStart w:name="z880" w:id="3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обжалования решений, действий (бездействия) услугодателя по вопросам оказания государственных услуг</w:t>
      </w:r>
    </w:p>
    <w:bookmarkEnd w:id="360"/>
    <w:bookmarkStart w:name="z881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обжаловании решений, действий (бездействий) сотрудников услугодателя жалоба направляется руководству услугодателя по адресу и номерам телефонов, указанным на интернет-ресурсе услугодателя: mks.gov.kz в разделе "Государственные услуги", либо руководству Министерства по адресу: город Нур-Султан, Есильский район, проспект Мәңгілік Ел, дом 8, здание "Дом министерств", подъезд № 15, кабинет 263, контактные телефоны: 8 (7172) 740429, 740454.</w:t>
      </w:r>
    </w:p>
    <w:bookmarkEnd w:id="361"/>
    <w:bookmarkStart w:name="z882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подается в письменной форме по почте или в электронном виде в случаях, предусмотренных действующим законодательством Республики Казахстан, либо нарочно через канцелярию услугодателя, Министерства или в виде видеообращения через филиалы Некоммерческого акционерного общества "Государственная корпорация "Правительство для граждан" (далее -Государственная корпорация) в соответствии с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22 января 2016 года № 50 "Об утверждении Правил обращения посредством видеоконференцсвязи или видеообращения физических и юридических лиц к руководителям государственных органов и их заместителям", зарегистрированным в Реестре государственной регистрации нормативных правовых актов под № 13206, а также посредством портала.</w:t>
      </w:r>
    </w:p>
    <w:bookmarkEnd w:id="362"/>
    <w:bookmarkStart w:name="z883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принятия жалобы является ее регистрация (штамп, входящий номер и дата регистрации) в канцелярии услугодателя или Министерства. При личном посещении либо при обращении посредством видеообращения через Государственную корпорацию, услугополучателю выдается талон с указанием даты и времени приема и номера входящего документа, с указанием фамилии, имени, отчества (в случае наличия) лица, принявшего жалобу. </w:t>
      </w:r>
    </w:p>
    <w:bookmarkEnd w:id="363"/>
    <w:bookmarkStart w:name="z884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жалобе физического лица указываются его фамилия, имя, отчество (в случае наличия), индивидуальный идентификационный номер (в случае наличия), почтовый адрес и подпись, а юридического лица его наименование, почтовый адрес, бизнес-идентификационный номер, исходящий номер и дата.</w:t>
      </w:r>
    </w:p>
    <w:bookmarkEnd w:id="364"/>
    <w:bookmarkStart w:name="z885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Жалоба услугополучателя, поступившая в адрес услугодателя, Министерства подлежит рассмотрению в течение 5 (пяти) рабочих дней со дня ее регистрации. </w:t>
      </w:r>
    </w:p>
    <w:bookmarkEnd w:id="365"/>
    <w:bookmarkStart w:name="z886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ответ о результатах рассмотрения жалобы направляется услогополучателю по почте либо посредством портала или выдается нарочно в канцелярии услугодателя, Министерства.</w:t>
      </w:r>
    </w:p>
    <w:bookmarkEnd w:id="366"/>
    <w:bookmarkStart w:name="z887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Информацию о порядке обжалования действий (бездействия) работника услугодателя, можно получить на портале.</w:t>
      </w:r>
    </w:p>
    <w:bookmarkEnd w:id="367"/>
    <w:bookmarkStart w:name="z888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электронного обращения через портал услугополучателю из "личного кабинета" доступна информация о ходе рассмотрения жалобы, которая обновляется услугодателем (отметки о доставке, регистрации, исполнении, ответ о рассмотрении или отказе в рассмотрении жалобы).</w:t>
      </w:r>
    </w:p>
    <w:bookmarkEnd w:id="368"/>
    <w:bookmarkStart w:name="z889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оказанной государственной услуги услугополучатель может обратиться с жалобой в суд в установленном законодательством Республики Казахстан порядке или в уполномоченный орган по оценке и контролю за качеством оказания государственных услуг.</w:t>
      </w:r>
    </w:p>
    <w:bookmarkEnd w:id="369"/>
    <w:bookmarkStart w:name="z890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bookmarkEnd w:id="370"/>
    <w:bookmarkStart w:name="z891" w:id="3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Иные требования с учетом особенностей оказания государственной услуги, в том числе оказываемой в электронной форме</w:t>
      </w:r>
    </w:p>
    <w:bookmarkEnd w:id="371"/>
    <w:bookmarkStart w:name="z892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Адреса мест оказания государственной услуги размещены на интернет-ресурсе услугодателя: mks.gov.kz в разделе "Государственные услуги".</w:t>
      </w:r>
    </w:p>
    <w:bookmarkEnd w:id="372"/>
    <w:bookmarkStart w:name="z893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Услугополучатель имеет возможность получения государственной услуги в электронной форме через портал при условии наличия ЭЦП.</w:t>
      </w:r>
    </w:p>
    <w:bookmarkEnd w:id="373"/>
    <w:bookmarkStart w:name="z894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контакт-центра.</w:t>
      </w:r>
    </w:p>
    <w:bookmarkEnd w:id="374"/>
    <w:bookmarkStart w:name="z895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Информацию о порядке оказания государственной услуги можно получить по телефону услугодателя: 8 (7172) 740600, 740865, 740852 либо по телефону Единого контакт-центра: 1414, 8 800 080 7777.</w:t>
      </w:r>
    </w:p>
    <w:bookmarkEnd w:id="3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занятие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тотализатора"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898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юридического лица для получения лицензии</w:t>
      </w:r>
    </w:p>
    <w:bookmarkEnd w:id="376"/>
    <w:bookmarkStart w:name="z89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лицензиара)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(полное наименование, бизнес-идентификационный номер юридического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лица (в том числе иностранного юридического лица), бизнес- идентификационный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номер филиала или представительства иностранного юридического лица –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случае отсутствия бизнес-идентификационного номера у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Прошу выдать лицензию на осуществление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(указать полное наименование вида деятельности</w:t>
      </w:r>
    </w:p>
    <w:bookmarkEnd w:id="377"/>
    <w:bookmarkStart w:name="z90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страна (для иностранного юридического лица), область, город,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район, населенный пункт, наименование улицы, номер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дома/здания (стационарного помещения)</w:t>
      </w:r>
    </w:p>
    <w:bookmarkEnd w:id="378"/>
    <w:bookmarkStart w:name="z90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________________________________________________</w:t>
      </w:r>
    </w:p>
    <w:bookmarkEnd w:id="379"/>
    <w:bookmarkStart w:name="z902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________________________________________________________</w:t>
      </w:r>
    </w:p>
    <w:bookmarkEnd w:id="380"/>
    <w:bookmarkStart w:name="z90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____________________________________________________________</w:t>
      </w:r>
    </w:p>
    <w:bookmarkEnd w:id="381"/>
    <w:bookmarkStart w:name="z904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Банковский счет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(номер счета, наименование и местонахождение банка)</w:t>
      </w:r>
    </w:p>
    <w:bookmarkEnd w:id="382"/>
    <w:bookmarkStart w:name="z905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383"/>
    <w:bookmarkStart w:name="z906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улицы, номер дома/здания (стационарного помещения)</w:t>
      </w:r>
    </w:p>
    <w:bookmarkEnd w:id="384"/>
    <w:bookmarkStart w:name="z907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bookmarkEnd w:id="385"/>
    <w:bookmarkStart w:name="z90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 заявителю не запрещено судом заниматься лицензируемым видом и (или) подвидом деятельности; все прилагаемые документы соответствуют действительности и являются действительными.</w:t>
      </w:r>
    </w:p>
    <w:bookmarkEnd w:id="386"/>
    <w:bookmarkStart w:name="z90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Согласен на использование сведений, составляющих охраняемую законом тайну, содержащихся в информационных системах.</w:t>
      </w:r>
    </w:p>
    <w:bookmarkEnd w:id="387"/>
    <w:bookmarkStart w:name="z91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bookmarkEnd w:id="3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занятие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тотализатора"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13" w:id="3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здания (части здания, строения, сооружения) на праве собственности, соответствующего санитарно-эпидемиологическим и противопожарным нормам, установленным законодательством Республики Казахстан</w:t>
      </w:r>
    </w:p>
    <w:bookmarkEnd w:id="3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0"/>
        <w:gridCol w:w="1410"/>
        <w:gridCol w:w="1103"/>
        <w:gridCol w:w="3251"/>
        <w:gridCol w:w="5396"/>
      </w:tblGrid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4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90"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 объекта недвижимости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здания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Наименование, дата и номер правоустанавливающего документа на недвижимое имущество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кассах (количество, адрес месторасположения, адрес электронной кассы (при наличии)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0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91"/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занятие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тотализатора"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34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игорного оборудования на праве собственности</w:t>
      </w:r>
    </w:p>
    <w:bookmarkEnd w:id="3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2"/>
        <w:gridCol w:w="999"/>
        <w:gridCol w:w="999"/>
        <w:gridCol w:w="1832"/>
        <w:gridCol w:w="2201"/>
        <w:gridCol w:w="4237"/>
        <w:gridCol w:w="1000"/>
      </w:tblGrid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5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93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игорного оборудования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игорного оборудования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приобретенного оборудования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акта приема-передачи оборудования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Предназначение (для букмекерской конторы или тотализатора или казино или зала игровых автоматов)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3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394"/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5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1098"/>
        <w:gridCol w:w="2451"/>
        <w:gridCol w:w="2294"/>
        <w:gridCol w:w="1334"/>
        <w:gridCol w:w="2051"/>
        <w:gridCol w:w="2213"/>
      </w:tblGrid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0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Серийный номер</w:t>
            </w:r>
          </w:p>
          <w:bookmarkEnd w:id="396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 и завод изготовитель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состояние (новое, бывшее в употреблении)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Номер, дата, орган, выдавший сертификат соответствия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тестирования оборудования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контрольно-кассового аппарата (фискализзатора)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коэффициент выигрыша (для игровых автоматов)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8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397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занятие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тотализатора"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86" w:id="3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договоров с физическими или юридическими лицами, получившими в установленном законодательством Республики Казахстан порядке лицензию на осуществление охранной деятельности</w:t>
      </w:r>
    </w:p>
    <w:bookmarkEnd w:id="3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"/>
        <w:gridCol w:w="2492"/>
        <w:gridCol w:w="3651"/>
        <w:gridCol w:w="2587"/>
        <w:gridCol w:w="2493"/>
      </w:tblGrid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7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399"/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договора на оказание охранных услуг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лица, с которым заключен договор на оказание охранных услуг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лица, оказывающее охранные услуги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лицензии на осуществление охранной деятельности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400"/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стандарту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лицензии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занятие деятельностью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тотализатора"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07" w:id="4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юридического лица для переоформления лицензии</w:t>
      </w:r>
    </w:p>
    <w:bookmarkEnd w:id="401"/>
    <w:bookmarkStart w:name="z1008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(полное наименование лицензиара)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(полное наименование, бизнес-идентификационный номер юридического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лица (в том числе иностранного юридического лица), бизнес-идентификационный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 филиала или представительства иностранного юридического лица – в случае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отсутствия бизнес-идентификационного номера у юридического лица)</w:t>
      </w:r>
    </w:p>
    <w:bookmarkEnd w:id="402"/>
    <w:bookmarkStart w:name="z1009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переоформить лицензию №________ от "___" _______ 20___ года,</w:t>
      </w:r>
    </w:p>
    <w:bookmarkEnd w:id="403"/>
    <w:bookmarkStart w:name="z1010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выданную 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(номер(а) лицензии, дата выдачи, наименование   лицензиара, выдавшего лицензию</w:t>
      </w:r>
    </w:p>
    <w:bookmarkEnd w:id="404"/>
    <w:bookmarkStart w:name="z1011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осуществление 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(полное наименование вида деятельности и (или)</w:t>
      </w:r>
    </w:p>
    <w:bookmarkEnd w:id="405"/>
    <w:bookmarkStart w:name="z1012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подвида(ов) деятельности) по следующему(им) основанию(ям) (укажите в соответствующей ячейке Х):</w:t>
      </w:r>
    </w:p>
    <w:bookmarkEnd w:id="406"/>
    <w:bookmarkStart w:name="z1013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реорганизация юридического лица-лицензиата в соответствии с порядком, определенным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разрешениях и уведомлениях" путем (укажите в соответствующей ячейке Х):</w:t>
      </w:r>
    </w:p>
    <w:bookmarkEnd w:id="407"/>
    <w:bookmarkStart w:name="z1014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слияния ____</w:t>
      </w:r>
    </w:p>
    <w:bookmarkEnd w:id="408"/>
    <w:bookmarkStart w:name="z1015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преобразования ____</w:t>
      </w:r>
    </w:p>
    <w:bookmarkEnd w:id="409"/>
    <w:bookmarkStart w:name="z1016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присоединения ____</w:t>
      </w:r>
    </w:p>
    <w:bookmarkEnd w:id="410"/>
    <w:bookmarkStart w:name="z1017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выделения ____</w:t>
      </w:r>
    </w:p>
    <w:bookmarkEnd w:id="411"/>
    <w:bookmarkStart w:name="z101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разделения ____</w:t>
      </w:r>
    </w:p>
    <w:bookmarkEnd w:id="412"/>
    <w:bookmarkStart w:name="z101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изменение наименования юридического лица-лицензиата ________</w:t>
      </w:r>
    </w:p>
    <w:bookmarkEnd w:id="413"/>
    <w:bookmarkStart w:name="z102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изменение места нахождения юридического лица-лицензиата ____</w:t>
      </w:r>
    </w:p>
    <w:bookmarkEnd w:id="414"/>
    <w:bookmarkStart w:name="z102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отчуждение лицензиатом лицензии, выданной по классу "разрешения, выдаваемые на объекты", вместе с объектом в пользу третьих лиц в случаях, если отчуждаемость лицензии предусмотрена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Республики Казахстан "О разрешениях и уведомлениях"___________________</w:t>
      </w:r>
    </w:p>
    <w:bookmarkEnd w:id="415"/>
    <w:bookmarkStart w:name="z102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изменение адреса места нахождения объекта без его физического перемещения для лицензии, выданной по классу "разрешения, выдаваемые на объекты" или для приложений к лицензии с указанием объектов _____________</w:t>
      </w:r>
    </w:p>
    <w:bookmarkEnd w:id="416"/>
    <w:bookmarkStart w:name="z102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наличие требования о переоформлении в законах Республики Казахстан ___________________________________________________________</w:t>
      </w:r>
    </w:p>
    <w:bookmarkEnd w:id="417"/>
    <w:bookmarkStart w:name="z102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изменение наименования вида деятельности ______________________</w:t>
      </w:r>
    </w:p>
    <w:bookmarkEnd w:id="418"/>
    <w:bookmarkStart w:name="z102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изменение наименования подвида деятельности ____________________</w:t>
      </w:r>
    </w:p>
    <w:bookmarkEnd w:id="419"/>
    <w:bookmarkStart w:name="z102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юридического лица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(страна – для иностранного юридического лица, почтовый индекс, область,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город, район, населенный пункт, наименование улицы,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номер дома/здания (стационарного помещения)</w:t>
      </w:r>
    </w:p>
    <w:bookmarkEnd w:id="420"/>
    <w:bookmarkStart w:name="z102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почта _____________________________________________</w:t>
      </w:r>
    </w:p>
    <w:bookmarkEnd w:id="421"/>
    <w:bookmarkStart w:name="z102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Телефоны ______________________________________________________</w:t>
      </w:r>
    </w:p>
    <w:bookmarkEnd w:id="422"/>
    <w:bookmarkStart w:name="z102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Факс __________________________________________________________</w:t>
      </w:r>
    </w:p>
    <w:bookmarkEnd w:id="423"/>
    <w:bookmarkStart w:name="z1030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Банковский счет 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(номер счета, наименование и местонахождение банка)</w:t>
      </w:r>
    </w:p>
    <w:bookmarkEnd w:id="424"/>
    <w:bookmarkStart w:name="z103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Адрес объекта осуществления деятельности или действий (операций)</w:t>
      </w:r>
    </w:p>
    <w:bookmarkEnd w:id="425"/>
    <w:bookmarkStart w:name="z103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(почтовый индекс, область, город, район, населенный пункт, наименование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улицы, номер дома/здания (стационарного помещения)</w:t>
      </w:r>
    </w:p>
    <w:bookmarkEnd w:id="426"/>
    <w:bookmarkStart w:name="z103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Прилагается ______ листов.</w:t>
      </w:r>
    </w:p>
    <w:bookmarkEnd w:id="427"/>
    <w:bookmarkStart w:name="z1034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Настоящим подтверждается, что: заявителю не запрещено судом заниматься лицензируемым видом и (или) подвидом деятельности; все прилагаемые документы соответствуют действительности и являются действительными.</w:t>
      </w:r>
    </w:p>
    <w:bookmarkEnd w:id="428"/>
    <w:bookmarkStart w:name="z103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Согласен на использование сведений, составляющих охраняемую законом тайну, содержащихся в информационных системах.</w:t>
      </w:r>
    </w:p>
    <w:bookmarkEnd w:id="429"/>
    <w:bookmarkStart w:name="z103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(фамилия, имя, отчество (в случае наличия)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Дата заполнения: "__" __________ 20__ года</w:t>
      </w:r>
    </w:p>
    <w:bookmarkEnd w:id="4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