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1c8" w14:textId="ccdf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505. Зарегистрирован в Министерстве юстиции Республики Казахстан 11 июня 2015 года № 11301.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"Постановка на учет, переучет, выдача дубликата свидетельства отечественного теле-, радиоканала"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для занятия деятельностью по распространению теле-, радиоканалов"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"Постановка на учет или переучет периодических печатных изданий, информационных агентств и сетевых 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пункта 2 настоящего приказа.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505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учет, переучет,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дубликата свидетельства отечественного теле-,</w:t>
      </w:r>
      <w:r>
        <w:br/>
      </w:r>
      <w:r>
        <w:rPr>
          <w:rFonts w:ascii="Times New Roman"/>
          <w:b/>
          <w:i w:val="false"/>
          <w:color w:val="000000"/>
        </w:rPr>
        <w:t>радиоканала"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учет, переучет, выдача дубликата свидетельства отечественного теле-, радиоканала" (далее – государственная услуга).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портал – в течение 10 (десяти)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постановке на учет, переучет отечественного теле-, радиоканала (далее – свидетельство), дубликат свидетельства,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два месячных расчетных показателя, действующего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пять месячных расчетных показателя, действующего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одна целая шесть десятых месячных расчетных показателя, действующего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четыре месячных расчетных показателя, действующего на дату оплаты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(в случае обращения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отечественного теле-, радиоканала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переучета отечественного теле-, радиоканала (в связи со сменой собственника, либо изменением организационно-правовой формы, наименования, а также названия теле-, радиоканала):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свидетельства о постановке на учет отечественного теле-, радиоканала (если ранее выданное свидетельство о постановке на учет отечественного теле-, радиоканала было оформлено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постановки на учет отечественного теле-, радиоканала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переучета отечественного теле-, радиоканала услугополучатель представляет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заявления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уплачен сбор за постановку на учет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предусмотренного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74-03-64.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обращается в суд.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установленным законодательством Республики Казахстан порядка полную или частичную утрату способности или возможности осуществлять самообслуживание, самостоятельно передвигаться, ориентироваться приемом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Адреса оказания государственной услуги размещены на интернет-ресурсе Министерства: www.qogam.gov.kz, в разделе "Государственные услуги", Государственной корпорации – www.gov4c.kz.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радиоканала)</w:t>
            </w:r>
          </w:p>
        </w:tc>
      </w:tr>
    </w:tbl>
    <w:bookmarkStart w:name="z2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Заявление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отечественный теле-, радиоканал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теле-, радиоканала)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организационно-правовая форма собственника)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отчество/ (подпись)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"__" _____________20___года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отечественного теле-, радиоканала)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осуществить переучет отечественного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следующей причине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наличии)/наименование и организационно-правовая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теле-, радиоканала: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объем собственного вещания: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объем ретранслируемого вещания: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документов, подтверждающих смену собственника/передачу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данные документа, номер и дата документа, ИИН/БИН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наличии)/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лица, которому переходят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(заполняется в случае смены собственника)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11"/>
        <w:gridCol w:w="4989"/>
      </w:tblGrid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</w:t>
            </w:r>
          </w:p>
        </w:tc>
      </w:tr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                   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отечественного теле-, радиоканала)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свидетельства о постановке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отечественного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(Ф.И.О./наименование заявителя)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        "__"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представлении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работника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корпорации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5 в соответствии с приказом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Имущественные права собственника теле-, радиоканала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площади с отдельным входом или на их аренду: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местонахождение помещения и его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 в кв. м, кадастровый номер, вид имущественного права,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аренды)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9051"/>
        <w:gridCol w:w="751"/>
        <w:gridCol w:w="751"/>
      </w:tblGrid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технических средств, необходимых для функционирования телерадиовещания (студийных, аппаратных, вспомогательных)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творческого персонала (редакционных)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административно-управленческого персонала принадлежат собственнику теле-, радиоканала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собственника) вести запись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хранение транслируемых и ретранслируемых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радиопрограмм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                  "__"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505 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Стандарт государственной услуги "Выдача лицензии для занятия деятельностью по распространению теле-, радиоканалов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по распространению теле-, радиоканалов" (далее – государственная услуга).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портал: выдача лицензии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Министра информации и коммуникаций РК от 24.12.2018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Форма оказания государственной услуги: электронная (частично автоматизированная).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за оказание государственной услуги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распространению теле-, радиоканалов составляет 6 (шесть)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(в случае обращения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заявление физического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оповещения населения в случае чрезвычайных ситуаций (составленная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сети телерадиовещания (составленная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применяемых средств измерений и испытательного оборудования с указанием метрологических характеристик.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подтверждающие поверку или метрологическую аттестацию средств измерений и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заявление физического лица для получения (переоформления) лицензии на деятельность по распространению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схемы организации оповещения населения в случае чрезвычайных ситуаций (составленная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схемы организации сети телерадиовещания (составленная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перечня применяемых средств измерений и испытательного оборудования с указанием метрологических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сертификатов, подтверждающих поверку или метрологическую аттестацию средств измерений и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переоформлении лицензии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документ подтверждающий оплату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Основаниями для отказа в оказании государственной услуги являются: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 законами Республики Казахстан для данной категории субъектов;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оплачен лицензионный сбор на право занятия деятельностью по распространению теле-, радиоканалов;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судом на основании представления судебного исполнителя временно запрещено получателю государственной услуги получать лицензии; 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квалификационным требованиям, установленным приказом и.о. Министра по инвестициям и развитию Республики Казахстан от 20 января 2015 года № 29, зарегистрированному в Министерстве юстиции Республики Казахстан 2 марта 2015 года № 10357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74-03-64.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обращается в суд.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установленным законодательством Республики Казахстан порядка полную или частичную утрату способности или возможности осуществлять самообслуживание, самостоятельно передвигаться, ориентироваться приемом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Адреса оказания государственной услуги размещены на интернет-ресурсе Министерства: www.qogam.gov.kz, в разделе "Государственные услуги", Государственной корпорации – www.gov4c.kz.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</w:t>
      </w:r>
      <w:r>
        <w:br/>
      </w:r>
      <w:r>
        <w:rPr>
          <w:rFonts w:ascii="Times New Roman"/>
          <w:b/>
          <w:i w:val="false"/>
          <w:color w:val="000000"/>
        </w:rPr>
        <w:t>(переоформления) лицензии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 юридического лица,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(а) осуществления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                      "__"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         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печати, Дата заполнения: " ___ 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(переоформления)</w:t>
      </w:r>
      <w:r>
        <w:br/>
      </w:r>
      <w:r>
        <w:rPr>
          <w:rFonts w:ascii="Times New Roman"/>
          <w:b/>
          <w:i w:val="false"/>
          <w:color w:val="000000"/>
        </w:rPr>
        <w:t>лицензии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(а)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                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             (фамилия, имя, отчество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        Дата заполнения: " _ " 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 для осуществления деятельности по распространению теле-, радиоканалов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Количество сотрудников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инженерно-технических специалистов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1 года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года ________________.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087"/>
        <w:gridCol w:w="668"/>
        <w:gridCol w:w="2344"/>
        <w:gridCol w:w="1506"/>
        <w:gridCol w:w="1925"/>
        <w:gridCol w:w="1926"/>
        <w:gridCol w:w="670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специалиста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специалиста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специалиста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о высшем образовании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высшего учебного заведения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качества передачи теле-, радиоканалов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действующими стандартами в сфере телерадиовещания: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оповещения населения в случае чрезвычайных ситуаций: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Технические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создаваемой сети: эфирное/кабельное/спутниковое/ по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территория охвата вещанием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тип сети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стандарта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стандарта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список распространяемых теле-, радиоканалов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по этапам развития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система условного доступа, в случае использования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принципы организации системы управления и эксплуатации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емкость сети и/или количество подписчиков, в том числе по этапам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МГц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подписчиков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другими сетями телерадиовещания 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способ организации межстанционных соединений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конкретных 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собственным техническим средствам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арендованным каналам других сетей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способ организации выхода сети заявителя на сети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наименование оборудования на которое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частотные присвоения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источник и способ доставки распространяемых телерадиоканалов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головную станцию: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студии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используемой сети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наличие санитарного паспорта оборудования с частотным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распространения теле-, радиоканалов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радиочастотного спектра):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паспорт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паспорта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14) искусственные спутники земли (в случае использования 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сутниковой связи):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принадлежность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расположения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зона обслуживания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занимаемая полоса частот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скорость канала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энергетическая характеристика спутниковой системы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Предварительные договора на ретрансляцию теле-, радиоканалов с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радиокомпаниями-правообладателями (для многопрограммного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каналов указанных в договоре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Наличие помещения и площади для размещения 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Наличие помещения и площади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административно-управленческого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Наличие помещения и площади для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арендованного помещения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арендованного помещения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кем заключен договор аренды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представлении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работника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корпорации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505 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иностранного теле-, радиоканала, распространяемого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учет, переучет, выдача дубликата свидетельства иностранного теле-, радиоканала, распространяемого на территории Республики Казахстан" (далее – государственная услуга).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- Свидетельство) дубликат свидетельства либо мотивированный ответ об отказе в предоставлении государственной услуги, в случаях и по основаниям, предусмотренных пунктом 10 настоящего стандарта государственной услуги.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два месячных расчетных показателя, действующих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пять месячных расчетных показателя, действующих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одна целая шесть десятых месячных расчетных показателя, действующих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четыре месячных расчетных показателя, действующих на дату оплаты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(в случае обращения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документ удостоверяющий личность иностранного физического лица – собственника теле-, радиоканала;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занятие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иностранного теле-, радиоканала (в связи с изменением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созданием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документ удостоверяющий личность иностранного физического лица – собственника теле-, радиоканала;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занятие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документ удостоверяющий личность иностранного физического лица-собственника теле-, радиоканала;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занятие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на получение дубликата свидетельства о постановке на учет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-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электронную копию документа удостоверяющую личность иностранного физического лица – собственника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право на занятие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иностранного теле-, радиоканала (в связи с изменением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созданием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Казахстан) услугополучатель представляет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-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электронную копию документа удостоверяющую личность иностранного физического лица – собственника теле-, радиоканала;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право на занятие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-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электронную копию документа удостоверяющую личность иностранного физического лица-собственника теле-, радиоканала;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право на занятие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предоставляемые на иностранном языке, подлежат переводу на казахский и (или) русский языки и нотариально заверяются.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уплачен сбор за постановку на учет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представлена справка о государственной регистрации (перерегистрации) юридического лица или учетной регистрации (перерегистрации) филиала (представительства);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74-03-64.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обращается в суд.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Министерства: www.qogam.gov.kz, в разделе "Государственные услуги".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16 в соответствии с приказом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выдающего свидетельство о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учет теле-, иностранного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органа, выдающего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иностранного радиоканала) </w:t>
      </w:r>
    </w:p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(осуществить переучет,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дубликат) иностранный теле-, радиоканал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осуществления переучета и выдачи дубликата,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жительства/местонахождение, организационно-правовая форма,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(языки) теле-, радиопрограмм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Сетка вещания теле-, радиоканала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последующий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тематическая направленность теле-, радиоканала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редактор/редактора теле-, радиоканала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теле-, радиокомпании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о соблюдении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радиокомпанией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отчество/наименование заявителя)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"__" _____________20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505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или переучет периодических печатных изданий, информационных агентств и сетевых изданий"</w:t>
      </w:r>
    </w:p>
    <w:bookmarkEnd w:id="84"/>
    <w:bookmarkStart w:name="z12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услуга). 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 –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(далее – свидетельство)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периодического печатного издания, информационного агентства и сетевого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периодического печатного издания, информационного агентства и сетевого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периодического печатного издания, информационного агентства и сетевого издания осуществляется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портал: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периодических печатных изданий, информационных агентств и сетевых изданий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подписанный ЭЦП услугополучателя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переучета периодического печатного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подписанный ЭЦП услугополучателя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выписки из договора, подтверждающая передачу прав собственности на периодическое печатное издание, информационное агентство и сетевое издание другому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свидетельства (если ранее выданное свидетельство о постановке на учет или переучет периодических печатных изданий, информационных агентств и сетевых изданий было оформлено в бумажной форме)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государственных услуг является: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заявления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периодического печатного издания, информационного агентства или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услуг, подается на имя руководителя Министерства по адресу: 010000, город Нур-Султан, проспект Мәңгілік Ел, 8, Дом министерств, 15 подъезд, телефон 8 (7172) 74 03 64.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отчество, почтовый адрес;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 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107"/>
    <w:bookmarkStart w:name="z17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08"/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13. Исключен приказом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интернет-ресурсе Министерства: www.qogam.gov.kz, в разделе "Государственные услуги".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переучет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или переучет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изданий, информационных агентств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сетевых изданий)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 и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органа, выдающего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 постановке на учет или переучет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информационных агентств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и сетевых изданий)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поставить на учет или переучет периодическое печатное издание,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информационное агентство или сетевое издание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информационного агентства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сетевого издания)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и организационно-правовая форма)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издания, информационного агентства или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издания_________________________________________________________________________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периодического печатного издания, информационного агентства или сетевого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главного редактора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для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            "___" ____________ 20 _ года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переучет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или переучет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изданий, информационных агентств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сетевых изданий)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 и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органа, выдающего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 постановке на учет или переучет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информационных агентств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и сетевых изданий)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произвести переучет периодического печатного издания,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информационного агентства и сетевого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 или информационного агентства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сетевых изданий) в связи с изменением_____________________________________________)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и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издания, информационного агентства или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издания________________________________________________________________________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периодического печатного издания, информационного агентства или сетевого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главного редактора</w:t>
      </w:r>
    </w:p>
    <w:bookmarkEnd w:id="123"/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                  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переучет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имя, при наличии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"Государственной корпорации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стандартам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представлении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     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                             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ФИО/подпись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"____"________________20___ года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505 </w:t>
            </w:r>
          </w:p>
        </w:tc>
      </w:tr>
    </w:tbl>
    <w:bookmarkStart w:name="z11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учет, переучет иностранных периодических печатных изданий, распространяемых на территории Республики Казахстан" (далее – государственная услуга).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общественного развития Республики Казахстан (далее – Министерство).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информации Министерства (далее – услугодатель).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в течение 10 (десяти) рабочих дней.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 – электронная (частично автоматизированная) и (или) бумажная.</w:t>
      </w:r>
    </w:p>
    <w:bookmarkEnd w:id="135"/>
    <w:bookmarkStart w:name="z1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документ об учете иностранных периодических печатных изданий, распространяемых на территории Республики Казахстан (далее – документ)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37"/>
    <w:bookmarkStart w:name="z1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 необходимых для оказания государственной услуги при обращении услугополучателя: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(в случае обращения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(название периодических печатных изданий, территория распространения, язык, основная тематическая направленность, периодичность, количество распространяемых экземпляров);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корпорации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140"/>
    <w:bookmarkStart w:name="z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Мәңгілік Ел, 8, Дом министерств, 15 подъезд, телефон 8 (7172) 74 03 64.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Министра информации и коммуникаций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обращается в суд.</w:t>
      </w:r>
    </w:p>
    <w:bookmarkEnd w:id="144"/>
    <w:bookmarkStart w:name="z13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установленным законодательством Республики Казахстан порядка полную или частичную утрату способности или возможности осуществлять самообслуживание, самостоятельно передвигаться, ориентироваться приемом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интернет-ресурсе Министерства: www.qogam.gov.kz, в разделе "Государственные услуги", Государственной корпорации – www.gov4c.kz.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48"/>
    <w:bookmarkStart w:name="z1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</w:r>
    </w:p>
    <w:bookmarkEnd w:id="149"/>
    <w:bookmarkStart w:name="z1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информации и общественного развития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выдающего справку )     </w:t>
      </w:r>
    </w:p>
    <w:bookmarkStart w:name="z13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иностранные периодические печатные издания, распространяемые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индивидуального предпринимателя/юридического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(ИИН/БИН, номер и дата выдачи регистрационного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регистрации, фактический адрес, контактные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2144"/>
        <w:gridCol w:w="2144"/>
        <w:gridCol w:w="3334"/>
        <w:gridCol w:w="1169"/>
        <w:gridCol w:w="519"/>
        <w:gridCol w:w="1496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названий иностранных периодических печатных изданий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иностранных периодических печатных изданий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(языки) распространяемых иностранных периодических печатных изданий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тематическая направленность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Предполагаемое количество распространяемых экземпляров 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1.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             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                                   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информации и коммуникаций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представлении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корпорации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