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951" w14:textId="8d35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апреля 2015 года № 70. Зарегистрировано в Министерстве юстиции Республики Казахстан 11 июня 2015 года № 11297.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4602, опубликованное в марте-апреле 2007 года в Собрании актов центральных исполнительных и иных государственных органов Республики Казахстан, 25 апреля 2007 года в газете "Юридическая газета" № 62 (1265)) следующие дополнения: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по кредитованию, утвержденных указанным постановлением: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10-2 и 10-3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"10-2. При рефинансировании ипотечных займов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открытие нового кредитного досье, при этом к действующему кредитному досье приобщаются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рефинансирование, подписанное заемщиком (созаемщиком) и зарегистрированное в подразделении банка, осуществляющем регистрацию входящей документации, содержащее указание о рефинансировании ипотечного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заемщика (созаемщика), супруги (супруга) заемщика (созаемщика), сверенная с оригиналом документа с отметкой об этом;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(отсутствии) недвижимого имущества у заемщика (созаемщика), супруги (супруга) заемщика (созаемщика) в Республике Казахстан (справка соответствующего уполномоченного государственного органа) по состоянию на 1 января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 предоставлении займа или копия дополнительного соглашения к договору банковского займа, оригиналы которых подлежат хранению в хранилище банка, на условиях и в порядке, установленном внутренними документами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независимого оценщика об оценке недвижимого имущества (определяющей и доказывающей его рыночную стоимость) на момент предоставления займа, а также заключение банка по залоговому обеспечению, составленное в соответствии с требованиями, установленными внутренними документами банка, представляемые при выдаче банком нового займа, при замене заемщиком недвижимого имущества, являющегося обеспечением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отнесение заемщика (созаемщика) в соответствии с законодательством Республики Казахстан к социально уязвимым слоям населения по состоянию на 1 января 2015 года (при отнесении заемщика (созаемщика) к социально уязвимым слоям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согласия субъекта кредитной истории на предоставление информации о нем в кредитные бюро (оригинал которого подлежит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согласия субъекта кредитной истории на выдачу кредитного отчета получателю кредитного отчета (оригинал которого подлежит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прошитая, скрепленная печатью, полистно пронумерованная и продублированная в электронном виде копия или выписка из решения уполномоченного органа банка об одобрении рефинансирования ипотечного займа, зарегистрированного (по номеру и дате принятия решения) в специальном журнале учета уполномоченного органа банка.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10-3. Для целей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под рефинансированием ипотечного займа понимается выдача банком нового займа для погашения ипотечного займа или изменение условий ипотечного займа с целью улучшения условий погашения займа на следующих условиях: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ипотечный заем получен заемщиком в банке и (или) ипотечной организации Республики Казахстан в период с 1 января 2004 года по 31 декабря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рефинансирование ипотечного займа, остаток задолженности по основному долгу которого по состоянию на 1 января 2015 года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 с просроченной задолженностью (свыше 90 (девяносто) дней) - не более 36 470 000,00 (тридцати шести миллионов четырехсот семидесяти тысяч) тенге, в том числе по заемщикам, относящимся в соответствии с законодательством Республики Казахстан к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- эквивалент в тенге не более 36 470 000,00 (тридцати шести миллионов четырехсот семидесяти тысяч) тенге, по официальному курсу Национального Банка Республики Казахстан на 1 января 2015 года, в том числе по заемщикам, относящимся в соответствии с законодательством Республики Казахстан к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 - не более 36 470 000,00 (тридцати шести миллионов четырехсот семидесяти тысяч) тенге, по заемщикам, относящимся в соответствии с законодательством Республики Казахстан к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ипотечный заем обеспечен залогом в виде жилища или земельного участка, являющихся единственным для заемщика и его супруги (супруга) на территории Республики Казахстан по состоянию на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жилища не превышает 120 (ста двадцати)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составляет не более 0,1 (ноль целых одной десятой) гектара.".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защите прав потребителей финансовых услуг (Терентьев А.Л.)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