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ffef" w14:textId="21dff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стипендии Президента Республики Казахстан на 2015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4 мая 2015 года № 275. Зарегистрирован в Министерстве юстиции Республики Казахстан 9 июня 2015 года № 11294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Президента Республики Казахстан от 5 марта 1993 года № 1134 «Об учреждении стипендии Президента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стипендии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между министерствами и АОО «Назарбаев Университет»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высшего, послевузовского образования и международного сотрудничества (Шаймарданов Ж.) в установленном законодательном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официальное опубликование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доведение настоящего приказа до сведения министерств и АОО «Назарбаев Университет».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экономики и финансов (Нургожаева Т.) осуществить выплату указанной стипендии с 1 января 2015 года в пределах средств, предусмотренных в республиканском бюджете на соответствующий финансовый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Балыкбаева Т.О.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Саринжипов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 приказом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образования и науки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мая 2015 года № 275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стипендии Президента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между министерствами и</w:t>
      </w:r>
      <w:r>
        <w:br/>
      </w:r>
      <w:r>
        <w:rPr>
          <w:rFonts w:ascii="Times New Roman"/>
          <w:b/>
          <w:i w:val="false"/>
          <w:color w:val="000000"/>
        </w:rPr>
        <w:t>
АОО «Назарбаев Университет»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5"/>
        <w:gridCol w:w="6462"/>
        <w:gridCol w:w="3489"/>
        <w:gridCol w:w="3444"/>
      </w:tblGrid>
      <w:tr>
        <w:trPr>
          <w:trHeight w:val="30" w:hRule="atLeast"/>
        </w:trPr>
        <w:tc>
          <w:tcPr>
            <w:tcW w:w="6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4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студентам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магистрантам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культуры и спорта Республики Казахстан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и социального развития Республики Казахстан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АОО «Назарбаев Университет»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1080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