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c9d2" w14:textId="840c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2015 года № 3-2/378. Зарегистрирован в Министерстве юстиции Республики Казахстан 5 июня 2015 года № 11284.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"Субсидирование на развитие племенного животноводства, повышение продуктивности и качества продукции животноводства"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Заместителя Премьер-Министра РК - Министра сельского хозяйства РК от 10.03.2017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23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3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</w:t>
      </w:r>
    </w:p>
    <w:bookmarkEnd w:id="8"/>
    <w:bookmarkStart w:name="z23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9"/>
    <w:bookmarkStart w:name="z23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0"/>
    <w:bookmarkStart w:name="z23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23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3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5 (пять) рабочих дней.</w:t>
      </w:r>
    </w:p>
    <w:bookmarkEnd w:id="13"/>
    <w:bookmarkStart w:name="z23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"/>
    <w:bookmarkStart w:name="z23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"/>
    <w:bookmarkStart w:name="z23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"/>
    <w:bookmarkStart w:name="z23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7"/>
    <w:bookmarkStart w:name="z23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3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9"/>
    <w:bookmarkStart w:name="z23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по месту регистрации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0"/>
    <w:bookmarkStart w:name="z23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посредством портала представляет в информационную систему субсидирования заявку на получение субсидий в форме электронного документа, удостоверенного электронной цифровой подписью,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"/>
    <w:bookmarkStart w:name="z23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2"/>
    <w:bookmarkStart w:name="z23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предоставлении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по следующим основаниям (далее – Закон):</w:t>
      </w:r>
    </w:p>
    <w:bookmarkEnd w:id="23"/>
    <w:bookmarkStart w:name="z23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заявки,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23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(зарегистрирован в Министерстве юстиции Республике Казахстан 14 января 2015 года № 10087).</w:t>
      </w:r>
    </w:p>
    <w:bookmarkEnd w:id="25"/>
    <w:bookmarkStart w:name="z23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26"/>
    <w:bookmarkStart w:name="z23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7"/>
    <w:bookmarkStart w:name="z23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8"/>
    <w:bookmarkStart w:name="z23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9"/>
    <w:bookmarkStart w:name="z23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0"/>
    <w:bookmarkStart w:name="z23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1"/>
    <w:bookmarkStart w:name="z23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23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3"/>
    <w:bookmarkStart w:name="z23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4"/>
    <w:bookmarkStart w:name="z23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23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либо обращается в суд.</w:t>
      </w:r>
    </w:p>
    <w:bookmarkEnd w:id="36"/>
    <w:bookmarkStart w:name="z23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7"/>
    <w:bookmarkStart w:name="z23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8"/>
    <w:bookmarkStart w:name="z23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39"/>
    <w:bookmarkStart w:name="z23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www.mоа.gov.kz;</w:t>
      </w:r>
    </w:p>
    <w:bookmarkEnd w:id="40"/>
    <w:bookmarkStart w:name="z23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41"/>
    <w:bookmarkStart w:name="z23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42"/>
    <w:bookmarkStart w:name="z23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43"/>
    <w:bookmarkStart w:name="z23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5"/>
    <w:bookmarkStart w:name="z23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46"/>
    <w:bookmarkStart w:name="z23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 государственной услуги отказано по причине: ________________________________________________________</w:t>
      </w:r>
    </w:p>
    <w:bookmarkEnd w:id="47"/>
    <w:bookmarkStart w:name="z23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23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9"/>
    <w:bookmarkStart w:name="z23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50"/>
    <w:bookmarkStart w:name="z23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52"/>
    <w:bookmarkStart w:name="z23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______________________________________________</w:t>
      </w:r>
    </w:p>
    <w:bookmarkEnd w:id="53"/>
    <w:bookmarkStart w:name="z23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(области, города республиканского значения, столицы)</w:t>
      </w:r>
    </w:p>
    <w:bookmarkEnd w:id="54"/>
    <w:bookmarkStart w:name="z23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</w:t>
      </w:r>
    </w:p>
    <w:bookmarkEnd w:id="55"/>
    <w:bookmarkStart w:name="z24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или фамилия, имя, отчество (при его наличии) физического лица)</w:t>
      </w:r>
    </w:p>
    <w:bookmarkEnd w:id="56"/>
    <w:bookmarkStart w:name="z24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закуп сельскохозяйственной продукции для производства сливочного масла,/твердого сыра/сухого молока* в объеме _____ килограмм, в размере ______________тенге.</w:t>
      </w:r>
    </w:p>
    <w:bookmarkEnd w:id="57"/>
    <w:bookmarkStart w:name="z24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(сумма цифрами и прописью)</w:t>
      </w:r>
    </w:p>
    <w:bookmarkEnd w:id="58"/>
    <w:bookmarkStart w:name="z24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59"/>
    <w:bookmarkStart w:name="z24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и филиала (представительство) иностранного юридического лица:</w:t>
      </w:r>
    </w:p>
    <w:bookmarkEnd w:id="60"/>
    <w:bookmarkStart w:name="z24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</w:t>
      </w:r>
    </w:p>
    <w:bookmarkEnd w:id="61"/>
    <w:bookmarkStart w:name="z24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________________________________________</w:t>
      </w:r>
    </w:p>
    <w:bookmarkEnd w:id="62"/>
    <w:bookmarkStart w:name="z24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руководителя____________________________</w:t>
      </w:r>
    </w:p>
    <w:bookmarkEnd w:id="63"/>
    <w:bookmarkStart w:name="z24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4"/>
    <w:bookmarkStart w:name="z24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адрес:______________________________________________________________________</w:t>
      </w:r>
    </w:p>
    <w:bookmarkEnd w:id="65"/>
    <w:bookmarkStart w:name="z24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(факса):_______________________________________________________</w:t>
      </w:r>
    </w:p>
    <w:bookmarkEnd w:id="66"/>
    <w:bookmarkStart w:name="z24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67"/>
    <w:bookmarkStart w:name="z24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________________________________________</w:t>
      </w:r>
    </w:p>
    <w:bookmarkEnd w:id="68"/>
    <w:bookmarkStart w:name="z24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(индивидуальный идентификационный номер) ________________________________</w:t>
      </w:r>
    </w:p>
    <w:bookmarkEnd w:id="69"/>
    <w:bookmarkStart w:name="z24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0"/>
    <w:bookmarkStart w:name="z24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______________________________________________________________________</w:t>
      </w:r>
    </w:p>
    <w:bookmarkEnd w:id="71"/>
    <w:bookmarkStart w:name="z24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выдано__________________________________________________________________</w:t>
      </w:r>
    </w:p>
    <w:bookmarkEnd w:id="72"/>
    <w:bookmarkStart w:name="z24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выдачи_________________________________________________________________</w:t>
      </w:r>
    </w:p>
    <w:bookmarkEnd w:id="73"/>
    <w:bookmarkStart w:name="z24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адрес:______________________________________________________________________</w:t>
      </w:r>
    </w:p>
    <w:bookmarkEnd w:id="74"/>
    <w:bookmarkStart w:name="z24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(факса):_______________________________________________________</w:t>
      </w:r>
    </w:p>
    <w:bookmarkEnd w:id="75"/>
    <w:bookmarkStart w:name="z24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для физического лица:</w:t>
      </w:r>
    </w:p>
    <w:bookmarkEnd w:id="76"/>
    <w:bookmarkStart w:name="z24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____________________________________________________________</w:t>
      </w:r>
    </w:p>
    <w:bookmarkEnd w:id="77"/>
    <w:bookmarkStart w:name="z24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____________________________________________________________</w:t>
      </w:r>
    </w:p>
    <w:bookmarkEnd w:id="78"/>
    <w:bookmarkStart w:name="z24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перерабатывающего предприятия в банке второго уровня или национальном операторе почты:</w:t>
      </w:r>
    </w:p>
    <w:bookmarkEnd w:id="79"/>
    <w:bookmarkStart w:name="z24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(индивидуальный идентификационный номер/бизнес-идентификационный номер)</w:t>
      </w:r>
    </w:p>
    <w:bookmarkEnd w:id="80"/>
    <w:bookmarkStart w:name="z24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1"/>
    <w:bookmarkStart w:name="z24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________________________________________________________</w:t>
      </w:r>
    </w:p>
    <w:bookmarkEnd w:id="82"/>
    <w:bookmarkStart w:name="z24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почты:___________________________________________</w:t>
      </w:r>
    </w:p>
    <w:bookmarkEnd w:id="83"/>
    <w:bookmarkStart w:name="z24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почты:________________________________________</w:t>
      </w:r>
    </w:p>
    <w:bookmarkEnd w:id="84"/>
    <w:bookmarkStart w:name="z24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(банковский идентификационный код) _______________________________________</w:t>
      </w:r>
    </w:p>
    <w:bookmarkEnd w:id="85"/>
    <w:bookmarkStart w:name="z24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(индивидуальный идентификационный код) __________________________________</w:t>
      </w:r>
    </w:p>
    <w:bookmarkEnd w:id="86"/>
    <w:bookmarkStart w:name="z24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________________________________________</w:t>
      </w:r>
    </w:p>
    <w:bookmarkEnd w:id="87"/>
    <w:bookmarkStart w:name="z24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________________________________________________________</w:t>
      </w:r>
    </w:p>
    <w:bookmarkEnd w:id="88"/>
    <w:bookmarkStart w:name="z24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счетах-фактурах, подтверждающих понесенные затраты (на момент подачи заявки) на приобретение сельскохозяйственной продукции**: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67"/>
        <w:gridCol w:w="1268"/>
        <w:gridCol w:w="1268"/>
        <w:gridCol w:w="1973"/>
        <w:gridCol w:w="1973"/>
        <w:gridCol w:w="1268"/>
        <w:gridCol w:w="201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фактуры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 фактуры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24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отдельно.</w:t>
      </w:r>
    </w:p>
    <w:bookmarkEnd w:id="91"/>
    <w:bookmarkStart w:name="z24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по каждому сельскохозяйственному товаропроизводителю заполняются отдельно.</w:t>
      </w:r>
    </w:p>
    <w:bookmarkEnd w:id="92"/>
    <w:bookmarkStart w:name="z24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3"/>
    <w:bookmarkStart w:name="z24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94"/>
    <w:bookmarkStart w:name="z24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- ЭЦП)</w:t>
      </w:r>
    </w:p>
    <w:bookmarkEnd w:id="95"/>
    <w:bookmarkStart w:name="z24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96"/>
    <w:bookmarkStart w:name="z24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97"/>
    <w:bookmarkStart w:name="z24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98"/>
    <w:bookmarkStart w:name="z24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99"/>
    <w:bookmarkStart w:name="z24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6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 повышение продуктивности и качества продукции животноводства"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24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"/>
    <w:bookmarkStart w:name="z24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bookmarkEnd w:id="103"/>
    <w:bookmarkStart w:name="z24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04"/>
    <w:bookmarkStart w:name="z24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05"/>
    <w:bookmarkStart w:name="z24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06"/>
    <w:bookmarkStart w:name="z249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7"/>
    <w:bookmarkStart w:name="z24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 (два) рабочих дня.</w:t>
      </w:r>
    </w:p>
    <w:bookmarkEnd w:id="108"/>
    <w:bookmarkStart w:name="z24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09"/>
    <w:bookmarkStart w:name="z24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0"/>
    <w:bookmarkStart w:name="z24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11"/>
    <w:bookmarkStart w:name="z25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2"/>
    <w:bookmarkStart w:name="z25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13"/>
    <w:bookmarkStart w:name="z25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14"/>
    <w:bookmarkStart w:name="z25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на портал заявку в форме электронного документа, удостоверенного ЭЦП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на развитие племенного животноводства, в том числе:</w:t>
      </w:r>
    </w:p>
    <w:bookmarkEnd w:id="115"/>
    <w:bookmarkStart w:name="z25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затрат на ведение селекционной и племенной работы с маточным поголовьем крупного рогатого скота, охваченного породным преобразованием, а также пчелосемьями, содержание племенных быков-производителей, используемых для воспроизводства стада – с 15 апреля до 1 октября текущего года;</w:t>
      </w:r>
    </w:p>
    <w:bookmarkEnd w:id="116"/>
    <w:bookmarkStart w:name="z25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удешевление затрат на ведение селекционной и племенной работы с маточным поголовьем овец, маралов (оленей), содержание племенных баранов-производителей, используемых для воспроизводства товарной отары – с 1 сентября до 1 декабря текущего года;</w:t>
      </w:r>
    </w:p>
    <w:bookmarkEnd w:id="117"/>
    <w:bookmarkStart w:name="z25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услуг племенных и дистрибьютерных центров по искусственному осеменению маточного поголовья крупного рогатого скота молочного и молочно-мясного направления, а также овец крестьянских (фермерских) хозяйств и сельскохозяйственных кооперативов, субсидирование услуг по трансплантации эмбрионов – с 1 мая до 1 декабря текущего года;</w:t>
      </w:r>
    </w:p>
    <w:bookmarkEnd w:id="118"/>
    <w:bookmarkStart w:name="z25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удешевление стоимости приобретения племенных или чистопородных животных у отечественных и зарубежных хозяйств, удешевление затрат на приобретение племенного суточного молодняка родительской/прародительской формы мясного направления и приобретение племенного суточного молодняка финальной формы яичного направления птиц у отечественных и зарубежных хозяйств, удешевление стоимости приобретенной однополой и двуполой семени племенного быка-производителя молочных и молочно-мясных пород, с момента возникновения оснований для подачи заявки прошло не более шести месяцев – с 25 января до 20 декабря текущего года;</w:t>
      </w:r>
    </w:p>
    <w:bookmarkEnd w:id="119"/>
    <w:bookmarkStart w:name="z25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селекционной и племенной работы с маточным поголовьем племенного крупного рогатого скота, свиней – с 25 января до 20 декабря текущего года.</w:t>
      </w:r>
    </w:p>
    <w:bookmarkEnd w:id="120"/>
    <w:bookmarkStart w:name="z25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в сроки с 20 января до 20 декабря, в том числе:</w:t>
      </w:r>
    </w:p>
    <w:bookmarkEnd w:id="121"/>
    <w:bookmarkStart w:name="z25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бычков, реализованных на откорм в откормочные площадки вместимостью не менее 1000 голов единовременно;</w:t>
      </w:r>
    </w:p>
    <w:bookmarkEnd w:id="122"/>
    <w:bookmarkStart w:name="z25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откорма бычков для откормочных площадок вместимостью не менее 1000 голов единовременно;</w:t>
      </w:r>
    </w:p>
    <w:bookmarkEnd w:id="123"/>
    <w:bookmarkStart w:name="z25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заготовки говядины мясоперерабатывающими предприятиями, занимающиеся забоем и первичной переработкой мяса крупного рогатого скота;</w:t>
      </w:r>
    </w:p>
    <w:bookmarkEnd w:id="124"/>
    <w:bookmarkStart w:name="z25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реализованных ягнят;</w:t>
      </w:r>
    </w:p>
    <w:bookmarkEnd w:id="125"/>
    <w:bookmarkStart w:name="z25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производства мяса птицы (мясо бройлерной птицы, мясо индейки, водоплавающей птицы), пищевое яйцо (куриное яйцо), молока (коровье, кобылье, верблюжье), тонкорунной и полутонкорунной шерсти;</w:t>
      </w:r>
    </w:p>
    <w:bookmarkEnd w:id="126"/>
    <w:bookmarkStart w:name="z25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затрат на корма маточному поголовью молочного направления.</w:t>
      </w:r>
    </w:p>
    <w:bookmarkEnd w:id="127"/>
    <w:bookmarkStart w:name="z25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128"/>
    <w:bookmarkStart w:name="z25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129"/>
    <w:bookmarkStart w:name="z25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130"/>
    <w:bookmarkStart w:name="z25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предоставлении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по следующим основаниям (далее – Закон):</w:t>
      </w:r>
    </w:p>
    <w:bookmarkEnd w:id="131"/>
    <w:bookmarkStart w:name="z25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2"/>
    <w:bookmarkStart w:name="z25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 – Министра Республики Казахстан - Министра сельского хозяйства Республики Казахстан от 15 июня 2018 года № 256 (зарегистрирован в Реестре государственной регистрации нормативных правовых актов № 17306).</w:t>
      </w:r>
    </w:p>
    <w:bookmarkEnd w:id="133"/>
    <w:bookmarkStart w:name="z25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134"/>
    <w:bookmarkStart w:name="z25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135"/>
    <w:bookmarkStart w:name="z25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6"/>
    <w:bookmarkStart w:name="z25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7"/>
    <w:bookmarkStart w:name="z25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138"/>
    <w:bookmarkStart w:name="z25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139"/>
    <w:bookmarkStart w:name="z25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140"/>
    <w:bookmarkStart w:name="z25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141"/>
    <w:bookmarkStart w:name="z25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42"/>
    <w:bookmarkStart w:name="z25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43"/>
    <w:bookmarkStart w:name="z25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обращается в суд.</w:t>
      </w:r>
    </w:p>
    <w:bookmarkEnd w:id="144"/>
    <w:bookmarkStart w:name="z25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45"/>
    <w:bookmarkStart w:name="z253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6"/>
    <w:bookmarkStart w:name="z25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147"/>
    <w:bookmarkStart w:name="z25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www.mоа.gov.kz;</w:t>
      </w:r>
    </w:p>
    <w:bookmarkEnd w:id="148"/>
    <w:bookmarkStart w:name="z25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149"/>
    <w:bookmarkStart w:name="z25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150"/>
    <w:bookmarkStart w:name="z25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</w:t>
      </w:r>
    </w:p>
    <w:bookmarkEnd w:id="151"/>
    <w:bookmarkStart w:name="z25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1414, 8 800 080 7777.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54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получение субсидий №_____ от "___" _________ 20 ____ года</w:t>
      </w:r>
    </w:p>
    <w:bookmarkEnd w:id="153"/>
    <w:bookmarkStart w:name="z25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товаропроизводителя_______________________________________________</w:t>
      </w:r>
    </w:p>
    <w:bookmarkEnd w:id="154"/>
    <w:bookmarkStart w:name="z25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наличии в документе, удостоверяющем личность)</w:t>
      </w:r>
    </w:p>
    <w:bookmarkEnd w:id="155"/>
    <w:bookmarkStart w:name="z25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_______________________________________________________________</w:t>
      </w:r>
    </w:p>
    <w:bookmarkEnd w:id="156"/>
    <w:bookmarkStart w:name="z25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(субсидируемое направление)</w:t>
      </w:r>
    </w:p>
    <w:bookmarkEnd w:id="157"/>
    <w:bookmarkStart w:name="z25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 20 ____ года</w:t>
      </w:r>
    </w:p>
    <w:bookmarkEnd w:id="158"/>
    <w:bookmarkStart w:name="z25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______________________________________________________________________</w:t>
      </w:r>
    </w:p>
    <w:bookmarkEnd w:id="159"/>
    <w:bookmarkStart w:name="z25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0"/>
    <w:bookmarkStart w:name="z25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хозяйства/Управления сельского хозяйства</w:t>
      </w:r>
    </w:p>
    <w:bookmarkEnd w:id="161"/>
    <w:bookmarkStart w:name="z25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_________________________________</w:t>
      </w:r>
    </w:p>
    <w:bookmarkEnd w:id="162"/>
    <w:bookmarkStart w:name="z25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(подписывается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руководителя отдела сельского хозяйства/Управления сельского хозяйства)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5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приобретенного племенного или чистопородного крупного рогатого скота, племенных быков-производителей мясных пород, племенного барана-производителя, племенного жеребца-производителя продуктивного направления, племенного верблюда-производителя, племенного и чистопородного маточного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племенного суточного молодняка финальной формы яичного направления птиц у отечественных и зарубежных хозяйств (оставить необходимое направление)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55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(покупателя) ____________________________________</w:t>
      </w:r>
    </w:p>
    <w:bookmarkEnd w:id="165"/>
    <w:bookmarkStart w:name="z25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6"/>
    <w:bookmarkStart w:name="z25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/ наименование юридического лица)</w:t>
      </w:r>
    </w:p>
    <w:bookmarkEnd w:id="167"/>
    <w:bookmarkStart w:name="z25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(покупателя):___________________________________________</w:t>
      </w:r>
    </w:p>
    <w:bookmarkEnd w:id="168"/>
    <w:bookmarkStart w:name="z25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69"/>
    <w:bookmarkStart w:name="z25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(область, район, город/село/улица, № дома)</w:t>
      </w:r>
    </w:p>
    <w:bookmarkEnd w:id="170"/>
    <w:bookmarkStart w:name="z25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171"/>
    <w:bookmarkStart w:name="z25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72"/>
    <w:bookmarkStart w:name="z25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173"/>
    <w:bookmarkStart w:name="z25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племенной продукции (материала) в 20___ году:</w:t>
      </w:r>
    </w:p>
    <w:bookmarkEnd w:id="174"/>
    <w:bookmarkStart w:name="z25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____________________________________________________________________________</w:t>
      </w:r>
    </w:p>
    <w:bookmarkEnd w:id="175"/>
    <w:bookmarkStart w:name="z25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(крупный рогатый скот/ баран/ коза/жеребец/ свинья/ верблюд)</w:t>
      </w:r>
    </w:p>
    <w:bookmarkEnd w:id="176"/>
    <w:bookmarkStart w:name="z25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77"/>
    <w:bookmarkStart w:name="z25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суточные цыплята</w:t>
      </w:r>
    </w:p>
    <w:bookmarkEnd w:id="178"/>
    <w:bookmarkStart w:name="z25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продуктивности: __________________________________________</w:t>
      </w:r>
    </w:p>
    <w:bookmarkEnd w:id="179"/>
    <w:bookmarkStart w:name="z25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0"/>
    <w:bookmarkStart w:name="z25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половозрастная группа, возраст (для отечественного скота - на момент даты продажи, для импортного скота – на момент постановки их на карантинирование у продавца):</w:t>
      </w:r>
    </w:p>
    <w:bookmarkEnd w:id="181"/>
    <w:bookmarkStart w:name="z25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продавце (страна, наименование продавца, месторасположение):</w:t>
      </w:r>
    </w:p>
    <w:bookmarkEnd w:id="182"/>
    <w:bookmarkStart w:name="z25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3"/>
    <w:bookmarkStart w:name="z25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1647"/>
        <w:gridCol w:w="2916"/>
        <w:gridCol w:w="2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  <w:bookmarkEnd w:id="185"/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маточное поголовье молочных и молочно-мясных пород</w:t>
            </w:r>
          </w:p>
          <w:bookmarkEnd w:id="186"/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голов отечественного происхождения</w:t>
            </w:r>
          </w:p>
          <w:bookmarkEnd w:id="187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Австралия, США, Канада и стран Европы</w:t>
            </w:r>
          </w:p>
          <w:bookmarkEnd w:id="188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СНГ</w:t>
            </w:r>
          </w:p>
          <w:bookmarkEnd w:id="189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Племенное или чистопородное маточное поголовье мясных пород </w:t>
            </w:r>
          </w:p>
          <w:bookmarkEnd w:id="190"/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голов зарубежного происхождения</w:t>
            </w:r>
          </w:p>
          <w:bookmarkEnd w:id="191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бык-производитель мясной породы</w:t>
            </w:r>
          </w:p>
          <w:bookmarkEnd w:id="192"/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голов отечественного происхождения</w:t>
            </w:r>
          </w:p>
          <w:bookmarkEnd w:id="193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94"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2328"/>
        <w:gridCol w:w="4122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Овцеводство/козоводство</w:t>
            </w:r>
          </w:p>
          <w:bookmarkEnd w:id="195"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Бараны-производители</w:t>
            </w:r>
          </w:p>
          <w:bookmarkEnd w:id="196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козы</w:t>
            </w:r>
          </w:p>
          <w:bookmarkEnd w:id="197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198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365"/>
        <w:gridCol w:w="4186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  <w:bookmarkEnd w:id="199"/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жеребцов</w:t>
            </w:r>
          </w:p>
          <w:bookmarkEnd w:id="200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2328"/>
        <w:gridCol w:w="4122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  <w:bookmarkEnd w:id="202"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Верблюдов-производителей</w:t>
            </w:r>
          </w:p>
          <w:bookmarkEnd w:id="203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4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1"/>
        <w:gridCol w:w="1737"/>
        <w:gridCol w:w="3075"/>
        <w:gridCol w:w="2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  <w:bookmarkEnd w:id="205"/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и чистопородного маточного поголовья зарубежного происхождения</w:t>
            </w:r>
          </w:p>
          <w:bookmarkEnd w:id="20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6"/>
        <w:gridCol w:w="1252"/>
        <w:gridCol w:w="2217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Птицеводство</w:t>
            </w:r>
          </w:p>
          <w:bookmarkEnd w:id="208"/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  <w:bookmarkEnd w:id="209"/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  <w:bookmarkEnd w:id="21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  <w:bookmarkEnd w:id="211"/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финальной формы полученной в птицефабрике, зарегистрированной в Республиканской палате</w:t>
            </w:r>
          </w:p>
          <w:bookmarkEnd w:id="21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1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7177"/>
        <w:gridCol w:w="2571"/>
        <w:gridCol w:w="1121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14"/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5"/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16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племенных или чистопородных животных, племенной птицеводческой продукции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7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племенных и чистопородных животных, племенной птицеводческой продукции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8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племенного или чистопородного крупного рогатого скота (в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9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финансового института о наличии специального счета (в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2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21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племенного животного, племенных суточных цыплят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свидетельства(в)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ИНЖ/ номер партии,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22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животных и/или птицы (не заполняется 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23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постановки и снятия с карантинирования у продавца (в случае приобретения из-за рубежа)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постановки на карантинирование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снятия с карантинирования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24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25"/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2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27"/>
    <w:bookmarkStart w:name="z29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целевое использование приобретенных племенных и чистопородных животных и использовать приобретенное поголовье для воспроизводства в пределах зоотехнической нормы естественной убыли:</w:t>
      </w:r>
    </w:p>
    <w:bookmarkEnd w:id="228"/>
    <w:bookmarkStart w:name="z29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маточного поголовья - не менее двух лет;</w:t>
      </w:r>
    </w:p>
    <w:bookmarkEnd w:id="229"/>
    <w:bookmarkStart w:name="z29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племенных быков-производителей, приобретенных для собственного маточного поголовья – не менее двух случных сезонов;</w:t>
      </w:r>
    </w:p>
    <w:bookmarkEnd w:id="230"/>
    <w:bookmarkStart w:name="z29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племенных быков-производителей, приобретенных для дальнейшей передачи в аренду в целях породного преобразования в общественные и товарные стада – не менее одного случного сезона;</w:t>
      </w:r>
    </w:p>
    <w:bookmarkEnd w:id="231"/>
    <w:bookmarkStart w:name="z29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племенных производителей (баранов, жеребцов, верблюдов) – не менее двух случных сезонов.</w:t>
      </w:r>
    </w:p>
    <w:bookmarkEnd w:id="232"/>
    <w:bookmarkStart w:name="z29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33"/>
    <w:bookmarkStart w:name="z29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92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быков-производителей, используемых для воспроизводства стада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9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________________________________________________</w:t>
      </w:r>
    </w:p>
    <w:bookmarkEnd w:id="236"/>
    <w:bookmarkStart w:name="z29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37"/>
    <w:bookmarkStart w:name="z29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/   наименование юридического лица)</w:t>
      </w:r>
    </w:p>
    <w:bookmarkEnd w:id="238"/>
    <w:bookmarkStart w:name="z29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товаропроизводителя_________________________________________________________</w:t>
      </w:r>
    </w:p>
    <w:bookmarkEnd w:id="239"/>
    <w:bookmarkStart w:name="z29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40"/>
    <w:bookmarkStart w:name="z29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41"/>
    <w:bookmarkStart w:name="z29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42"/>
    <w:bookmarkStart w:name="z29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43"/>
    <w:bookmarkStart w:name="z29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44"/>
    <w:bookmarkStart w:name="z29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быков-производителей _________голов</w:t>
      </w:r>
    </w:p>
    <w:bookmarkEnd w:id="245"/>
    <w:bookmarkStart w:name="z29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 тенге</w:t>
      </w:r>
    </w:p>
    <w:bookmarkEnd w:id="246"/>
    <w:bookmarkStart w:name="z29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47"/>
    <w:bookmarkStart w:name="z29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товарных/общественных стадах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397"/>
        <w:gridCol w:w="2067"/>
        <w:gridCol w:w="1189"/>
        <w:gridCol w:w="1850"/>
        <w:gridCol w:w="1189"/>
        <w:gridCol w:w="1229"/>
        <w:gridCol w:w="1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быке-производителе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250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пункт/хозяйство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1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965"/>
        <w:gridCol w:w="2626"/>
        <w:gridCol w:w="751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2"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3"/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4"/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в общественном стаде, сформированном из поголовья личных подсобных хозяйств (заполняется по каждому стаду, только для общественных стад)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племенных быков-производителей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быка(ов)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5"/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откорм площадкой от 1000 скотомест и хозяйством по закреплению и использованию (аренде) племенных быков-производителей мясных пород (заполняется только для товарных стад)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номер(а) племенных быков-производителей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быка-производителя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6"/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57"/>
    <w:bookmarkStart w:name="z30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______20__ года:</w:t>
      </w:r>
    </w:p>
    <w:bookmarkEnd w:id="258"/>
    <w:bookmarkStart w:name="z30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10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баранов-производителей, используемых для воспроизводства товарной отары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1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____________________________________________________</w:t>
      </w:r>
    </w:p>
    <w:bookmarkEnd w:id="261"/>
    <w:bookmarkStart w:name="z31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62"/>
    <w:bookmarkStart w:name="z31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263"/>
    <w:bookmarkStart w:name="z31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товаропроизводителя_____________________________________________</w:t>
      </w:r>
    </w:p>
    <w:bookmarkEnd w:id="264"/>
    <w:bookmarkStart w:name="z31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65"/>
    <w:bookmarkStart w:name="z31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66"/>
    <w:bookmarkStart w:name="z31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67"/>
    <w:bookmarkStart w:name="z31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68"/>
    <w:bookmarkStart w:name="z31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69"/>
    <w:bookmarkStart w:name="z31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баранов-производителей _________голов</w:t>
      </w:r>
    </w:p>
    <w:bookmarkEnd w:id="270"/>
    <w:bookmarkStart w:name="z31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__________ тенге</w:t>
      </w:r>
    </w:p>
    <w:bookmarkEnd w:id="271"/>
    <w:bookmarkStart w:name="z31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72"/>
    <w:bookmarkStart w:name="z31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Баранов-производителей, используемые для воспроизводства товарных отар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2405"/>
        <w:gridCol w:w="2074"/>
        <w:gridCol w:w="1193"/>
        <w:gridCol w:w="1856"/>
        <w:gridCol w:w="1193"/>
        <w:gridCol w:w="1193"/>
        <w:gridCol w:w="1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баране-производителе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баранов-производителя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275"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отары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5805"/>
        <w:gridCol w:w="3935"/>
        <w:gridCol w:w="1124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7"/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8"/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9"/>
        </w:tc>
        <w:tc>
          <w:tcPr>
            <w:tcW w:w="5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оператором и хозяйством по закреплению и использованию (аренде) племенных баранов-производителей в отаре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баранов-производителей, голов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номер(а) племенных баранов-производителей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барана-производителя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0"/>
        </w:tc>
        <w:tc>
          <w:tcPr>
            <w:tcW w:w="5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8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82"/>
    <w:bookmarkStart w:name="z32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83"/>
    <w:bookmarkStart w:name="z32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2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 и дистрибьютерным центром, оказывающим услуги по искусственному осеменению маточного поголовья крупного рогатого скота семенем племенных быков-производителей молочных и молочно-мясных пород, а также маточного поголовья овец в крестьянских (фермерских) хозяйствах и сельскохозяйственных кооперативах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2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 или дистрибьютерного центра: _____________________________</w:t>
      </w:r>
    </w:p>
    <w:bookmarkEnd w:id="286"/>
    <w:bookmarkStart w:name="z32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87"/>
    <w:bookmarkStart w:name="z32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 _________________________________________________</w:t>
      </w:r>
    </w:p>
    <w:bookmarkEnd w:id="288"/>
    <w:bookmarkStart w:name="z32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_____________________________________________________________</w:t>
      </w:r>
    </w:p>
    <w:bookmarkEnd w:id="289"/>
    <w:bookmarkStart w:name="z32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90"/>
    <w:bookmarkStart w:name="z32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91"/>
    <w:bookmarkStart w:name="z32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животного _________</w:t>
      </w:r>
    </w:p>
    <w:bookmarkEnd w:id="292"/>
    <w:bookmarkStart w:name="z32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осемененного маточного поголовья _____________ голов</w:t>
      </w:r>
    </w:p>
    <w:bookmarkEnd w:id="293"/>
    <w:bookmarkStart w:name="z32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294"/>
    <w:bookmarkStart w:name="z32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4560"/>
        <w:gridCol w:w="5342"/>
        <w:gridCol w:w="105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6"/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7"/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8"/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9"/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Дистрибьютерский договор по реализации семени быков-производителей отечественного племенного центра (при наличии)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0"/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осеменения маточного поголовья овец 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специалиста по осеменению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1"/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и обследования на стельность осемененного маточного поголовья крупного рогатого скота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02"/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03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04"/>
    <w:bookmarkStart w:name="z3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05"/>
    <w:bookmarkStart w:name="z335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3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крупного рогатого скота, охваченного породным преобразованием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36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308"/>
    <w:bookmarkStart w:name="z336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09"/>
    <w:bookmarkStart w:name="z336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310"/>
    <w:bookmarkStart w:name="z336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11"/>
    <w:bookmarkStart w:name="z336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(область, район, город/село/улица, № дома)</w:t>
      </w:r>
    </w:p>
    <w:bookmarkEnd w:id="312"/>
    <w:bookmarkStart w:name="z336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13"/>
    <w:bookmarkStart w:name="z336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14"/>
    <w:bookmarkStart w:name="z336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315"/>
    <w:bookmarkStart w:name="z336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316"/>
    <w:bookmarkStart w:name="z337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Маточное поголовье, голов: __________</w:t>
      </w:r>
    </w:p>
    <w:bookmarkEnd w:id="317"/>
    <w:bookmarkStart w:name="z337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быки мясных пород: _________</w:t>
      </w:r>
    </w:p>
    <w:bookmarkEnd w:id="318"/>
    <w:bookmarkStart w:name="z337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быка-производителя, голов: ____________________</w:t>
      </w:r>
    </w:p>
    <w:bookmarkEnd w:id="319"/>
    <w:bookmarkStart w:name="z337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маточного поголовья, подлежащего субсидированию, голов: ________</w:t>
      </w:r>
    </w:p>
    <w:bookmarkEnd w:id="320"/>
    <w:bookmarkStart w:name="z337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субсидирования ________________ тенге</w:t>
      </w:r>
    </w:p>
    <w:bookmarkEnd w:id="321"/>
    <w:bookmarkStart w:name="z337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возмещения _______________ тенге</w:t>
      </w:r>
    </w:p>
    <w:bookmarkEnd w:id="322"/>
    <w:bookmarkStart w:name="z337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в породном преобразовании: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2237"/>
        <w:gridCol w:w="1438"/>
        <w:gridCol w:w="1438"/>
        <w:gridCol w:w="1438"/>
        <w:gridCol w:w="1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быке-производителе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охваченное породным преобразованием: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28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9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4505"/>
        <w:gridCol w:w="4864"/>
        <w:gridCol w:w="1287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0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1"/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2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товарных хозяйств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государственного акта землепользования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3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принятия решения районного маслихата по утверждению плана по управлению пастбищами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34"/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3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36"/>
    <w:bookmarkStart w:name="z35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37"/>
    <w:bookmarkStart w:name="z35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38"/>
    <w:bookmarkStart w:name="z35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51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крупного рогатого скота мясных пород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51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</w:t>
      </w:r>
    </w:p>
    <w:bookmarkEnd w:id="341"/>
    <w:bookmarkStart w:name="z351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42"/>
    <w:bookmarkStart w:name="z351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</w:t>
      </w:r>
    </w:p>
    <w:bookmarkEnd w:id="343"/>
    <w:bookmarkStart w:name="z352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44"/>
    <w:bookmarkStart w:name="z352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45"/>
    <w:bookmarkStart w:name="z352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46"/>
    <w:bookmarkStart w:name="z352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47"/>
    <w:bookmarkStart w:name="z352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348"/>
    <w:bookmarkStart w:name="z352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селекционно-племенной работы:</w:t>
      </w:r>
    </w:p>
    <w:bookmarkEnd w:id="349"/>
    <w:bookmarkStart w:name="z352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маточного поголовья, подлежащего субсидированию, голов: ________</w:t>
      </w:r>
    </w:p>
    <w:bookmarkEnd w:id="350"/>
    <w:bookmarkStart w:name="z352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351"/>
    <w:bookmarkStart w:name="z352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352"/>
    <w:bookmarkStart w:name="z352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быках-производителях первой категории (заполняется в случае воспроизводства стада племенными быками-производителями)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2699"/>
        <w:gridCol w:w="2700"/>
        <w:gridCol w:w="4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быке-производителе</w:t>
            </w:r>
          </w:p>
          <w:bookmarkEnd w:id="354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5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6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племенном маточном поголовье: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600"/>
        <w:gridCol w:w="1600"/>
        <w:gridCol w:w="2491"/>
        <w:gridCol w:w="5009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5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 в Республиканской палате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 (заполняется в случае проведения искусственного осеменения)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0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1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62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63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64"/>
    <w:bookmarkStart w:name="z363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65"/>
    <w:bookmarkStart w:name="z363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66"/>
    <w:bookmarkStart w:name="z363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района</w:t>
            </w:r>
          </w:p>
        </w:tc>
      </w:tr>
    </w:tbl>
    <w:bookmarkStart w:name="z364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овец</w:t>
      </w:r>
    </w:p>
    <w:bookmarkEnd w:id="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64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</w:t>
      </w:r>
    </w:p>
    <w:bookmarkEnd w:id="369"/>
    <w:bookmarkStart w:name="z364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70"/>
    <w:bookmarkStart w:name="z364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</w:t>
      </w:r>
    </w:p>
    <w:bookmarkEnd w:id="371"/>
    <w:bookmarkStart w:name="z364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72"/>
    <w:bookmarkStart w:name="z364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(область, район, город/село/улица, № дома)</w:t>
      </w:r>
    </w:p>
    <w:bookmarkEnd w:id="373"/>
    <w:bookmarkStart w:name="z364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74"/>
    <w:bookmarkStart w:name="z364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75"/>
    <w:bookmarkStart w:name="z364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физического/юридического лица)  4. Статистика по ведению селекционной и племенной работы: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2"/>
        <w:gridCol w:w="1879"/>
        <w:gridCol w:w="1879"/>
      </w:tblGrid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</w:t>
            </w:r>
          </w:p>
          <w:bookmarkEnd w:id="377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Селекционно-племенная работа с племенным маточным поголовьем овец</w:t>
            </w:r>
          </w:p>
          <w:bookmarkEnd w:id="378"/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маточного поголовья (от 12 месяцев), голов:</w:t>
            </w:r>
          </w:p>
          <w:bookmarkEnd w:id="379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Удовлетворяющее маточное поголовье (от 12 месяцев), голов:</w:t>
            </w:r>
          </w:p>
          <w:bookmarkEnd w:id="380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баранов-производителей, голов:</w:t>
            </w:r>
          </w:p>
          <w:bookmarkEnd w:id="381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на барана-производителя, голов:</w:t>
            </w:r>
          </w:p>
          <w:bookmarkEnd w:id="382"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субсидирования ________________ тенге</w:t>
      </w:r>
    </w:p>
    <w:bookmarkEnd w:id="383"/>
    <w:bookmarkStart w:name="z367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_______________ тенге</w:t>
      </w:r>
    </w:p>
    <w:bookmarkEnd w:id="384"/>
    <w:bookmarkStart w:name="z367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баранах-производителях при использовании с племенным маточным поголовьем: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селекционной и племенной работе*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селекционной и племенной работе на дату формирования заявки, номера отсортированы в порядке увеличения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18"/>
        <w:gridCol w:w="3594"/>
        <w:gridCol w:w="829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2"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3"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94"/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95"/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96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97"/>
    <w:bookmarkStart w:name="z378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98"/>
    <w:bookmarkStart w:name="z379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99"/>
    <w:bookmarkStart w:name="z379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79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товарным маточным поголовьем овец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79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402"/>
    <w:bookmarkStart w:name="z37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03"/>
    <w:bookmarkStart w:name="z37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404"/>
    <w:bookmarkStart w:name="z379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405"/>
    <w:bookmarkStart w:name="z380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06"/>
    <w:bookmarkStart w:name="z380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407"/>
    <w:bookmarkStart w:name="z380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408"/>
    <w:bookmarkStart w:name="z38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409"/>
    <w:bookmarkStart w:name="z380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2903"/>
        <w:gridCol w:w="2904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</w:t>
            </w:r>
          </w:p>
          <w:bookmarkEnd w:id="411"/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Селекционно-племенная работа с маточным поголовьем овец</w:t>
            </w:r>
          </w:p>
          <w:bookmarkEnd w:id="412"/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маточного поголовья, голов:</w:t>
            </w:r>
          </w:p>
          <w:bookmarkEnd w:id="413"/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Удовлетворяющее маточное поголовье, голов:</w:t>
            </w:r>
          </w:p>
          <w:bookmarkEnd w:id="414"/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баранов-производителей, голов:</w:t>
            </w:r>
          </w:p>
          <w:bookmarkEnd w:id="415"/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на барана-производителя, голов:</w:t>
            </w:r>
          </w:p>
          <w:bookmarkEnd w:id="416"/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субсидирования ________________ тенге</w:t>
      </w:r>
    </w:p>
    <w:bookmarkEnd w:id="417"/>
    <w:bookmarkStart w:name="z38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возмещения _______________ тенге</w:t>
      </w:r>
    </w:p>
    <w:bookmarkEnd w:id="418"/>
    <w:bookmarkStart w:name="z38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баране-производителе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породном преобразовании*: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0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 участвуют в породном преобразовании на дату формирования заявки, номера отсортированы в порядке увеличения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18"/>
        <w:gridCol w:w="3594"/>
        <w:gridCol w:w="829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7"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28"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9"/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0"/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31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432"/>
    <w:bookmarkStart w:name="z39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433"/>
    <w:bookmarkStart w:name="z39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34"/>
    <w:bookmarkStart w:name="z39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97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маралов (оленей)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97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</w:t>
      </w:r>
    </w:p>
    <w:bookmarkEnd w:id="437"/>
    <w:bookmarkStart w:name="z397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38"/>
    <w:bookmarkStart w:name="z39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</w:t>
      </w:r>
    </w:p>
    <w:bookmarkEnd w:id="439"/>
    <w:bookmarkStart w:name="z39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40"/>
    <w:bookmarkStart w:name="z397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41"/>
    <w:bookmarkStart w:name="z398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442"/>
    <w:bookmarkStart w:name="z398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443"/>
    <w:bookmarkStart w:name="z398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44"/>
    <w:bookmarkStart w:name="z39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поголовью самок:</w:t>
      </w:r>
    </w:p>
    <w:bookmarkEnd w:id="445"/>
    <w:bookmarkStart w:name="z39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самки, голов:__________</w:t>
      </w:r>
    </w:p>
    <w:bookmarkEnd w:id="446"/>
    <w:bookmarkStart w:name="z398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субсидирования ________________ тенге</w:t>
      </w:r>
    </w:p>
    <w:bookmarkEnd w:id="447"/>
    <w:bookmarkStart w:name="z39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возмещения _______________ тенге</w:t>
      </w:r>
    </w:p>
    <w:bookmarkEnd w:id="448"/>
    <w:bookmarkStart w:name="z398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маралах (оленях)-производителей: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544"/>
        <w:gridCol w:w="2545"/>
        <w:gridCol w:w="2545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номер, выданный Республиканской палатой</w:t>
            </w:r>
          </w:p>
          <w:bookmarkEnd w:id="450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1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1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маралов, участвующего в селекционной и племенной работе*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номер, выданный Республиканской палатой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регистрационным номерам, выданная Республиканской палатой;</w:t>
      </w:r>
    </w:p>
    <w:bookmarkEnd w:id="455"/>
    <w:bookmarkStart w:name="z404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 маралов, приведенные в таблице участвуют в селекционной и племенной работе на дату формирования заявки, номера отсортированы в порядке увеличения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57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58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59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6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461"/>
    <w:bookmarkStart w:name="z409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462"/>
    <w:bookmarkStart w:name="z409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63"/>
    <w:bookmarkStart w:name="z409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09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пчелосемьями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10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466"/>
    <w:bookmarkStart w:name="z410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67"/>
    <w:bookmarkStart w:name="z410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468"/>
    <w:bookmarkStart w:name="z410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69"/>
    <w:bookmarkStart w:name="z410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70"/>
    <w:bookmarkStart w:name="z41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471"/>
    <w:bookmarkStart w:name="z41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72"/>
    <w:bookmarkStart w:name="z41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473"/>
    <w:bookmarkStart w:name="z41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пчелосемей: __________</w:t>
      </w:r>
    </w:p>
    <w:bookmarkEnd w:id="474"/>
    <w:bookmarkStart w:name="z41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субсидирования ________________ тенге</w:t>
      </w:r>
    </w:p>
    <w:bookmarkEnd w:id="475"/>
    <w:bookmarkStart w:name="z41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возмещения _______________ тенге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77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8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79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8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5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481"/>
    <w:bookmarkStart w:name="z415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82"/>
    <w:bookmarkStart w:name="z415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16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свиней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16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485"/>
    <w:bookmarkStart w:name="z416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86"/>
    <w:bookmarkStart w:name="z416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487"/>
    <w:bookmarkStart w:name="z416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88"/>
    <w:bookmarkStart w:name="z416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89"/>
    <w:bookmarkStart w:name="z416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490"/>
    <w:bookmarkStart w:name="z417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91"/>
    <w:bookmarkStart w:name="z417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92"/>
    <w:bookmarkStart w:name="z417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селекционно-племенной работы:</w:t>
      </w:r>
    </w:p>
    <w:bookmarkEnd w:id="493"/>
    <w:bookmarkStart w:name="z417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маточного поголовья, подлежащего субсидированию, голов: ________</w:t>
      </w:r>
    </w:p>
    <w:bookmarkEnd w:id="494"/>
    <w:bookmarkStart w:name="z417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495"/>
    <w:bookmarkStart w:name="z417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496"/>
    <w:bookmarkStart w:name="z417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животных производителях: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1307"/>
        <w:gridCol w:w="2035"/>
        <w:gridCol w:w="1307"/>
        <w:gridCol w:w="1308"/>
        <w:gridCol w:w="1861"/>
        <w:gridCol w:w="1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хряке-производителе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хряка-производителя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(заполняется в случае приобретения)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499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0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маточном поголовье: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04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5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06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07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508"/>
    <w:bookmarkStart w:name="z429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509"/>
    <w:bookmarkStart w:name="z429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510"/>
    <w:bookmarkStart w:name="z429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29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племенных быков молочных и молочно-мясных пород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30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(покупателя): _____________________________________</w:t>
      </w:r>
    </w:p>
    <w:bookmarkEnd w:id="513"/>
    <w:bookmarkStart w:name="z430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514"/>
    <w:bookmarkStart w:name="z430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515"/>
    <w:bookmarkStart w:name="z43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(покупателя):____________________________________________</w:t>
      </w:r>
    </w:p>
    <w:bookmarkEnd w:id="516"/>
    <w:bookmarkStart w:name="z43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517"/>
    <w:bookmarkStart w:name="z430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518"/>
    <w:bookmarkStart w:name="z43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519"/>
    <w:bookmarkStart w:name="z43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520"/>
    <w:bookmarkStart w:name="z430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521"/>
    <w:bookmarkStart w:name="z431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______________________</w:t>
      </w:r>
    </w:p>
    <w:bookmarkEnd w:id="522"/>
    <w:bookmarkStart w:name="z431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потребности (из расчета две дозы на одну голову), доз: ________</w:t>
      </w:r>
    </w:p>
    <w:bookmarkEnd w:id="523"/>
    <w:bookmarkStart w:name="z431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Фактически приобретено семени: ____ доз</w:t>
      </w:r>
    </w:p>
    <w:bookmarkEnd w:id="524"/>
    <w:bookmarkStart w:name="z431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порода _______________</w:t>
      </w:r>
    </w:p>
    <w:bookmarkEnd w:id="525"/>
    <w:bookmarkStart w:name="z431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область, страна происхождения: _____________________________</w:t>
      </w:r>
    </w:p>
    <w:bookmarkEnd w:id="526"/>
    <w:bookmarkStart w:name="z431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продавце (страна, наименование компании - поставщика): </w:t>
      </w:r>
    </w:p>
    <w:bookmarkEnd w:id="527"/>
    <w:bookmarkStart w:name="z431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528"/>
    <w:bookmarkStart w:name="z431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Подлежит субсидированию, доз: ________________</w:t>
      </w:r>
    </w:p>
    <w:bookmarkEnd w:id="529"/>
    <w:bookmarkStart w:name="z431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365"/>
        <w:gridCol w:w="4186"/>
        <w:gridCol w:w="3276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семени</w:t>
            </w:r>
          </w:p>
          <w:bookmarkEnd w:id="531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однополое </w:t>
            </w:r>
          </w:p>
          <w:bookmarkEnd w:id="532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двуполое </w:t>
            </w:r>
          </w:p>
          <w:bookmarkEnd w:id="533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534"/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35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6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37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семени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38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на племенной материал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свидетельства(в)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39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4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1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541"/>
    <w:bookmarkStart w:name="z441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542"/>
    <w:bookmarkStart w:name="z441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42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услуг по трансплантации эмбрионов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42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</w:t>
      </w:r>
    </w:p>
    <w:bookmarkEnd w:id="545"/>
    <w:bookmarkStart w:name="z442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46"/>
    <w:bookmarkStart w:name="z442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547"/>
    <w:bookmarkStart w:name="z442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548"/>
    <w:bookmarkStart w:name="z442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49"/>
    <w:bookmarkStart w:name="z442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550"/>
    <w:bookmarkStart w:name="z442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551"/>
    <w:bookmarkStart w:name="z442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52"/>
    <w:bookmarkStart w:name="z443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553"/>
    <w:bookmarkStart w:name="z443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_____________________________________________</w:t>
      </w:r>
    </w:p>
    <w:bookmarkEnd w:id="554"/>
    <w:bookmarkStart w:name="z443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осемененного маточного поголовья _____________ голов</w:t>
      </w:r>
    </w:p>
    <w:bookmarkEnd w:id="555"/>
    <w:bookmarkStart w:name="z443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556"/>
    <w:bookmarkStart w:name="z443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557"/>
    <w:bookmarkStart w:name="z443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телятах, полученных в результате трансплантации эмбрионов: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7"/>
        <w:gridCol w:w="3367"/>
        <w:gridCol w:w="2636"/>
      </w:tblGrid>
      <w:tr>
        <w:trPr>
          <w:trHeight w:val="30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телят, полученных в результате трансплантации эмбрионов</w:t>
            </w:r>
          </w:p>
          <w:bookmarkEnd w:id="55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0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1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62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трансплантации эмбрионов маточного поголовья крупного рогатого скота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63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трансплантации и обследования стельности маточного поголовья крупного рогатого скота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которому вживлены эмбрионы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поголовья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64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генетической оценки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сертификатов и даты выдачи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65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6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2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567"/>
    <w:bookmarkStart w:name="z452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568"/>
    <w:bookmarkStart w:name="z452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452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птицы (мясо бройлерной птицы, мясо индейки, водоплавающей птицы), пищевого яйца (куриное яйцо), молока (коровье, кобылье, верблюжье), тонкорунной и полутонкорунной шерсти, а также заготовки говядины мясоперерабатывающими предприятиями, занимающиеся забоем и первичной переработкой мяса крупного рогатого скота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52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</w:t>
      </w:r>
    </w:p>
    <w:bookmarkEnd w:id="571"/>
    <w:bookmarkStart w:name="z452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572"/>
    <w:bookmarkStart w:name="z452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лица/ наименование юридического лица)</w:t>
      </w:r>
    </w:p>
    <w:bookmarkEnd w:id="573"/>
    <w:bookmarkStart w:name="z453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 идентификационный номер</w:t>
      </w:r>
    </w:p>
    <w:bookmarkEnd w:id="574"/>
    <w:bookmarkStart w:name="z453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75"/>
    <w:bookmarkStart w:name="z453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576"/>
    <w:bookmarkStart w:name="z453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</w:t>
      </w:r>
    </w:p>
    <w:bookmarkEnd w:id="577"/>
    <w:bookmarkStart w:name="z453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578"/>
    <w:bookmarkStart w:name="z453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579"/>
    <w:bookmarkStart w:name="z453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________________________________________</w:t>
      </w:r>
    </w:p>
    <w:bookmarkEnd w:id="580"/>
    <w:bookmarkStart w:name="z453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711"/>
        <w:gridCol w:w="1680"/>
        <w:gridCol w:w="916"/>
        <w:gridCol w:w="1680"/>
        <w:gridCol w:w="1681"/>
        <w:gridCol w:w="1427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bookmarkEnd w:id="58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заготовленный и реализованный объем, единиц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3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бройлерной птицы</w:t>
            </w:r>
          </w:p>
          <w:bookmarkEnd w:id="584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индейки</w:t>
            </w:r>
          </w:p>
          <w:bookmarkEnd w:id="58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водоплавающей птицы</w:t>
            </w:r>
          </w:p>
          <w:bookmarkEnd w:id="58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  <w:bookmarkEnd w:id="587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Коровье молоко:</w:t>
            </w:r>
          </w:p>
          <w:bookmarkEnd w:id="588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МТФ от 600 фуражных коров</w:t>
            </w:r>
          </w:p>
          <w:bookmarkEnd w:id="589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МТФ от 400 фуражных коров</w:t>
            </w:r>
          </w:p>
          <w:bookmarkEnd w:id="590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МТФ от 50 фуражных коров</w:t>
            </w:r>
          </w:p>
          <w:bookmarkEnd w:id="591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сельскохозяйственного кооператива</w:t>
            </w:r>
          </w:p>
          <w:bookmarkEnd w:id="592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Кобылье молоко</w:t>
            </w:r>
          </w:p>
          <w:bookmarkEnd w:id="593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Верблюжье молоко</w:t>
            </w:r>
          </w:p>
          <w:bookmarkEnd w:id="594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и полутонкая шерсть</w:t>
            </w:r>
          </w:p>
          <w:bookmarkEnd w:id="59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говядины</w:t>
            </w:r>
          </w:p>
          <w:bookmarkEnd w:id="59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6352"/>
        <w:gridCol w:w="3710"/>
        <w:gridCol w:w="983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7"/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8"/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99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00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реализованную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01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02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03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выданная лабораторией, осуществляющей оценку качества шерсти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справку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604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 (заполняется в случае реализации молока сельскохозяйственным кооперативом)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605"/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60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9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 не является:</w:t>
      </w:r>
    </w:p>
    <w:bookmarkEnd w:id="607"/>
    <w:bookmarkStart w:name="z48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приобретенной у других физических и юридических лиц для дальнейшей ее перепродажи и (или) переработки, за исключением мясоперерабатывающих предприятий, занимающихся забоем и первичной переработкой мяса крупного рогатого скота;</w:t>
      </w:r>
    </w:p>
    <w:bookmarkEnd w:id="608"/>
    <w:bookmarkStart w:name="z48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реализованной по бартеру, в счет взаиморасчетов или ранее просубсидированной, за исключением ранее просубсидированной продукции животноводства, закупаемой мясоперерабатывающими предприятиями, занимающихся забоем и первичной переработкой мяса крупного рогатого скота;</w:t>
      </w:r>
    </w:p>
    <w:bookmarkEnd w:id="609"/>
    <w:bookmarkStart w:name="z48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продукцией подворного забоя, а также не прошедшая первичную переработку в убойных цехах (пунктах) и мясоперерабатывающих предприятиях;</w:t>
      </w:r>
    </w:p>
    <w:bookmarkEnd w:id="610"/>
    <w:bookmarkStart w:name="z48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в результате вынужденного санитарного забоя животных, а также продукцией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животных;</w:t>
      </w:r>
    </w:p>
    <w:bookmarkEnd w:id="611"/>
    <w:bookmarkStart w:name="z48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побочной продукцией мясного птицеводства (лапки, головы, внутренние органы);</w:t>
      </w:r>
    </w:p>
    <w:bookmarkEnd w:id="612"/>
    <w:bookmarkStart w:name="z48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реализованной и (или) переданной для производства яичного порошка;</w:t>
      </w:r>
    </w:p>
    <w:bookmarkEnd w:id="613"/>
    <w:bookmarkStart w:name="z48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переработанным молоком, реализованным без упаковки.</w:t>
      </w:r>
    </w:p>
    <w:bookmarkEnd w:id="614"/>
    <w:bookmarkStart w:name="z48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615"/>
    <w:bookmarkStart w:name="z48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16"/>
    <w:bookmarkStart w:name="z48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года.</w:t>
      </w:r>
    </w:p>
    <w:bookmarkEnd w:id="617"/>
    <w:bookmarkStart w:name="z48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4813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затрат откорма бычков для откормочных площадок вместимостью не менее 1000 голов единовременно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8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</w:t>
      </w:r>
    </w:p>
    <w:bookmarkEnd w:id="620"/>
    <w:bookmarkStart w:name="z48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21"/>
    <w:bookmarkStart w:name="z48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юридического лица/фамилия, имя, отчество (при его наличии) физического лица)</w:t>
      </w:r>
    </w:p>
    <w:bookmarkEnd w:id="622"/>
    <w:bookmarkStart w:name="z48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 идентификационный номер</w:t>
      </w:r>
    </w:p>
    <w:bookmarkEnd w:id="623"/>
    <w:bookmarkStart w:name="z48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24"/>
    <w:bookmarkStart w:name="z48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625"/>
    <w:bookmarkStart w:name="z48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___________________________________________________</w:t>
      </w:r>
    </w:p>
    <w:bookmarkEnd w:id="626"/>
    <w:bookmarkStart w:name="z48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27"/>
    <w:bookmarkStart w:name="z48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628"/>
    <w:bookmarkStart w:name="z48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______________________________________________________</w:t>
      </w:r>
    </w:p>
    <w:bookmarkEnd w:id="629"/>
    <w:bookmarkStart w:name="z48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объем:___________ голов</w:t>
      </w:r>
    </w:p>
    <w:bookmarkEnd w:id="630"/>
    <w:bookmarkStart w:name="z48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забоя на предприятиях по убою/переработке: 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687"/>
        <w:gridCol w:w="1657"/>
        <w:gridCol w:w="3079"/>
        <w:gridCol w:w="2160"/>
        <w:gridCol w:w="1658"/>
        <w:gridCol w:w="1156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  <w:bookmarkEnd w:id="632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килограмм (живой вес и убойный вес)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 живого веса за период откорма, килограмм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килограмм,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 бычков</w:t>
            </w:r>
          </w:p>
          <w:bookmarkEnd w:id="634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в живом виде: 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654"/>
        <w:gridCol w:w="1946"/>
        <w:gridCol w:w="2183"/>
        <w:gridCol w:w="2028"/>
        <w:gridCol w:w="1556"/>
        <w:gridCol w:w="108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  <w:bookmarkEnd w:id="636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 (при наличии)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сертификата (при наличии)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килограмм (живой вес)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 живого веса за период откорма, 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килограмм,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Итогос убсидий,тысяч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7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 бычков</w:t>
            </w:r>
          </w:p>
          <w:bookmarkEnd w:id="638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519"/>
        <w:gridCol w:w="1086"/>
        <w:gridCol w:w="1059"/>
        <w:gridCol w:w="1750"/>
        <w:gridCol w:w="2005"/>
        <w:gridCol w:w="405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 бычка</w:t>
            </w:r>
          </w:p>
          <w:bookmarkEnd w:id="639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бычка на откормочную площадку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убоя/ реализации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откорма, дней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бычка при поступлении, килограмм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бычка при забое/реализации, килограмм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привес, килограмм (столбец 6 - столбец 5)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0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216"/>
        <w:gridCol w:w="3794"/>
        <w:gridCol w:w="100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1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2"/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3"/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и оплату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(дата, номер, сумма)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44"/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животных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(ов)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забитого поголовья, голов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живой вес, килограмм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убойный вес, килограмм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45"/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оказанные услуги (покупателю или продавцу) по убою животных при использовании услуг предприятия, не принадлежащего товаропроизводителю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(дата, номер, сумма)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46"/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47"/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648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3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649"/>
    <w:bookmarkStart w:name="z503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50"/>
    <w:bookmarkStart w:name="z503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651"/>
    <w:bookmarkStart w:name="z504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04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бычков, реализованных на откорм в откормочные площадки вместимостью не менее 1000 голов единовременно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04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</w:t>
      </w:r>
    </w:p>
    <w:bookmarkEnd w:id="654"/>
    <w:bookmarkStart w:name="z504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55"/>
    <w:bookmarkStart w:name="z504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</w:t>
      </w:r>
    </w:p>
    <w:bookmarkEnd w:id="656"/>
    <w:bookmarkStart w:name="z504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57"/>
    <w:bookmarkStart w:name="z504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658"/>
    <w:bookmarkStart w:name="z505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 товаропроизводителя</w:t>
      </w:r>
    </w:p>
    <w:bookmarkEnd w:id="659"/>
    <w:bookmarkStart w:name="z505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60"/>
    <w:bookmarkStart w:name="z505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661"/>
    <w:bookmarkStart w:name="z505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реализовано бычков____________ голов</w:t>
      </w:r>
    </w:p>
    <w:bookmarkEnd w:id="662"/>
    <w:bookmarkStart w:name="z505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откормочной площадки, бизнес идентификационный номер, учетный номер</w:t>
      </w:r>
    </w:p>
    <w:bookmarkEnd w:id="663"/>
    <w:bookmarkStart w:name="z505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 за килограмм живого веса</w:t>
      </w:r>
    </w:p>
    <w:bookmarkEnd w:id="664"/>
    <w:bookmarkStart w:name="z505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665"/>
    <w:bookmarkStart w:name="z505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бычках, реализованных на откормочную площадку: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925"/>
        <w:gridCol w:w="2995"/>
        <w:gridCol w:w="3530"/>
        <w:gridCol w:w="1926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667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бычка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продаже, месяцев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продаже, килограмм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8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9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0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71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бычков на откормочную площадку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Номери 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бычков,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72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бычков на откормочную площадку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73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674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6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675"/>
    <w:bookmarkStart w:name="z516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76"/>
    <w:bookmarkStart w:name="z516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677"/>
    <w:bookmarkStart w:name="z516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17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реализацию ягнят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17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680"/>
    <w:bookmarkStart w:name="z517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81"/>
    <w:bookmarkStart w:name="z517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682"/>
    <w:bookmarkStart w:name="z517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83"/>
    <w:bookmarkStart w:name="z517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684"/>
    <w:bookmarkStart w:name="z517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685"/>
    <w:bookmarkStart w:name="z517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86"/>
    <w:bookmarkStart w:name="z517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687"/>
    <w:bookmarkStart w:name="z518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реализовано ____________ голов</w:t>
      </w:r>
    </w:p>
    <w:bookmarkEnd w:id="688"/>
    <w:bookmarkStart w:name="z518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689"/>
    <w:bookmarkStart w:name="z518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690"/>
    <w:bookmarkStart w:name="z518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реализованных ягнятах: 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7"/>
        <w:gridCol w:w="930"/>
        <w:gridCol w:w="2911"/>
        <w:gridCol w:w="2135"/>
        <w:gridCol w:w="2236"/>
        <w:gridCol w:w="1711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  <w:bookmarkEnd w:id="692"/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продаже, месяцев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 (при наличии)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сертификата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покупателе (заполняется в случае реализации на мясокомбинат или откормочную площадку)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мясокомбината/откормочной площадки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3"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94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5"/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96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купли-продажи ягнят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 обретенных ягнят,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7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ягнят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ягнят,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98"/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69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700"/>
    <w:bookmarkStart w:name="z531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01"/>
    <w:bookmarkStart w:name="z53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702"/>
    <w:bookmarkStart w:name="z53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318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маточному поголовью молочного направления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3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705"/>
    <w:bookmarkStart w:name="z53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706"/>
    <w:bookmarkStart w:name="z53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07"/>
    <w:bookmarkStart w:name="z53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708"/>
    <w:bookmarkStart w:name="z53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 идентификационный номер ________________________________________</w:t>
      </w:r>
    </w:p>
    <w:bookmarkEnd w:id="709"/>
    <w:bookmarkStart w:name="z53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_______________________________________________</w:t>
      </w:r>
    </w:p>
    <w:bookmarkEnd w:id="710"/>
    <w:bookmarkStart w:name="z53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_____________ голов</w:t>
      </w:r>
    </w:p>
    <w:bookmarkEnd w:id="711"/>
    <w:bookmarkStart w:name="z53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712"/>
    <w:bookmarkStart w:name="z53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______________________ тенге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832"/>
        <w:gridCol w:w="2618"/>
        <w:gridCol w:w="81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4"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5"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16"/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 и/или договор на покупку кормов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акта/договора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акта/дата заключения договора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гектар/объем, тонн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17"/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похозяйственного учета или отчета из формы 4-СХ "Отчет об итогах сева"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18"/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Справка-расчет затрат на корма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стоимость, 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9"/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7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1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721"/>
    <w:bookmarkStart w:name="z541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22"/>
    <w:bookmarkStart w:name="z541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723"/>
    <w:bookmarkStart w:name="z541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724"/>
    <w:bookmarkStart w:name="z541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услуг субсидирования развития племенного животноводства, повышения продуктивности и качества продукции животноводства в формах заявок на получение субсидий будут вноситься изменения в части сокращения перечня предоставляемых сведений (документов).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