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ef95" w14:textId="54de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сфере физической культуры и 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культуры и спорта Республики Казахстан от 17 апреля 2015 года № 139. Зарегистрирован в Министерстве юстиции Республики Казахстан 5 июня 2015 года № 11276. Утратил силу приказом Министра культуры и спорта Республики Казахстан от 29 мая 2020 года № 158.</w:t>
      </w:r>
    </w:p>
    <w:p>
      <w:pPr>
        <w:spacing w:after="0"/>
        <w:ind w:left="0"/>
        <w:jc w:val="both"/>
      </w:pPr>
      <w:r>
        <w:rPr>
          <w:rFonts w:ascii="Times New Roman"/>
          <w:b w:val="false"/>
          <w:i w:val="false"/>
          <w:color w:val="ff0000"/>
          <w:sz w:val="28"/>
        </w:rPr>
        <w:t xml:space="preserve">
      Сноска. Утратил силу приказом Министра культуры и спорта РК от 29.05.2020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866" w:id="1"/>
    <w:p>
      <w:pPr>
        <w:spacing w:after="0"/>
        <w:ind w:left="0"/>
        <w:jc w:val="both"/>
      </w:pPr>
      <w:r>
        <w:rPr>
          <w:rFonts w:ascii="Times New Roman"/>
          <w:b w:val="false"/>
          <w:i w:val="false"/>
          <w:color w:val="000000"/>
          <w:sz w:val="28"/>
        </w:rPr>
        <w:t>
      1. Утвердить прилагаемые:</w:t>
      </w:r>
    </w:p>
    <w:bookmarkEnd w:id="1"/>
    <w:bookmarkStart w:name="z867" w:id="2"/>
    <w:p>
      <w:pPr>
        <w:spacing w:after="0"/>
        <w:ind w:left="0"/>
        <w:jc w:val="both"/>
      </w:pPr>
      <w:r>
        <w:rPr>
          <w:rFonts w:ascii="Times New Roman"/>
          <w:b w:val="false"/>
          <w:i w:val="false"/>
          <w:color w:val="000000"/>
          <w:sz w:val="28"/>
        </w:rPr>
        <w:t xml:space="preserve">
      1) стандарт государственной услуги "Аккредитация республиканских и региональных спортивных федераций",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68" w:id="3"/>
    <w:p>
      <w:pPr>
        <w:spacing w:after="0"/>
        <w:ind w:left="0"/>
        <w:jc w:val="both"/>
      </w:pPr>
      <w:r>
        <w:rPr>
          <w:rFonts w:ascii="Times New Roman"/>
          <w:b w:val="false"/>
          <w:i w:val="false"/>
          <w:color w:val="000000"/>
          <w:sz w:val="28"/>
        </w:rPr>
        <w:t xml:space="preserve">
      2) cтандарт государственной услуги "Аккредитация местных спортивных федераций",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69" w:id="4"/>
    <w:p>
      <w:pPr>
        <w:spacing w:after="0"/>
        <w:ind w:left="0"/>
        <w:jc w:val="both"/>
      </w:pPr>
      <w:r>
        <w:rPr>
          <w:rFonts w:ascii="Times New Roman"/>
          <w:b w:val="false"/>
          <w:i w:val="false"/>
          <w:color w:val="000000"/>
          <w:sz w:val="28"/>
        </w:rPr>
        <w:t xml:space="preserve">
      3) стандарт государственной услуги "Выплата пожизненного ежемесячного материального обеспечения спортсменам и тренерам",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870" w:id="5"/>
    <w:p>
      <w:pPr>
        <w:spacing w:after="0"/>
        <w:ind w:left="0"/>
        <w:jc w:val="both"/>
      </w:pPr>
      <w:r>
        <w:rPr>
          <w:rFonts w:ascii="Times New Roman"/>
          <w:b w:val="false"/>
          <w:i w:val="false"/>
          <w:color w:val="000000"/>
          <w:sz w:val="28"/>
        </w:rPr>
        <w:t xml:space="preserve">
      4) стандарт государственной услуги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871" w:id="6"/>
    <w:p>
      <w:pPr>
        <w:spacing w:after="0"/>
        <w:ind w:left="0"/>
        <w:jc w:val="both"/>
      </w:pPr>
      <w:r>
        <w:rPr>
          <w:rFonts w:ascii="Times New Roman"/>
          <w:b w:val="false"/>
          <w:i w:val="false"/>
          <w:color w:val="000000"/>
          <w:sz w:val="28"/>
        </w:rPr>
        <w:t xml:space="preserve">
      5) стандарт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872" w:id="7"/>
    <w:p>
      <w:pPr>
        <w:spacing w:after="0"/>
        <w:ind w:left="0"/>
        <w:jc w:val="both"/>
      </w:pPr>
      <w:r>
        <w:rPr>
          <w:rFonts w:ascii="Times New Roman"/>
          <w:b w:val="false"/>
          <w:i w:val="false"/>
          <w:color w:val="000000"/>
          <w:sz w:val="28"/>
        </w:rPr>
        <w:t xml:space="preserve">
      6) стандарт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873" w:id="8"/>
    <w:p>
      <w:pPr>
        <w:spacing w:after="0"/>
        <w:ind w:left="0"/>
        <w:jc w:val="both"/>
      </w:pPr>
      <w:r>
        <w:rPr>
          <w:rFonts w:ascii="Times New Roman"/>
          <w:b w:val="false"/>
          <w:i w:val="false"/>
          <w:color w:val="000000"/>
          <w:sz w:val="28"/>
        </w:rPr>
        <w:t xml:space="preserve">
      7) стандарт государственной услуги "Присвоение статусов "специализированная" спортивным школам и "специализированное" отделениям спортивных школ",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874" w:id="9"/>
    <w:p>
      <w:pPr>
        <w:spacing w:after="0"/>
        <w:ind w:left="0"/>
        <w:jc w:val="both"/>
      </w:pPr>
      <w:r>
        <w:rPr>
          <w:rFonts w:ascii="Times New Roman"/>
          <w:b w:val="false"/>
          <w:i w:val="false"/>
          <w:color w:val="000000"/>
          <w:sz w:val="28"/>
        </w:rPr>
        <w:t xml:space="preserve">
      8) стандарт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875" w:id="10"/>
    <w:p>
      <w:pPr>
        <w:spacing w:after="0"/>
        <w:ind w:left="0"/>
        <w:jc w:val="both"/>
      </w:pPr>
      <w:r>
        <w:rPr>
          <w:rFonts w:ascii="Times New Roman"/>
          <w:b w:val="false"/>
          <w:i w:val="false"/>
          <w:color w:val="000000"/>
          <w:sz w:val="28"/>
        </w:rPr>
        <w:t xml:space="preserve">
      9) стандарт государственной услуги "Выдача жилища чемпионам и призерам Олимпийских, Паралимпийских и Сурдлимпийских игр",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876" w:id="11"/>
    <w:p>
      <w:pPr>
        <w:spacing w:after="0"/>
        <w:ind w:left="0"/>
        <w:jc w:val="both"/>
      </w:pPr>
      <w:r>
        <w:rPr>
          <w:rFonts w:ascii="Times New Roman"/>
          <w:b w:val="false"/>
          <w:i w:val="false"/>
          <w:color w:val="000000"/>
          <w:sz w:val="28"/>
        </w:rPr>
        <w:t xml:space="preserve">
      10) стандарт государственной услуги "Прием документов в республиканские специализированные школы-интернаты-колледжи олимпийского резерва и областные школы-интернаты для одаренных в спорте детей",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 </w:t>
      </w:r>
    </w:p>
    <w:bookmarkEnd w:id="11"/>
    <w:bookmarkStart w:name="z877" w:id="12"/>
    <w:p>
      <w:pPr>
        <w:spacing w:after="0"/>
        <w:ind w:left="0"/>
        <w:jc w:val="both"/>
      </w:pPr>
      <w:r>
        <w:rPr>
          <w:rFonts w:ascii="Times New Roman"/>
          <w:b w:val="false"/>
          <w:i w:val="false"/>
          <w:color w:val="000000"/>
          <w:sz w:val="28"/>
        </w:rPr>
        <w:t xml:space="preserve">
      11) стандарт государственной услуги "Прием документов в детско-юношеские спортивные школы, спортивные школы для инвалидов",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 </w:t>
      </w:r>
    </w:p>
    <w:bookmarkEnd w:id="12"/>
    <w:bookmarkStart w:name="z878" w:id="13"/>
    <w:p>
      <w:pPr>
        <w:spacing w:after="0"/>
        <w:ind w:left="0"/>
        <w:jc w:val="both"/>
      </w:pPr>
      <w:r>
        <w:rPr>
          <w:rFonts w:ascii="Times New Roman"/>
          <w:b w:val="false"/>
          <w:i w:val="false"/>
          <w:color w:val="000000"/>
          <w:sz w:val="28"/>
        </w:rPr>
        <w:t xml:space="preserve">
      12) стандарт государственной услуги "Прием документов на подготовку, переподготовку, повышение квалификации кадров в области физической культуры и спорта",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879" w:id="14"/>
    <w:p>
      <w:pPr>
        <w:spacing w:after="0"/>
        <w:ind w:left="0"/>
        <w:jc w:val="both"/>
      </w:pPr>
      <w:r>
        <w:rPr>
          <w:rFonts w:ascii="Times New Roman"/>
          <w:b w:val="false"/>
          <w:i w:val="false"/>
          <w:color w:val="000000"/>
          <w:sz w:val="28"/>
        </w:rPr>
        <w:t xml:space="preserve">
      13) стандарт государственной услуги "Признание видов спорта, спортивных дисциплин",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культуры и спорта РК от 17.09.2019 </w:t>
      </w:r>
      <w:r>
        <w:rPr>
          <w:rFonts w:ascii="Times New Roman"/>
          <w:b w:val="false"/>
          <w:i w:val="false"/>
          <w:color w:val="00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5"/>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(Канагатов Е.Б.) в установленном законодательством порядке обеспечить:</w:t>
      </w:r>
    </w:p>
    <w:bookmarkEnd w:id="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направление его на официальное опубликование в периодических печатных изданиях и в информационно-правовой системе "Әділет".</w:t>
      </w:r>
    </w:p>
    <w:bookmarkStart w:name="z4" w:id="1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культуры и спорта Республики Казахстан Мусайбекова С.Ж.</w:t>
      </w:r>
    </w:p>
    <w:bookmarkEnd w:id="16"/>
    <w:bookmarkStart w:name="z5" w:id="1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культуры и спорта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Мухамедиулы</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 А. Исекешев   </w:t>
      </w:r>
    </w:p>
    <w:p>
      <w:pPr>
        <w:spacing w:after="0"/>
        <w:ind w:left="0"/>
        <w:jc w:val="both"/>
      </w:pPr>
      <w:r>
        <w:rPr>
          <w:rFonts w:ascii="Times New Roman"/>
          <w:b w:val="false"/>
          <w:i w:val="false"/>
          <w:color w:val="000000"/>
          <w:sz w:val="28"/>
        </w:rPr>
        <w:t>
      4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 Е. Досаев   </w:t>
      </w:r>
    </w:p>
    <w:p>
      <w:pPr>
        <w:spacing w:after="0"/>
        <w:ind w:left="0"/>
        <w:jc w:val="both"/>
      </w:pPr>
      <w:r>
        <w:rPr>
          <w:rFonts w:ascii="Times New Roman"/>
          <w:b w:val="false"/>
          <w:i w:val="false"/>
          <w:color w:val="000000"/>
          <w:sz w:val="28"/>
        </w:rPr>
        <w:t>
      5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17 апреля 2015 года</w:t>
            </w:r>
            <w:r>
              <w:br/>
            </w:r>
            <w:r>
              <w:rPr>
                <w:rFonts w:ascii="Times New Roman"/>
                <w:b w:val="false"/>
                <w:i w:val="false"/>
                <w:color w:val="000000"/>
                <w:sz w:val="20"/>
              </w:rPr>
              <w:t>№ 139</w:t>
            </w:r>
          </w:p>
        </w:tc>
      </w:tr>
    </w:tbl>
    <w:bookmarkStart w:name="z7" w:id="1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"Аккредитация республиканских и региональных</w:t>
      </w:r>
      <w:r>
        <w:br/>
      </w:r>
      <w:r>
        <w:rPr>
          <w:rFonts w:ascii="Times New Roman"/>
          <w:b/>
          <w:i w:val="false"/>
          <w:color w:val="000000"/>
        </w:rPr>
        <w:t>спортивных федераций"</w:t>
      </w:r>
    </w:p>
    <w:bookmarkEnd w:id="18"/>
    <w:p>
      <w:pPr>
        <w:spacing w:after="0"/>
        <w:ind w:left="0"/>
        <w:jc w:val="both"/>
      </w:pPr>
      <w:r>
        <w:rPr>
          <w:rFonts w:ascii="Times New Roman"/>
          <w:b w:val="false"/>
          <w:i w:val="false"/>
          <w:color w:val="ff0000"/>
          <w:sz w:val="28"/>
        </w:rPr>
        <w:t xml:space="preserve">
      Сноска. Стандарт в редакции приказа Министра культуры и спорта РК от 28.01.2016 </w:t>
      </w:r>
      <w:r>
        <w:rPr>
          <w:rFonts w:ascii="Times New Roman"/>
          <w:b w:val="false"/>
          <w:i w:val="false"/>
          <w:color w:val="ff0000"/>
          <w:sz w:val="28"/>
        </w:rPr>
        <w:t>№ 19</w:t>
      </w:r>
      <w:r>
        <w:rPr>
          <w:rFonts w:ascii="Times New Roman"/>
          <w:b w:val="false"/>
          <w:i w:val="false"/>
          <w:color w:val="ff0000"/>
          <w:sz w:val="28"/>
        </w:rPr>
        <w:t xml:space="preserve"> (вводится в действие с 01.03.2016).</w:t>
      </w:r>
    </w:p>
    <w:bookmarkStart w:name="z8" w:id="19"/>
    <w:p>
      <w:pPr>
        <w:spacing w:after="0"/>
        <w:ind w:left="0"/>
        <w:jc w:val="left"/>
      </w:pPr>
      <w:r>
        <w:rPr>
          <w:rFonts w:ascii="Times New Roman"/>
          <w:b/>
          <w:i w:val="false"/>
          <w:color w:val="000000"/>
        </w:rPr>
        <w:t xml:space="preserve">  Глава 1. Общие положения</w:t>
      </w:r>
    </w:p>
    <w:bookmarkEnd w:id="19"/>
    <w:p>
      <w:pPr>
        <w:spacing w:after="0"/>
        <w:ind w:left="0"/>
        <w:jc w:val="both"/>
      </w:pPr>
      <w:r>
        <w:rPr>
          <w:rFonts w:ascii="Times New Roman"/>
          <w:b w:val="false"/>
          <w:i w:val="false"/>
          <w:color w:val="ff0000"/>
          <w:sz w:val="28"/>
        </w:rPr>
        <w:t xml:space="preserve">
      Сноска. Заголовок главы 1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20"/>
    <w:p>
      <w:pPr>
        <w:spacing w:after="0"/>
        <w:ind w:left="0"/>
        <w:jc w:val="both"/>
      </w:pPr>
      <w:r>
        <w:rPr>
          <w:rFonts w:ascii="Times New Roman"/>
          <w:b w:val="false"/>
          <w:i w:val="false"/>
          <w:color w:val="000000"/>
          <w:sz w:val="28"/>
        </w:rPr>
        <w:t>
      1. Государственная услуга "Аккредитация республиканских и региональных спортивных федераций" (далее – государственная услуга).</w:t>
      </w:r>
    </w:p>
    <w:bookmarkEnd w:id="20"/>
    <w:bookmarkStart w:name="z10" w:id="21"/>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культуры и спорта Республики Казахстан (далее – Министерство). </w:t>
      </w:r>
    </w:p>
    <w:bookmarkEnd w:id="21"/>
    <w:bookmarkStart w:name="z11" w:id="22"/>
    <w:p>
      <w:pPr>
        <w:spacing w:after="0"/>
        <w:ind w:left="0"/>
        <w:jc w:val="both"/>
      </w:pPr>
      <w:r>
        <w:rPr>
          <w:rFonts w:ascii="Times New Roman"/>
          <w:b w:val="false"/>
          <w:i w:val="false"/>
          <w:color w:val="000000"/>
          <w:sz w:val="28"/>
        </w:rPr>
        <w:t>
      3. Государственная услуга оказывается Комитетом по делам спорта и физической культуры Министерства (далее – услугодатель).</w:t>
      </w:r>
    </w:p>
    <w:bookmarkEnd w:id="2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xml:space="preserve">
      Некоммерческое акционерное общество "Государственная корпорация "Правительство для граждан" (далее – Государственная корпорация); </w:t>
      </w:r>
    </w:p>
    <w:p>
      <w:pPr>
        <w:spacing w:after="0"/>
        <w:ind w:left="0"/>
        <w:jc w:val="both"/>
      </w:pPr>
      <w:r>
        <w:rPr>
          <w:rFonts w:ascii="Times New Roman"/>
          <w:b w:val="false"/>
          <w:i w:val="false"/>
          <w:color w:val="000000"/>
          <w:sz w:val="28"/>
        </w:rPr>
        <w:t>
      веб-портал "электронного правительства" www.egov.kz (далее – портал).</w:t>
      </w:r>
    </w:p>
    <w:bookmarkStart w:name="z12" w:id="23"/>
    <w:p>
      <w:pPr>
        <w:spacing w:after="0"/>
        <w:ind w:left="0"/>
        <w:jc w:val="left"/>
      </w:pPr>
      <w:r>
        <w:rPr>
          <w:rFonts w:ascii="Times New Roman"/>
          <w:b/>
          <w:i w:val="false"/>
          <w:color w:val="000000"/>
        </w:rPr>
        <w:t xml:space="preserve"> Глава 2. Порядок оказания государственной услуги</w:t>
      </w:r>
    </w:p>
    <w:bookmarkEnd w:id="23"/>
    <w:p>
      <w:pPr>
        <w:spacing w:after="0"/>
        <w:ind w:left="0"/>
        <w:jc w:val="both"/>
      </w:pPr>
      <w:r>
        <w:rPr>
          <w:rFonts w:ascii="Times New Roman"/>
          <w:b w:val="false"/>
          <w:i w:val="false"/>
          <w:color w:val="ff0000"/>
          <w:sz w:val="28"/>
        </w:rPr>
        <w:t xml:space="preserve">
      Сноска. Заголовок главы 2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24"/>
    <w:p>
      <w:pPr>
        <w:spacing w:after="0"/>
        <w:ind w:left="0"/>
        <w:jc w:val="both"/>
      </w:pPr>
      <w:r>
        <w:rPr>
          <w:rFonts w:ascii="Times New Roman"/>
          <w:b w:val="false"/>
          <w:i w:val="false"/>
          <w:color w:val="000000"/>
          <w:sz w:val="28"/>
        </w:rPr>
        <w:t>
      4. Срок оказания государственной услуги:</w:t>
      </w:r>
    </w:p>
    <w:bookmarkEnd w:id="24"/>
    <w:p>
      <w:pPr>
        <w:spacing w:after="0"/>
        <w:ind w:left="0"/>
        <w:jc w:val="both"/>
      </w:pPr>
      <w:r>
        <w:rPr>
          <w:rFonts w:ascii="Times New Roman"/>
          <w:b w:val="false"/>
          <w:i w:val="false"/>
          <w:color w:val="000000"/>
          <w:sz w:val="28"/>
        </w:rPr>
        <w:t>
      1) с момента сдачи пакета документов в Государственную корпорацию, а также при обращении на портал:</w:t>
      </w:r>
    </w:p>
    <w:p>
      <w:pPr>
        <w:spacing w:after="0"/>
        <w:ind w:left="0"/>
        <w:jc w:val="both"/>
      </w:pPr>
      <w:r>
        <w:rPr>
          <w:rFonts w:ascii="Times New Roman"/>
          <w:b w:val="false"/>
          <w:i w:val="false"/>
          <w:color w:val="000000"/>
          <w:sz w:val="28"/>
        </w:rPr>
        <w:t>
      выдача свидетельства об аккредитации – 15 (пятнадцать) календарных дней;</w:t>
      </w:r>
    </w:p>
    <w:p>
      <w:pPr>
        <w:spacing w:after="0"/>
        <w:ind w:left="0"/>
        <w:jc w:val="both"/>
      </w:pPr>
      <w:r>
        <w:rPr>
          <w:rFonts w:ascii="Times New Roman"/>
          <w:b w:val="false"/>
          <w:i w:val="false"/>
          <w:color w:val="000000"/>
          <w:sz w:val="28"/>
        </w:rPr>
        <w:t>
      переоформление свидетельства об аккредитации – 5 (пять) календарных дней;</w:t>
      </w:r>
    </w:p>
    <w:p>
      <w:pPr>
        <w:spacing w:after="0"/>
        <w:ind w:left="0"/>
        <w:jc w:val="both"/>
      </w:pPr>
      <w:r>
        <w:rPr>
          <w:rFonts w:ascii="Times New Roman"/>
          <w:b w:val="false"/>
          <w:i w:val="false"/>
          <w:color w:val="000000"/>
          <w:sz w:val="28"/>
        </w:rPr>
        <w:t>
      выдача дубликата свидетельства об аккредитации – 5 (пять) календарных дней.</w:t>
      </w:r>
    </w:p>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p>
      <w:pPr>
        <w:spacing w:after="0"/>
        <w:ind w:left="0"/>
        <w:jc w:val="both"/>
      </w:pPr>
      <w:r>
        <w:rPr>
          <w:rFonts w:ascii="Times New Roman"/>
          <w:b w:val="false"/>
          <w:i w:val="false"/>
          <w:color w:val="000000"/>
          <w:sz w:val="28"/>
        </w:rPr>
        <w:t xml:space="preserve">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 </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Государственную корпорацию –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при обращении в Государственную корпорацию – 15 (пятнадцать) минут.</w:t>
      </w:r>
    </w:p>
    <w:bookmarkStart w:name="z14" w:id="25"/>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25"/>
    <w:bookmarkStart w:name="z15" w:id="26"/>
    <w:p>
      <w:pPr>
        <w:spacing w:after="0"/>
        <w:ind w:left="0"/>
        <w:jc w:val="both"/>
      </w:pPr>
      <w:r>
        <w:rPr>
          <w:rFonts w:ascii="Times New Roman"/>
          <w:b w:val="false"/>
          <w:i w:val="false"/>
          <w:color w:val="000000"/>
          <w:sz w:val="28"/>
        </w:rPr>
        <w:t xml:space="preserve">
      6. Результатом государственной услуги является свидетельство об аккредитации спортивной федерации, переоформленное свидетельство об аккредитации спортивной федерации, дубликат свидетельства об аккредитации спортивной федерации, по формам,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27 ноября 2014 года № 121 "Об утверждении Правил аккредитации спортивных федераций", зарегистрированным в Реестре государственной регистрации нормативных правовых актов под № 10095 (далее – свидетельство об аккредитации),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настоящего стандарта государственной услуги.</w:t>
      </w:r>
    </w:p>
    <w:bookmarkEnd w:id="26"/>
    <w:p>
      <w:pPr>
        <w:spacing w:after="0"/>
        <w:ind w:left="0"/>
        <w:jc w:val="both"/>
      </w:pPr>
      <w:r>
        <w:rPr>
          <w:rFonts w:ascii="Times New Roman"/>
          <w:b w:val="false"/>
          <w:i w:val="false"/>
          <w:color w:val="000000"/>
          <w:sz w:val="28"/>
        </w:rPr>
        <w:t>
      На портале – уведомление о готовности результата государственной услуги, удостоверенное электронной цифровой подписью (далее – ЭЦП) уполномоченного должностного лица, для получения в Государственной корпорации результата государственной услуги.</w:t>
      </w:r>
    </w:p>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культуры и спорта РК от 17.06.2016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7"/>
    <w:p>
      <w:pPr>
        <w:spacing w:after="0"/>
        <w:ind w:left="0"/>
        <w:jc w:val="both"/>
      </w:pPr>
      <w:r>
        <w:rPr>
          <w:rFonts w:ascii="Times New Roman"/>
          <w:b w:val="false"/>
          <w:i w:val="false"/>
          <w:color w:val="000000"/>
          <w:sz w:val="28"/>
        </w:rPr>
        <w:t>
       7. Государственная услуга оказывается юридическим лицам (далее – услугополучатель) бесплатно.</w:t>
      </w:r>
    </w:p>
    <w:bookmarkEnd w:id="27"/>
    <w:bookmarkStart w:name="z17" w:id="28"/>
    <w:p>
      <w:pPr>
        <w:spacing w:after="0"/>
        <w:ind w:left="0"/>
        <w:jc w:val="both"/>
      </w:pPr>
      <w:r>
        <w:rPr>
          <w:rFonts w:ascii="Times New Roman"/>
          <w:b w:val="false"/>
          <w:i w:val="false"/>
          <w:color w:val="000000"/>
          <w:sz w:val="28"/>
        </w:rPr>
        <w:t xml:space="preserve">
      8. График работы: </w:t>
      </w:r>
    </w:p>
    <w:bookmarkEnd w:id="28"/>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xml:space="preserve">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 </w:t>
      </w:r>
    </w:p>
    <w:bookmarkStart w:name="z18"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Перечень документов необходимых для оказания государственной услуги при обращении услугополучателя (либо уполномоченного представителя):</w:t>
      </w:r>
    </w:p>
    <w:bookmarkEnd w:id="29"/>
    <w:bookmarkStart w:name="z190" w:id="30"/>
    <w:p>
      <w:pPr>
        <w:spacing w:after="0"/>
        <w:ind w:left="0"/>
        <w:jc w:val="both"/>
      </w:pPr>
      <w:r>
        <w:rPr>
          <w:rFonts w:ascii="Times New Roman"/>
          <w:b w:val="false"/>
          <w:i w:val="false"/>
          <w:color w:val="000000"/>
          <w:sz w:val="28"/>
        </w:rPr>
        <w:t>
      1) в Государственную корпорацию:</w:t>
      </w:r>
    </w:p>
    <w:bookmarkEnd w:id="30"/>
    <w:bookmarkStart w:name="z191" w:id="31"/>
    <w:p>
      <w:pPr>
        <w:spacing w:after="0"/>
        <w:ind w:left="0"/>
        <w:jc w:val="both"/>
      </w:pPr>
      <w:r>
        <w:rPr>
          <w:rFonts w:ascii="Times New Roman"/>
          <w:b w:val="false"/>
          <w:i w:val="false"/>
          <w:color w:val="000000"/>
          <w:sz w:val="28"/>
        </w:rPr>
        <w:t>
      для получения свидетельства об аккредитации: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руководителя спортивной федерации и (или) доверенность юридического лица – при обращении представителя спортивной федерации (для идентификации);</w:t>
      </w:r>
    </w:p>
    <w:bookmarkStart w:name="z193" w:id="32"/>
    <w:p>
      <w:pPr>
        <w:spacing w:after="0"/>
        <w:ind w:left="0"/>
        <w:jc w:val="both"/>
      </w:pPr>
      <w:r>
        <w:rPr>
          <w:rFonts w:ascii="Times New Roman"/>
          <w:b w:val="false"/>
          <w:i w:val="false"/>
          <w:color w:val="000000"/>
          <w:sz w:val="28"/>
        </w:rPr>
        <w:t>
      заявление на проведение аккредитации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2"/>
    <w:bookmarkStart w:name="z194" w:id="33"/>
    <w:p>
      <w:pPr>
        <w:spacing w:after="0"/>
        <w:ind w:left="0"/>
        <w:jc w:val="both"/>
      </w:pPr>
      <w:r>
        <w:rPr>
          <w:rFonts w:ascii="Times New Roman"/>
          <w:b w:val="false"/>
          <w:i w:val="false"/>
          <w:color w:val="000000"/>
          <w:sz w:val="28"/>
        </w:rPr>
        <w:t>
      сведения о персональном руководящем составе исполнительного органа управления;</w:t>
      </w:r>
    </w:p>
    <w:bookmarkEnd w:id="33"/>
    <w:bookmarkStart w:name="z195" w:id="34"/>
    <w:p>
      <w:pPr>
        <w:spacing w:after="0"/>
        <w:ind w:left="0"/>
        <w:jc w:val="both"/>
      </w:pPr>
      <w:r>
        <w:rPr>
          <w:rFonts w:ascii="Times New Roman"/>
          <w:b w:val="false"/>
          <w:i w:val="false"/>
          <w:color w:val="000000"/>
          <w:sz w:val="28"/>
        </w:rPr>
        <w:t>
      устав спортивной федерации;</w:t>
      </w:r>
    </w:p>
    <w:bookmarkEnd w:id="34"/>
    <w:bookmarkStart w:name="z196" w:id="35"/>
    <w:p>
      <w:pPr>
        <w:spacing w:after="0"/>
        <w:ind w:left="0"/>
        <w:jc w:val="both"/>
      </w:pPr>
      <w:r>
        <w:rPr>
          <w:rFonts w:ascii="Times New Roman"/>
          <w:b w:val="false"/>
          <w:i w:val="false"/>
          <w:color w:val="000000"/>
          <w:sz w:val="28"/>
        </w:rPr>
        <w:t>
      документ, подтверждающий членство от имени Республики Казахстан в международной спортивной организации, признанной Международным олимпийским комитетом, Олимпийским советом Азии, и (или) документ, подтверждающий признание Национальным олимпийским комитетом Республики Казахстан, - для спортивных федераций по олимпийским и неолимпийским видам спорта";</w:t>
      </w:r>
    </w:p>
    <w:bookmarkEnd w:id="35"/>
    <w:bookmarkStart w:name="z197" w:id="36"/>
    <w:p>
      <w:pPr>
        <w:spacing w:after="0"/>
        <w:ind w:left="0"/>
        <w:jc w:val="both"/>
      </w:pPr>
      <w:r>
        <w:rPr>
          <w:rFonts w:ascii="Times New Roman"/>
          <w:b w:val="false"/>
          <w:i w:val="false"/>
          <w:color w:val="000000"/>
          <w:sz w:val="28"/>
        </w:rPr>
        <w:t>
      документ, подтверждающий членство от имени Республики Казахстан в международной спортивной организации, признанной Международным паралимпийским комитетом, и документ, подтверждающий признание Национальным паралимпийским комитетом Республики Казахстан, - для спортивных федераций по паралимпийскому виду спорта;</w:t>
      </w:r>
    </w:p>
    <w:bookmarkEnd w:id="36"/>
    <w:bookmarkStart w:name="z198" w:id="37"/>
    <w:p>
      <w:pPr>
        <w:spacing w:after="0"/>
        <w:ind w:left="0"/>
        <w:jc w:val="both"/>
      </w:pPr>
      <w:r>
        <w:rPr>
          <w:rFonts w:ascii="Times New Roman"/>
          <w:b w:val="false"/>
          <w:i w:val="false"/>
          <w:color w:val="000000"/>
          <w:sz w:val="28"/>
        </w:rPr>
        <w:t>
      документ, подтверждающий членство от имени Республики Казахстан в международной спортивной организации, и документ, подтверждающий признание Национальным олимпийским комитетом Республики Казахстан, - для спортивных федераций по национальному виду (видам) спорта;</w:t>
      </w:r>
    </w:p>
    <w:bookmarkEnd w:id="37"/>
    <w:bookmarkStart w:name="z199" w:id="38"/>
    <w:p>
      <w:pPr>
        <w:spacing w:after="0"/>
        <w:ind w:left="0"/>
        <w:jc w:val="both"/>
      </w:pPr>
      <w:r>
        <w:rPr>
          <w:rFonts w:ascii="Times New Roman"/>
          <w:b w:val="false"/>
          <w:i w:val="false"/>
          <w:color w:val="000000"/>
          <w:sz w:val="28"/>
        </w:rPr>
        <w:t>
      комплексная целевая программа по виду (видам) спорта;</w:t>
      </w:r>
    </w:p>
    <w:bookmarkEnd w:id="38"/>
    <w:bookmarkStart w:name="z200" w:id="39"/>
    <w:p>
      <w:pPr>
        <w:spacing w:after="0"/>
        <w:ind w:left="0"/>
        <w:jc w:val="both"/>
      </w:pPr>
      <w:r>
        <w:rPr>
          <w:rFonts w:ascii="Times New Roman"/>
          <w:b w:val="false"/>
          <w:i w:val="false"/>
          <w:color w:val="000000"/>
          <w:sz w:val="28"/>
        </w:rPr>
        <w:t>
      проект правил по виду (видам) спорта;</w:t>
      </w:r>
    </w:p>
    <w:bookmarkEnd w:id="39"/>
    <w:bookmarkStart w:name="z201" w:id="40"/>
    <w:p>
      <w:pPr>
        <w:spacing w:after="0"/>
        <w:ind w:left="0"/>
        <w:jc w:val="both"/>
      </w:pPr>
      <w:r>
        <w:rPr>
          <w:rFonts w:ascii="Times New Roman"/>
          <w:b w:val="false"/>
          <w:i w:val="false"/>
          <w:color w:val="000000"/>
          <w:sz w:val="28"/>
        </w:rPr>
        <w:t>
      для переоформления свидетельства об аккредитации:</w:t>
      </w:r>
    </w:p>
    <w:bookmarkEnd w:id="40"/>
    <w:bookmarkStart w:name="z202" w:id="41"/>
    <w:p>
      <w:pPr>
        <w:spacing w:after="0"/>
        <w:ind w:left="0"/>
        <w:jc w:val="both"/>
      </w:pPr>
      <w:r>
        <w:rPr>
          <w:rFonts w:ascii="Times New Roman"/>
          <w:b w:val="false"/>
          <w:i w:val="false"/>
          <w:color w:val="000000"/>
          <w:sz w:val="28"/>
        </w:rPr>
        <w:t xml:space="preserve">
      заявление о переоформлении свидетельства об аккредитации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1"/>
    <w:bookmarkStart w:name="z203" w:id="42"/>
    <w:p>
      <w:pPr>
        <w:spacing w:after="0"/>
        <w:ind w:left="0"/>
        <w:jc w:val="both"/>
      </w:pPr>
      <w:r>
        <w:rPr>
          <w:rFonts w:ascii="Times New Roman"/>
          <w:b w:val="false"/>
          <w:i w:val="false"/>
          <w:color w:val="000000"/>
          <w:sz w:val="28"/>
        </w:rPr>
        <w:t>
      для получения дубликата свидетельства об аккредитации:</w:t>
      </w:r>
    </w:p>
    <w:bookmarkEnd w:id="42"/>
    <w:bookmarkStart w:name="z204" w:id="43"/>
    <w:p>
      <w:pPr>
        <w:spacing w:after="0"/>
        <w:ind w:left="0"/>
        <w:jc w:val="both"/>
      </w:pPr>
      <w:r>
        <w:rPr>
          <w:rFonts w:ascii="Times New Roman"/>
          <w:b w:val="false"/>
          <w:i w:val="false"/>
          <w:color w:val="000000"/>
          <w:sz w:val="28"/>
        </w:rPr>
        <w:t xml:space="preserve">
      заявление о получении дубликата свидетельства об аккредитации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3"/>
    <w:bookmarkStart w:name="z205" w:id="44"/>
    <w:p>
      <w:pPr>
        <w:spacing w:after="0"/>
        <w:ind w:left="0"/>
        <w:jc w:val="both"/>
      </w:pPr>
      <w:r>
        <w:rPr>
          <w:rFonts w:ascii="Times New Roman"/>
          <w:b w:val="false"/>
          <w:i w:val="false"/>
          <w:color w:val="000000"/>
          <w:sz w:val="28"/>
        </w:rPr>
        <w:t>
      Сведения документов, удостоверяющих личность услугополучателя, о государственной регистрации (перерегистрации) спортивной федерации в Республике Казахстан, об учетной регистрации (перерегистрации) филиалов (представительств) спортивной федерации,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44"/>
    <w:bookmarkStart w:name="z206" w:id="45"/>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 и выдает расписку о приеме соответствующих документов.</w:t>
      </w:r>
    </w:p>
    <w:bookmarkEnd w:id="45"/>
    <w:bookmarkStart w:name="z207" w:id="46"/>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при предъявлении документа, удостоверяющего личность услугополучателя (либо его уполномоченного представителя).</w:t>
      </w:r>
    </w:p>
    <w:bookmarkEnd w:id="46"/>
    <w:bookmarkStart w:name="z208" w:id="47"/>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7"/>
    <w:bookmarkStart w:name="z209" w:id="48"/>
    <w:p>
      <w:pPr>
        <w:spacing w:after="0"/>
        <w:ind w:left="0"/>
        <w:jc w:val="both"/>
      </w:pPr>
      <w:r>
        <w:rPr>
          <w:rFonts w:ascii="Times New Roman"/>
          <w:b w:val="false"/>
          <w:i w:val="false"/>
          <w:color w:val="000000"/>
          <w:sz w:val="28"/>
        </w:rPr>
        <w:t>
      2) на портал:</w:t>
      </w:r>
    </w:p>
    <w:bookmarkEnd w:id="48"/>
    <w:bookmarkStart w:name="z210" w:id="49"/>
    <w:p>
      <w:pPr>
        <w:spacing w:after="0"/>
        <w:ind w:left="0"/>
        <w:jc w:val="both"/>
      </w:pPr>
      <w:r>
        <w:rPr>
          <w:rFonts w:ascii="Times New Roman"/>
          <w:b w:val="false"/>
          <w:i w:val="false"/>
          <w:color w:val="000000"/>
          <w:sz w:val="28"/>
        </w:rPr>
        <w:t>
      для получения свидетельства об аккредитации:</w:t>
      </w:r>
    </w:p>
    <w:bookmarkEnd w:id="49"/>
    <w:bookmarkStart w:name="z211" w:id="50"/>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bookmarkEnd w:id="50"/>
    <w:bookmarkStart w:name="z212" w:id="51"/>
    <w:p>
      <w:pPr>
        <w:spacing w:after="0"/>
        <w:ind w:left="0"/>
        <w:jc w:val="both"/>
      </w:pPr>
      <w:r>
        <w:rPr>
          <w:rFonts w:ascii="Times New Roman"/>
          <w:b w:val="false"/>
          <w:i w:val="false"/>
          <w:color w:val="000000"/>
          <w:sz w:val="28"/>
        </w:rPr>
        <w:t>
      сведения о персональном руководящем составе исполнительного органа управления в форме электронной копии документа;</w:t>
      </w:r>
    </w:p>
    <w:bookmarkEnd w:id="51"/>
    <w:bookmarkStart w:name="z213" w:id="52"/>
    <w:p>
      <w:pPr>
        <w:spacing w:after="0"/>
        <w:ind w:left="0"/>
        <w:jc w:val="both"/>
      </w:pPr>
      <w:r>
        <w:rPr>
          <w:rFonts w:ascii="Times New Roman"/>
          <w:b w:val="false"/>
          <w:i w:val="false"/>
          <w:color w:val="000000"/>
          <w:sz w:val="28"/>
        </w:rPr>
        <w:t>
      устав спортивной федерации в форме электронной копии документа;</w:t>
      </w:r>
    </w:p>
    <w:bookmarkEnd w:id="52"/>
    <w:bookmarkStart w:name="z214" w:id="53"/>
    <w:p>
      <w:pPr>
        <w:spacing w:after="0"/>
        <w:ind w:left="0"/>
        <w:jc w:val="both"/>
      </w:pPr>
      <w:r>
        <w:rPr>
          <w:rFonts w:ascii="Times New Roman"/>
          <w:b w:val="false"/>
          <w:i w:val="false"/>
          <w:color w:val="000000"/>
          <w:sz w:val="28"/>
        </w:rPr>
        <w:t>
      документ, подтверждающий членство от имени Республики Казахстан в международной спортивной организации, признанной Международным олимпийским комитетом, Олимпийским советом Азии, и (или) документ, подтверждающий признание Национальным олимпийским комитетом Республики Казахстан, - для спортивных федераций по олимпийским и неолимпийским видам спорта в форме электронной копии документа;</w:t>
      </w:r>
    </w:p>
    <w:bookmarkEnd w:id="53"/>
    <w:bookmarkStart w:name="z215" w:id="54"/>
    <w:p>
      <w:pPr>
        <w:spacing w:after="0"/>
        <w:ind w:left="0"/>
        <w:jc w:val="both"/>
      </w:pPr>
      <w:r>
        <w:rPr>
          <w:rFonts w:ascii="Times New Roman"/>
          <w:b w:val="false"/>
          <w:i w:val="false"/>
          <w:color w:val="000000"/>
          <w:sz w:val="28"/>
        </w:rPr>
        <w:t>
      документ, подтверждающий членство от имени Республики Казахстан в международной спортивной организации, признанной Международным паралимпийским комитетом, и документ, подтверждающий признание Национальным паралимпийским комитетом Республики Казахстан, - для спортивных федераций по паралимпийскому виду спорта в форме электронной копии документа;</w:t>
      </w:r>
    </w:p>
    <w:bookmarkEnd w:id="54"/>
    <w:bookmarkStart w:name="z216" w:id="55"/>
    <w:p>
      <w:pPr>
        <w:spacing w:after="0"/>
        <w:ind w:left="0"/>
        <w:jc w:val="both"/>
      </w:pPr>
      <w:r>
        <w:rPr>
          <w:rFonts w:ascii="Times New Roman"/>
          <w:b w:val="false"/>
          <w:i w:val="false"/>
          <w:color w:val="000000"/>
          <w:sz w:val="28"/>
        </w:rPr>
        <w:t>
      документ, подтверждающий членство от имени Республики Казахстан в международной спортивной организации, и документ, подтверждающий признание Национальным олимпийским комитетом Республики Казахстан, - для спортивных федераций по национальному виду (видам) спорта в форме электронной копии документа;</w:t>
      </w:r>
    </w:p>
    <w:bookmarkEnd w:id="55"/>
    <w:bookmarkStart w:name="z217" w:id="56"/>
    <w:p>
      <w:pPr>
        <w:spacing w:after="0"/>
        <w:ind w:left="0"/>
        <w:jc w:val="both"/>
      </w:pPr>
      <w:r>
        <w:rPr>
          <w:rFonts w:ascii="Times New Roman"/>
          <w:b w:val="false"/>
          <w:i w:val="false"/>
          <w:color w:val="000000"/>
          <w:sz w:val="28"/>
        </w:rPr>
        <w:t>
      комплексная целевая программа по виду (видам) спорта в форме электронной копии документа;</w:t>
      </w:r>
    </w:p>
    <w:bookmarkEnd w:id="56"/>
    <w:bookmarkStart w:name="z218" w:id="57"/>
    <w:p>
      <w:pPr>
        <w:spacing w:after="0"/>
        <w:ind w:left="0"/>
        <w:jc w:val="both"/>
      </w:pPr>
      <w:r>
        <w:rPr>
          <w:rFonts w:ascii="Times New Roman"/>
          <w:b w:val="false"/>
          <w:i w:val="false"/>
          <w:color w:val="000000"/>
          <w:sz w:val="28"/>
        </w:rPr>
        <w:t>
      проект правил по виду (видам) спорта в форме электронной копии документа;</w:t>
      </w:r>
    </w:p>
    <w:bookmarkEnd w:id="57"/>
    <w:bookmarkStart w:name="z219" w:id="58"/>
    <w:p>
      <w:pPr>
        <w:spacing w:after="0"/>
        <w:ind w:left="0"/>
        <w:jc w:val="both"/>
      </w:pPr>
      <w:r>
        <w:rPr>
          <w:rFonts w:ascii="Times New Roman"/>
          <w:b w:val="false"/>
          <w:i w:val="false"/>
          <w:color w:val="000000"/>
          <w:sz w:val="28"/>
        </w:rPr>
        <w:t>
      для переоформления свидетельства об аккредитации:</w:t>
      </w:r>
    </w:p>
    <w:bookmarkEnd w:id="58"/>
    <w:bookmarkStart w:name="z220" w:id="59"/>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bookmarkEnd w:id="59"/>
    <w:bookmarkStart w:name="z221" w:id="60"/>
    <w:p>
      <w:pPr>
        <w:spacing w:after="0"/>
        <w:ind w:left="0"/>
        <w:jc w:val="both"/>
      </w:pPr>
      <w:r>
        <w:rPr>
          <w:rFonts w:ascii="Times New Roman"/>
          <w:b w:val="false"/>
          <w:i w:val="false"/>
          <w:color w:val="000000"/>
          <w:sz w:val="28"/>
        </w:rPr>
        <w:t>
      для получения дубликата свидетельства об аккредитации:</w:t>
      </w:r>
    </w:p>
    <w:bookmarkEnd w:id="60"/>
    <w:bookmarkStart w:name="z222" w:id="61"/>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bookmarkEnd w:id="61"/>
    <w:bookmarkStart w:name="z223" w:id="62"/>
    <w:p>
      <w:pPr>
        <w:spacing w:after="0"/>
        <w:ind w:left="0"/>
        <w:jc w:val="both"/>
      </w:pPr>
      <w:r>
        <w:rPr>
          <w:rFonts w:ascii="Times New Roman"/>
          <w:b w:val="false"/>
          <w:i w:val="false"/>
          <w:color w:val="000000"/>
          <w:sz w:val="28"/>
        </w:rPr>
        <w:t>
      Сведения документов, удостоверяющих личность услугополучателя, о государственной регистрации (перерегистрации) спортивной федерации в Республике Казахстан, об учетной регистрации (перерегистрации) филиалов (представительств) спортивной федерации,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bookmarkEnd w:id="62"/>
    <w:bookmarkStart w:name="z224" w:id="63"/>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w:t>
      </w:r>
    </w:p>
    <w:bookmarkEnd w:id="63"/>
    <w:bookmarkStart w:name="z225" w:id="64"/>
    <w:p>
      <w:pPr>
        <w:spacing w:after="0"/>
        <w:ind w:left="0"/>
        <w:jc w:val="both"/>
      </w:pPr>
      <w:r>
        <w:rPr>
          <w:rFonts w:ascii="Times New Roman"/>
          <w:b w:val="false"/>
          <w:i w:val="false"/>
          <w:color w:val="000000"/>
          <w:sz w:val="28"/>
        </w:rPr>
        <w:t>
      В случае обращения через портал в "личном кабинете" в истории обращений услугополучателя отражается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68" w:id="65"/>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65"/>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от 3 июля 2014 года "О физической культуре и спорте" 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27 ноября 2014 года № 121 "Об утверждении Правил аккредитации спортивных федераций" (зарегистрирован в Реестре государственной регистрации нормативных правовых актов за № 10095);</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культуры и спорта РК от 17.06.2016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 w:id="66"/>
    <w:p>
      <w:pPr>
        <w:spacing w:after="0"/>
        <w:ind w:left="0"/>
        <w:jc w:val="both"/>
      </w:pPr>
      <w:r>
        <w:rPr>
          <w:rFonts w:ascii="Times New Roman"/>
          <w:b w:val="false"/>
          <w:i w:val="false"/>
          <w:color w:val="000000"/>
          <w:sz w:val="28"/>
        </w:rPr>
        <w:t xml:space="preserve">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отказывает в приеме заявления и выдает расписку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66"/>
    <w:bookmarkStart w:name="z20" w:id="6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bookmarkEnd w:id="67"/>
    <w:p>
      <w:pPr>
        <w:spacing w:after="0"/>
        <w:ind w:left="0"/>
        <w:jc w:val="both"/>
      </w:pPr>
      <w:r>
        <w:rPr>
          <w:rFonts w:ascii="Times New Roman"/>
          <w:b w:val="false"/>
          <w:i w:val="false"/>
          <w:color w:val="ff0000"/>
          <w:sz w:val="28"/>
        </w:rPr>
        <w:t xml:space="preserve">
      Сноска. Заголовок главы 3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68"/>
    <w:p>
      <w:pPr>
        <w:spacing w:after="0"/>
        <w:ind w:left="0"/>
        <w:jc w:val="both"/>
      </w:pPr>
      <w:r>
        <w:rPr>
          <w:rFonts w:ascii="Times New Roman"/>
          <w:b w:val="false"/>
          <w:i w:val="false"/>
          <w:color w:val="000000"/>
          <w:sz w:val="28"/>
        </w:rPr>
        <w:t>
      11. При обжаловании решений, действий (бездействий) сотрудников услугодателя жалоба направляется руководству услугодателя по адресу, указанному на интернет-ресурсе услугодателя: www.sport.gov.kz в разделе "Государственные услуги", либо руководству Министерства по адресу: г. Астана, Есильский район, проспект Мәңгілік Ел, дом 8, здание "Дом министерств", подъезд № 15, кабинет 263, контактные телефоны: 8 (7172) 740429, 740454.</w:t>
      </w:r>
    </w:p>
    <w:bookmarkEnd w:id="68"/>
    <w:bookmarkStart w:name="z92" w:id="69"/>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либо нарочно через канцелярию услугодателя, Министерства или в виде видеообращения в Государственную корпорацию, а также посредством портала.</w:t>
      </w:r>
    </w:p>
    <w:bookmarkEnd w:id="69"/>
    <w:bookmarkStart w:name="z93" w:id="70"/>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регистрации) в канцелярии услугодателя или Министерства.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 с указанием фамилии, имени, отчества (при наличии), лица, принявшего жалобу. </w:t>
      </w:r>
    </w:p>
    <w:bookmarkEnd w:id="70"/>
    <w:bookmarkStart w:name="z94" w:id="71"/>
    <w:p>
      <w:pPr>
        <w:spacing w:after="0"/>
        <w:ind w:left="0"/>
        <w:jc w:val="both"/>
      </w:pPr>
      <w:r>
        <w:rPr>
          <w:rFonts w:ascii="Times New Roman"/>
          <w:b w:val="false"/>
          <w:i w:val="false"/>
          <w:color w:val="000000"/>
          <w:sz w:val="28"/>
        </w:rPr>
        <w:t>
      В жалобе:</w:t>
      </w:r>
    </w:p>
    <w:bookmarkEnd w:id="71"/>
    <w:bookmarkStart w:name="z95" w:id="72"/>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индивидуальный идентификационный номер (при наличии), почтовый адрес и подпись;</w:t>
      </w:r>
    </w:p>
    <w:bookmarkEnd w:id="72"/>
    <w:bookmarkStart w:name="z96" w:id="73"/>
    <w:p>
      <w:pPr>
        <w:spacing w:after="0"/>
        <w:ind w:left="0"/>
        <w:jc w:val="both"/>
      </w:pPr>
      <w:r>
        <w:rPr>
          <w:rFonts w:ascii="Times New Roman"/>
          <w:b w:val="false"/>
          <w:i w:val="false"/>
          <w:color w:val="000000"/>
          <w:sz w:val="28"/>
        </w:rPr>
        <w:t>
      2) юридического лица – его наименование, почтовый адрес, бизнес-идентификационный номер, исходящий номер и дата.</w:t>
      </w:r>
    </w:p>
    <w:bookmarkEnd w:id="73"/>
    <w:bookmarkStart w:name="z97" w:id="74"/>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направляется на имя руководства филиала, отдела Государственной корпорации по адресам и телефонам, указанным на интернет-ресурсе: www.gov4c.kz.</w:t>
      </w:r>
    </w:p>
    <w:bookmarkEnd w:id="74"/>
    <w:bookmarkStart w:name="z98" w:id="75"/>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75"/>
    <w:bookmarkStart w:name="z99" w:id="76"/>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w:t>
      </w:r>
    </w:p>
    <w:bookmarkEnd w:id="76"/>
    <w:bookmarkStart w:name="z100" w:id="77"/>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либо выдается нарочно в канцелярии услугодателя, Министерства или Государственной корпорации.</w:t>
      </w:r>
    </w:p>
    <w:bookmarkEnd w:id="77"/>
    <w:bookmarkStart w:name="z101" w:id="78"/>
    <w:p>
      <w:pPr>
        <w:spacing w:after="0"/>
        <w:ind w:left="0"/>
        <w:jc w:val="both"/>
      </w:pPr>
      <w:r>
        <w:rPr>
          <w:rFonts w:ascii="Times New Roman"/>
          <w:b w:val="false"/>
          <w:i w:val="false"/>
          <w:color w:val="000000"/>
          <w:sz w:val="28"/>
        </w:rPr>
        <w:t>
      Также информацию о порядке обжалования действий (бездействия) работника услугодателя, Государственной корпорации можно получить по телефону Единого контакт-центра: 1414, 8 800 080 7777 либо на портале.</w:t>
      </w:r>
    </w:p>
    <w:bookmarkEnd w:id="78"/>
    <w:bookmarkStart w:name="z102" w:id="79"/>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79"/>
    <w:bookmarkStart w:name="z103" w:id="8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8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культуры и спорта РК от 25.12.2018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8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81"/>
    <w:bookmarkStart w:name="z23" w:id="8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82"/>
    <w:p>
      <w:pPr>
        <w:spacing w:after="0"/>
        <w:ind w:left="0"/>
        <w:jc w:val="both"/>
      </w:pPr>
      <w:r>
        <w:rPr>
          <w:rFonts w:ascii="Times New Roman"/>
          <w:b w:val="false"/>
          <w:i w:val="false"/>
          <w:color w:val="ff0000"/>
          <w:sz w:val="28"/>
        </w:rPr>
        <w:t xml:space="preserve">
      Сноска. Заголовок главы 4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5" w:id="84"/>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услугодателя: www.sport.gov.kz в разделе "Государственные услуги".</w:t>
      </w:r>
    </w:p>
    <w:bookmarkEnd w:id="84"/>
    <w:bookmarkStart w:name="z26" w:id="85"/>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85"/>
    <w:bookmarkStart w:name="z27"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Информацию о порядке оказания государственной услуги можно получить по телефону услугодателя: 8 (7172) 741398, 741386 либо по телефону Единого контакт-центра: 1414, 8 800 080 7777.</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"Аккредитация республиканских и</w:t>
            </w:r>
            <w:r>
              <w:br/>
            </w:r>
            <w:r>
              <w:rPr>
                <w:rFonts w:ascii="Times New Roman"/>
                <w:b w:val="false"/>
                <w:i w:val="false"/>
                <w:color w:val="000000"/>
                <w:sz w:val="20"/>
              </w:rPr>
              <w:t>региональных спортивных федераций"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Кому _______________________________________</w:t>
      </w:r>
    </w:p>
    <w:p>
      <w:pPr>
        <w:spacing w:after="0"/>
        <w:ind w:left="0"/>
        <w:jc w:val="both"/>
      </w:pPr>
      <w:r>
        <w:rPr>
          <w:rFonts w:ascii="Times New Roman"/>
          <w:b w:val="false"/>
          <w:i w:val="false"/>
          <w:color w:val="000000"/>
          <w:sz w:val="28"/>
        </w:rPr>
        <w:t>
      (должность, фамилия, имя, отчество (в случае</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наличия) руководителя уполномоченного органа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в области физической культуры и спорта)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от _________________________________________</w:t>
      </w:r>
    </w:p>
    <w:p>
      <w:pPr>
        <w:spacing w:after="0"/>
        <w:ind w:left="0"/>
        <w:jc w:val="both"/>
      </w:pPr>
      <w:r>
        <w:rPr>
          <w:rFonts w:ascii="Times New Roman"/>
          <w:b w:val="false"/>
          <w:i w:val="false"/>
          <w:color w:val="000000"/>
          <w:sz w:val="28"/>
        </w:rPr>
        <w:t>
      (фамилия, имя, отчество (в случае наличия)</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руководителя или представителя республиканской</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(региональной) спортивной федерации)</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(адрес, телефон, электронная почта)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на проведение аккредитации</w:t>
      </w:r>
    </w:p>
    <w:p>
      <w:pPr>
        <w:spacing w:after="0"/>
        <w:ind w:left="0"/>
        <w:jc w:val="both"/>
      </w:pPr>
      <w:r>
        <w:rPr>
          <w:rFonts w:ascii="Times New Roman"/>
          <w:b w:val="false"/>
          <w:i w:val="false"/>
          <w:color w:val="000000"/>
          <w:sz w:val="28"/>
        </w:rPr>
        <w:t>
      Прошу Вас провести аккредитацию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спортивной федерации с указанием статуса)</w:t>
      </w:r>
    </w:p>
    <w:p>
      <w:pPr>
        <w:spacing w:after="0"/>
        <w:ind w:left="0"/>
        <w:jc w:val="both"/>
      </w:pPr>
      <w:r>
        <w:rPr>
          <w:rFonts w:ascii="Times New Roman"/>
          <w:b w:val="false"/>
          <w:i w:val="false"/>
          <w:color w:val="000000"/>
          <w:sz w:val="28"/>
        </w:rPr>
        <w:t>
      К заявлению прилагаются следующие документы: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9)_____________________________________________________________</w:t>
      </w:r>
    </w:p>
    <w:p>
      <w:pPr>
        <w:spacing w:after="0"/>
        <w:ind w:left="0"/>
        <w:jc w:val="both"/>
      </w:pPr>
      <w:r>
        <w:rPr>
          <w:rFonts w:ascii="Times New Roman"/>
          <w:b w:val="false"/>
          <w:i w:val="false"/>
          <w:color w:val="000000"/>
          <w:sz w:val="28"/>
        </w:rPr>
        <w:t>
      10)____________________________________________________________</w:t>
      </w:r>
    </w:p>
    <w:p>
      <w:pPr>
        <w:spacing w:after="0"/>
        <w:ind w:left="0"/>
        <w:jc w:val="both"/>
      </w:pPr>
      <w:r>
        <w:rPr>
          <w:rFonts w:ascii="Times New Roman"/>
          <w:b w:val="false"/>
          <w:i w:val="false"/>
          <w:color w:val="000000"/>
          <w:sz w:val="28"/>
        </w:rPr>
        <w:t>
      11)____________________________________________________________</w:t>
      </w:r>
    </w:p>
    <w:p>
      <w:pPr>
        <w:spacing w:after="0"/>
        <w:ind w:left="0"/>
        <w:jc w:val="both"/>
      </w:pPr>
      <w:r>
        <w:rPr>
          <w:rFonts w:ascii="Times New Roman"/>
          <w:b w:val="false"/>
          <w:i w:val="false"/>
          <w:color w:val="000000"/>
          <w:sz w:val="28"/>
        </w:rPr>
        <w:t>
      Согласен на использование сведений, предусмотренных стандартом</w:t>
      </w:r>
    </w:p>
    <w:p>
      <w:pPr>
        <w:spacing w:after="0"/>
        <w:ind w:left="0"/>
        <w:jc w:val="both"/>
      </w:pPr>
      <w:r>
        <w:rPr>
          <w:rFonts w:ascii="Times New Roman"/>
          <w:b w:val="false"/>
          <w:i w:val="false"/>
          <w:color w:val="000000"/>
          <w:sz w:val="28"/>
        </w:rPr>
        <w:t>
      государственной услуги "Аккредитация республиканских и региональных</w:t>
      </w:r>
    </w:p>
    <w:p>
      <w:pPr>
        <w:spacing w:after="0"/>
        <w:ind w:left="0"/>
        <w:jc w:val="both"/>
      </w:pPr>
      <w:r>
        <w:rPr>
          <w:rFonts w:ascii="Times New Roman"/>
          <w:b w:val="false"/>
          <w:i w:val="false"/>
          <w:color w:val="000000"/>
          <w:sz w:val="28"/>
        </w:rPr>
        <w:t>
      спортивных федераций", составляющих охраняемую законом тайну,</w:t>
      </w:r>
    </w:p>
    <w:p>
      <w:pPr>
        <w:spacing w:after="0"/>
        <w:ind w:left="0"/>
        <w:jc w:val="both"/>
      </w:pPr>
      <w:r>
        <w:rPr>
          <w:rFonts w:ascii="Times New Roman"/>
          <w:b w:val="false"/>
          <w:i w:val="false"/>
          <w:color w:val="000000"/>
          <w:sz w:val="28"/>
        </w:rPr>
        <w:t>
      содержащихся в информационных системах.</w:t>
      </w:r>
    </w:p>
    <w:p>
      <w:pPr>
        <w:spacing w:after="0"/>
        <w:ind w:left="0"/>
        <w:jc w:val="both"/>
      </w:pPr>
      <w:r>
        <w:rPr>
          <w:rFonts w:ascii="Times New Roman"/>
          <w:b w:val="false"/>
          <w:i w:val="false"/>
          <w:color w:val="000000"/>
          <w:sz w:val="28"/>
        </w:rPr>
        <w:t>
      Место для печати _________ __________________________________________</w:t>
      </w:r>
    </w:p>
    <w:p>
      <w:pPr>
        <w:spacing w:after="0"/>
        <w:ind w:left="0"/>
        <w:jc w:val="both"/>
      </w:pPr>
      <w:r>
        <w:rPr>
          <w:rFonts w:ascii="Times New Roman"/>
          <w:b w:val="false"/>
          <w:i w:val="false"/>
          <w:color w:val="000000"/>
          <w:sz w:val="28"/>
        </w:rPr>
        <w:t>
                        (подпись) (фамилия, имя, отчество (в случае наличия)</w:t>
      </w:r>
    </w:p>
    <w:p>
      <w:pPr>
        <w:spacing w:after="0"/>
        <w:ind w:left="0"/>
        <w:jc w:val="both"/>
      </w:pPr>
      <w:r>
        <w:rPr>
          <w:rFonts w:ascii="Times New Roman"/>
          <w:b w:val="false"/>
          <w:i w:val="false"/>
          <w:color w:val="000000"/>
          <w:sz w:val="28"/>
        </w:rPr>
        <w:t>
      "____" ______________ 20 __ года</w:t>
      </w:r>
    </w:p>
    <w:p>
      <w:pPr>
        <w:spacing w:after="0"/>
        <w:ind w:left="0"/>
        <w:jc w:val="both"/>
      </w:pPr>
      <w:r>
        <w:rPr>
          <w:rFonts w:ascii="Times New Roman"/>
          <w:b w:val="false"/>
          <w:i w:val="false"/>
          <w:color w:val="000000"/>
          <w:sz w:val="28"/>
        </w:rPr>
        <w:t>
      Дата поступления заявления "____" ____________ 20 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(в случае наличия)</w:t>
      </w:r>
    </w:p>
    <w:p>
      <w:pPr>
        <w:spacing w:after="0"/>
        <w:ind w:left="0"/>
        <w:jc w:val="both"/>
      </w:pPr>
      <w:r>
        <w:rPr>
          <w:rFonts w:ascii="Times New Roman"/>
          <w:b w:val="false"/>
          <w:i w:val="false"/>
          <w:color w:val="000000"/>
          <w:sz w:val="28"/>
        </w:rPr>
        <w:t>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"Аккредитация республиканских и</w:t>
            </w:r>
            <w:r>
              <w:br/>
            </w:r>
            <w:r>
              <w:rPr>
                <w:rFonts w:ascii="Times New Roman"/>
                <w:b w:val="false"/>
                <w:i w:val="false"/>
                <w:color w:val="000000"/>
                <w:sz w:val="20"/>
              </w:rPr>
              <w:t>региональных спортивных федераций"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Кому _______________________________________</w:t>
      </w:r>
    </w:p>
    <w:p>
      <w:pPr>
        <w:spacing w:after="0"/>
        <w:ind w:left="0"/>
        <w:jc w:val="both"/>
      </w:pPr>
      <w:r>
        <w:rPr>
          <w:rFonts w:ascii="Times New Roman"/>
          <w:b w:val="false"/>
          <w:i w:val="false"/>
          <w:color w:val="000000"/>
          <w:sz w:val="28"/>
        </w:rPr>
        <w:t>
      (должность, фамилия, имя, отчество (в случае</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наличия) руководителя уполномоченного органа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в области физической культуры и спорта)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от _________________________________________</w:t>
      </w:r>
    </w:p>
    <w:p>
      <w:pPr>
        <w:spacing w:after="0"/>
        <w:ind w:left="0"/>
        <w:jc w:val="both"/>
      </w:pPr>
      <w:r>
        <w:rPr>
          <w:rFonts w:ascii="Times New Roman"/>
          <w:b w:val="false"/>
          <w:i w:val="false"/>
          <w:color w:val="000000"/>
          <w:sz w:val="28"/>
        </w:rPr>
        <w:t>
      (фамилия, имя, отчество (в случае наличия)</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руководителя или представителя республиканской</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(региональной) спортивной федерации)</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(адрес, телефон, электронная почта)</w:t>
      </w:r>
    </w:p>
    <w:p>
      <w:pPr>
        <w:spacing w:after="0"/>
        <w:ind w:left="0"/>
        <w:jc w:val="both"/>
      </w:pPr>
      <w:r>
        <w:rPr>
          <w:rFonts w:ascii="Times New Roman"/>
          <w:b w:val="false"/>
          <w:i w:val="false"/>
          <w:color w:val="000000"/>
          <w:sz w:val="28"/>
        </w:rPr>
        <w:t>
      Заявление о получении дубликата</w:t>
      </w:r>
    </w:p>
    <w:p>
      <w:pPr>
        <w:spacing w:after="0"/>
        <w:ind w:left="0"/>
        <w:jc w:val="both"/>
      </w:pPr>
      <w:r>
        <w:rPr>
          <w:rFonts w:ascii="Times New Roman"/>
          <w:b w:val="false"/>
          <w:i w:val="false"/>
          <w:color w:val="000000"/>
          <w:sz w:val="28"/>
        </w:rPr>
        <w:t>
      (о переоформлении) свидетельства</w:t>
      </w:r>
    </w:p>
    <w:p>
      <w:pPr>
        <w:spacing w:after="0"/>
        <w:ind w:left="0"/>
        <w:jc w:val="both"/>
      </w:pPr>
      <w:r>
        <w:rPr>
          <w:rFonts w:ascii="Times New Roman"/>
          <w:b w:val="false"/>
          <w:i w:val="false"/>
          <w:color w:val="000000"/>
          <w:sz w:val="28"/>
        </w:rPr>
        <w:t>
      Прошу Вас выдать дубликат свидетельства (переоформить</w:t>
      </w:r>
    </w:p>
    <w:p>
      <w:pPr>
        <w:spacing w:after="0"/>
        <w:ind w:left="0"/>
        <w:jc w:val="both"/>
      </w:pPr>
      <w:r>
        <w:rPr>
          <w:rFonts w:ascii="Times New Roman"/>
          <w:b w:val="false"/>
          <w:i w:val="false"/>
          <w:color w:val="000000"/>
          <w:sz w:val="28"/>
        </w:rPr>
        <w:t>
      свидетельство) об аккредитации ______________________________________</w:t>
      </w:r>
    </w:p>
    <w:p>
      <w:pPr>
        <w:spacing w:after="0"/>
        <w:ind w:left="0"/>
        <w:jc w:val="both"/>
      </w:pPr>
      <w:r>
        <w:rPr>
          <w:rFonts w:ascii="Times New Roman"/>
          <w:b w:val="false"/>
          <w:i w:val="false"/>
          <w:color w:val="000000"/>
          <w:sz w:val="28"/>
        </w:rPr>
        <w:t>
                     (наименование спортивной федерации с указанием статуса)</w:t>
      </w:r>
    </w:p>
    <w:p>
      <w:pPr>
        <w:spacing w:after="0"/>
        <w:ind w:left="0"/>
        <w:jc w:val="both"/>
      </w:pPr>
      <w:r>
        <w:rPr>
          <w:rFonts w:ascii="Times New Roman"/>
          <w:b w:val="false"/>
          <w:i w:val="false"/>
          <w:color w:val="000000"/>
          <w:sz w:val="28"/>
        </w:rPr>
        <w:t>
      Согласен на использование сведений, предусмотренных стандартом</w:t>
      </w:r>
    </w:p>
    <w:p>
      <w:pPr>
        <w:spacing w:after="0"/>
        <w:ind w:left="0"/>
        <w:jc w:val="both"/>
      </w:pPr>
      <w:r>
        <w:rPr>
          <w:rFonts w:ascii="Times New Roman"/>
          <w:b w:val="false"/>
          <w:i w:val="false"/>
          <w:color w:val="000000"/>
          <w:sz w:val="28"/>
        </w:rPr>
        <w:t>
      государственной услуги "Аккредитация республиканских и региональных</w:t>
      </w:r>
    </w:p>
    <w:p>
      <w:pPr>
        <w:spacing w:after="0"/>
        <w:ind w:left="0"/>
        <w:jc w:val="both"/>
      </w:pPr>
      <w:r>
        <w:rPr>
          <w:rFonts w:ascii="Times New Roman"/>
          <w:b w:val="false"/>
          <w:i w:val="false"/>
          <w:color w:val="000000"/>
          <w:sz w:val="28"/>
        </w:rPr>
        <w:t>
      спортивных федераций", составляющих охраняемую законом тайну,</w:t>
      </w:r>
    </w:p>
    <w:p>
      <w:pPr>
        <w:spacing w:after="0"/>
        <w:ind w:left="0"/>
        <w:jc w:val="both"/>
      </w:pPr>
      <w:r>
        <w:rPr>
          <w:rFonts w:ascii="Times New Roman"/>
          <w:b w:val="false"/>
          <w:i w:val="false"/>
          <w:color w:val="000000"/>
          <w:sz w:val="28"/>
        </w:rPr>
        <w:t>
      содержащихся в информационных системах.</w:t>
      </w:r>
    </w:p>
    <w:p>
      <w:pPr>
        <w:spacing w:after="0"/>
        <w:ind w:left="0"/>
        <w:jc w:val="both"/>
      </w:pPr>
      <w:r>
        <w:rPr>
          <w:rFonts w:ascii="Times New Roman"/>
          <w:b w:val="false"/>
          <w:i w:val="false"/>
          <w:color w:val="000000"/>
          <w:sz w:val="28"/>
        </w:rPr>
        <w:t>
      Место для печати ________ ___________________________________________</w:t>
      </w:r>
    </w:p>
    <w:p>
      <w:pPr>
        <w:spacing w:after="0"/>
        <w:ind w:left="0"/>
        <w:jc w:val="both"/>
      </w:pPr>
      <w:r>
        <w:rPr>
          <w:rFonts w:ascii="Times New Roman"/>
          <w:b w:val="false"/>
          <w:i w:val="false"/>
          <w:color w:val="000000"/>
          <w:sz w:val="28"/>
        </w:rPr>
        <w:t>
                        (подпись) (фамилия, имя, отчество (в случае наличия)</w:t>
      </w:r>
    </w:p>
    <w:p>
      <w:pPr>
        <w:spacing w:after="0"/>
        <w:ind w:left="0"/>
        <w:jc w:val="both"/>
      </w:pPr>
      <w:r>
        <w:rPr>
          <w:rFonts w:ascii="Times New Roman"/>
          <w:b w:val="false"/>
          <w:i w:val="false"/>
          <w:color w:val="000000"/>
          <w:sz w:val="28"/>
        </w:rPr>
        <w:t>
      "____" ______________ 20__ года</w:t>
      </w:r>
    </w:p>
    <w:p>
      <w:pPr>
        <w:spacing w:after="0"/>
        <w:ind w:left="0"/>
        <w:jc w:val="both"/>
      </w:pPr>
      <w:r>
        <w:rPr>
          <w:rFonts w:ascii="Times New Roman"/>
          <w:b w:val="false"/>
          <w:i w:val="false"/>
          <w:color w:val="000000"/>
          <w:sz w:val="28"/>
        </w:rPr>
        <w:t>
      Дата поступления заявления "____" ____________ 20__ года</w:t>
      </w:r>
    </w:p>
    <w:p>
      <w:pPr>
        <w:spacing w:after="0"/>
        <w:ind w:left="0"/>
        <w:jc w:val="both"/>
      </w:pPr>
      <w:r>
        <w:rPr>
          <w:rFonts w:ascii="Times New Roman"/>
          <w:b w:val="false"/>
          <w:i w:val="false"/>
          <w:color w:val="000000"/>
          <w:sz w:val="28"/>
        </w:rPr>
        <w:t>
      ____________________________________________________________________       (подпись, фамилия, имя, отчество (в случае наличия) лица,</w:t>
      </w:r>
    </w:p>
    <w:p>
      <w:pPr>
        <w:spacing w:after="0"/>
        <w:ind w:left="0"/>
        <w:jc w:val="both"/>
      </w:pPr>
      <w:r>
        <w:rPr>
          <w:rFonts w:ascii="Times New Roman"/>
          <w:b w:val="false"/>
          <w:i w:val="false"/>
          <w:color w:val="000000"/>
          <w:sz w:val="28"/>
        </w:rPr>
        <w:t>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"Аккредитация республиканских и</w:t>
            </w:r>
            <w:r>
              <w:br/>
            </w:r>
            <w:r>
              <w:rPr>
                <w:rFonts w:ascii="Times New Roman"/>
                <w:b w:val="false"/>
                <w:i w:val="false"/>
                <w:color w:val="000000"/>
                <w:sz w:val="20"/>
              </w:rPr>
              <w:t>региональных спортивных федераций"</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культуры и спорта РК от 17.06.2016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либо наименование организации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услугополучателя)</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(адрес услугополучателя)</w:t>
      </w:r>
    </w:p>
    <w:bookmarkStart w:name="z169" w:id="88"/>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88"/>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"Аккредитация</w:t>
      </w:r>
    </w:p>
    <w:p>
      <w:pPr>
        <w:spacing w:after="0"/>
        <w:ind w:left="0"/>
        <w:jc w:val="both"/>
      </w:pPr>
      <w:r>
        <w:rPr>
          <w:rFonts w:ascii="Times New Roman"/>
          <w:b w:val="false"/>
          <w:i w:val="false"/>
          <w:color w:val="000000"/>
          <w:sz w:val="28"/>
        </w:rPr>
        <w:t>
      республиканских и региональных спортивных федераций" ввиду</w:t>
      </w:r>
    </w:p>
    <w:p>
      <w:pPr>
        <w:spacing w:after="0"/>
        <w:ind w:left="0"/>
        <w:jc w:val="both"/>
      </w:pPr>
      <w:r>
        <w:rPr>
          <w:rFonts w:ascii="Times New Roman"/>
          <w:b w:val="false"/>
          <w:i w:val="false"/>
          <w:color w:val="000000"/>
          <w:sz w:val="28"/>
        </w:rPr>
        <w:t>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Работник Государственной корпорации ______________________ 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__________________________________________________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17 апреля 2015 года</w:t>
            </w:r>
            <w:r>
              <w:br/>
            </w:r>
            <w:r>
              <w:rPr>
                <w:rFonts w:ascii="Times New Roman"/>
                <w:b w:val="false"/>
                <w:i w:val="false"/>
                <w:color w:val="000000"/>
                <w:sz w:val="20"/>
              </w:rPr>
              <w:t>№ 139</w:t>
            </w:r>
          </w:p>
        </w:tc>
      </w:tr>
    </w:tbl>
    <w:bookmarkStart w:name="z33" w:id="8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"Аккредитация местных спортивных федераций"</w:t>
      </w:r>
    </w:p>
    <w:bookmarkEnd w:id="89"/>
    <w:p>
      <w:pPr>
        <w:spacing w:after="0"/>
        <w:ind w:left="0"/>
        <w:jc w:val="both"/>
      </w:pPr>
      <w:r>
        <w:rPr>
          <w:rFonts w:ascii="Times New Roman"/>
          <w:b w:val="false"/>
          <w:i w:val="false"/>
          <w:color w:val="ff0000"/>
          <w:sz w:val="28"/>
        </w:rPr>
        <w:t xml:space="preserve">
      Сноска. Заголовок стандарта в редакции приказа и.о. Министра культуры и спорта РК от 26.11.2015 </w:t>
      </w:r>
      <w:r>
        <w:rPr>
          <w:rFonts w:ascii="Times New Roman"/>
          <w:b w:val="false"/>
          <w:i w:val="false"/>
          <w:color w:val="ff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90"/>
    <w:p>
      <w:pPr>
        <w:spacing w:after="0"/>
        <w:ind w:left="0"/>
        <w:jc w:val="left"/>
      </w:pPr>
      <w:r>
        <w:rPr>
          <w:rFonts w:ascii="Times New Roman"/>
          <w:b/>
          <w:i w:val="false"/>
          <w:color w:val="000000"/>
        </w:rPr>
        <w:t xml:space="preserve">  Глава 1. Общие положения</w:t>
      </w:r>
    </w:p>
    <w:bookmarkEnd w:id="90"/>
    <w:p>
      <w:pPr>
        <w:spacing w:after="0"/>
        <w:ind w:left="0"/>
        <w:jc w:val="both"/>
      </w:pPr>
      <w:r>
        <w:rPr>
          <w:rFonts w:ascii="Times New Roman"/>
          <w:b w:val="false"/>
          <w:i w:val="false"/>
          <w:color w:val="ff0000"/>
          <w:sz w:val="28"/>
        </w:rPr>
        <w:t xml:space="preserve">
      Сноска. Заголовок главы 1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91"/>
    <w:p>
      <w:pPr>
        <w:spacing w:after="0"/>
        <w:ind w:left="0"/>
        <w:jc w:val="both"/>
      </w:pPr>
      <w:r>
        <w:rPr>
          <w:rFonts w:ascii="Times New Roman"/>
          <w:b w:val="false"/>
          <w:i w:val="false"/>
          <w:color w:val="000000"/>
          <w:sz w:val="28"/>
        </w:rPr>
        <w:t>
      1. Государственная услуга "Аккредитация местных спортивных федераций" (далее – государственная услуга).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культуры и спорта РК от 26.11.2015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92"/>
    <w:p>
      <w:pPr>
        <w:spacing w:after="0"/>
        <w:ind w:left="0"/>
        <w:jc w:val="both"/>
      </w:pPr>
      <w:r>
        <w:rPr>
          <w:rFonts w:ascii="Times New Roman"/>
          <w:b w:val="false"/>
          <w:i w:val="false"/>
          <w:color w:val="000000"/>
          <w:sz w:val="28"/>
        </w:rPr>
        <w:t>
       2. Стандарт государственной услуги разработан Министерством культуры и спорта Республики Казахстан (далее – Министерство).</w:t>
      </w:r>
    </w:p>
    <w:bookmarkEnd w:id="92"/>
    <w:bookmarkStart w:name="z37" w:id="93"/>
    <w:p>
      <w:pPr>
        <w:spacing w:after="0"/>
        <w:ind w:left="0"/>
        <w:jc w:val="both"/>
      </w:pPr>
      <w:r>
        <w:rPr>
          <w:rFonts w:ascii="Times New Roman"/>
          <w:b w:val="false"/>
          <w:i w:val="false"/>
          <w:color w:val="000000"/>
          <w:sz w:val="28"/>
        </w:rPr>
        <w:t>
      3. Государственная услуга оказывается соответствующими подразделениями осуществляющие функции в области физической культуры и спорта местного исполнительного органа области, города республиканского значения, столицы (далее – услугодатель).</w:t>
      </w:r>
    </w:p>
    <w:bookmarkEnd w:id="9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канцелярию услугодателя;</w:t>
      </w:r>
    </w:p>
    <w:p>
      <w:pPr>
        <w:spacing w:after="0"/>
        <w:ind w:left="0"/>
        <w:jc w:val="both"/>
      </w:pPr>
      <w:r>
        <w:rPr>
          <w:rFonts w:ascii="Times New Roman"/>
          <w:b w:val="false"/>
          <w:i w:val="false"/>
          <w:color w:val="000000"/>
          <w:sz w:val="28"/>
        </w:rPr>
        <w:t>
      веб-портал "электронного правительства" www.egov.kz (далее – портал).</w:t>
      </w:r>
    </w:p>
    <w:bookmarkStart w:name="z38" w:id="94"/>
    <w:p>
      <w:pPr>
        <w:spacing w:after="0"/>
        <w:ind w:left="0"/>
        <w:jc w:val="left"/>
      </w:pPr>
      <w:r>
        <w:rPr>
          <w:rFonts w:ascii="Times New Roman"/>
          <w:b/>
          <w:i w:val="false"/>
          <w:color w:val="000000"/>
        </w:rPr>
        <w:t xml:space="preserve"> Глава 2. Порядок оказания государственной услуги</w:t>
      </w:r>
    </w:p>
    <w:bookmarkEnd w:id="94"/>
    <w:p>
      <w:pPr>
        <w:spacing w:after="0"/>
        <w:ind w:left="0"/>
        <w:jc w:val="both"/>
      </w:pPr>
      <w:r>
        <w:rPr>
          <w:rFonts w:ascii="Times New Roman"/>
          <w:b w:val="false"/>
          <w:i w:val="false"/>
          <w:color w:val="ff0000"/>
          <w:sz w:val="28"/>
        </w:rPr>
        <w:t xml:space="preserve">
      Сноска. Заголовок главы 2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95"/>
    <w:p>
      <w:pPr>
        <w:spacing w:after="0"/>
        <w:ind w:left="0"/>
        <w:jc w:val="both"/>
      </w:pPr>
      <w:r>
        <w:rPr>
          <w:rFonts w:ascii="Times New Roman"/>
          <w:b w:val="false"/>
          <w:i w:val="false"/>
          <w:color w:val="000000"/>
          <w:sz w:val="28"/>
        </w:rPr>
        <w:t>
      4. Срок оказания государственной услуги:</w:t>
      </w:r>
    </w:p>
    <w:bookmarkEnd w:id="95"/>
    <w:p>
      <w:pPr>
        <w:spacing w:after="0"/>
        <w:ind w:left="0"/>
        <w:jc w:val="both"/>
      </w:pPr>
      <w:r>
        <w:rPr>
          <w:rFonts w:ascii="Times New Roman"/>
          <w:b w:val="false"/>
          <w:i w:val="false"/>
          <w:color w:val="000000"/>
          <w:sz w:val="28"/>
        </w:rPr>
        <w:t>
      1) с момента сдачи документов услугодателю, а также при обращении на портал:</w:t>
      </w:r>
    </w:p>
    <w:p>
      <w:pPr>
        <w:spacing w:after="0"/>
        <w:ind w:left="0"/>
        <w:jc w:val="both"/>
      </w:pPr>
      <w:r>
        <w:rPr>
          <w:rFonts w:ascii="Times New Roman"/>
          <w:b w:val="false"/>
          <w:i w:val="false"/>
          <w:color w:val="000000"/>
          <w:sz w:val="28"/>
        </w:rPr>
        <w:t>
      выдача свидетельства об аккредитации – 15 (пятнадцать) календарных дней;</w:t>
      </w:r>
    </w:p>
    <w:p>
      <w:pPr>
        <w:spacing w:after="0"/>
        <w:ind w:left="0"/>
        <w:jc w:val="both"/>
      </w:pPr>
      <w:r>
        <w:rPr>
          <w:rFonts w:ascii="Times New Roman"/>
          <w:b w:val="false"/>
          <w:i w:val="false"/>
          <w:color w:val="000000"/>
          <w:sz w:val="28"/>
        </w:rPr>
        <w:t>
      переоформление свидетельства об аккредитации – 5 (пять) календарных дней;</w:t>
      </w:r>
    </w:p>
    <w:p>
      <w:pPr>
        <w:spacing w:after="0"/>
        <w:ind w:left="0"/>
        <w:jc w:val="both"/>
      </w:pPr>
      <w:r>
        <w:rPr>
          <w:rFonts w:ascii="Times New Roman"/>
          <w:b w:val="false"/>
          <w:i w:val="false"/>
          <w:color w:val="000000"/>
          <w:sz w:val="28"/>
        </w:rPr>
        <w:t>
      выдача дубликата свидетельства об аккредитации – 5 (пять) календарных дней.</w:t>
      </w:r>
    </w:p>
    <w:p>
      <w:pPr>
        <w:spacing w:after="0"/>
        <w:ind w:left="0"/>
        <w:jc w:val="both"/>
      </w:pPr>
      <w:r>
        <w:rPr>
          <w:rFonts w:ascii="Times New Roman"/>
          <w:b w:val="false"/>
          <w:i w:val="false"/>
          <w:color w:val="000000"/>
          <w:sz w:val="28"/>
        </w:rPr>
        <w:t>
      2) максимально допустимое время ожидания для сдачи документов услугодателю – 20 (двадцать) минут;</w:t>
      </w:r>
    </w:p>
    <w:p>
      <w:pPr>
        <w:spacing w:after="0"/>
        <w:ind w:left="0"/>
        <w:jc w:val="both"/>
      </w:pPr>
      <w:r>
        <w:rPr>
          <w:rFonts w:ascii="Times New Roman"/>
          <w:b w:val="false"/>
          <w:i w:val="false"/>
          <w:color w:val="000000"/>
          <w:sz w:val="28"/>
        </w:rPr>
        <w:t>
      3) максимально допустимое время обслуживания у услугодателя – 30 (тридцать) минут.</w:t>
      </w:r>
    </w:p>
    <w:bookmarkStart w:name="z40" w:id="96"/>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96"/>
    <w:bookmarkStart w:name="z41" w:id="97"/>
    <w:p>
      <w:pPr>
        <w:spacing w:after="0"/>
        <w:ind w:left="0"/>
        <w:jc w:val="both"/>
      </w:pPr>
      <w:r>
        <w:rPr>
          <w:rFonts w:ascii="Times New Roman"/>
          <w:b w:val="false"/>
          <w:i w:val="false"/>
          <w:color w:val="000000"/>
          <w:sz w:val="28"/>
        </w:rPr>
        <w:t xml:space="preserve">
      6. Результатом государственной услуги является свидетельство об аккредитации спортивной федерации, переоформленное свидетельство об аккредитации спортивной федерации, дубликат свидетельства об аккредитации спортивной федерации, по формам,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27 ноября 2014 года № 121 "Об утверждении Правил аккредитации спортивных федераций", зарегистрированным в Реестре государственной регистрации нормативных правовых актов под № 10095 (далее – свидетельство об аккредитации),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настоящего стандарта государственной услуги.</w:t>
      </w:r>
    </w:p>
    <w:bookmarkEnd w:id="97"/>
    <w:p>
      <w:pPr>
        <w:spacing w:after="0"/>
        <w:ind w:left="0"/>
        <w:jc w:val="both"/>
      </w:pPr>
      <w:r>
        <w:rPr>
          <w:rFonts w:ascii="Times New Roman"/>
          <w:b w:val="false"/>
          <w:i w:val="false"/>
          <w:color w:val="000000"/>
          <w:sz w:val="28"/>
        </w:rPr>
        <w:t>
      На портале – уведомление о готовности результата государственной услуги, удостоверенное электронной цифровой подписью (далее – ЭЦП) уполномоченного должностного лица, для получения в Государственной корпорации результата государственной услуги.</w:t>
      </w:r>
    </w:p>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культуры и спорта РК от 17.06.2016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98"/>
    <w:p>
      <w:pPr>
        <w:spacing w:after="0"/>
        <w:ind w:left="0"/>
        <w:jc w:val="both"/>
      </w:pPr>
      <w:r>
        <w:rPr>
          <w:rFonts w:ascii="Times New Roman"/>
          <w:b w:val="false"/>
          <w:i w:val="false"/>
          <w:color w:val="000000"/>
          <w:sz w:val="28"/>
        </w:rPr>
        <w:t>
       7. Государственная услуга оказывается юридическим лицам (далее – услугополучатель) бесплатно.</w:t>
      </w:r>
    </w:p>
    <w:bookmarkEnd w:id="98"/>
    <w:bookmarkStart w:name="z43" w:id="99"/>
    <w:p>
      <w:pPr>
        <w:spacing w:after="0"/>
        <w:ind w:left="0"/>
        <w:jc w:val="both"/>
      </w:pPr>
      <w:r>
        <w:rPr>
          <w:rFonts w:ascii="Times New Roman"/>
          <w:b w:val="false"/>
          <w:i w:val="false"/>
          <w:color w:val="000000"/>
          <w:sz w:val="28"/>
        </w:rPr>
        <w:t>
      8. График работы:</w:t>
      </w:r>
    </w:p>
    <w:bookmarkEnd w:id="99"/>
    <w:p>
      <w:pPr>
        <w:spacing w:after="0"/>
        <w:ind w:left="0"/>
        <w:jc w:val="both"/>
      </w:pPr>
      <w:r>
        <w:rPr>
          <w:rFonts w:ascii="Times New Roman"/>
          <w:b w:val="false"/>
          <w:i w:val="false"/>
          <w:color w:val="000000"/>
          <w:sz w:val="28"/>
        </w:rPr>
        <w:t>
      1) услугодателя – с понедельника по пятницу включительно,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у услугодателя осуществляется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Start w:name="z44" w:id="10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w:t>
      </w:r>
    </w:p>
    <w:bookmarkEnd w:id="100"/>
    <w:p>
      <w:pPr>
        <w:spacing w:after="0"/>
        <w:ind w:left="0"/>
        <w:jc w:val="both"/>
      </w:pPr>
      <w:r>
        <w:rPr>
          <w:rFonts w:ascii="Times New Roman"/>
          <w:b w:val="false"/>
          <w:i w:val="false"/>
          <w:color w:val="000000"/>
          <w:sz w:val="28"/>
        </w:rPr>
        <w:t>
      1) к услугодателю:</w:t>
      </w:r>
    </w:p>
    <w:p>
      <w:pPr>
        <w:spacing w:after="0"/>
        <w:ind w:left="0"/>
        <w:jc w:val="both"/>
      </w:pPr>
      <w:r>
        <w:rPr>
          <w:rFonts w:ascii="Times New Roman"/>
          <w:b w:val="false"/>
          <w:i w:val="false"/>
          <w:color w:val="000000"/>
          <w:sz w:val="28"/>
        </w:rPr>
        <w:t>
      для получения свидетельства об аккредитации:</w:t>
      </w:r>
    </w:p>
    <w:p>
      <w:pPr>
        <w:spacing w:after="0"/>
        <w:ind w:left="0"/>
        <w:jc w:val="both"/>
      </w:pPr>
      <w:r>
        <w:rPr>
          <w:rFonts w:ascii="Times New Roman"/>
          <w:b w:val="false"/>
          <w:i w:val="false"/>
          <w:color w:val="000000"/>
          <w:sz w:val="28"/>
        </w:rPr>
        <w:t>
      документ, удостоверяющий личность руководителя спортивной федерации и (или) доверенность юридического лица – при обращении представителя спортивной федерации (для идентификации);</w:t>
      </w:r>
    </w:p>
    <w:p>
      <w:pPr>
        <w:spacing w:after="0"/>
        <w:ind w:left="0"/>
        <w:jc w:val="both"/>
      </w:pPr>
      <w:r>
        <w:rPr>
          <w:rFonts w:ascii="Times New Roman"/>
          <w:b w:val="false"/>
          <w:i w:val="false"/>
          <w:color w:val="000000"/>
          <w:sz w:val="28"/>
        </w:rPr>
        <w:t xml:space="preserve">
      заявление на проведение аккредитации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сведения о персональном составе руководящего органа;</w:t>
      </w:r>
    </w:p>
    <w:p>
      <w:pPr>
        <w:spacing w:after="0"/>
        <w:ind w:left="0"/>
        <w:jc w:val="both"/>
      </w:pPr>
      <w:r>
        <w:rPr>
          <w:rFonts w:ascii="Times New Roman"/>
          <w:b w:val="false"/>
          <w:i w:val="false"/>
          <w:color w:val="000000"/>
          <w:sz w:val="28"/>
        </w:rPr>
        <w:t>
      устав спортивной федерации;</w:t>
      </w:r>
    </w:p>
    <w:p>
      <w:pPr>
        <w:spacing w:after="0"/>
        <w:ind w:left="0"/>
        <w:jc w:val="both"/>
      </w:pPr>
      <w:r>
        <w:rPr>
          <w:rFonts w:ascii="Times New Roman"/>
          <w:b w:val="false"/>
          <w:i w:val="false"/>
          <w:color w:val="000000"/>
          <w:sz w:val="28"/>
        </w:rPr>
        <w:t>
      комплексная целевая программа по виду (видам) спорта;</w:t>
      </w:r>
    </w:p>
    <w:p>
      <w:pPr>
        <w:spacing w:after="0"/>
        <w:ind w:left="0"/>
        <w:jc w:val="both"/>
      </w:pPr>
      <w:r>
        <w:rPr>
          <w:rFonts w:ascii="Times New Roman"/>
          <w:b w:val="false"/>
          <w:i w:val="false"/>
          <w:color w:val="000000"/>
          <w:sz w:val="28"/>
        </w:rPr>
        <w:t>
      проект правил по виду (видам) спорта;</w:t>
      </w:r>
    </w:p>
    <w:p>
      <w:pPr>
        <w:spacing w:after="0"/>
        <w:ind w:left="0"/>
        <w:jc w:val="both"/>
      </w:pPr>
      <w:r>
        <w:rPr>
          <w:rFonts w:ascii="Times New Roman"/>
          <w:b w:val="false"/>
          <w:i w:val="false"/>
          <w:color w:val="000000"/>
          <w:sz w:val="28"/>
        </w:rPr>
        <w:t xml:space="preserve">
      для переоформления свидетельства об аккредитации – заявление о переоформлении свидетельства об аккредитации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для получения дубликата свидетельства об аккредитации – заявление о получении дубликата свидетельства об аккредитации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Сведения документов, удостоверяющих личность услугополучателя, о государственной регистрации (перерегистрации) юридического лица,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p>
      <w:pPr>
        <w:spacing w:after="0"/>
        <w:ind w:left="0"/>
        <w:jc w:val="both"/>
      </w:pPr>
      <w:r>
        <w:rPr>
          <w:rFonts w:ascii="Times New Roman"/>
          <w:b w:val="false"/>
          <w:i w:val="false"/>
          <w:color w:val="000000"/>
          <w:sz w:val="28"/>
        </w:rPr>
        <w:t>
      2) на портал:</w:t>
      </w:r>
    </w:p>
    <w:p>
      <w:pPr>
        <w:spacing w:after="0"/>
        <w:ind w:left="0"/>
        <w:jc w:val="both"/>
      </w:pPr>
      <w:r>
        <w:rPr>
          <w:rFonts w:ascii="Times New Roman"/>
          <w:b w:val="false"/>
          <w:i w:val="false"/>
          <w:color w:val="000000"/>
          <w:sz w:val="28"/>
        </w:rPr>
        <w:t>
      для получения свидетельства об аккредитации:</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о персональном составе руководящего органа в форме электронной копии документа;</w:t>
      </w:r>
    </w:p>
    <w:p>
      <w:pPr>
        <w:spacing w:after="0"/>
        <w:ind w:left="0"/>
        <w:jc w:val="both"/>
      </w:pPr>
      <w:r>
        <w:rPr>
          <w:rFonts w:ascii="Times New Roman"/>
          <w:b w:val="false"/>
          <w:i w:val="false"/>
          <w:color w:val="000000"/>
          <w:sz w:val="28"/>
        </w:rPr>
        <w:t>
      устав спортивной федерации в форме электронного документа;</w:t>
      </w:r>
    </w:p>
    <w:p>
      <w:pPr>
        <w:spacing w:after="0"/>
        <w:ind w:left="0"/>
        <w:jc w:val="both"/>
      </w:pPr>
      <w:r>
        <w:rPr>
          <w:rFonts w:ascii="Times New Roman"/>
          <w:b w:val="false"/>
          <w:i w:val="false"/>
          <w:color w:val="000000"/>
          <w:sz w:val="28"/>
        </w:rPr>
        <w:t>
      комплексная целевая программа по виду (видам) спорта в форме электронной копии документа;</w:t>
      </w:r>
    </w:p>
    <w:p>
      <w:pPr>
        <w:spacing w:after="0"/>
        <w:ind w:left="0"/>
        <w:jc w:val="both"/>
      </w:pPr>
      <w:r>
        <w:rPr>
          <w:rFonts w:ascii="Times New Roman"/>
          <w:b w:val="false"/>
          <w:i w:val="false"/>
          <w:color w:val="000000"/>
          <w:sz w:val="28"/>
        </w:rPr>
        <w:t>
      проект правил по виду (видам) спорта в форме электронной копии документа;</w:t>
      </w:r>
    </w:p>
    <w:p>
      <w:pPr>
        <w:spacing w:after="0"/>
        <w:ind w:left="0"/>
        <w:jc w:val="both"/>
      </w:pPr>
      <w:r>
        <w:rPr>
          <w:rFonts w:ascii="Times New Roman"/>
          <w:b w:val="false"/>
          <w:i w:val="false"/>
          <w:color w:val="000000"/>
          <w:sz w:val="28"/>
        </w:rPr>
        <w:t>
      для переоформления свидетельства об аккредитации –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для получения дубликата свидетельства об аккредитации –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документов, удостоверяющих личность услугополучателя, о государственной регистрации (перерегистрации) юридического лица,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w:t>
      </w:r>
    </w:p>
    <w:p>
      <w:pPr>
        <w:spacing w:after="0"/>
        <w:ind w:left="0"/>
        <w:jc w:val="both"/>
      </w:pPr>
      <w:r>
        <w:rPr>
          <w:rFonts w:ascii="Times New Roman"/>
          <w:b w:val="false"/>
          <w:i w:val="false"/>
          <w:color w:val="000000"/>
          <w:sz w:val="28"/>
        </w:rPr>
        <w:t>
      В случае обращения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bookmarkStart w:name="z170" w:id="101"/>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10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от 3 июля 2014 года "О физической культуре и спорте" 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27 ноября 2014 года № 121 "Об утверждении Правил аккредитации спортивных федераций" (зарегистрирован в Реестре государственной регистрации нормативных правовых актов за № 10095);</w:t>
      </w:r>
    </w:p>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культуры и спорта РК от 17.06.2016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5" w:id="10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государственной услуги</w:t>
      </w:r>
    </w:p>
    <w:bookmarkEnd w:id="102"/>
    <w:p>
      <w:pPr>
        <w:spacing w:after="0"/>
        <w:ind w:left="0"/>
        <w:jc w:val="both"/>
      </w:pPr>
      <w:r>
        <w:rPr>
          <w:rFonts w:ascii="Times New Roman"/>
          <w:b w:val="false"/>
          <w:i w:val="false"/>
          <w:color w:val="ff0000"/>
          <w:sz w:val="28"/>
        </w:rPr>
        <w:t xml:space="preserve">
      Сноска. Заголовок главы 3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 w:id="103"/>
    <w:p>
      <w:pPr>
        <w:spacing w:after="0"/>
        <w:ind w:left="0"/>
        <w:jc w:val="both"/>
      </w:pPr>
      <w:r>
        <w:rPr>
          <w:rFonts w:ascii="Times New Roman"/>
          <w:b w:val="false"/>
          <w:i w:val="false"/>
          <w:color w:val="000000"/>
          <w:sz w:val="28"/>
        </w:rPr>
        <w:t>
      10. При обжаловании решений, действий (бездействий) сотрудников услугодателя жалоба направляется руководству услугодателя либо руководству соответствующего местного исполнительного органа области, города республиканского значения, столицы по адресам, указанным на интернет-ресурсе Комитета по делам спорта и физической культуры Министерства: www.sport.gov.kz в разделе "Государственные услуги".</w:t>
      </w:r>
    </w:p>
    <w:bookmarkEnd w:id="103"/>
    <w:bookmarkStart w:name="z116" w:id="104"/>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либо нарочно через канцелярию услугодателя или соответствующего местного исполнительного органа области, города республиканского значения, столицы или в виде видеообращения в Государственную корпорацию, а также посредством портала.</w:t>
      </w:r>
    </w:p>
    <w:bookmarkEnd w:id="104"/>
    <w:bookmarkStart w:name="z117" w:id="105"/>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регистрации) в канцелярии услугодателя либо соответствующего местного исполнительного органа области, города республиканского значения, столицы.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 с указанием фамилии, имени, отчества (при наличии), лица, принявшего жалобу. </w:t>
      </w:r>
    </w:p>
    <w:bookmarkEnd w:id="105"/>
    <w:bookmarkStart w:name="z118" w:id="106"/>
    <w:p>
      <w:pPr>
        <w:spacing w:after="0"/>
        <w:ind w:left="0"/>
        <w:jc w:val="both"/>
      </w:pPr>
      <w:r>
        <w:rPr>
          <w:rFonts w:ascii="Times New Roman"/>
          <w:b w:val="false"/>
          <w:i w:val="false"/>
          <w:color w:val="000000"/>
          <w:sz w:val="28"/>
        </w:rPr>
        <w:t>
      В жалобе:</w:t>
      </w:r>
    </w:p>
    <w:bookmarkEnd w:id="106"/>
    <w:bookmarkStart w:name="z119" w:id="107"/>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индивидуальный идентификационный номер (при наличии), почтовый адрес и подпись;</w:t>
      </w:r>
    </w:p>
    <w:bookmarkEnd w:id="107"/>
    <w:bookmarkStart w:name="z120" w:id="108"/>
    <w:p>
      <w:pPr>
        <w:spacing w:after="0"/>
        <w:ind w:left="0"/>
        <w:jc w:val="both"/>
      </w:pPr>
      <w:r>
        <w:rPr>
          <w:rFonts w:ascii="Times New Roman"/>
          <w:b w:val="false"/>
          <w:i w:val="false"/>
          <w:color w:val="000000"/>
          <w:sz w:val="28"/>
        </w:rPr>
        <w:t>
      2) юридического лица – его наименование, почтовый адрес, бизнес-идентификационный номер, исходящий номер и дата.</w:t>
      </w:r>
    </w:p>
    <w:bookmarkEnd w:id="108"/>
    <w:bookmarkStart w:name="z121" w:id="109"/>
    <w:p>
      <w:pPr>
        <w:spacing w:after="0"/>
        <w:ind w:left="0"/>
        <w:jc w:val="both"/>
      </w:pPr>
      <w:r>
        <w:rPr>
          <w:rFonts w:ascii="Times New Roman"/>
          <w:b w:val="false"/>
          <w:i w:val="false"/>
          <w:color w:val="000000"/>
          <w:sz w:val="28"/>
        </w:rPr>
        <w:t>
      Жалоба услугополучателя, поступившая в адрес услугодателя либо соответствующего местного исполнительного органа области, города республиканского значения, столицы подлежит рассмотрению в течение 5 (пяти) рабочих дней со дня ее регистрации.</w:t>
      </w:r>
    </w:p>
    <w:bookmarkEnd w:id="109"/>
    <w:bookmarkStart w:name="z122" w:id="110"/>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соответствующего местного исполнительного органа области, города республиканского значения, столицы.</w:t>
      </w:r>
    </w:p>
    <w:bookmarkEnd w:id="110"/>
    <w:bookmarkStart w:name="z123" w:id="111"/>
    <w:p>
      <w:pPr>
        <w:spacing w:after="0"/>
        <w:ind w:left="0"/>
        <w:jc w:val="both"/>
      </w:pPr>
      <w:r>
        <w:rPr>
          <w:rFonts w:ascii="Times New Roman"/>
          <w:b w:val="false"/>
          <w:i w:val="false"/>
          <w:color w:val="000000"/>
          <w:sz w:val="28"/>
        </w:rPr>
        <w:t>
      Также информацию о порядке обжалования действий (бездействия) работника услугодателя можно получить по телефону Единого контакт-центра: 1414, 8 800 080 7777 либо на портале.</w:t>
      </w:r>
    </w:p>
    <w:bookmarkEnd w:id="111"/>
    <w:bookmarkStart w:name="z124" w:id="112"/>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112"/>
    <w:bookmarkStart w:name="z125" w:id="11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1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культуры и спорта РК от 25.12.2018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114"/>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114"/>
    <w:bookmarkStart w:name="z48" w:id="11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15"/>
    <w:p>
      <w:pPr>
        <w:spacing w:after="0"/>
        <w:ind w:left="0"/>
        <w:jc w:val="both"/>
      </w:pPr>
      <w:r>
        <w:rPr>
          <w:rFonts w:ascii="Times New Roman"/>
          <w:b w:val="false"/>
          <w:i w:val="false"/>
          <w:color w:val="ff0000"/>
          <w:sz w:val="28"/>
        </w:rPr>
        <w:t xml:space="preserve">
      Сноска. Заголовок главы 4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116"/>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Комитета по делам спорта и физической культуры Министерства: www.sport.gov.kz в разделе "Государственные услуги".</w:t>
      </w:r>
    </w:p>
    <w:bookmarkEnd w:id="116"/>
    <w:bookmarkStart w:name="z50" w:id="117"/>
    <w:p>
      <w:pPr>
        <w:spacing w:after="0"/>
        <w:ind w:left="0"/>
        <w:jc w:val="both"/>
      </w:pP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p>
    <w:bookmarkEnd w:id="117"/>
    <w:bookmarkStart w:name="z51" w:id="118"/>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2" w:id="119"/>
    <w:p>
      <w:pPr>
        <w:spacing w:after="0"/>
        <w:ind w:left="0"/>
        <w:jc w:val="both"/>
      </w:pPr>
      <w:r>
        <w:rPr>
          <w:rFonts w:ascii="Times New Roman"/>
          <w:b w:val="false"/>
          <w:i w:val="false"/>
          <w:color w:val="000000"/>
          <w:sz w:val="28"/>
        </w:rPr>
        <w:t>
      15. Информацию о порядке оказания государственной услуги можно получить по телефонам, которые указаны на интернет-ресурсе услугодателя либо по телефону Единого контакт-центра: 1414, 8 800 080 7777.</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"Аккредитация местных</w:t>
            </w:r>
            <w:r>
              <w:br/>
            </w:r>
            <w:r>
              <w:rPr>
                <w:rFonts w:ascii="Times New Roman"/>
                <w:b w:val="false"/>
                <w:i w:val="false"/>
                <w:color w:val="000000"/>
                <w:sz w:val="20"/>
              </w:rPr>
              <w:t>спортивных федераций"</w:t>
            </w:r>
          </w:p>
        </w:tc>
      </w:tr>
    </w:tbl>
    <w:p>
      <w:pPr>
        <w:spacing w:after="0"/>
        <w:ind w:left="0"/>
        <w:jc w:val="both"/>
      </w:pPr>
      <w:r>
        <w:rPr>
          <w:rFonts w:ascii="Times New Roman"/>
          <w:b w:val="false"/>
          <w:i w:val="false"/>
          <w:color w:val="ff0000"/>
          <w:sz w:val="28"/>
        </w:rPr>
        <w:t xml:space="preserve">
      Сноска. Приложение 1 в редакции приказа и.о. Министра культуры и спорта РК от 26.11.2015 </w:t>
      </w:r>
      <w:r>
        <w:rPr>
          <w:rFonts w:ascii="Times New Roman"/>
          <w:b w:val="false"/>
          <w:i w:val="false"/>
          <w:color w:val="ff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p>
      <w:pPr>
        <w:spacing w:after="0"/>
        <w:ind w:left="0"/>
        <w:jc w:val="both"/>
      </w:pPr>
      <w:r>
        <w:rPr>
          <w:rFonts w:ascii="Times New Roman"/>
          <w:b w:val="false"/>
          <w:i w:val="false"/>
          <w:color w:val="ff0000"/>
          <w:sz w:val="28"/>
        </w:rPr>
        <w:t xml:space="preserve">
       Форма             </w:t>
      </w:r>
    </w:p>
    <w:p>
      <w:pPr>
        <w:spacing w:after="0"/>
        <w:ind w:left="0"/>
        <w:jc w:val="both"/>
      </w:pPr>
      <w:r>
        <w:rPr>
          <w:rFonts w:ascii="Times New Roman"/>
          <w:b w:val="false"/>
          <w:i w:val="false"/>
          <w:color w:val="000000"/>
          <w:sz w:val="28"/>
        </w:rPr>
        <w:t>
      Кому ________________________________________________</w:t>
      </w:r>
    </w:p>
    <w:p>
      <w:pPr>
        <w:spacing w:after="0"/>
        <w:ind w:left="0"/>
        <w:jc w:val="both"/>
      </w:pPr>
      <w:r>
        <w:rPr>
          <w:rFonts w:ascii="Times New Roman"/>
          <w:b w:val="false"/>
          <w:i w:val="false"/>
          <w:color w:val="000000"/>
          <w:sz w:val="28"/>
        </w:rPr>
        <w:t>
      (должность, фамилия, имя, отчество (в случае</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наличия) руководителя местного исполнительного органа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в области физической культуры и спорта)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от __________________________________________________</w:t>
      </w:r>
    </w:p>
    <w:p>
      <w:pPr>
        <w:spacing w:after="0"/>
        <w:ind w:left="0"/>
        <w:jc w:val="both"/>
      </w:pPr>
      <w:r>
        <w:rPr>
          <w:rFonts w:ascii="Times New Roman"/>
          <w:b w:val="false"/>
          <w:i w:val="false"/>
          <w:color w:val="000000"/>
          <w:sz w:val="28"/>
        </w:rPr>
        <w:t>
      (фамилия, имя, отчество (в случае наличия)</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руководителя или представителя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местной спортивной федерации)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(адрес, телефон, электронная почта)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xml:space="preserve">
      на проведение аккредитации </w:t>
      </w:r>
    </w:p>
    <w:p>
      <w:pPr>
        <w:spacing w:after="0"/>
        <w:ind w:left="0"/>
        <w:jc w:val="both"/>
      </w:pPr>
      <w:r>
        <w:rPr>
          <w:rFonts w:ascii="Times New Roman"/>
          <w:b w:val="false"/>
          <w:i w:val="false"/>
          <w:color w:val="000000"/>
          <w:sz w:val="28"/>
        </w:rPr>
        <w:t>
      Прошу Вас провести аккредитацию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спортивной федерации с указанием статуса)</w:t>
      </w:r>
    </w:p>
    <w:p>
      <w:pPr>
        <w:spacing w:after="0"/>
        <w:ind w:left="0"/>
        <w:jc w:val="both"/>
      </w:pPr>
      <w:r>
        <w:rPr>
          <w:rFonts w:ascii="Times New Roman"/>
          <w:b w:val="false"/>
          <w:i w:val="false"/>
          <w:color w:val="000000"/>
          <w:sz w:val="28"/>
        </w:rPr>
        <w:t>
      К заявлению прилагаются следующие документы: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9)_____________________________________________________________</w:t>
      </w:r>
    </w:p>
    <w:p>
      <w:pPr>
        <w:spacing w:after="0"/>
        <w:ind w:left="0"/>
        <w:jc w:val="both"/>
      </w:pPr>
      <w:r>
        <w:rPr>
          <w:rFonts w:ascii="Times New Roman"/>
          <w:b w:val="false"/>
          <w:i w:val="false"/>
          <w:color w:val="000000"/>
          <w:sz w:val="28"/>
        </w:rPr>
        <w:t>
      10)____________________________________________________________</w:t>
      </w:r>
    </w:p>
    <w:p>
      <w:pPr>
        <w:spacing w:after="0"/>
        <w:ind w:left="0"/>
        <w:jc w:val="both"/>
      </w:pPr>
      <w:r>
        <w:rPr>
          <w:rFonts w:ascii="Times New Roman"/>
          <w:b w:val="false"/>
          <w:i w:val="false"/>
          <w:color w:val="000000"/>
          <w:sz w:val="28"/>
        </w:rPr>
        <w:t>
      11)____________________________________________________________</w:t>
      </w:r>
    </w:p>
    <w:p>
      <w:pPr>
        <w:spacing w:after="0"/>
        <w:ind w:left="0"/>
        <w:jc w:val="both"/>
      </w:pPr>
      <w:r>
        <w:rPr>
          <w:rFonts w:ascii="Times New Roman"/>
          <w:b w:val="false"/>
          <w:i w:val="false"/>
          <w:color w:val="000000"/>
          <w:sz w:val="28"/>
        </w:rPr>
        <w:t>
      Согласен на использование сведений, предусмотренных стандартом</w:t>
      </w:r>
    </w:p>
    <w:p>
      <w:pPr>
        <w:spacing w:after="0"/>
        <w:ind w:left="0"/>
        <w:jc w:val="both"/>
      </w:pPr>
      <w:r>
        <w:rPr>
          <w:rFonts w:ascii="Times New Roman"/>
          <w:b w:val="false"/>
          <w:i w:val="false"/>
          <w:color w:val="000000"/>
          <w:sz w:val="28"/>
        </w:rPr>
        <w:t>
      государственной услуги "Аккредитация местных спортивных федераций",</w:t>
      </w:r>
    </w:p>
    <w:p>
      <w:pPr>
        <w:spacing w:after="0"/>
        <w:ind w:left="0"/>
        <w:jc w:val="both"/>
      </w:pPr>
      <w:r>
        <w:rPr>
          <w:rFonts w:ascii="Times New Roman"/>
          <w:b w:val="false"/>
          <w:i w:val="false"/>
          <w:color w:val="000000"/>
          <w:sz w:val="28"/>
        </w:rPr>
        <w:t>
      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
      системах.</w:t>
      </w:r>
    </w:p>
    <w:p>
      <w:pPr>
        <w:spacing w:after="0"/>
        <w:ind w:left="0"/>
        <w:jc w:val="both"/>
      </w:pPr>
      <w:r>
        <w:rPr>
          <w:rFonts w:ascii="Times New Roman"/>
          <w:b w:val="false"/>
          <w:i w:val="false"/>
          <w:color w:val="000000"/>
          <w:sz w:val="28"/>
        </w:rPr>
        <w:t>
      Место для печати _________ ____________________________________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в случае наличия)</w:t>
      </w:r>
    </w:p>
    <w:p>
      <w:pPr>
        <w:spacing w:after="0"/>
        <w:ind w:left="0"/>
        <w:jc w:val="both"/>
      </w:pPr>
      <w:r>
        <w:rPr>
          <w:rFonts w:ascii="Times New Roman"/>
          <w:b w:val="false"/>
          <w:i w:val="false"/>
          <w:color w:val="000000"/>
          <w:sz w:val="28"/>
        </w:rPr>
        <w:t>
      "____" ______________ 20 __ года</w:t>
      </w:r>
    </w:p>
    <w:p>
      <w:pPr>
        <w:spacing w:after="0"/>
        <w:ind w:left="0"/>
        <w:jc w:val="both"/>
      </w:pPr>
      <w:r>
        <w:rPr>
          <w:rFonts w:ascii="Times New Roman"/>
          <w:b w:val="false"/>
          <w:i w:val="false"/>
          <w:color w:val="000000"/>
          <w:sz w:val="28"/>
        </w:rPr>
        <w:t>
      Дата поступления заявления "____" ____________ 20 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(в случае наличия) лица,</w:t>
      </w:r>
    </w:p>
    <w:p>
      <w:pPr>
        <w:spacing w:after="0"/>
        <w:ind w:left="0"/>
        <w:jc w:val="both"/>
      </w:pPr>
      <w:r>
        <w:rPr>
          <w:rFonts w:ascii="Times New Roman"/>
          <w:b w:val="false"/>
          <w:i w:val="false"/>
          <w:color w:val="000000"/>
          <w:sz w:val="28"/>
        </w:rPr>
        <w:t>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"Аккредитация местных</w:t>
            </w:r>
            <w:r>
              <w:br/>
            </w:r>
            <w:r>
              <w:rPr>
                <w:rFonts w:ascii="Times New Roman"/>
                <w:b w:val="false"/>
                <w:i w:val="false"/>
                <w:color w:val="000000"/>
                <w:sz w:val="20"/>
              </w:rPr>
              <w:t>спортивных федераций"</w:t>
            </w:r>
          </w:p>
        </w:tc>
      </w:tr>
    </w:tbl>
    <w:p>
      <w:pPr>
        <w:spacing w:after="0"/>
        <w:ind w:left="0"/>
        <w:jc w:val="both"/>
      </w:pPr>
      <w:r>
        <w:rPr>
          <w:rFonts w:ascii="Times New Roman"/>
          <w:b w:val="false"/>
          <w:i w:val="false"/>
          <w:color w:val="ff0000"/>
          <w:sz w:val="28"/>
        </w:rPr>
        <w:t xml:space="preserve">
      Сноска. Приложение 2 в редакции приказа и.о. Министра культуры и спорта РК от 26.11.2015 </w:t>
      </w:r>
      <w:r>
        <w:rPr>
          <w:rFonts w:ascii="Times New Roman"/>
          <w:b w:val="false"/>
          <w:i w:val="false"/>
          <w:color w:val="ff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Кому __________________________________________________</w:t>
      </w:r>
    </w:p>
    <w:p>
      <w:pPr>
        <w:spacing w:after="0"/>
        <w:ind w:left="0"/>
        <w:jc w:val="both"/>
      </w:pPr>
      <w:r>
        <w:rPr>
          <w:rFonts w:ascii="Times New Roman"/>
          <w:b w:val="false"/>
          <w:i w:val="false"/>
          <w:color w:val="000000"/>
          <w:sz w:val="28"/>
        </w:rPr>
        <w:t>
      (должность, фамилия, имя, отчество (в случае наличия)</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руководителя местного исполнительного органа</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в области физической культуры и спорта)</w:t>
      </w:r>
    </w:p>
    <w:p>
      <w:pPr>
        <w:spacing w:after="0"/>
        <w:ind w:left="0"/>
        <w:jc w:val="both"/>
      </w:pPr>
      <w:r>
        <w:rPr>
          <w:rFonts w:ascii="Times New Roman"/>
          <w:b w:val="false"/>
          <w:i w:val="false"/>
          <w:color w:val="000000"/>
          <w:sz w:val="28"/>
        </w:rPr>
        <w:t>
      от _____________________________________________________</w:t>
      </w:r>
    </w:p>
    <w:p>
      <w:pPr>
        <w:spacing w:after="0"/>
        <w:ind w:left="0"/>
        <w:jc w:val="both"/>
      </w:pPr>
      <w:r>
        <w:rPr>
          <w:rFonts w:ascii="Times New Roman"/>
          <w:b w:val="false"/>
          <w:i w:val="false"/>
          <w:color w:val="000000"/>
          <w:sz w:val="28"/>
        </w:rPr>
        <w:t xml:space="preserve">
      (фамилия, имя, отчество (в случае наличия) руководителя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или представителя местной спортивной федерации)</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(адрес, телефон, электронная почта)</w:t>
      </w:r>
    </w:p>
    <w:p>
      <w:pPr>
        <w:spacing w:after="0"/>
        <w:ind w:left="0"/>
        <w:jc w:val="both"/>
      </w:pPr>
      <w:r>
        <w:rPr>
          <w:rFonts w:ascii="Times New Roman"/>
          <w:b w:val="false"/>
          <w:i w:val="false"/>
          <w:color w:val="000000"/>
          <w:sz w:val="28"/>
        </w:rPr>
        <w:t>
      Заявление о получении дубликата</w:t>
      </w:r>
    </w:p>
    <w:p>
      <w:pPr>
        <w:spacing w:after="0"/>
        <w:ind w:left="0"/>
        <w:jc w:val="both"/>
      </w:pPr>
      <w:r>
        <w:rPr>
          <w:rFonts w:ascii="Times New Roman"/>
          <w:b w:val="false"/>
          <w:i w:val="false"/>
          <w:color w:val="000000"/>
          <w:sz w:val="28"/>
        </w:rPr>
        <w:t>
      (о переоформлении) свидетельства</w:t>
      </w:r>
    </w:p>
    <w:p>
      <w:pPr>
        <w:spacing w:after="0"/>
        <w:ind w:left="0"/>
        <w:jc w:val="both"/>
      </w:pPr>
      <w:r>
        <w:rPr>
          <w:rFonts w:ascii="Times New Roman"/>
          <w:b w:val="false"/>
          <w:i w:val="false"/>
          <w:color w:val="000000"/>
          <w:sz w:val="28"/>
        </w:rPr>
        <w:t>
      Прошу Вас выдать дубликат свидетельства (переоформить</w:t>
      </w:r>
    </w:p>
    <w:p>
      <w:pPr>
        <w:spacing w:after="0"/>
        <w:ind w:left="0"/>
        <w:jc w:val="both"/>
      </w:pPr>
      <w:r>
        <w:rPr>
          <w:rFonts w:ascii="Times New Roman"/>
          <w:b w:val="false"/>
          <w:i w:val="false"/>
          <w:color w:val="000000"/>
          <w:sz w:val="28"/>
        </w:rPr>
        <w:t>
      свидетельство) об аккредитации ______________________________________</w:t>
      </w:r>
    </w:p>
    <w:p>
      <w:pPr>
        <w:spacing w:after="0"/>
        <w:ind w:left="0"/>
        <w:jc w:val="both"/>
      </w:pPr>
      <w:r>
        <w:rPr>
          <w:rFonts w:ascii="Times New Roman"/>
          <w:b w:val="false"/>
          <w:i w:val="false"/>
          <w:color w:val="000000"/>
          <w:sz w:val="28"/>
        </w:rPr>
        <w:t>
                                        (наименование спортивной федерации</w:t>
      </w:r>
    </w:p>
    <w:p>
      <w:pPr>
        <w:spacing w:after="0"/>
        <w:ind w:left="0"/>
        <w:jc w:val="both"/>
      </w:pPr>
      <w:r>
        <w:rPr>
          <w:rFonts w:ascii="Times New Roman"/>
          <w:b w:val="false"/>
          <w:i w:val="false"/>
          <w:color w:val="000000"/>
          <w:sz w:val="28"/>
        </w:rPr>
        <w:t>
      с указанием статуса)</w:t>
      </w:r>
    </w:p>
    <w:p>
      <w:pPr>
        <w:spacing w:after="0"/>
        <w:ind w:left="0"/>
        <w:jc w:val="both"/>
      </w:pPr>
      <w:r>
        <w:rPr>
          <w:rFonts w:ascii="Times New Roman"/>
          <w:b w:val="false"/>
          <w:i w:val="false"/>
          <w:color w:val="000000"/>
          <w:sz w:val="28"/>
        </w:rPr>
        <w:t>
      Согласен на использование сведений, предусмотренных стандартом</w:t>
      </w:r>
    </w:p>
    <w:p>
      <w:pPr>
        <w:spacing w:after="0"/>
        <w:ind w:left="0"/>
        <w:jc w:val="both"/>
      </w:pPr>
      <w:r>
        <w:rPr>
          <w:rFonts w:ascii="Times New Roman"/>
          <w:b w:val="false"/>
          <w:i w:val="false"/>
          <w:color w:val="000000"/>
          <w:sz w:val="28"/>
        </w:rPr>
        <w:t>
      государственной услуги "Аккредитация местных спортивных федераций",</w:t>
      </w:r>
    </w:p>
    <w:p>
      <w:pPr>
        <w:spacing w:after="0"/>
        <w:ind w:left="0"/>
        <w:jc w:val="both"/>
      </w:pPr>
      <w:r>
        <w:rPr>
          <w:rFonts w:ascii="Times New Roman"/>
          <w:b w:val="false"/>
          <w:i w:val="false"/>
          <w:color w:val="000000"/>
          <w:sz w:val="28"/>
        </w:rPr>
        <w:t>
      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
      системах.</w:t>
      </w:r>
    </w:p>
    <w:p>
      <w:pPr>
        <w:spacing w:after="0"/>
        <w:ind w:left="0"/>
        <w:jc w:val="both"/>
      </w:pPr>
      <w:r>
        <w:rPr>
          <w:rFonts w:ascii="Times New Roman"/>
          <w:b w:val="false"/>
          <w:i w:val="false"/>
          <w:color w:val="000000"/>
          <w:sz w:val="28"/>
        </w:rPr>
        <w:t>
      Место для печати ________ _____________________________________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(в случае наличия)</w:t>
      </w:r>
    </w:p>
    <w:p>
      <w:pPr>
        <w:spacing w:after="0"/>
        <w:ind w:left="0"/>
        <w:jc w:val="both"/>
      </w:pPr>
      <w:r>
        <w:rPr>
          <w:rFonts w:ascii="Times New Roman"/>
          <w:b w:val="false"/>
          <w:i w:val="false"/>
          <w:color w:val="000000"/>
          <w:sz w:val="28"/>
        </w:rPr>
        <w:t>
      "____" ______________ 20__ года</w:t>
      </w:r>
    </w:p>
    <w:p>
      <w:pPr>
        <w:spacing w:after="0"/>
        <w:ind w:left="0"/>
        <w:jc w:val="both"/>
      </w:pPr>
      <w:r>
        <w:rPr>
          <w:rFonts w:ascii="Times New Roman"/>
          <w:b w:val="false"/>
          <w:i w:val="false"/>
          <w:color w:val="000000"/>
          <w:sz w:val="28"/>
        </w:rPr>
        <w:t xml:space="preserve">
      Дата поступления заявления "____" ____________ 20__ года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(в случае наличия) лица,</w:t>
      </w:r>
    </w:p>
    <w:p>
      <w:pPr>
        <w:spacing w:after="0"/>
        <w:ind w:left="0"/>
        <w:jc w:val="both"/>
      </w:pPr>
      <w:r>
        <w:rPr>
          <w:rFonts w:ascii="Times New Roman"/>
          <w:b w:val="false"/>
          <w:i w:val="false"/>
          <w:color w:val="000000"/>
          <w:sz w:val="28"/>
        </w:rPr>
        <w:t>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17 апреля 2015 года</w:t>
            </w:r>
            <w:r>
              <w:br/>
            </w:r>
            <w:r>
              <w:rPr>
                <w:rFonts w:ascii="Times New Roman"/>
                <w:b w:val="false"/>
                <w:i w:val="false"/>
                <w:color w:val="000000"/>
                <w:sz w:val="20"/>
              </w:rPr>
              <w:t>№ 139</w:t>
            </w:r>
          </w:p>
        </w:tc>
      </w:tr>
    </w:tbl>
    <w:bookmarkStart w:name="z56" w:id="12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"Выплата пожизненного ежемесячного материального</w:t>
      </w:r>
      <w:r>
        <w:br/>
      </w:r>
      <w:r>
        <w:rPr>
          <w:rFonts w:ascii="Times New Roman"/>
          <w:b/>
          <w:i w:val="false"/>
          <w:color w:val="000000"/>
        </w:rPr>
        <w:t>обеспечения спортсменам и тренерам"</w:t>
      </w:r>
    </w:p>
    <w:bookmarkEnd w:id="120"/>
    <w:p>
      <w:pPr>
        <w:spacing w:after="0"/>
        <w:ind w:left="0"/>
        <w:jc w:val="both"/>
      </w:pPr>
      <w:r>
        <w:rPr>
          <w:rFonts w:ascii="Times New Roman"/>
          <w:b w:val="false"/>
          <w:i w:val="false"/>
          <w:color w:val="ff0000"/>
          <w:sz w:val="28"/>
        </w:rPr>
        <w:t xml:space="preserve">
      Сноска. Стандарт в редакции приказа Министра культуры и спорта РК от 28.01.2016 </w:t>
      </w:r>
      <w:r>
        <w:rPr>
          <w:rFonts w:ascii="Times New Roman"/>
          <w:b w:val="false"/>
          <w:i w:val="false"/>
          <w:color w:val="ff0000"/>
          <w:sz w:val="28"/>
        </w:rPr>
        <w:t>№ 19</w:t>
      </w:r>
      <w:r>
        <w:rPr>
          <w:rFonts w:ascii="Times New Roman"/>
          <w:b w:val="false"/>
          <w:i w:val="false"/>
          <w:color w:val="ff0000"/>
          <w:sz w:val="28"/>
        </w:rPr>
        <w:t xml:space="preserve"> (вводится в действие с 01.03.2016).</w:t>
      </w:r>
    </w:p>
    <w:bookmarkStart w:name="z57" w:id="121"/>
    <w:p>
      <w:pPr>
        <w:spacing w:after="0"/>
        <w:ind w:left="0"/>
        <w:jc w:val="left"/>
      </w:pPr>
      <w:r>
        <w:rPr>
          <w:rFonts w:ascii="Times New Roman"/>
          <w:b/>
          <w:i w:val="false"/>
          <w:color w:val="000000"/>
        </w:rPr>
        <w:t xml:space="preserve"> Глава 1. Общие положения</w:t>
      </w:r>
    </w:p>
    <w:bookmarkEnd w:id="121"/>
    <w:p>
      <w:pPr>
        <w:spacing w:after="0"/>
        <w:ind w:left="0"/>
        <w:jc w:val="both"/>
      </w:pPr>
      <w:r>
        <w:rPr>
          <w:rFonts w:ascii="Times New Roman"/>
          <w:b w:val="false"/>
          <w:i w:val="false"/>
          <w:color w:val="ff0000"/>
          <w:sz w:val="28"/>
        </w:rPr>
        <w:t xml:space="preserve">
      Сноска. Заголовок главы 1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122"/>
    <w:p>
      <w:pPr>
        <w:spacing w:after="0"/>
        <w:ind w:left="0"/>
        <w:jc w:val="both"/>
      </w:pPr>
      <w:r>
        <w:rPr>
          <w:rFonts w:ascii="Times New Roman"/>
          <w:b w:val="false"/>
          <w:i w:val="false"/>
          <w:color w:val="000000"/>
          <w:sz w:val="28"/>
        </w:rPr>
        <w:t>
      1. Государственная услуга "Выплата пожизненного ежемесячного материального обеспечения спортсменам и тренерам" (далее – государственная услуга).</w:t>
      </w:r>
    </w:p>
    <w:bookmarkEnd w:id="122"/>
    <w:bookmarkStart w:name="z59" w:id="123"/>
    <w:p>
      <w:pPr>
        <w:spacing w:after="0"/>
        <w:ind w:left="0"/>
        <w:jc w:val="both"/>
      </w:pPr>
      <w:r>
        <w:rPr>
          <w:rFonts w:ascii="Times New Roman"/>
          <w:b w:val="false"/>
          <w:i w:val="false"/>
          <w:color w:val="000000"/>
          <w:sz w:val="28"/>
        </w:rPr>
        <w:t>
      2. Стандарт государственной услуги разработан Министерством культуры и спорта Республики Казахстан (далее – Министерство).</w:t>
      </w:r>
    </w:p>
    <w:bookmarkEnd w:id="123"/>
    <w:bookmarkStart w:name="z60" w:id="124"/>
    <w:p>
      <w:pPr>
        <w:spacing w:after="0"/>
        <w:ind w:left="0"/>
        <w:jc w:val="both"/>
      </w:pPr>
      <w:r>
        <w:rPr>
          <w:rFonts w:ascii="Times New Roman"/>
          <w:b w:val="false"/>
          <w:i w:val="false"/>
          <w:color w:val="000000"/>
          <w:sz w:val="28"/>
        </w:rPr>
        <w:t>
      3. Государственная услуга оказывается Комитетом по делам спорта и физической культуры Министерства (далее – услугодатель).</w:t>
      </w:r>
    </w:p>
    <w:bookmarkEnd w:id="12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веб-портал "электронного правительства" www.egov.kz (далее – портал).</w:t>
      </w:r>
    </w:p>
    <w:bookmarkStart w:name="z61" w:id="125"/>
    <w:p>
      <w:pPr>
        <w:spacing w:after="0"/>
        <w:ind w:left="0"/>
        <w:jc w:val="left"/>
      </w:pPr>
      <w:r>
        <w:rPr>
          <w:rFonts w:ascii="Times New Roman"/>
          <w:b/>
          <w:i w:val="false"/>
          <w:color w:val="000000"/>
        </w:rPr>
        <w:t xml:space="preserve"> Глава 2. Порядок оказания государственной услуги</w:t>
      </w:r>
    </w:p>
    <w:bookmarkEnd w:id="125"/>
    <w:p>
      <w:pPr>
        <w:spacing w:after="0"/>
        <w:ind w:left="0"/>
        <w:jc w:val="both"/>
      </w:pPr>
      <w:r>
        <w:rPr>
          <w:rFonts w:ascii="Times New Roman"/>
          <w:b w:val="false"/>
          <w:i w:val="false"/>
          <w:color w:val="ff0000"/>
          <w:sz w:val="28"/>
        </w:rPr>
        <w:t xml:space="preserve">
      Сноска. Заголовок главы 2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 w:id="126"/>
    <w:p>
      <w:pPr>
        <w:spacing w:after="0"/>
        <w:ind w:left="0"/>
        <w:jc w:val="both"/>
      </w:pPr>
      <w:r>
        <w:rPr>
          <w:rFonts w:ascii="Times New Roman"/>
          <w:b w:val="false"/>
          <w:i w:val="false"/>
          <w:color w:val="000000"/>
          <w:sz w:val="28"/>
        </w:rPr>
        <w:t>
      4. Срок оказания государственной услуги:</w:t>
      </w:r>
    </w:p>
    <w:bookmarkEnd w:id="126"/>
    <w:p>
      <w:pPr>
        <w:spacing w:after="0"/>
        <w:ind w:left="0"/>
        <w:jc w:val="both"/>
      </w:pPr>
      <w:r>
        <w:rPr>
          <w:rFonts w:ascii="Times New Roman"/>
          <w:b w:val="false"/>
          <w:i w:val="false"/>
          <w:color w:val="000000"/>
          <w:sz w:val="28"/>
        </w:rPr>
        <w:t>
      1) с момента сдачи пакета документов в Государственную корпорацию, а также при обращении на портал – 20 (двадцать) календарных дней.</w:t>
      </w:r>
    </w:p>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Государственную корпорацию –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при обращении в Государственную корпорацию – 15 (пятнадцать) минут.</w:t>
      </w:r>
    </w:p>
    <w:bookmarkStart w:name="z63" w:id="127"/>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127"/>
    <w:bookmarkStart w:name="z64" w:id="128"/>
    <w:p>
      <w:pPr>
        <w:spacing w:after="0"/>
        <w:ind w:left="0"/>
        <w:jc w:val="both"/>
      </w:pPr>
      <w:r>
        <w:rPr>
          <w:rFonts w:ascii="Times New Roman"/>
          <w:b w:val="false"/>
          <w:i w:val="false"/>
          <w:color w:val="000000"/>
          <w:sz w:val="28"/>
        </w:rPr>
        <w:t xml:space="preserve">
      6. Результатом государственной услуги является уведомление о выплате пожизненного материального обеспечения в произвольной форме,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настоящего стандарта государственной услуги.</w:t>
      </w:r>
    </w:p>
    <w:bookmarkEnd w:id="128"/>
    <w:p>
      <w:pPr>
        <w:spacing w:after="0"/>
        <w:ind w:left="0"/>
        <w:jc w:val="both"/>
      </w:pPr>
      <w:r>
        <w:rPr>
          <w:rFonts w:ascii="Times New Roman"/>
          <w:b w:val="false"/>
          <w:i w:val="false"/>
          <w:color w:val="000000"/>
          <w:sz w:val="28"/>
        </w:rPr>
        <w:t>
      На портале – уведомление о готовности результата государственной услуги, удостоверенное электронной цифровой подписью (далее – ЭЦП) уполномоченного должностного лица, для получения в Государственной корпорации результата государственной услуги.</w:t>
      </w:r>
    </w:p>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культуры и спорта РК от 17.06.2016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29"/>
    <w:p>
      <w:pPr>
        <w:spacing w:after="0"/>
        <w:ind w:left="0"/>
        <w:jc w:val="both"/>
      </w:pPr>
      <w:r>
        <w:rPr>
          <w:rFonts w:ascii="Times New Roman"/>
          <w:b w:val="false"/>
          <w:i w:val="false"/>
          <w:color w:val="000000"/>
          <w:sz w:val="28"/>
        </w:rPr>
        <w:t>
       7. Государственная услуга оказывается физическим лицам (далее – услугополучатель) бесплатно.</w:t>
      </w:r>
    </w:p>
    <w:bookmarkEnd w:id="129"/>
    <w:bookmarkStart w:name="z66" w:id="130"/>
    <w:p>
      <w:pPr>
        <w:spacing w:after="0"/>
        <w:ind w:left="0"/>
        <w:jc w:val="both"/>
      </w:pPr>
      <w:r>
        <w:rPr>
          <w:rFonts w:ascii="Times New Roman"/>
          <w:b w:val="false"/>
          <w:i w:val="false"/>
          <w:color w:val="000000"/>
          <w:sz w:val="28"/>
        </w:rPr>
        <w:t>
      8. График работы:</w:t>
      </w:r>
    </w:p>
    <w:bookmarkEnd w:id="130"/>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xml:space="preserve">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 </w:t>
      </w:r>
    </w:p>
    <w:bookmarkStart w:name="z67" w:id="13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w:t>
      </w:r>
    </w:p>
    <w:bookmarkEnd w:id="131"/>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для спортсменов:</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p>
    <w:p>
      <w:pPr>
        <w:spacing w:after="0"/>
        <w:ind w:left="0"/>
        <w:jc w:val="both"/>
      </w:pPr>
      <w:r>
        <w:rPr>
          <w:rFonts w:ascii="Times New Roman"/>
          <w:b w:val="false"/>
          <w:i w:val="false"/>
          <w:color w:val="000000"/>
          <w:sz w:val="28"/>
        </w:rPr>
        <w:t>
      нотариально засвидетельствованная копия трудовой книжки, либо любой из нижеперечисленных документов, подтверждающих двадцатилетний стаж работы в области физической культуры и спорта:</w:t>
      </w:r>
    </w:p>
    <w:p>
      <w:pPr>
        <w:spacing w:after="0"/>
        <w:ind w:left="0"/>
        <w:jc w:val="both"/>
      </w:pPr>
      <w:r>
        <w:rPr>
          <w:rFonts w:ascii="Times New Roman"/>
          <w:b w:val="false"/>
          <w:i w:val="false"/>
          <w:color w:val="000000"/>
          <w:sz w:val="28"/>
        </w:rPr>
        <w:t>
      трудовой договор с отметкой работодателя о дате и основании его прекращения;</w:t>
      </w:r>
    </w:p>
    <w:p>
      <w:pPr>
        <w:spacing w:after="0"/>
        <w:ind w:left="0"/>
        <w:jc w:val="both"/>
      </w:pPr>
      <w:r>
        <w:rPr>
          <w:rFonts w:ascii="Times New Roman"/>
          <w:b w:val="false"/>
          <w:i w:val="false"/>
          <w:color w:val="000000"/>
          <w:sz w:val="28"/>
        </w:rPr>
        <w:t>
      выписка из актов работодателя, подтверждающих возникновение и прекращение трудовых отношений на основе заключения и прекращения трудового договора;</w:t>
      </w:r>
    </w:p>
    <w:p>
      <w:pPr>
        <w:spacing w:after="0"/>
        <w:ind w:left="0"/>
        <w:jc w:val="both"/>
      </w:pPr>
      <w:r>
        <w:rPr>
          <w:rFonts w:ascii="Times New Roman"/>
          <w:b w:val="false"/>
          <w:i w:val="false"/>
          <w:color w:val="000000"/>
          <w:sz w:val="28"/>
        </w:rPr>
        <w:t>
      выписка из ведомости выдачи заработной платы работникам;</w:t>
      </w:r>
    </w:p>
    <w:p>
      <w:pPr>
        <w:spacing w:after="0"/>
        <w:ind w:left="0"/>
        <w:jc w:val="both"/>
      </w:pPr>
      <w:r>
        <w:rPr>
          <w:rFonts w:ascii="Times New Roman"/>
          <w:b w:val="false"/>
          <w:i w:val="false"/>
          <w:color w:val="000000"/>
          <w:sz w:val="28"/>
        </w:rPr>
        <w:t>
      послужной список (перечень сведений о работе, трудовой деятельности работника), подписанный работодателем, заверенный печатью организации;</w:t>
      </w:r>
    </w:p>
    <w:p>
      <w:pPr>
        <w:spacing w:after="0"/>
        <w:ind w:left="0"/>
        <w:jc w:val="both"/>
      </w:pPr>
      <w:r>
        <w:rPr>
          <w:rFonts w:ascii="Times New Roman"/>
          <w:b w:val="false"/>
          <w:i w:val="false"/>
          <w:color w:val="000000"/>
          <w:sz w:val="28"/>
        </w:rPr>
        <w:t>
      архивная справка, содержащая сведения о трудовой деятельности работника;</w:t>
      </w:r>
    </w:p>
    <w:p>
      <w:pPr>
        <w:spacing w:after="0"/>
        <w:ind w:left="0"/>
        <w:jc w:val="both"/>
      </w:pPr>
      <w:r>
        <w:rPr>
          <w:rFonts w:ascii="Times New Roman"/>
          <w:b w:val="false"/>
          <w:i w:val="false"/>
          <w:color w:val="000000"/>
          <w:sz w:val="28"/>
        </w:rPr>
        <w:t>
      копия протокола соревнований, подтверждающего звание чемпиона и призера Олимпийских, Паралимпийских и Сурдлимпийских игр, и (или) чемпиона мира по олимпийским видам спорта;</w:t>
      </w:r>
    </w:p>
    <w:p>
      <w:pPr>
        <w:spacing w:after="0"/>
        <w:ind w:left="0"/>
        <w:jc w:val="both"/>
      </w:pPr>
      <w:r>
        <w:rPr>
          <w:rFonts w:ascii="Times New Roman"/>
          <w:b w:val="false"/>
          <w:i w:val="false"/>
          <w:color w:val="000000"/>
          <w:sz w:val="28"/>
        </w:rPr>
        <w:t xml:space="preserve">
      справка о наличии банковского счета; </w:t>
      </w:r>
    </w:p>
    <w:p>
      <w:pPr>
        <w:spacing w:after="0"/>
        <w:ind w:left="0"/>
        <w:jc w:val="both"/>
      </w:pPr>
      <w:r>
        <w:rPr>
          <w:rFonts w:ascii="Times New Roman"/>
          <w:b w:val="false"/>
          <w:i w:val="false"/>
          <w:color w:val="000000"/>
          <w:sz w:val="28"/>
        </w:rPr>
        <w:t>
      2) для тренера:</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p>
    <w:p>
      <w:pPr>
        <w:spacing w:after="0"/>
        <w:ind w:left="0"/>
        <w:jc w:val="both"/>
      </w:pPr>
      <w:r>
        <w:rPr>
          <w:rFonts w:ascii="Times New Roman"/>
          <w:b w:val="false"/>
          <w:i w:val="false"/>
          <w:color w:val="000000"/>
          <w:sz w:val="28"/>
        </w:rPr>
        <w:t>
      нотариально засвидетельствованная копия трудовой книжки, либо любой из нижеперечисленных документов, подтверждающих двадцатилетний стаж работы тренером:</w:t>
      </w:r>
    </w:p>
    <w:p>
      <w:pPr>
        <w:spacing w:after="0"/>
        <w:ind w:left="0"/>
        <w:jc w:val="both"/>
      </w:pPr>
      <w:r>
        <w:rPr>
          <w:rFonts w:ascii="Times New Roman"/>
          <w:b w:val="false"/>
          <w:i w:val="false"/>
          <w:color w:val="000000"/>
          <w:sz w:val="28"/>
        </w:rPr>
        <w:t>
      трудовой договор с отметкой работодателя о дате и основании его прекращения;</w:t>
      </w:r>
    </w:p>
    <w:p>
      <w:pPr>
        <w:spacing w:after="0"/>
        <w:ind w:left="0"/>
        <w:jc w:val="both"/>
      </w:pPr>
      <w:r>
        <w:rPr>
          <w:rFonts w:ascii="Times New Roman"/>
          <w:b w:val="false"/>
          <w:i w:val="false"/>
          <w:color w:val="000000"/>
          <w:sz w:val="28"/>
        </w:rPr>
        <w:t>
      выписка из актов работодателя, подтверждающих возникновение и прекращение трудовых отношений на основе заключения и прекращения трудового договора;</w:t>
      </w:r>
    </w:p>
    <w:p>
      <w:pPr>
        <w:spacing w:after="0"/>
        <w:ind w:left="0"/>
        <w:jc w:val="both"/>
      </w:pPr>
      <w:r>
        <w:rPr>
          <w:rFonts w:ascii="Times New Roman"/>
          <w:b w:val="false"/>
          <w:i w:val="false"/>
          <w:color w:val="000000"/>
          <w:sz w:val="28"/>
        </w:rPr>
        <w:t>
      выписка из ведомости выдачи заработной платы работникам;</w:t>
      </w:r>
    </w:p>
    <w:p>
      <w:pPr>
        <w:spacing w:after="0"/>
        <w:ind w:left="0"/>
        <w:jc w:val="both"/>
      </w:pPr>
      <w:r>
        <w:rPr>
          <w:rFonts w:ascii="Times New Roman"/>
          <w:b w:val="false"/>
          <w:i w:val="false"/>
          <w:color w:val="000000"/>
          <w:sz w:val="28"/>
        </w:rPr>
        <w:t>
      послужной список (перечень сведений о работе, трудовой деятельности работника), подписанный работодателем, заверенный печатью организации;</w:t>
      </w:r>
    </w:p>
    <w:p>
      <w:pPr>
        <w:spacing w:after="0"/>
        <w:ind w:left="0"/>
        <w:jc w:val="both"/>
      </w:pPr>
      <w:r>
        <w:rPr>
          <w:rFonts w:ascii="Times New Roman"/>
          <w:b w:val="false"/>
          <w:i w:val="false"/>
          <w:color w:val="000000"/>
          <w:sz w:val="28"/>
        </w:rPr>
        <w:t>
      архивная справка, содержащая сведения о трудовой деятельности работника;</w:t>
      </w:r>
    </w:p>
    <w:p>
      <w:pPr>
        <w:spacing w:after="0"/>
        <w:ind w:left="0"/>
        <w:jc w:val="both"/>
      </w:pPr>
      <w:r>
        <w:rPr>
          <w:rFonts w:ascii="Times New Roman"/>
          <w:b w:val="false"/>
          <w:i w:val="false"/>
          <w:color w:val="000000"/>
          <w:sz w:val="28"/>
        </w:rPr>
        <w:t>
      справка с места работы (в случае, если тренер на момент подачи заявления не работает – с Национального Олимпийского комитета Республики Казахстан или республиканской федерации по виду спорта) подтверждающая, что он действительно является тренером спортсмена, завоевавшего звания чемпиона и призера Олимпийских, Паралимпийских и Сурдлимпийских игр, и (или) чемпиона мира по олимпийским видам спорта;</w:t>
      </w:r>
    </w:p>
    <w:p>
      <w:pPr>
        <w:spacing w:after="0"/>
        <w:ind w:left="0"/>
        <w:jc w:val="both"/>
      </w:pPr>
      <w:r>
        <w:rPr>
          <w:rFonts w:ascii="Times New Roman"/>
          <w:b w:val="false"/>
          <w:i w:val="false"/>
          <w:color w:val="000000"/>
          <w:sz w:val="28"/>
        </w:rPr>
        <w:t>
      копия протокола соревнований, подтверждающего звание чемпиона и призера Олимпийских, Паралимпийских и Сурдлимпийских игр, и (или) чемпиона мира по олимпийским видам спорта спортсмена, которого он тренировал;</w:t>
      </w:r>
    </w:p>
    <w:p>
      <w:pPr>
        <w:spacing w:after="0"/>
        <w:ind w:left="0"/>
        <w:jc w:val="both"/>
      </w:pPr>
      <w:r>
        <w:rPr>
          <w:rFonts w:ascii="Times New Roman"/>
          <w:b w:val="false"/>
          <w:i w:val="false"/>
          <w:color w:val="000000"/>
          <w:sz w:val="28"/>
        </w:rPr>
        <w:t>
      справка о наличии банковского счета.</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услугополучателя, выписку из единого накопительного пенсионного фонда о перечисленных обязательных пенсионных взносах, сведения из Государственного фонда социального страхования о произведенных социальных отчислениях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 и выдает расписку о приеме соответствующих документов.</w:t>
      </w:r>
    </w:p>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при предъявлении документа, удостоверяющего личность (либо его представителя по нотариально засвидетельствованной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xml:space="preserve">
      1) для спортсменов: </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нотариально засвидетельствованная копия трудовой книжки в форме электронной копии документа, либо любой из нижеперечисленных документов, подтверждающих двадцатилетний стаж работы в области физической культуры и спорта:</w:t>
      </w:r>
    </w:p>
    <w:p>
      <w:pPr>
        <w:spacing w:after="0"/>
        <w:ind w:left="0"/>
        <w:jc w:val="both"/>
      </w:pPr>
      <w:r>
        <w:rPr>
          <w:rFonts w:ascii="Times New Roman"/>
          <w:b w:val="false"/>
          <w:i w:val="false"/>
          <w:color w:val="000000"/>
          <w:sz w:val="28"/>
        </w:rPr>
        <w:t>
      трудовой договор с отметкой работодателя о дате и основании его прекращения;</w:t>
      </w:r>
    </w:p>
    <w:p>
      <w:pPr>
        <w:spacing w:after="0"/>
        <w:ind w:left="0"/>
        <w:jc w:val="both"/>
      </w:pPr>
      <w:r>
        <w:rPr>
          <w:rFonts w:ascii="Times New Roman"/>
          <w:b w:val="false"/>
          <w:i w:val="false"/>
          <w:color w:val="000000"/>
          <w:sz w:val="28"/>
        </w:rPr>
        <w:t>
      выписка из актов работодателя, подтверждающих возникновение и прекращение трудовых отношений на основе заключения и прекращения трудового договора;</w:t>
      </w:r>
    </w:p>
    <w:p>
      <w:pPr>
        <w:spacing w:after="0"/>
        <w:ind w:left="0"/>
        <w:jc w:val="both"/>
      </w:pPr>
      <w:r>
        <w:rPr>
          <w:rFonts w:ascii="Times New Roman"/>
          <w:b w:val="false"/>
          <w:i w:val="false"/>
          <w:color w:val="000000"/>
          <w:sz w:val="28"/>
        </w:rPr>
        <w:t>
      выписка из ведомости выдачи заработной платы работникам;</w:t>
      </w:r>
    </w:p>
    <w:p>
      <w:pPr>
        <w:spacing w:after="0"/>
        <w:ind w:left="0"/>
        <w:jc w:val="both"/>
      </w:pPr>
      <w:r>
        <w:rPr>
          <w:rFonts w:ascii="Times New Roman"/>
          <w:b w:val="false"/>
          <w:i w:val="false"/>
          <w:color w:val="000000"/>
          <w:sz w:val="28"/>
        </w:rPr>
        <w:t>
      послужной список (перечень сведений о работе, трудовой деятельности работника), подписанный работодателем, заверенный печатью организации;</w:t>
      </w:r>
    </w:p>
    <w:p>
      <w:pPr>
        <w:spacing w:after="0"/>
        <w:ind w:left="0"/>
        <w:jc w:val="both"/>
      </w:pPr>
      <w:r>
        <w:rPr>
          <w:rFonts w:ascii="Times New Roman"/>
          <w:b w:val="false"/>
          <w:i w:val="false"/>
          <w:color w:val="000000"/>
          <w:sz w:val="28"/>
        </w:rPr>
        <w:t>
      архивная справка, содержащая сведения о трудовой деятельности работника;</w:t>
      </w:r>
    </w:p>
    <w:p>
      <w:pPr>
        <w:spacing w:after="0"/>
        <w:ind w:left="0"/>
        <w:jc w:val="both"/>
      </w:pPr>
      <w:r>
        <w:rPr>
          <w:rFonts w:ascii="Times New Roman"/>
          <w:b w:val="false"/>
          <w:i w:val="false"/>
          <w:color w:val="000000"/>
          <w:sz w:val="28"/>
        </w:rPr>
        <w:t>
      копия протокола соревнований, подтверждающего звание чемпиона и призера Олимпийских, Паралимпийских и Сурдлимпийских игр, и (или) чемпиона мира по олимпийским видам спорта в форме электронной копии документа;</w:t>
      </w:r>
    </w:p>
    <w:p>
      <w:pPr>
        <w:spacing w:after="0"/>
        <w:ind w:left="0"/>
        <w:jc w:val="both"/>
      </w:pPr>
      <w:r>
        <w:rPr>
          <w:rFonts w:ascii="Times New Roman"/>
          <w:b w:val="false"/>
          <w:i w:val="false"/>
          <w:color w:val="000000"/>
          <w:sz w:val="28"/>
        </w:rPr>
        <w:t xml:space="preserve">
      справка о наличии банковского счета в форме электронной копии документа; </w:t>
      </w:r>
    </w:p>
    <w:p>
      <w:pPr>
        <w:spacing w:after="0"/>
        <w:ind w:left="0"/>
        <w:jc w:val="both"/>
      </w:pPr>
      <w:r>
        <w:rPr>
          <w:rFonts w:ascii="Times New Roman"/>
          <w:b w:val="false"/>
          <w:i w:val="false"/>
          <w:color w:val="000000"/>
          <w:sz w:val="28"/>
        </w:rPr>
        <w:t>
      2) для тренера:</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нотариально засвидетельствованная копия трудовой книжки в форме электронной копии документа, либо любой из нижеперечисленных документов, подтверждающих двадцатилетний стаж работы тренером:</w:t>
      </w:r>
    </w:p>
    <w:p>
      <w:pPr>
        <w:spacing w:after="0"/>
        <w:ind w:left="0"/>
        <w:jc w:val="both"/>
      </w:pPr>
      <w:r>
        <w:rPr>
          <w:rFonts w:ascii="Times New Roman"/>
          <w:b w:val="false"/>
          <w:i w:val="false"/>
          <w:color w:val="000000"/>
          <w:sz w:val="28"/>
        </w:rPr>
        <w:t>
      трудовой договор с отметкой работодателя о дате и основании его прекращения;</w:t>
      </w:r>
    </w:p>
    <w:p>
      <w:pPr>
        <w:spacing w:after="0"/>
        <w:ind w:left="0"/>
        <w:jc w:val="both"/>
      </w:pPr>
      <w:r>
        <w:rPr>
          <w:rFonts w:ascii="Times New Roman"/>
          <w:b w:val="false"/>
          <w:i w:val="false"/>
          <w:color w:val="000000"/>
          <w:sz w:val="28"/>
        </w:rPr>
        <w:t>
      выписка из актов работодателя, подтверждающих возникновение и прекращение трудовых отношений на основе заключения и прекращения трудового договора;</w:t>
      </w:r>
    </w:p>
    <w:p>
      <w:pPr>
        <w:spacing w:after="0"/>
        <w:ind w:left="0"/>
        <w:jc w:val="both"/>
      </w:pPr>
      <w:r>
        <w:rPr>
          <w:rFonts w:ascii="Times New Roman"/>
          <w:b w:val="false"/>
          <w:i w:val="false"/>
          <w:color w:val="000000"/>
          <w:sz w:val="28"/>
        </w:rPr>
        <w:t>
      выписка из ведомости выдачи заработной платы работникам;</w:t>
      </w:r>
    </w:p>
    <w:p>
      <w:pPr>
        <w:spacing w:after="0"/>
        <w:ind w:left="0"/>
        <w:jc w:val="both"/>
      </w:pPr>
      <w:r>
        <w:rPr>
          <w:rFonts w:ascii="Times New Roman"/>
          <w:b w:val="false"/>
          <w:i w:val="false"/>
          <w:color w:val="000000"/>
          <w:sz w:val="28"/>
        </w:rPr>
        <w:t>
      послужной список (перечень сведений о работе, трудовой деятельности работника), подписанный работодателем, заверенный печатью организации;</w:t>
      </w:r>
    </w:p>
    <w:p>
      <w:pPr>
        <w:spacing w:after="0"/>
        <w:ind w:left="0"/>
        <w:jc w:val="both"/>
      </w:pPr>
      <w:r>
        <w:rPr>
          <w:rFonts w:ascii="Times New Roman"/>
          <w:b w:val="false"/>
          <w:i w:val="false"/>
          <w:color w:val="000000"/>
          <w:sz w:val="28"/>
        </w:rPr>
        <w:t>
      архивная справка, содержащая сведения о трудовой деятельности работника;</w:t>
      </w:r>
    </w:p>
    <w:p>
      <w:pPr>
        <w:spacing w:after="0"/>
        <w:ind w:left="0"/>
        <w:jc w:val="both"/>
      </w:pPr>
      <w:r>
        <w:rPr>
          <w:rFonts w:ascii="Times New Roman"/>
          <w:b w:val="false"/>
          <w:i w:val="false"/>
          <w:color w:val="000000"/>
          <w:sz w:val="28"/>
        </w:rPr>
        <w:t>
      справка с места работы (в случае, если тренер на момент подачи заявления не работает – с Национального Олимпийского комитета Республики Казахстан или республиканской федерации по виду спорта) подтверждающая, что он действительно является тренером спортсмена, завоевавшего звание чемпиона и призера Олимпийских, Паралимпийских и Сурдлимпийских игр, и (или) чемпиона мира по олимпийским видам спорта в форме электронной копии документа;</w:t>
      </w:r>
    </w:p>
    <w:p>
      <w:pPr>
        <w:spacing w:after="0"/>
        <w:ind w:left="0"/>
        <w:jc w:val="both"/>
      </w:pPr>
      <w:r>
        <w:rPr>
          <w:rFonts w:ascii="Times New Roman"/>
          <w:b w:val="false"/>
          <w:i w:val="false"/>
          <w:color w:val="000000"/>
          <w:sz w:val="28"/>
        </w:rPr>
        <w:t>
      копия протокола соревнований, подтверждающего звание чемпиона и призера Олимпийских, Паралимпийских и Сурдлимпийских игр, и (или) чемпиона мира по олимпийским видам спорта спортсмена, которого он тренировал в форме электронной копии документа;</w:t>
      </w:r>
    </w:p>
    <w:p>
      <w:pPr>
        <w:spacing w:after="0"/>
        <w:ind w:left="0"/>
        <w:jc w:val="both"/>
      </w:pPr>
      <w:r>
        <w:rPr>
          <w:rFonts w:ascii="Times New Roman"/>
          <w:b w:val="false"/>
          <w:i w:val="false"/>
          <w:color w:val="000000"/>
          <w:sz w:val="28"/>
        </w:rPr>
        <w:t>
      справка о наличии банковского счета в форме электронной копии документа.</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услугополучателя, выписку из единого накопительного пенсионного фонда о перечисленных обязательных пенсионных взносах, сведения из Государственного фонда социального страхования о произведенных социальных отчислениях,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w:t>
      </w:r>
    </w:p>
    <w:p>
      <w:pPr>
        <w:spacing w:after="0"/>
        <w:ind w:left="0"/>
        <w:jc w:val="both"/>
      </w:pPr>
      <w:r>
        <w:rPr>
          <w:rFonts w:ascii="Times New Roman"/>
          <w:b w:val="false"/>
          <w:i w:val="false"/>
          <w:color w:val="000000"/>
          <w:sz w:val="28"/>
        </w:rPr>
        <w:t>
      В случае обращения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bookmarkStart w:name="z171" w:id="132"/>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13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статьей 46</w:t>
      </w:r>
      <w:r>
        <w:rPr>
          <w:rFonts w:ascii="Times New Roman"/>
          <w:b w:val="false"/>
          <w:i w:val="false"/>
          <w:color w:val="000000"/>
          <w:sz w:val="28"/>
        </w:rPr>
        <w:t xml:space="preserve"> Закона Республики Казахстан от 3 июля 2014 года "О физической культуре и спорте"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декабря 2014 года № 1324 "Об утверждении Правил выплат пожизненного ежемесячного материального обеспечения спортсменам и тренерам, установлении их размеров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культуры и спорта РК от 17.06.2016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8" w:id="133"/>
    <w:p>
      <w:pPr>
        <w:spacing w:after="0"/>
        <w:ind w:left="0"/>
        <w:jc w:val="both"/>
      </w:pPr>
      <w:r>
        <w:rPr>
          <w:rFonts w:ascii="Times New Roman"/>
          <w:b w:val="false"/>
          <w:i w:val="false"/>
          <w:color w:val="000000"/>
          <w:sz w:val="28"/>
        </w:rPr>
        <w:t xml:space="preserve">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отказывает в приеме заявления и выдает расписку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33"/>
    <w:bookmarkStart w:name="z69" w:id="13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bookmarkEnd w:id="134"/>
    <w:p>
      <w:pPr>
        <w:spacing w:after="0"/>
        <w:ind w:left="0"/>
        <w:jc w:val="both"/>
      </w:pPr>
      <w:r>
        <w:rPr>
          <w:rFonts w:ascii="Times New Roman"/>
          <w:b w:val="false"/>
          <w:i w:val="false"/>
          <w:color w:val="ff0000"/>
          <w:sz w:val="28"/>
        </w:rPr>
        <w:t xml:space="preserve">
      Сноска. Заголовок главы 3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3" w:id="135"/>
    <w:p>
      <w:pPr>
        <w:spacing w:after="0"/>
        <w:ind w:left="0"/>
        <w:jc w:val="both"/>
      </w:pPr>
      <w:r>
        <w:rPr>
          <w:rFonts w:ascii="Times New Roman"/>
          <w:b w:val="false"/>
          <w:i w:val="false"/>
          <w:color w:val="000000"/>
          <w:sz w:val="28"/>
        </w:rPr>
        <w:t>
      11. При обжаловании решений, действий (бездействий) сотрудников услугодателя жалоба направляется руководству услугодателя по адресу, указанному на интернет-ресурсе услугодателя: www.sport.gov.kz в разделе "Государственные услуги", либо руководству Министерства по адресу: г. Нур-Султан, Есильский район, проспект Мәңгілік Ел, дом 8, здание "Дом министерств", подъезд № 15, кабинет 263, контактные телефоны: 8 (7172) 740429, 740454.</w:t>
      </w:r>
    </w:p>
    <w:bookmarkEnd w:id="135"/>
    <w:bookmarkStart w:name="z924" w:id="136"/>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либо нарочно через канцелярию услугодателя, Министерства или в виде видеообращения через Государственную корпорацию, а также посредством портала.</w:t>
      </w:r>
    </w:p>
    <w:bookmarkEnd w:id="136"/>
    <w:bookmarkStart w:name="z925" w:id="137"/>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регистрации) в канцелярии услугодателя или Министерства.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 с указанием фамилии, имени, отчества (при наличии), лица, принявшего жалобу. </w:t>
      </w:r>
    </w:p>
    <w:bookmarkEnd w:id="137"/>
    <w:bookmarkStart w:name="z926" w:id="138"/>
    <w:p>
      <w:pPr>
        <w:spacing w:after="0"/>
        <w:ind w:left="0"/>
        <w:jc w:val="both"/>
      </w:pPr>
      <w:r>
        <w:rPr>
          <w:rFonts w:ascii="Times New Roman"/>
          <w:b w:val="false"/>
          <w:i w:val="false"/>
          <w:color w:val="000000"/>
          <w:sz w:val="28"/>
        </w:rPr>
        <w:t>
      В жалобе физического лица указываются его фамилия, имя, отчество (при наличии), индивидуальный идентификационный номер (при наличии), почтовый адрес и подпись.</w:t>
      </w:r>
    </w:p>
    <w:bookmarkEnd w:id="138"/>
    <w:bookmarkStart w:name="z927" w:id="139"/>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направляется на имя руководства филиала, отдела Государственной корпорации по адресам и телефонам, указанным на интернет-ресурсе: www.gov4c.kz.</w:t>
      </w:r>
    </w:p>
    <w:bookmarkEnd w:id="139"/>
    <w:bookmarkStart w:name="z928" w:id="140"/>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140"/>
    <w:bookmarkStart w:name="z929" w:id="141"/>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w:t>
      </w:r>
    </w:p>
    <w:bookmarkEnd w:id="141"/>
    <w:bookmarkStart w:name="z930" w:id="142"/>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или посредством портала либо выдается нарочно в канцелярии услугодателя, Министерства или Государственной корпорации.</w:t>
      </w:r>
    </w:p>
    <w:bookmarkEnd w:id="142"/>
    <w:bookmarkStart w:name="z931" w:id="143"/>
    <w:p>
      <w:pPr>
        <w:spacing w:after="0"/>
        <w:ind w:left="0"/>
        <w:jc w:val="both"/>
      </w:pPr>
      <w:r>
        <w:rPr>
          <w:rFonts w:ascii="Times New Roman"/>
          <w:b w:val="false"/>
          <w:i w:val="false"/>
          <w:color w:val="000000"/>
          <w:sz w:val="28"/>
        </w:rPr>
        <w:t>
      Информацию о порядке обжалования действий (бездействия) работника услугодателя, Государственной корпорации услугополучатель получает по телефону Единого контакт-центра: 1414, 8 800 080 7777 либо на портале.</w:t>
      </w:r>
    </w:p>
    <w:bookmarkEnd w:id="143"/>
    <w:bookmarkStart w:name="z932" w:id="144"/>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w:t>
      </w:r>
      <w:r>
        <w:rPr>
          <w:rFonts w:ascii="Times New Roman"/>
          <w:b w:val="false"/>
          <w:i w:val="false"/>
          <w:color w:val="ff0000"/>
          <w:sz w:val="28"/>
        </w:rPr>
        <w:t xml:space="preserve">Министра культуры и спорта РК от 17.09.2019 </w:t>
      </w:r>
      <w:r>
        <w:rPr>
          <w:rFonts w:ascii="Times New Roman"/>
          <w:b w:val="false"/>
          <w:i w:val="false"/>
          <w:color w:val="00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обращается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культуры и спорта РК от 17.09.2019 </w:t>
      </w:r>
      <w:r>
        <w:rPr>
          <w:rFonts w:ascii="Times New Roman"/>
          <w:b w:val="false"/>
          <w:i w:val="false"/>
          <w:color w:val="00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4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145"/>
    <w:p>
      <w:pPr>
        <w:spacing w:after="0"/>
        <w:ind w:left="0"/>
        <w:jc w:val="both"/>
      </w:pPr>
      <w:r>
        <w:rPr>
          <w:rFonts w:ascii="Times New Roman"/>
          <w:b w:val="false"/>
          <w:i w:val="false"/>
          <w:color w:val="ff0000"/>
          <w:sz w:val="28"/>
        </w:rPr>
        <w:t xml:space="preserve">
      Сноска. Заголовок главы 4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 w:id="146"/>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4" w:id="147"/>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услугодателя: www.sport.gov.kz в разделе "Государственные услуги".</w:t>
      </w:r>
    </w:p>
    <w:bookmarkEnd w:id="147"/>
    <w:bookmarkStart w:name="z75" w:id="148"/>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148"/>
    <w:bookmarkStart w:name="z76"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7"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Информацию о порядке оказания государственной услуги можно получить по телефону услугодателя: 8 (7172) 741394, 741100 либо по телефону Единого контакт-центра: 1414, 8 800 080 7777.</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"Выплата пожизненного ежемесячного</w:t>
            </w:r>
            <w:r>
              <w:br/>
            </w:r>
            <w:r>
              <w:rPr>
                <w:rFonts w:ascii="Times New Roman"/>
                <w:b w:val="false"/>
                <w:i w:val="false"/>
                <w:color w:val="000000"/>
                <w:sz w:val="20"/>
              </w:rPr>
              <w:t>материального обеспечения</w:t>
            </w:r>
            <w:r>
              <w:br/>
            </w:r>
            <w:r>
              <w:rPr>
                <w:rFonts w:ascii="Times New Roman"/>
                <w:b w:val="false"/>
                <w:i w:val="false"/>
                <w:color w:val="000000"/>
                <w:sz w:val="20"/>
              </w:rPr>
              <w:t>спортсменам и тренерам"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Кому_________________________________________</w:t>
      </w:r>
    </w:p>
    <w:p>
      <w:pPr>
        <w:spacing w:after="0"/>
        <w:ind w:left="0"/>
        <w:jc w:val="both"/>
      </w:pPr>
      <w:r>
        <w:rPr>
          <w:rFonts w:ascii="Times New Roman"/>
          <w:b w:val="false"/>
          <w:i w:val="false"/>
          <w:color w:val="000000"/>
          <w:sz w:val="28"/>
        </w:rPr>
        <w:t>
      (должность, фамилия, имя, отчество (в случае</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наличия) руководителя уполномоченного органа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по физической культуре и спорту)</w:t>
      </w:r>
    </w:p>
    <w:p>
      <w:pPr>
        <w:spacing w:after="0"/>
        <w:ind w:left="0"/>
        <w:jc w:val="both"/>
      </w:pPr>
      <w:r>
        <w:rPr>
          <w:rFonts w:ascii="Times New Roman"/>
          <w:b w:val="false"/>
          <w:i w:val="false"/>
          <w:color w:val="000000"/>
          <w:sz w:val="28"/>
        </w:rPr>
        <w:t>
      от __________________________________________</w:t>
      </w:r>
    </w:p>
    <w:p>
      <w:pPr>
        <w:spacing w:after="0"/>
        <w:ind w:left="0"/>
        <w:jc w:val="both"/>
      </w:pPr>
      <w:r>
        <w:rPr>
          <w:rFonts w:ascii="Times New Roman"/>
          <w:b w:val="false"/>
          <w:i w:val="false"/>
          <w:color w:val="000000"/>
          <w:sz w:val="28"/>
        </w:rPr>
        <w:t>
      (фамилия, имя, отчество (в случае наличия</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заявителя)</w:t>
      </w:r>
    </w:p>
    <w:p>
      <w:pPr>
        <w:spacing w:after="0"/>
        <w:ind w:left="0"/>
        <w:jc w:val="both"/>
      </w:pPr>
      <w:r>
        <w:rPr>
          <w:rFonts w:ascii="Times New Roman"/>
          <w:b w:val="false"/>
          <w:i w:val="false"/>
          <w:color w:val="000000"/>
          <w:sz w:val="28"/>
        </w:rPr>
        <w:t>
      проживающего по адресу:______________________</w:t>
      </w:r>
    </w:p>
    <w:p>
      <w:pPr>
        <w:spacing w:after="0"/>
        <w:ind w:left="0"/>
        <w:jc w:val="both"/>
      </w:pPr>
      <w:r>
        <w:rPr>
          <w:rFonts w:ascii="Times New Roman"/>
          <w:b w:val="false"/>
          <w:i w:val="false"/>
          <w:color w:val="000000"/>
          <w:sz w:val="28"/>
        </w:rPr>
        <w:t>
      ИИН заявителя _______________________________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на выплату пожизненного ежемесячного материального обеспечения</w:t>
      </w:r>
    </w:p>
    <w:p>
      <w:pPr>
        <w:spacing w:after="0"/>
        <w:ind w:left="0"/>
        <w:jc w:val="both"/>
      </w:pPr>
      <w:r>
        <w:rPr>
          <w:rFonts w:ascii="Times New Roman"/>
          <w:b w:val="false"/>
          <w:i w:val="false"/>
          <w:color w:val="000000"/>
          <w:sz w:val="28"/>
        </w:rPr>
        <w:t>
      Прошу Вас выплатить мне пожизненное ежемесячное материальное</w:t>
      </w:r>
    </w:p>
    <w:p>
      <w:pPr>
        <w:spacing w:after="0"/>
        <w:ind w:left="0"/>
        <w:jc w:val="both"/>
      </w:pPr>
      <w:r>
        <w:rPr>
          <w:rFonts w:ascii="Times New Roman"/>
          <w:b w:val="false"/>
          <w:i w:val="false"/>
          <w:color w:val="000000"/>
          <w:sz w:val="28"/>
        </w:rPr>
        <w:t>
      обеспечение в связи с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причина)</w:t>
      </w:r>
    </w:p>
    <w:p>
      <w:pPr>
        <w:spacing w:after="0"/>
        <w:ind w:left="0"/>
        <w:jc w:val="both"/>
      </w:pPr>
      <w:r>
        <w:rPr>
          <w:rFonts w:ascii="Times New Roman"/>
          <w:b w:val="false"/>
          <w:i w:val="false"/>
          <w:color w:val="000000"/>
          <w:sz w:val="28"/>
        </w:rPr>
        <w:t>
      Причитающуюся мне сумму прошу перечислить (указывается название</w:t>
      </w:r>
    </w:p>
    <w:p>
      <w:pPr>
        <w:spacing w:after="0"/>
        <w:ind w:left="0"/>
        <w:jc w:val="both"/>
      </w:pPr>
      <w:r>
        <w:rPr>
          <w:rFonts w:ascii="Times New Roman"/>
          <w:b w:val="false"/>
          <w:i w:val="false"/>
          <w:color w:val="000000"/>
          <w:sz w:val="28"/>
        </w:rPr>
        <w:t>
      банка, МФО банка, номер лицевого счета заявителя).</w:t>
      </w:r>
    </w:p>
    <w:p>
      <w:pPr>
        <w:spacing w:after="0"/>
        <w:ind w:left="0"/>
        <w:jc w:val="both"/>
      </w:pPr>
      <w:r>
        <w:rPr>
          <w:rFonts w:ascii="Times New Roman"/>
          <w:b w:val="false"/>
          <w:i w:val="false"/>
          <w:color w:val="000000"/>
          <w:sz w:val="28"/>
        </w:rPr>
        <w:t>
      К заявлению прилагаю следующие документы: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
      Согласен на использование сведений, предусмотренных стандартом</w:t>
      </w:r>
    </w:p>
    <w:p>
      <w:pPr>
        <w:spacing w:after="0"/>
        <w:ind w:left="0"/>
        <w:jc w:val="both"/>
      </w:pPr>
      <w:r>
        <w:rPr>
          <w:rFonts w:ascii="Times New Roman"/>
          <w:b w:val="false"/>
          <w:i w:val="false"/>
          <w:color w:val="000000"/>
          <w:sz w:val="28"/>
        </w:rPr>
        <w:t>
      государственной услуги "Выплата пожизненного ежемесячного</w:t>
      </w:r>
    </w:p>
    <w:p>
      <w:pPr>
        <w:spacing w:after="0"/>
        <w:ind w:left="0"/>
        <w:jc w:val="both"/>
      </w:pPr>
      <w:r>
        <w:rPr>
          <w:rFonts w:ascii="Times New Roman"/>
          <w:b w:val="false"/>
          <w:i w:val="false"/>
          <w:color w:val="000000"/>
          <w:sz w:val="28"/>
        </w:rPr>
        <w:t>
      материального обеспечения спортсменам и тренерам", составляющих</w:t>
      </w:r>
    </w:p>
    <w:p>
      <w:pPr>
        <w:spacing w:after="0"/>
        <w:ind w:left="0"/>
        <w:jc w:val="both"/>
      </w:pPr>
      <w:r>
        <w:rPr>
          <w:rFonts w:ascii="Times New Roman"/>
          <w:b w:val="false"/>
          <w:i w:val="false"/>
          <w:color w:val="000000"/>
          <w:sz w:val="28"/>
        </w:rPr>
        <w:t>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_________________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"Выплата пожизненного</w:t>
            </w:r>
            <w:r>
              <w:br/>
            </w:r>
            <w:r>
              <w:rPr>
                <w:rFonts w:ascii="Times New Roman"/>
                <w:b w:val="false"/>
                <w:i w:val="false"/>
                <w:color w:val="000000"/>
                <w:sz w:val="20"/>
              </w:rPr>
              <w:t>ежемесячного материального</w:t>
            </w:r>
            <w:r>
              <w:br/>
            </w:r>
            <w:r>
              <w:rPr>
                <w:rFonts w:ascii="Times New Roman"/>
                <w:b w:val="false"/>
                <w:i w:val="false"/>
                <w:color w:val="000000"/>
                <w:sz w:val="20"/>
              </w:rPr>
              <w:t>обеспечения спортсменам и</w:t>
            </w:r>
            <w:r>
              <w:br/>
            </w:r>
            <w:r>
              <w:rPr>
                <w:rFonts w:ascii="Times New Roman"/>
                <w:b w:val="false"/>
                <w:i w:val="false"/>
                <w:color w:val="000000"/>
                <w:sz w:val="20"/>
              </w:rPr>
              <w:t>тренерам"</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культуры и спорта РК от 17.06.2016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либо наименование организации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услугополучателя)</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(адрес услугополучателя)</w:t>
      </w:r>
    </w:p>
    <w:bookmarkStart w:name="z172" w:id="151"/>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15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"Выплата пожизненного</w:t>
      </w:r>
    </w:p>
    <w:p>
      <w:pPr>
        <w:spacing w:after="0"/>
        <w:ind w:left="0"/>
        <w:jc w:val="both"/>
      </w:pPr>
      <w:r>
        <w:rPr>
          <w:rFonts w:ascii="Times New Roman"/>
          <w:b w:val="false"/>
          <w:i w:val="false"/>
          <w:color w:val="000000"/>
          <w:sz w:val="28"/>
        </w:rPr>
        <w:t>
      ежемесячного материального обеспечения спортсменам и тренерам" ввиду</w:t>
      </w:r>
    </w:p>
    <w:p>
      <w:pPr>
        <w:spacing w:after="0"/>
        <w:ind w:left="0"/>
        <w:jc w:val="both"/>
      </w:pPr>
      <w:r>
        <w:rPr>
          <w:rFonts w:ascii="Times New Roman"/>
          <w:b w:val="false"/>
          <w:i w:val="false"/>
          <w:color w:val="000000"/>
          <w:sz w:val="28"/>
        </w:rPr>
        <w:t>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Работник Государственной корпорации 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__________________________________________________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17 апреля 2015 года</w:t>
            </w:r>
            <w:r>
              <w:br/>
            </w:r>
            <w:r>
              <w:rPr>
                <w:rFonts w:ascii="Times New Roman"/>
                <w:b w:val="false"/>
                <w:i w:val="false"/>
                <w:color w:val="000000"/>
                <w:sz w:val="20"/>
              </w:rPr>
              <w:t>№ 139</w:t>
            </w:r>
          </w:p>
        </w:tc>
      </w:tr>
    </w:tbl>
    <w:bookmarkStart w:name="z81" w:id="15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"Присвоение спортивных званий: "Заслуженный мастер спорта</w:t>
      </w:r>
      <w:r>
        <w:br/>
      </w:r>
      <w:r>
        <w:rPr>
          <w:rFonts w:ascii="Times New Roman"/>
          <w:b/>
          <w:i w:val="false"/>
          <w:color w:val="000000"/>
        </w:rPr>
        <w:t>Республики Казахстан", "мастер спорта международного класса</w:t>
      </w:r>
      <w:r>
        <w:br/>
      </w:r>
      <w:r>
        <w:rPr>
          <w:rFonts w:ascii="Times New Roman"/>
          <w:b/>
          <w:i w:val="false"/>
          <w:color w:val="000000"/>
        </w:rPr>
        <w:t>Республики Казахстан", "мастер спорта Республики Казахстан",</w:t>
      </w:r>
      <w:r>
        <w:br/>
      </w:r>
      <w:r>
        <w:rPr>
          <w:rFonts w:ascii="Times New Roman"/>
          <w:b/>
          <w:i w:val="false"/>
          <w:color w:val="000000"/>
        </w:rPr>
        <w:t>"Заслуженный тренер Республики Казахстан" и квалификационных</w:t>
      </w:r>
      <w:r>
        <w:br/>
      </w:r>
      <w:r>
        <w:rPr>
          <w:rFonts w:ascii="Times New Roman"/>
          <w:b/>
          <w:i w:val="false"/>
          <w:color w:val="000000"/>
        </w:rPr>
        <w:t>категорий: тренер высшего уровня квалификации высшей категории,</w:t>
      </w:r>
      <w:r>
        <w:br/>
      </w:r>
      <w:r>
        <w:rPr>
          <w:rFonts w:ascii="Times New Roman"/>
          <w:b/>
          <w:i w:val="false"/>
          <w:color w:val="000000"/>
        </w:rPr>
        <w:t>тренер среднего уровня квалификации высшей категории, методист</w:t>
      </w:r>
      <w:r>
        <w:br/>
      </w:r>
      <w:r>
        <w:rPr>
          <w:rFonts w:ascii="Times New Roman"/>
          <w:b/>
          <w:i w:val="false"/>
          <w:color w:val="000000"/>
        </w:rPr>
        <w:t>высшего уровня квалификации высшей категории, методист среднего</w:t>
      </w:r>
      <w:r>
        <w:br/>
      </w:r>
      <w:r>
        <w:rPr>
          <w:rFonts w:ascii="Times New Roman"/>
          <w:b/>
          <w:i w:val="false"/>
          <w:color w:val="000000"/>
        </w:rPr>
        <w:t>уровня квалификации высшей категории, инструктор-спортсмен</w:t>
      </w:r>
      <w:r>
        <w:br/>
      </w:r>
      <w:r>
        <w:rPr>
          <w:rFonts w:ascii="Times New Roman"/>
          <w:b/>
          <w:i w:val="false"/>
          <w:color w:val="000000"/>
        </w:rPr>
        <w:t>высшего уровня квалификации высшей категории, национальный</w:t>
      </w:r>
      <w:r>
        <w:br/>
      </w:r>
      <w:r>
        <w:rPr>
          <w:rFonts w:ascii="Times New Roman"/>
          <w:b/>
          <w:i w:val="false"/>
          <w:color w:val="000000"/>
        </w:rPr>
        <w:t>спортивный судья высшей категории, национальный</w:t>
      </w:r>
      <w:r>
        <w:br/>
      </w:r>
      <w:r>
        <w:rPr>
          <w:rFonts w:ascii="Times New Roman"/>
          <w:b/>
          <w:i w:val="false"/>
          <w:color w:val="000000"/>
        </w:rPr>
        <w:t>спортивный судья"</w:t>
      </w:r>
    </w:p>
    <w:bookmarkEnd w:id="152"/>
    <w:p>
      <w:pPr>
        <w:spacing w:after="0"/>
        <w:ind w:left="0"/>
        <w:jc w:val="both"/>
      </w:pPr>
      <w:r>
        <w:rPr>
          <w:rFonts w:ascii="Times New Roman"/>
          <w:b w:val="false"/>
          <w:i w:val="false"/>
          <w:color w:val="ff0000"/>
          <w:sz w:val="28"/>
        </w:rPr>
        <w:t xml:space="preserve">
      Сноска. Стандарт в редакции приказа Министра культуры и спорта РК от 28.01.2016 </w:t>
      </w:r>
      <w:r>
        <w:rPr>
          <w:rFonts w:ascii="Times New Roman"/>
          <w:b w:val="false"/>
          <w:i w:val="false"/>
          <w:color w:val="ff0000"/>
          <w:sz w:val="28"/>
        </w:rPr>
        <w:t>№ 19</w:t>
      </w:r>
      <w:r>
        <w:rPr>
          <w:rFonts w:ascii="Times New Roman"/>
          <w:b w:val="false"/>
          <w:i w:val="false"/>
          <w:color w:val="ff0000"/>
          <w:sz w:val="28"/>
        </w:rPr>
        <w:t xml:space="preserve"> (вводится в действие с 01.03.2016).</w:t>
      </w:r>
    </w:p>
    <w:bookmarkStart w:name="z82" w:id="153"/>
    <w:p>
      <w:pPr>
        <w:spacing w:after="0"/>
        <w:ind w:left="0"/>
        <w:jc w:val="left"/>
      </w:pPr>
      <w:r>
        <w:rPr>
          <w:rFonts w:ascii="Times New Roman"/>
          <w:b/>
          <w:i w:val="false"/>
          <w:color w:val="000000"/>
        </w:rPr>
        <w:t xml:space="preserve">  Глава 1. Общие положения</w:t>
      </w:r>
    </w:p>
    <w:bookmarkEnd w:id="153"/>
    <w:p>
      <w:pPr>
        <w:spacing w:after="0"/>
        <w:ind w:left="0"/>
        <w:jc w:val="both"/>
      </w:pPr>
      <w:r>
        <w:rPr>
          <w:rFonts w:ascii="Times New Roman"/>
          <w:b w:val="false"/>
          <w:i w:val="false"/>
          <w:color w:val="ff0000"/>
          <w:sz w:val="28"/>
        </w:rPr>
        <w:t xml:space="preserve">
      Сноска. Заголовок главы 1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 w:id="154"/>
    <w:p>
      <w:pPr>
        <w:spacing w:after="0"/>
        <w:ind w:left="0"/>
        <w:jc w:val="both"/>
      </w:pPr>
      <w:r>
        <w:rPr>
          <w:rFonts w:ascii="Times New Roman"/>
          <w:b w:val="false"/>
          <w:i w:val="false"/>
          <w:color w:val="000000"/>
          <w:sz w:val="28"/>
        </w:rPr>
        <w:t>
      1. Государственная услуга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 (далее – государственная услуга).</w:t>
      </w:r>
    </w:p>
    <w:bookmarkEnd w:id="154"/>
    <w:bookmarkStart w:name="z84" w:id="155"/>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культуры и спорта Республики Казахстан (далее – Министерство). </w:t>
      </w:r>
    </w:p>
    <w:bookmarkEnd w:id="155"/>
    <w:bookmarkStart w:name="z85" w:id="156"/>
    <w:p>
      <w:pPr>
        <w:spacing w:after="0"/>
        <w:ind w:left="0"/>
        <w:jc w:val="both"/>
      </w:pPr>
      <w:r>
        <w:rPr>
          <w:rFonts w:ascii="Times New Roman"/>
          <w:b w:val="false"/>
          <w:i w:val="false"/>
          <w:color w:val="000000"/>
          <w:sz w:val="28"/>
        </w:rPr>
        <w:t>
      3. Государственная услуга оказывается Комитетом по делам спорта и физической культуры Министерства (далее – услугодатель).</w:t>
      </w:r>
    </w:p>
    <w:bookmarkEnd w:id="15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xml:space="preserve">
      Некоммерческое акционерное общество "Государственная корпорация "Правительство для граждан" (далее – Государственная корпорация); </w:t>
      </w:r>
    </w:p>
    <w:p>
      <w:pPr>
        <w:spacing w:after="0"/>
        <w:ind w:left="0"/>
        <w:jc w:val="both"/>
      </w:pPr>
      <w:r>
        <w:rPr>
          <w:rFonts w:ascii="Times New Roman"/>
          <w:b w:val="false"/>
          <w:i w:val="false"/>
          <w:color w:val="000000"/>
          <w:sz w:val="28"/>
        </w:rPr>
        <w:t>
      веб-портал "электронного правительства" www.egov.kz (далее – портал).</w:t>
      </w:r>
    </w:p>
    <w:bookmarkStart w:name="z86" w:id="157"/>
    <w:p>
      <w:pPr>
        <w:spacing w:after="0"/>
        <w:ind w:left="0"/>
        <w:jc w:val="left"/>
      </w:pPr>
      <w:r>
        <w:rPr>
          <w:rFonts w:ascii="Times New Roman"/>
          <w:b/>
          <w:i w:val="false"/>
          <w:color w:val="000000"/>
        </w:rPr>
        <w:t xml:space="preserve"> Глава 2. Порядок оказания государственной услуги</w:t>
      </w:r>
    </w:p>
    <w:bookmarkEnd w:id="157"/>
    <w:p>
      <w:pPr>
        <w:spacing w:after="0"/>
        <w:ind w:left="0"/>
        <w:jc w:val="both"/>
      </w:pPr>
      <w:r>
        <w:rPr>
          <w:rFonts w:ascii="Times New Roman"/>
          <w:b w:val="false"/>
          <w:i w:val="false"/>
          <w:color w:val="ff0000"/>
          <w:sz w:val="28"/>
        </w:rPr>
        <w:t xml:space="preserve">
      Сноска. Заголовок главы 2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158"/>
    <w:p>
      <w:pPr>
        <w:spacing w:after="0"/>
        <w:ind w:left="0"/>
        <w:jc w:val="both"/>
      </w:pPr>
      <w:r>
        <w:rPr>
          <w:rFonts w:ascii="Times New Roman"/>
          <w:b w:val="false"/>
          <w:i w:val="false"/>
          <w:color w:val="000000"/>
          <w:sz w:val="28"/>
        </w:rPr>
        <w:t>
      4. Срок оказания государственной услуги:</w:t>
      </w:r>
    </w:p>
    <w:bookmarkEnd w:id="158"/>
    <w:p>
      <w:pPr>
        <w:spacing w:after="0"/>
        <w:ind w:left="0"/>
        <w:jc w:val="both"/>
      </w:pPr>
      <w:r>
        <w:rPr>
          <w:rFonts w:ascii="Times New Roman"/>
          <w:b w:val="false"/>
          <w:i w:val="false"/>
          <w:color w:val="000000"/>
          <w:sz w:val="28"/>
        </w:rPr>
        <w:t>
      1) с момента сдачи пакета документов в Государственную корпорацию, а также при обращении на портал – 30 (тридцать) календарных дней.</w:t>
      </w:r>
    </w:p>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p>
      <w:pPr>
        <w:spacing w:after="0"/>
        <w:ind w:left="0"/>
        <w:jc w:val="both"/>
      </w:pPr>
      <w:r>
        <w:rPr>
          <w:rFonts w:ascii="Times New Roman"/>
          <w:b w:val="false"/>
          <w:i w:val="false"/>
          <w:color w:val="000000"/>
          <w:sz w:val="28"/>
        </w:rPr>
        <w:t xml:space="preserve">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 </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при обращении в Государственную корпорацию – 15 (пятнадцать) минут.</w:t>
      </w:r>
    </w:p>
    <w:bookmarkStart w:name="z88" w:id="159"/>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159"/>
    <w:bookmarkStart w:name="z89" w:id="160"/>
    <w:p>
      <w:pPr>
        <w:spacing w:after="0"/>
        <w:ind w:left="0"/>
        <w:jc w:val="both"/>
      </w:pPr>
      <w:r>
        <w:rPr>
          <w:rFonts w:ascii="Times New Roman"/>
          <w:b w:val="false"/>
          <w:i w:val="false"/>
          <w:color w:val="000000"/>
          <w:sz w:val="28"/>
        </w:rPr>
        <w:t xml:space="preserve">
      6. Результатом государственной услуги является удостоверение о присвоении спортивного звания, удостоверение о присвоении квалификационной категории, по формам,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"Об утверждении Правил присвоения спортивных званий, разрядов и квалификационных категорий", зарегистрированным в Реестре государственной регистрации нормативных правовых актов под № 9675, или копия приказа о присвоении спортивного звания, квалификационной категории, либо мотивированный ответ об отказе в оказании государственной услуги в случаях и по основаниям, предусмотренным пунктом 9-1 настоящего стандарта государственной услуги.</w:t>
      </w:r>
    </w:p>
    <w:bookmarkEnd w:id="160"/>
    <w:p>
      <w:pPr>
        <w:spacing w:after="0"/>
        <w:ind w:left="0"/>
        <w:jc w:val="both"/>
      </w:pPr>
      <w:r>
        <w:rPr>
          <w:rFonts w:ascii="Times New Roman"/>
          <w:b w:val="false"/>
          <w:i w:val="false"/>
          <w:color w:val="000000"/>
          <w:sz w:val="28"/>
        </w:rPr>
        <w:t>
      На портале – уведомление о готовности результата государственной услуги, удостоверенное электронной цифровой подписью (далее – ЭЦП) уполномоченного должностного лица, для получения в Государственной корпорации результата государственной услуги.</w:t>
      </w:r>
    </w:p>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культуры и спорта РК от 17.06.2016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61"/>
    <w:p>
      <w:pPr>
        <w:spacing w:after="0"/>
        <w:ind w:left="0"/>
        <w:jc w:val="both"/>
      </w:pPr>
      <w:r>
        <w:rPr>
          <w:rFonts w:ascii="Times New Roman"/>
          <w:b w:val="false"/>
          <w:i w:val="false"/>
          <w:color w:val="000000"/>
          <w:sz w:val="28"/>
        </w:rPr>
        <w:t>
       7. Государственная услуга оказывается физическим лицам (далее – услугополучатель) бесплатно.</w:t>
      </w:r>
    </w:p>
    <w:bookmarkEnd w:id="161"/>
    <w:bookmarkStart w:name="z91" w:id="162"/>
    <w:p>
      <w:pPr>
        <w:spacing w:after="0"/>
        <w:ind w:left="0"/>
        <w:jc w:val="both"/>
      </w:pPr>
      <w:r>
        <w:rPr>
          <w:rFonts w:ascii="Times New Roman"/>
          <w:b w:val="false"/>
          <w:i w:val="false"/>
          <w:color w:val="000000"/>
          <w:sz w:val="28"/>
        </w:rPr>
        <w:t>
      8. График работы:</w:t>
      </w:r>
    </w:p>
    <w:bookmarkEnd w:id="162"/>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xml:space="preserve">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 </w:t>
      </w:r>
    </w:p>
    <w:bookmarkStart w:name="z92" w:id="16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w:t>
      </w:r>
    </w:p>
    <w:bookmarkEnd w:id="163"/>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для получения государственной услуги о присвоении спортивного звания: "Заслуженный тренер Республики Казахстан", "Заслуженный мастер спорта Республики Казахстан":</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представление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копии протоколов соревнований, заверенные печатью и подписью руководителя аккредитованной республиканской и (или) региональной спортивной федерации по виду спорта; </w:t>
      </w:r>
    </w:p>
    <w:p>
      <w:pPr>
        <w:spacing w:after="0"/>
        <w:ind w:left="0"/>
        <w:jc w:val="both"/>
      </w:pPr>
      <w:r>
        <w:rPr>
          <w:rFonts w:ascii="Times New Roman"/>
          <w:b w:val="false"/>
          <w:i w:val="false"/>
          <w:color w:val="000000"/>
          <w:sz w:val="28"/>
        </w:rPr>
        <w:t xml:space="preserve">
      две цветные фотографии размером 3х4; </w:t>
      </w:r>
    </w:p>
    <w:p>
      <w:pPr>
        <w:spacing w:after="0"/>
        <w:ind w:left="0"/>
        <w:jc w:val="both"/>
      </w:pPr>
      <w:r>
        <w:rPr>
          <w:rFonts w:ascii="Times New Roman"/>
          <w:b w:val="false"/>
          <w:i w:val="false"/>
          <w:color w:val="000000"/>
          <w:sz w:val="28"/>
        </w:rPr>
        <w:t>
      2) для получения государственной услуги о присвоении спортивного звания "мастер спорта международного класса Республики Казахстан", "мастер спорта Республики Казахстан":</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представление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копии протоколов соревнований, заверенные печатью и подписью руководителя аккредитованной республиканской и (или) региональной спортивной федерации по виду спорта;</w:t>
      </w:r>
    </w:p>
    <w:p>
      <w:pPr>
        <w:spacing w:after="0"/>
        <w:ind w:left="0"/>
        <w:jc w:val="both"/>
      </w:pPr>
      <w:r>
        <w:rPr>
          <w:rFonts w:ascii="Times New Roman"/>
          <w:b w:val="false"/>
          <w:i w:val="false"/>
          <w:color w:val="000000"/>
          <w:sz w:val="28"/>
        </w:rPr>
        <w:t>
      две цветные фотографии размером 3х4;</w:t>
      </w:r>
    </w:p>
    <w:p>
      <w:pPr>
        <w:spacing w:after="0"/>
        <w:ind w:left="0"/>
        <w:jc w:val="both"/>
      </w:pPr>
      <w:r>
        <w:rPr>
          <w:rFonts w:ascii="Times New Roman"/>
          <w:b w:val="false"/>
          <w:i w:val="false"/>
          <w:color w:val="000000"/>
          <w:sz w:val="28"/>
        </w:rPr>
        <w:t>
      3) для получения государственной услуги о присвоении (и/или подтверждении) квалификационных категорий: "тренер высшего уровня квалификации высшей категории", "тренер среднего уровня квалификации высшей категории":</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диплом о профессиональном образовании;</w:t>
      </w:r>
    </w:p>
    <w:p>
      <w:pPr>
        <w:spacing w:after="0"/>
        <w:ind w:left="0"/>
        <w:jc w:val="both"/>
      </w:pPr>
      <w:r>
        <w:rPr>
          <w:rFonts w:ascii="Times New Roman"/>
          <w:b w:val="false"/>
          <w:i w:val="false"/>
          <w:color w:val="000000"/>
          <w:sz w:val="28"/>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0"/>
        <w:ind w:left="0"/>
        <w:jc w:val="both"/>
      </w:pPr>
      <w:r>
        <w:rPr>
          <w:rFonts w:ascii="Times New Roman"/>
          <w:b w:val="false"/>
          <w:i w:val="false"/>
          <w:color w:val="000000"/>
          <w:sz w:val="28"/>
        </w:rPr>
        <w:t xml:space="preserve">
      справка о подготовке спортсменов тренером-преподавателем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копии протоколов соревнований, заверенные печатью и подписью руководителя аккредитованной республиканской и (или) региональной спортивной федерации по виду спорта;</w:t>
      </w:r>
    </w:p>
    <w:p>
      <w:pPr>
        <w:spacing w:after="0"/>
        <w:ind w:left="0"/>
        <w:jc w:val="both"/>
      </w:pPr>
      <w:r>
        <w:rPr>
          <w:rFonts w:ascii="Times New Roman"/>
          <w:b w:val="false"/>
          <w:i w:val="false"/>
          <w:color w:val="000000"/>
          <w:sz w:val="28"/>
        </w:rPr>
        <w:t>
      4) для получения государственной услуги о присвоении (и/или подтверждении) квалификационных категорий: "методист высшего уровня квалификации высшей категории", "методист среднего уровня квалификации высшей категории":</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письмо-ходатайство местного исполнительного органа по вопросам физической культуры и спорта области (города республиканского значения, столицы);</w:t>
      </w:r>
    </w:p>
    <w:p>
      <w:pPr>
        <w:spacing w:after="0"/>
        <w:ind w:left="0"/>
        <w:jc w:val="both"/>
      </w:pPr>
      <w:r>
        <w:rPr>
          <w:rFonts w:ascii="Times New Roman"/>
          <w:b w:val="false"/>
          <w:i w:val="false"/>
          <w:color w:val="000000"/>
          <w:sz w:val="28"/>
        </w:rPr>
        <w:t>
      диплом о профессиональном образовании;</w:t>
      </w:r>
    </w:p>
    <w:p>
      <w:pPr>
        <w:spacing w:after="0"/>
        <w:ind w:left="0"/>
        <w:jc w:val="both"/>
      </w:pPr>
      <w:r>
        <w:rPr>
          <w:rFonts w:ascii="Times New Roman"/>
          <w:b w:val="false"/>
          <w:i w:val="false"/>
          <w:color w:val="000000"/>
          <w:sz w:val="28"/>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0"/>
        <w:ind w:left="0"/>
        <w:jc w:val="both"/>
      </w:pPr>
      <w:r>
        <w:rPr>
          <w:rFonts w:ascii="Times New Roman"/>
          <w:b w:val="false"/>
          <w:i w:val="false"/>
          <w:color w:val="000000"/>
          <w:sz w:val="28"/>
        </w:rPr>
        <w:t xml:space="preserve">
      5) для получения государственной услуги о присвоении (и/или подтверждения) квалификационной категории "инструктор-спортсмен высшего уровня квалификации высшей категории": </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(требуется для идентификации личности);</w:t>
      </w:r>
    </w:p>
    <w:p>
      <w:pPr>
        <w:spacing w:after="0"/>
        <w:ind w:left="0"/>
        <w:jc w:val="both"/>
      </w:pPr>
      <w:r>
        <w:rPr>
          <w:rFonts w:ascii="Times New Roman"/>
          <w:b w:val="false"/>
          <w:i w:val="false"/>
          <w:color w:val="000000"/>
          <w:sz w:val="28"/>
        </w:rPr>
        <w:t xml:space="preserve">
      заявление установленной формы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диплом об образовании;</w:t>
      </w:r>
    </w:p>
    <w:p>
      <w:pPr>
        <w:spacing w:after="0"/>
        <w:ind w:left="0"/>
        <w:jc w:val="both"/>
      </w:pPr>
      <w:r>
        <w:rPr>
          <w:rFonts w:ascii="Times New Roman"/>
          <w:b w:val="false"/>
          <w:i w:val="false"/>
          <w:color w:val="000000"/>
          <w:sz w:val="28"/>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0"/>
        <w:ind w:left="0"/>
        <w:jc w:val="both"/>
      </w:pPr>
      <w:r>
        <w:rPr>
          <w:rFonts w:ascii="Times New Roman"/>
          <w:b w:val="false"/>
          <w:i w:val="false"/>
          <w:color w:val="000000"/>
          <w:sz w:val="28"/>
        </w:rPr>
        <w:t>
      письмо-ходатайство, заверенное печатью аккредитованной республиканской и (или) региональной спортивной федерации по виду спорта о присвоении категории с указанием достижений спортсмена за последние 2 года;</w:t>
      </w:r>
    </w:p>
    <w:p>
      <w:pPr>
        <w:spacing w:after="0"/>
        <w:ind w:left="0"/>
        <w:jc w:val="both"/>
      </w:pPr>
      <w:r>
        <w:rPr>
          <w:rFonts w:ascii="Times New Roman"/>
          <w:b w:val="false"/>
          <w:i w:val="false"/>
          <w:color w:val="000000"/>
          <w:sz w:val="28"/>
        </w:rPr>
        <w:t xml:space="preserve">
      6) для получения государственной услуги о присвоении квалификационных категорий: "национальный спортивный судья высшей категории", "национальный спортивный судья": </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представление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справка о прохождении семинара судей, проводимого аккредитованной республиканской и (или) региональной спортивной федерацией по виду спорта;</w:t>
      </w:r>
    </w:p>
    <w:p>
      <w:pPr>
        <w:spacing w:after="0"/>
        <w:ind w:left="0"/>
        <w:jc w:val="both"/>
      </w:pPr>
      <w:r>
        <w:rPr>
          <w:rFonts w:ascii="Times New Roman"/>
          <w:b w:val="false"/>
          <w:i w:val="false"/>
          <w:color w:val="000000"/>
          <w:sz w:val="28"/>
        </w:rPr>
        <w:t>
      справка о судействе или протокола соревнований, удостоверяющего судейство услугополучателя;</w:t>
      </w:r>
    </w:p>
    <w:p>
      <w:pPr>
        <w:spacing w:after="0"/>
        <w:ind w:left="0"/>
        <w:jc w:val="both"/>
      </w:pPr>
      <w:r>
        <w:rPr>
          <w:rFonts w:ascii="Times New Roman"/>
          <w:b w:val="false"/>
          <w:i w:val="false"/>
          <w:color w:val="000000"/>
          <w:sz w:val="28"/>
        </w:rPr>
        <w:t>
      две цветные фотографии размером 3х4.</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 и выдает расписку о приеме соответствующих документов.</w:t>
      </w:r>
    </w:p>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при предъявлении документа, удостоверяющего личность (либо его представителя по нотариально засвидетельствованной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1) для получения государственной услуги о присвоении спортивного звания "Заслуженный тренер Республики Казахстан", "Заслуженный мастер спорта Республики Казахстан":</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xml:space="preserve">
      представление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в форме электронной копии документа;</w:t>
      </w:r>
    </w:p>
    <w:p>
      <w:pPr>
        <w:spacing w:after="0"/>
        <w:ind w:left="0"/>
        <w:jc w:val="both"/>
      </w:pPr>
      <w:r>
        <w:rPr>
          <w:rFonts w:ascii="Times New Roman"/>
          <w:b w:val="false"/>
          <w:i w:val="false"/>
          <w:color w:val="000000"/>
          <w:sz w:val="28"/>
        </w:rPr>
        <w:t>
      копии протоколов соревнований, заверенные печатью и подписью руководителя аккредитованной республиканской и (или) региональной спортивной федерации по виду спорта в форме электронной копии документа;</w:t>
      </w:r>
    </w:p>
    <w:p>
      <w:pPr>
        <w:spacing w:after="0"/>
        <w:ind w:left="0"/>
        <w:jc w:val="both"/>
      </w:pPr>
      <w:r>
        <w:rPr>
          <w:rFonts w:ascii="Times New Roman"/>
          <w:b w:val="false"/>
          <w:i w:val="false"/>
          <w:color w:val="000000"/>
          <w:sz w:val="28"/>
        </w:rPr>
        <w:t>
      две цветные фотографии размером 3х4 в форме электронной копии документа;</w:t>
      </w:r>
    </w:p>
    <w:p>
      <w:pPr>
        <w:spacing w:after="0"/>
        <w:ind w:left="0"/>
        <w:jc w:val="both"/>
      </w:pPr>
      <w:r>
        <w:rPr>
          <w:rFonts w:ascii="Times New Roman"/>
          <w:b w:val="false"/>
          <w:i w:val="false"/>
          <w:color w:val="000000"/>
          <w:sz w:val="28"/>
        </w:rPr>
        <w:t>
      2) для получения государственной услуги о присвоении спортивного звания "мастер спорта международного класса Республики Казахстан", "мастер спорта Республики Казахстан":</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xml:space="preserve">
      представление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в форме электронной копии документа;</w:t>
      </w:r>
    </w:p>
    <w:p>
      <w:pPr>
        <w:spacing w:after="0"/>
        <w:ind w:left="0"/>
        <w:jc w:val="both"/>
      </w:pPr>
      <w:r>
        <w:rPr>
          <w:rFonts w:ascii="Times New Roman"/>
          <w:b w:val="false"/>
          <w:i w:val="false"/>
          <w:color w:val="000000"/>
          <w:sz w:val="28"/>
        </w:rPr>
        <w:t>
      копии протоколов соревнований, заверенные печатью и подписью руководителя аккредитованной республиканской и (или) региональной спортивной федерации по виду спорта в форме электронной копии документа;</w:t>
      </w:r>
    </w:p>
    <w:p>
      <w:pPr>
        <w:spacing w:after="0"/>
        <w:ind w:left="0"/>
        <w:jc w:val="both"/>
      </w:pPr>
      <w:r>
        <w:rPr>
          <w:rFonts w:ascii="Times New Roman"/>
          <w:b w:val="false"/>
          <w:i w:val="false"/>
          <w:color w:val="000000"/>
          <w:sz w:val="28"/>
        </w:rPr>
        <w:t>
      две цветные фотографии размером 3х4 в форме электронной копии документа;</w:t>
      </w:r>
    </w:p>
    <w:p>
      <w:pPr>
        <w:spacing w:after="0"/>
        <w:ind w:left="0"/>
        <w:jc w:val="both"/>
      </w:pPr>
      <w:r>
        <w:rPr>
          <w:rFonts w:ascii="Times New Roman"/>
          <w:b w:val="false"/>
          <w:i w:val="false"/>
          <w:color w:val="000000"/>
          <w:sz w:val="28"/>
        </w:rPr>
        <w:t>
      3) для получения государственной услуги о присвоении (и/или подтверждении) квалификационных категорий: "тренер высшего уровня квалификации высшей категории", "тренер среднего уровня квалификации высшей категории":</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диплом о профессиональном образовании в форме электронной копии документа;</w:t>
      </w:r>
    </w:p>
    <w:p>
      <w:pPr>
        <w:spacing w:after="0"/>
        <w:ind w:left="0"/>
        <w:jc w:val="both"/>
      </w:pPr>
      <w:r>
        <w:rPr>
          <w:rFonts w:ascii="Times New Roman"/>
          <w:b w:val="false"/>
          <w:i w:val="false"/>
          <w:color w:val="000000"/>
          <w:sz w:val="28"/>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электронной копии документа;</w:t>
      </w:r>
    </w:p>
    <w:p>
      <w:pPr>
        <w:spacing w:after="0"/>
        <w:ind w:left="0"/>
        <w:jc w:val="both"/>
      </w:pPr>
      <w:r>
        <w:rPr>
          <w:rFonts w:ascii="Times New Roman"/>
          <w:b w:val="false"/>
          <w:i w:val="false"/>
          <w:color w:val="000000"/>
          <w:sz w:val="28"/>
        </w:rPr>
        <w:t xml:space="preserve">
      справка о подготовке спортсменов тренером-преподавателем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 в форме электронной копии документа;</w:t>
      </w:r>
    </w:p>
    <w:p>
      <w:pPr>
        <w:spacing w:after="0"/>
        <w:ind w:left="0"/>
        <w:jc w:val="both"/>
      </w:pPr>
      <w:r>
        <w:rPr>
          <w:rFonts w:ascii="Times New Roman"/>
          <w:b w:val="false"/>
          <w:i w:val="false"/>
          <w:color w:val="000000"/>
          <w:sz w:val="28"/>
        </w:rPr>
        <w:t>
      копии протоколов соревнований, заверенные печатью и подписью руководителя аккредитованной республиканской и (или) региональной спортивной федерации по виду спорта в форме электронной копии документа;</w:t>
      </w:r>
    </w:p>
    <w:p>
      <w:pPr>
        <w:spacing w:after="0"/>
        <w:ind w:left="0"/>
        <w:jc w:val="both"/>
      </w:pPr>
      <w:r>
        <w:rPr>
          <w:rFonts w:ascii="Times New Roman"/>
          <w:b w:val="false"/>
          <w:i w:val="false"/>
          <w:color w:val="000000"/>
          <w:sz w:val="28"/>
        </w:rPr>
        <w:t>
      4) для получения государственной услуги о присвоении (и/или подтверждении) квалификационных категорий: "методист высшего уровня квалификации высшей категории", "методист среднего уровня квалификации высшей категории":</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письмо-ходатайство местного исполнительного органа по вопросам физической культуры и спорта области (города республиканского значения, столицы) в форме электронной копии документа;</w:t>
      </w:r>
    </w:p>
    <w:p>
      <w:pPr>
        <w:spacing w:after="0"/>
        <w:ind w:left="0"/>
        <w:jc w:val="both"/>
      </w:pPr>
      <w:r>
        <w:rPr>
          <w:rFonts w:ascii="Times New Roman"/>
          <w:b w:val="false"/>
          <w:i w:val="false"/>
          <w:color w:val="000000"/>
          <w:sz w:val="28"/>
        </w:rPr>
        <w:t>
      диплом о профессиональном образовании в форме электронной копии документа;</w:t>
      </w:r>
    </w:p>
    <w:p>
      <w:pPr>
        <w:spacing w:after="0"/>
        <w:ind w:left="0"/>
        <w:jc w:val="both"/>
      </w:pPr>
      <w:r>
        <w:rPr>
          <w:rFonts w:ascii="Times New Roman"/>
          <w:b w:val="false"/>
          <w:i w:val="false"/>
          <w:color w:val="000000"/>
          <w:sz w:val="28"/>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электронной копии документа;</w:t>
      </w:r>
    </w:p>
    <w:p>
      <w:pPr>
        <w:spacing w:after="0"/>
        <w:ind w:left="0"/>
        <w:jc w:val="both"/>
      </w:pPr>
      <w:r>
        <w:rPr>
          <w:rFonts w:ascii="Times New Roman"/>
          <w:b w:val="false"/>
          <w:i w:val="false"/>
          <w:color w:val="000000"/>
          <w:sz w:val="28"/>
        </w:rPr>
        <w:t>
      5) для получения государственной услуги о присвоении (и/или подтверждения) квалификационной категории "инструктор-спортсмен высшего уровня квалификации высшей категории":</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диплом об образовании в форме электронной копии документа;</w:t>
      </w:r>
    </w:p>
    <w:p>
      <w:pPr>
        <w:spacing w:after="0"/>
        <w:ind w:left="0"/>
        <w:jc w:val="both"/>
      </w:pPr>
      <w:r>
        <w:rPr>
          <w:rFonts w:ascii="Times New Roman"/>
          <w:b w:val="false"/>
          <w:i w:val="false"/>
          <w:color w:val="000000"/>
          <w:sz w:val="28"/>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электронной копии документа;</w:t>
      </w:r>
    </w:p>
    <w:p>
      <w:pPr>
        <w:spacing w:after="0"/>
        <w:ind w:left="0"/>
        <w:jc w:val="both"/>
      </w:pPr>
      <w:r>
        <w:rPr>
          <w:rFonts w:ascii="Times New Roman"/>
          <w:b w:val="false"/>
          <w:i w:val="false"/>
          <w:color w:val="000000"/>
          <w:sz w:val="28"/>
        </w:rPr>
        <w:t>
      письмо-ходатайство, заверенное печатью аккредитованной республиканской и (или) региональной спортивной федерации по виду спорта о присвоении категории с указанием достижений спортсмена за последние 2 года в форме электронной копии документа;</w:t>
      </w:r>
    </w:p>
    <w:p>
      <w:pPr>
        <w:spacing w:after="0"/>
        <w:ind w:left="0"/>
        <w:jc w:val="both"/>
      </w:pPr>
      <w:r>
        <w:rPr>
          <w:rFonts w:ascii="Times New Roman"/>
          <w:b w:val="false"/>
          <w:i w:val="false"/>
          <w:color w:val="000000"/>
          <w:sz w:val="28"/>
        </w:rPr>
        <w:t>
      6) для получения государственной услуги о присвоении квалификационных категорий: "национальный спортивный судья высшей категории", "национальный спортивный судья":</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xml:space="preserve">
      представление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в форме электронной копии документа;</w:t>
      </w:r>
    </w:p>
    <w:p>
      <w:pPr>
        <w:spacing w:after="0"/>
        <w:ind w:left="0"/>
        <w:jc w:val="both"/>
      </w:pPr>
      <w:r>
        <w:rPr>
          <w:rFonts w:ascii="Times New Roman"/>
          <w:b w:val="false"/>
          <w:i w:val="false"/>
          <w:color w:val="000000"/>
          <w:sz w:val="28"/>
        </w:rPr>
        <w:t>
      справка о прохождении семинара судей, проводимого аккредитованной республиканской и (или) региональной спортивной федерацией по виду спорта в форме электронной копии документа;</w:t>
      </w:r>
    </w:p>
    <w:p>
      <w:pPr>
        <w:spacing w:after="0"/>
        <w:ind w:left="0"/>
        <w:jc w:val="both"/>
      </w:pPr>
      <w:r>
        <w:rPr>
          <w:rFonts w:ascii="Times New Roman"/>
          <w:b w:val="false"/>
          <w:i w:val="false"/>
          <w:color w:val="000000"/>
          <w:sz w:val="28"/>
        </w:rPr>
        <w:t>
      справка о судействе или протокола соревнований, удостоверяющие судейство услугополучателя в форме электронной копии документа;</w:t>
      </w:r>
    </w:p>
    <w:p>
      <w:pPr>
        <w:spacing w:after="0"/>
        <w:ind w:left="0"/>
        <w:jc w:val="both"/>
      </w:pPr>
      <w:r>
        <w:rPr>
          <w:rFonts w:ascii="Times New Roman"/>
          <w:b w:val="false"/>
          <w:i w:val="false"/>
          <w:color w:val="000000"/>
          <w:sz w:val="28"/>
        </w:rPr>
        <w:t>
      две цветные фотографии размером 3х4 в форме электронной копии документа.</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w:t>
      </w:r>
    </w:p>
    <w:p>
      <w:pPr>
        <w:spacing w:after="0"/>
        <w:ind w:left="0"/>
        <w:jc w:val="both"/>
      </w:pPr>
      <w:r>
        <w:rPr>
          <w:rFonts w:ascii="Times New Roman"/>
          <w:b w:val="false"/>
          <w:i w:val="false"/>
          <w:color w:val="000000"/>
          <w:sz w:val="28"/>
        </w:rPr>
        <w:t>
      В случае обращения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bookmarkStart w:name="z173" w:id="164"/>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16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за № 9675)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28 октября 2014 года № 56 "Об утверждении Норм и требований для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за № 9902);</w:t>
      </w:r>
    </w:p>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культуры и спорта РК от 17.06.2016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3" w:id="165"/>
    <w:p>
      <w:pPr>
        <w:spacing w:after="0"/>
        <w:ind w:left="0"/>
        <w:jc w:val="both"/>
      </w:pPr>
      <w:r>
        <w:rPr>
          <w:rFonts w:ascii="Times New Roman"/>
          <w:b w:val="false"/>
          <w:i w:val="false"/>
          <w:color w:val="000000"/>
          <w:sz w:val="28"/>
        </w:rPr>
        <w:t xml:space="preserve">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отказывает в приеме заявления и выдает расписку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государственной услуги.</w:t>
      </w:r>
    </w:p>
    <w:bookmarkEnd w:id="165"/>
    <w:bookmarkStart w:name="z94" w:id="16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bookmarkEnd w:id="166"/>
    <w:p>
      <w:pPr>
        <w:spacing w:after="0"/>
        <w:ind w:left="0"/>
        <w:jc w:val="both"/>
      </w:pPr>
      <w:r>
        <w:rPr>
          <w:rFonts w:ascii="Times New Roman"/>
          <w:b w:val="false"/>
          <w:i w:val="false"/>
          <w:color w:val="ff0000"/>
          <w:sz w:val="28"/>
        </w:rPr>
        <w:t xml:space="preserve">
      Сноска. Заголовок главы 3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3" w:id="167"/>
    <w:p>
      <w:pPr>
        <w:spacing w:after="0"/>
        <w:ind w:left="0"/>
        <w:jc w:val="both"/>
      </w:pPr>
      <w:r>
        <w:rPr>
          <w:rFonts w:ascii="Times New Roman"/>
          <w:b w:val="false"/>
          <w:i w:val="false"/>
          <w:color w:val="000000"/>
          <w:sz w:val="28"/>
        </w:rPr>
        <w:t>
      11. При обжаловании решений, действий (бездействий) сотрудников услугодателя жалоба направляется руководству услугодателя по адресу, указанному на интернет-ресурсе услугодателя: www.sport.gov.kz в разделе "Государственные услуги", либо руководству Министерства по адресу: г. Нур-Султан, Есильский район, проспект Мәңгілік Ел, дом 8, здание "Дом министерств", подъезд № 15, кабинет 263, контактные телефоны: 8 (7172) 740429, 740454.</w:t>
      </w:r>
    </w:p>
    <w:bookmarkEnd w:id="167"/>
    <w:bookmarkStart w:name="z934" w:id="168"/>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либо нарочно через канцелярию услугодателя, Министерства или в виде видеообращения через Государственную корпорацию, а также посредством портала.</w:t>
      </w:r>
    </w:p>
    <w:bookmarkEnd w:id="168"/>
    <w:bookmarkStart w:name="z935" w:id="169"/>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регистрации) в канцелярии услугодателя или Министерства.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 с указанием фамилии, имени, отчества (при наличии), лица, принявшего жалобу. </w:t>
      </w:r>
    </w:p>
    <w:bookmarkEnd w:id="169"/>
    <w:bookmarkStart w:name="z936" w:id="170"/>
    <w:p>
      <w:pPr>
        <w:spacing w:after="0"/>
        <w:ind w:left="0"/>
        <w:jc w:val="both"/>
      </w:pPr>
      <w:r>
        <w:rPr>
          <w:rFonts w:ascii="Times New Roman"/>
          <w:b w:val="false"/>
          <w:i w:val="false"/>
          <w:color w:val="000000"/>
          <w:sz w:val="28"/>
        </w:rPr>
        <w:t>
      В жалобе физического лица указываются его фамилия, имя, отчество (при наличии), индивидуальный идентификационный номер (при наличии), почтовый адрес и подпись.</w:t>
      </w:r>
    </w:p>
    <w:bookmarkEnd w:id="170"/>
    <w:bookmarkStart w:name="z937" w:id="171"/>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направляется на имя руководства филиала, отдела Государственной корпорации по адресам и телефонам, указанным на интернет-ресурсе: www.gov4c.kz.</w:t>
      </w:r>
    </w:p>
    <w:bookmarkEnd w:id="171"/>
    <w:bookmarkStart w:name="z938" w:id="172"/>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172"/>
    <w:bookmarkStart w:name="z939" w:id="173"/>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w:t>
      </w:r>
    </w:p>
    <w:bookmarkEnd w:id="173"/>
    <w:bookmarkStart w:name="z940" w:id="174"/>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или посредством портала либо выдается нарочно в канцелярии услугодателя, Министерства или Государственной корпорации.</w:t>
      </w:r>
    </w:p>
    <w:bookmarkEnd w:id="174"/>
    <w:bookmarkStart w:name="z941" w:id="175"/>
    <w:p>
      <w:pPr>
        <w:spacing w:after="0"/>
        <w:ind w:left="0"/>
        <w:jc w:val="both"/>
      </w:pPr>
      <w:r>
        <w:rPr>
          <w:rFonts w:ascii="Times New Roman"/>
          <w:b w:val="false"/>
          <w:i w:val="false"/>
          <w:color w:val="000000"/>
          <w:sz w:val="28"/>
        </w:rPr>
        <w:t>
      Информацию о порядке обжалования действий (бездействия) работника услугодателя, Государственной корпорации услугополучатель получает по телефону Единого контакт-центра: 1414, 8 800 080 7777 либо на портале.</w:t>
      </w:r>
    </w:p>
    <w:bookmarkEnd w:id="175"/>
    <w:bookmarkStart w:name="z942" w:id="176"/>
    <w:p>
      <w:pPr>
        <w:spacing w:after="0"/>
        <w:ind w:left="0"/>
        <w:jc w:val="both"/>
      </w:pPr>
      <w:r>
        <w:rPr>
          <w:rFonts w:ascii="Times New Roman"/>
          <w:b w:val="false"/>
          <w:i w:val="false"/>
          <w:color w:val="000000"/>
          <w:sz w:val="28"/>
        </w:rPr>
        <w:t xml:space="preserve">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культуры и спорта РК от 17.09.2019 </w:t>
      </w:r>
      <w:r>
        <w:rPr>
          <w:rFonts w:ascii="Times New Roman"/>
          <w:b w:val="false"/>
          <w:i w:val="false"/>
          <w:color w:val="00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3" w:id="177"/>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обращается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w:t>
      </w:r>
    </w:p>
    <w:bookmarkEnd w:id="177"/>
    <w:bookmarkStart w:name="z944" w:id="178"/>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культуры и спорта РК от 17.09.2019 </w:t>
      </w:r>
      <w:r>
        <w:rPr>
          <w:rFonts w:ascii="Times New Roman"/>
          <w:b w:val="false"/>
          <w:i w:val="false"/>
          <w:color w:val="00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7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179"/>
    <w:p>
      <w:pPr>
        <w:spacing w:after="0"/>
        <w:ind w:left="0"/>
        <w:jc w:val="both"/>
      </w:pPr>
      <w:r>
        <w:rPr>
          <w:rFonts w:ascii="Times New Roman"/>
          <w:b w:val="false"/>
          <w:i w:val="false"/>
          <w:color w:val="ff0000"/>
          <w:sz w:val="28"/>
        </w:rPr>
        <w:t xml:space="preserve">
      Сноска. Заголовок главы 4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 w:id="180"/>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9" w:id="181"/>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услугодателя: www.sport.gov.kz в разделе "Государственные услуги".</w:t>
      </w:r>
    </w:p>
    <w:bookmarkEnd w:id="181"/>
    <w:bookmarkStart w:name="z100" w:id="182"/>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182"/>
    <w:bookmarkStart w:name="z101" w:id="183"/>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02"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Информацию о порядке оказания государственной услуги можно получить по телефону услугодателя: 8 (7172) 741255, 741225 либо по телефону Единого контакт-центра: 1414, 8 800 080 7777.</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спортивных званий:</w:t>
            </w:r>
            <w:r>
              <w:br/>
            </w:r>
            <w:r>
              <w:rPr>
                <w:rFonts w:ascii="Times New Roman"/>
                <w:b w:val="false"/>
                <w:i w:val="false"/>
                <w:color w:val="000000"/>
                <w:sz w:val="20"/>
              </w:rPr>
              <w:t>"Заслуженный мастер спорта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международного класса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"Заслуженный тренер Республики</w:t>
            </w:r>
            <w:r>
              <w:br/>
            </w:r>
            <w:r>
              <w:rPr>
                <w:rFonts w:ascii="Times New Roman"/>
                <w:b w:val="false"/>
                <w:i w:val="false"/>
                <w:color w:val="000000"/>
                <w:sz w:val="20"/>
              </w:rPr>
              <w:t>Казахстан" и квалификационных</w:t>
            </w:r>
            <w:r>
              <w:br/>
            </w:r>
            <w:r>
              <w:rPr>
                <w:rFonts w:ascii="Times New Roman"/>
                <w:b w:val="false"/>
                <w:i w:val="false"/>
                <w:color w:val="000000"/>
                <w:sz w:val="20"/>
              </w:rPr>
              <w:t>категорий: тренер высшего уровня</w:t>
            </w:r>
            <w:r>
              <w:br/>
            </w:r>
            <w:r>
              <w:rPr>
                <w:rFonts w:ascii="Times New Roman"/>
                <w:b w:val="false"/>
                <w:i w:val="false"/>
                <w:color w:val="000000"/>
                <w:sz w:val="20"/>
              </w:rPr>
              <w:t xml:space="preserve">квалификации высшей категории, </w:t>
            </w:r>
            <w:r>
              <w:br/>
            </w:r>
            <w:r>
              <w:rPr>
                <w:rFonts w:ascii="Times New Roman"/>
                <w:b w:val="false"/>
                <w:i w:val="false"/>
                <w:color w:val="000000"/>
                <w:sz w:val="20"/>
              </w:rPr>
              <w:t>тренер среднего уровня квалификации</w:t>
            </w:r>
            <w:r>
              <w:br/>
            </w:r>
            <w:r>
              <w:rPr>
                <w:rFonts w:ascii="Times New Roman"/>
                <w:b w:val="false"/>
                <w:i w:val="false"/>
                <w:color w:val="000000"/>
                <w:sz w:val="20"/>
              </w:rPr>
              <w:t>высшей категории, методист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среднего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национальный спортивный судья</w:t>
            </w:r>
            <w:r>
              <w:br/>
            </w:r>
            <w:r>
              <w:rPr>
                <w:rFonts w:ascii="Times New Roman"/>
                <w:b w:val="false"/>
                <w:i w:val="false"/>
                <w:color w:val="000000"/>
                <w:sz w:val="20"/>
              </w:rPr>
              <w:t>высшей категории, национальный</w:t>
            </w:r>
            <w:r>
              <w:br/>
            </w:r>
            <w:r>
              <w:rPr>
                <w:rFonts w:ascii="Times New Roman"/>
                <w:b w:val="false"/>
                <w:i w:val="false"/>
                <w:color w:val="000000"/>
                <w:sz w:val="20"/>
              </w:rPr>
              <w:t>спортивный судья"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Председателю квалификационной комиссии</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в области физической культуры и спорта)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(для тренера, инструктора-спортсмена, спортивного судьи указать вид</w:t>
      </w:r>
    </w:p>
    <w:p>
      <w:pPr>
        <w:spacing w:after="0"/>
        <w:ind w:left="0"/>
        <w:jc w:val="both"/>
      </w:pPr>
      <w:r>
        <w:rPr>
          <w:rFonts w:ascii="Times New Roman"/>
          <w:b w:val="false"/>
          <w:i w:val="false"/>
          <w:color w:val="000000"/>
          <w:sz w:val="28"/>
        </w:rPr>
        <w:t>
      спорта, для методиста – наименование спортивной организации)</w:t>
      </w:r>
    </w:p>
    <w:p>
      <w:pPr>
        <w:spacing w:after="0"/>
        <w:ind w:left="0"/>
        <w:jc w:val="both"/>
      </w:pPr>
      <w:r>
        <w:rPr>
          <w:rFonts w:ascii="Times New Roman"/>
          <w:b w:val="false"/>
          <w:i w:val="false"/>
          <w:color w:val="000000"/>
          <w:sz w:val="28"/>
        </w:rPr>
        <w:t>
      Я, __________________________________________________________________</w:t>
      </w:r>
    </w:p>
    <w:p>
      <w:pPr>
        <w:spacing w:after="0"/>
        <w:ind w:left="0"/>
        <w:jc w:val="both"/>
      </w:pPr>
      <w:r>
        <w:rPr>
          <w:rFonts w:ascii="Times New Roman"/>
          <w:b w:val="false"/>
          <w:i w:val="false"/>
          <w:color w:val="000000"/>
          <w:sz w:val="28"/>
        </w:rPr>
        <w:t>
      Год рождения _________________</w:t>
      </w:r>
    </w:p>
    <w:p>
      <w:pPr>
        <w:spacing w:after="0"/>
        <w:ind w:left="0"/>
        <w:jc w:val="both"/>
      </w:pPr>
      <w:r>
        <w:rPr>
          <w:rFonts w:ascii="Times New Roman"/>
          <w:b w:val="false"/>
          <w:i w:val="false"/>
          <w:color w:val="000000"/>
          <w:sz w:val="28"/>
        </w:rPr>
        <w:t>
      Спортивное звание ____________</w:t>
      </w:r>
    </w:p>
    <w:p>
      <w:pPr>
        <w:spacing w:after="0"/>
        <w:ind w:left="0"/>
        <w:jc w:val="both"/>
      </w:pPr>
      <w:r>
        <w:rPr>
          <w:rFonts w:ascii="Times New Roman"/>
          <w:b w:val="false"/>
          <w:i w:val="false"/>
          <w:color w:val="000000"/>
          <w:sz w:val="28"/>
        </w:rPr>
        <w:t>
      Место работы, занимаемая должность __________________________________</w:t>
      </w:r>
    </w:p>
    <w:p>
      <w:pPr>
        <w:spacing w:after="0"/>
        <w:ind w:left="0"/>
        <w:jc w:val="both"/>
      </w:pPr>
      <w:r>
        <w:rPr>
          <w:rFonts w:ascii="Times New Roman"/>
          <w:b w:val="false"/>
          <w:i w:val="false"/>
          <w:color w:val="000000"/>
          <w:sz w:val="28"/>
        </w:rPr>
        <w:t>
      Стаж тренерско-преподавательской работы _____________________________</w:t>
      </w:r>
    </w:p>
    <w:p>
      <w:pPr>
        <w:spacing w:after="0"/>
        <w:ind w:left="0"/>
        <w:jc w:val="both"/>
      </w:pPr>
      <w:r>
        <w:rPr>
          <w:rFonts w:ascii="Times New Roman"/>
          <w:b w:val="false"/>
          <w:i w:val="false"/>
          <w:color w:val="000000"/>
          <w:sz w:val="28"/>
        </w:rPr>
        <w:t>
      Домашний адрес: _____________________________________________________</w:t>
      </w:r>
    </w:p>
    <w:p>
      <w:pPr>
        <w:spacing w:after="0"/>
        <w:ind w:left="0"/>
        <w:jc w:val="both"/>
      </w:pPr>
      <w:r>
        <w:rPr>
          <w:rFonts w:ascii="Times New Roman"/>
          <w:b w:val="false"/>
          <w:i w:val="false"/>
          <w:color w:val="000000"/>
          <w:sz w:val="28"/>
        </w:rPr>
        <w:t>
      Прошу рассмотреть вопрос присвоения мне _____________________________</w:t>
      </w:r>
    </w:p>
    <w:p>
      <w:pPr>
        <w:spacing w:after="0"/>
        <w:ind w:left="0"/>
        <w:jc w:val="both"/>
      </w:pPr>
      <w:r>
        <w:rPr>
          <w:rFonts w:ascii="Times New Roman"/>
          <w:b w:val="false"/>
          <w:i w:val="false"/>
          <w:color w:val="000000"/>
          <w:sz w:val="28"/>
        </w:rPr>
        <w:t>
      Основанием для присвоения спортивного звания считаю следующие</w:t>
      </w:r>
    </w:p>
    <w:p>
      <w:pPr>
        <w:spacing w:after="0"/>
        <w:ind w:left="0"/>
        <w:jc w:val="both"/>
      </w:pPr>
      <w:r>
        <w:rPr>
          <w:rFonts w:ascii="Times New Roman"/>
          <w:b w:val="false"/>
          <w:i w:val="false"/>
          <w:color w:val="000000"/>
          <w:sz w:val="28"/>
        </w:rPr>
        <w:t>
      результаты: ______________________________________</w:t>
      </w:r>
    </w:p>
    <w:p>
      <w:pPr>
        <w:spacing w:after="0"/>
        <w:ind w:left="0"/>
        <w:jc w:val="both"/>
      </w:pPr>
      <w:r>
        <w:rPr>
          <w:rFonts w:ascii="Times New Roman"/>
          <w:b w:val="false"/>
          <w:i w:val="false"/>
          <w:color w:val="000000"/>
          <w:sz w:val="28"/>
        </w:rPr>
        <w:t>
      Согласен на использование сведений, предусмотренных стандартом</w:t>
      </w:r>
    </w:p>
    <w:p>
      <w:pPr>
        <w:spacing w:after="0"/>
        <w:ind w:left="0"/>
        <w:jc w:val="both"/>
      </w:pPr>
      <w:r>
        <w:rPr>
          <w:rFonts w:ascii="Times New Roman"/>
          <w:b w:val="false"/>
          <w:i w:val="false"/>
          <w:color w:val="000000"/>
          <w:sz w:val="28"/>
        </w:rPr>
        <w:t>
      государственной услуги "Присвоение спортивных званий: "Заслуженный</w:t>
      </w:r>
    </w:p>
    <w:p>
      <w:pPr>
        <w:spacing w:after="0"/>
        <w:ind w:left="0"/>
        <w:jc w:val="both"/>
      </w:pPr>
      <w:r>
        <w:rPr>
          <w:rFonts w:ascii="Times New Roman"/>
          <w:b w:val="false"/>
          <w:i w:val="false"/>
          <w:color w:val="000000"/>
          <w:sz w:val="28"/>
        </w:rPr>
        <w:t>
      мастер спорта Республики Казахстан", "мастер спорта международного</w:t>
      </w:r>
    </w:p>
    <w:p>
      <w:pPr>
        <w:spacing w:after="0"/>
        <w:ind w:left="0"/>
        <w:jc w:val="both"/>
      </w:pPr>
      <w:r>
        <w:rPr>
          <w:rFonts w:ascii="Times New Roman"/>
          <w:b w:val="false"/>
          <w:i w:val="false"/>
          <w:color w:val="000000"/>
          <w:sz w:val="28"/>
        </w:rPr>
        <w:t>
      класса Республики Казахстан", "мастер спорта Республики Казахстан",</w:t>
      </w:r>
    </w:p>
    <w:p>
      <w:pPr>
        <w:spacing w:after="0"/>
        <w:ind w:left="0"/>
        <w:jc w:val="both"/>
      </w:pPr>
      <w:r>
        <w:rPr>
          <w:rFonts w:ascii="Times New Roman"/>
          <w:b w:val="false"/>
          <w:i w:val="false"/>
          <w:color w:val="000000"/>
          <w:sz w:val="28"/>
        </w:rPr>
        <w:t>
      "Заслуженный тренер Республики Казахстан" и квалификационных</w:t>
      </w:r>
    </w:p>
    <w:p>
      <w:pPr>
        <w:spacing w:after="0"/>
        <w:ind w:left="0"/>
        <w:jc w:val="both"/>
      </w:pPr>
      <w:r>
        <w:rPr>
          <w:rFonts w:ascii="Times New Roman"/>
          <w:b w:val="false"/>
          <w:i w:val="false"/>
          <w:color w:val="000000"/>
          <w:sz w:val="28"/>
        </w:rPr>
        <w:t>
      категорий: тренер высшего уровня квалификации высшей категории,</w:t>
      </w:r>
    </w:p>
    <w:p>
      <w:pPr>
        <w:spacing w:after="0"/>
        <w:ind w:left="0"/>
        <w:jc w:val="both"/>
      </w:pPr>
      <w:r>
        <w:rPr>
          <w:rFonts w:ascii="Times New Roman"/>
          <w:b w:val="false"/>
          <w:i w:val="false"/>
          <w:color w:val="000000"/>
          <w:sz w:val="28"/>
        </w:rPr>
        <w:t>
      тренер среднего уровня квалификации высшей категории, методист</w:t>
      </w:r>
    </w:p>
    <w:p>
      <w:pPr>
        <w:spacing w:after="0"/>
        <w:ind w:left="0"/>
        <w:jc w:val="both"/>
      </w:pPr>
      <w:r>
        <w:rPr>
          <w:rFonts w:ascii="Times New Roman"/>
          <w:b w:val="false"/>
          <w:i w:val="false"/>
          <w:color w:val="000000"/>
          <w:sz w:val="28"/>
        </w:rPr>
        <w:t>
      высшего уровня квалификации высшей категории, методист среднего</w:t>
      </w:r>
    </w:p>
    <w:p>
      <w:pPr>
        <w:spacing w:after="0"/>
        <w:ind w:left="0"/>
        <w:jc w:val="both"/>
      </w:pPr>
      <w:r>
        <w:rPr>
          <w:rFonts w:ascii="Times New Roman"/>
          <w:b w:val="false"/>
          <w:i w:val="false"/>
          <w:color w:val="000000"/>
          <w:sz w:val="28"/>
        </w:rPr>
        <w:t>
      уровня квалификации высшей категории, инструктор-спортсмен высшего</w:t>
      </w:r>
    </w:p>
    <w:p>
      <w:pPr>
        <w:spacing w:after="0"/>
        <w:ind w:left="0"/>
        <w:jc w:val="both"/>
      </w:pPr>
      <w:r>
        <w:rPr>
          <w:rFonts w:ascii="Times New Roman"/>
          <w:b w:val="false"/>
          <w:i w:val="false"/>
          <w:color w:val="000000"/>
          <w:sz w:val="28"/>
        </w:rPr>
        <w:t>
      уровня квалификации высшей категории, национальный спортивный судья</w:t>
      </w:r>
    </w:p>
    <w:p>
      <w:pPr>
        <w:spacing w:after="0"/>
        <w:ind w:left="0"/>
        <w:jc w:val="both"/>
      </w:pPr>
      <w:r>
        <w:rPr>
          <w:rFonts w:ascii="Times New Roman"/>
          <w:b w:val="false"/>
          <w:i w:val="false"/>
          <w:color w:val="000000"/>
          <w:sz w:val="28"/>
        </w:rPr>
        <w:t>
      высшей категории, национальный спортивный судья", составляющих</w:t>
      </w:r>
    </w:p>
    <w:p>
      <w:pPr>
        <w:spacing w:after="0"/>
        <w:ind w:left="0"/>
        <w:jc w:val="both"/>
      </w:pPr>
      <w:r>
        <w:rPr>
          <w:rFonts w:ascii="Times New Roman"/>
          <w:b w:val="false"/>
          <w:i w:val="false"/>
          <w:color w:val="000000"/>
          <w:sz w:val="28"/>
        </w:rPr>
        <w:t>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 __________ 20__ года     ________________________</w:t>
      </w:r>
    </w:p>
    <w:p>
      <w:pPr>
        <w:spacing w:after="0"/>
        <w:ind w:left="0"/>
        <w:jc w:val="both"/>
      </w:pPr>
      <w:r>
        <w:rPr>
          <w:rFonts w:ascii="Times New Roman"/>
          <w:b w:val="false"/>
          <w:i w:val="false"/>
          <w:color w:val="000000"/>
          <w:sz w:val="28"/>
        </w:rPr>
        <w:t>
      (личная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"Присвоение спортивных</w:t>
            </w:r>
            <w:r>
              <w:br/>
            </w:r>
            <w:r>
              <w:rPr>
                <w:rFonts w:ascii="Times New Roman"/>
                <w:b w:val="false"/>
                <w:i w:val="false"/>
                <w:color w:val="000000"/>
                <w:sz w:val="20"/>
              </w:rPr>
              <w:t>званий: "Заслуженный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"мастер спорта международного</w:t>
            </w:r>
            <w:r>
              <w:br/>
            </w:r>
            <w:r>
              <w:rPr>
                <w:rFonts w:ascii="Times New Roman"/>
                <w:b w:val="false"/>
                <w:i w:val="false"/>
                <w:color w:val="000000"/>
                <w:sz w:val="20"/>
              </w:rPr>
              <w:t>класса Республики Казахстан",</w:t>
            </w:r>
            <w:r>
              <w:br/>
            </w:r>
            <w:r>
              <w:rPr>
                <w:rFonts w:ascii="Times New Roman"/>
                <w:b w:val="false"/>
                <w:i w:val="false"/>
                <w:color w:val="000000"/>
                <w:sz w:val="20"/>
              </w:rPr>
              <w:t>"мастер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"Заслуженный тренер</w:t>
            </w:r>
            <w:r>
              <w:br/>
            </w:r>
            <w:r>
              <w:rPr>
                <w:rFonts w:ascii="Times New Roman"/>
                <w:b w:val="false"/>
                <w:i w:val="false"/>
                <w:color w:val="000000"/>
                <w:sz w:val="20"/>
              </w:rPr>
              <w:t>Республики Казахстан"</w:t>
            </w:r>
            <w:r>
              <w:br/>
            </w:r>
            <w:r>
              <w:rPr>
                <w:rFonts w:ascii="Times New Roman"/>
                <w:b w:val="false"/>
                <w:i w:val="false"/>
                <w:color w:val="000000"/>
                <w:sz w:val="20"/>
              </w:rPr>
              <w:t>и 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2050"/>
        <w:gridCol w:w="2050"/>
        <w:gridCol w:w="15"/>
        <w:gridCol w:w="40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4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(заполняется на государственном и русском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школа (спортивный клуб)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со спортсменом (для тренера)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или подтверждения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и (или) тренер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тренер или тренер в соответствии со списком сборной команды Республики Казахстан по (виду) видам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85"/>
          <w:p>
            <w:pPr>
              <w:spacing w:after="20"/>
              <w:ind w:left="20"/>
              <w:jc w:val="both"/>
            </w:pPr>
            <w:r>
              <w:rPr>
                <w:rFonts w:ascii="Times New Roman"/>
                <w:b w:val="false"/>
                <w:i w:val="false"/>
                <w:color w:val="000000"/>
                <w:sz w:val="20"/>
              </w:rPr>
              <w:t>
Аккредитованная республиканская и (или) региональная спортивная федерация по виду спорта</w:t>
            </w:r>
            <w:r>
              <w:br/>
            </w:r>
            <w:r>
              <w:rPr>
                <w:rFonts w:ascii="Times New Roman"/>
                <w:b w:val="false"/>
                <w:i w:val="false"/>
                <w:color w:val="000000"/>
                <w:sz w:val="20"/>
              </w:rPr>
              <w:t>
</w:t>
            </w:r>
            <w:r>
              <w:rPr>
                <w:rFonts w:ascii="Times New Roman"/>
                <w:b w:val="false"/>
                <w:i w:val="false"/>
                <w:color w:val="000000"/>
                <w:sz w:val="20"/>
              </w:rPr>
              <w:t>Руководитель __________</w:t>
            </w:r>
            <w:r>
              <w:br/>
            </w:r>
            <w:r>
              <w:rPr>
                <w:rFonts w:ascii="Times New Roman"/>
                <w:b w:val="false"/>
                <w:i w:val="false"/>
                <w:color w:val="000000"/>
                <w:sz w:val="20"/>
              </w:rPr>
              <w:t>
</w:t>
            </w:r>
            <w:r>
              <w:rPr>
                <w:rFonts w:ascii="Times New Roman"/>
                <w:b w:val="false"/>
                <w:i w:val="false"/>
                <w:color w:val="000000"/>
                <w:sz w:val="20"/>
              </w:rPr>
              <w:t>Место для печати</w:t>
            </w:r>
            <w:r>
              <w:br/>
            </w:r>
            <w:r>
              <w:rPr>
                <w:rFonts w:ascii="Times New Roman"/>
                <w:b w:val="false"/>
                <w:i w:val="false"/>
                <w:color w:val="000000"/>
                <w:sz w:val="20"/>
              </w:rPr>
              <w:t>
Дата "__" _____ 20__ года</w:t>
            </w:r>
          </w:p>
          <w:bookmarkEnd w:id="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86"/>
          <w:p>
            <w:pPr>
              <w:spacing w:after="20"/>
              <w:ind w:left="20"/>
              <w:jc w:val="both"/>
            </w:pPr>
            <w:r>
              <w:rPr>
                <w:rFonts w:ascii="Times New Roman"/>
                <w:b w:val="false"/>
                <w:i w:val="false"/>
                <w:color w:val="000000"/>
                <w:sz w:val="20"/>
              </w:rPr>
              <w:t>
Управление физической культуры и спорта (область, город)</w:t>
            </w:r>
            <w:r>
              <w:br/>
            </w:r>
            <w:r>
              <w:rPr>
                <w:rFonts w:ascii="Times New Roman"/>
                <w:b w:val="false"/>
                <w:i w:val="false"/>
                <w:color w:val="000000"/>
                <w:sz w:val="20"/>
              </w:rPr>
              <w:t>
</w:t>
            </w:r>
            <w:r>
              <w:rPr>
                <w:rFonts w:ascii="Times New Roman"/>
                <w:b w:val="false"/>
                <w:i w:val="false"/>
                <w:color w:val="000000"/>
                <w:sz w:val="20"/>
              </w:rPr>
              <w:t>Руководитель __________</w:t>
            </w:r>
            <w:r>
              <w:br/>
            </w:r>
            <w:r>
              <w:rPr>
                <w:rFonts w:ascii="Times New Roman"/>
                <w:b w:val="false"/>
                <w:i w:val="false"/>
                <w:color w:val="000000"/>
                <w:sz w:val="20"/>
              </w:rPr>
              <w:t>
</w:t>
            </w:r>
            <w:r>
              <w:rPr>
                <w:rFonts w:ascii="Times New Roman"/>
                <w:b w:val="false"/>
                <w:i w:val="false"/>
                <w:color w:val="000000"/>
                <w:sz w:val="20"/>
              </w:rPr>
              <w:t>Место для печати</w:t>
            </w:r>
            <w:r>
              <w:br/>
            </w:r>
            <w:r>
              <w:rPr>
                <w:rFonts w:ascii="Times New Roman"/>
                <w:b w:val="false"/>
                <w:i w:val="false"/>
                <w:color w:val="000000"/>
                <w:sz w:val="20"/>
              </w:rPr>
              <w:t>
Дата "__" _____ 20__ года</w:t>
            </w:r>
          </w:p>
          <w:bookmarkEnd w:id="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7"/>
          <w:p>
            <w:pPr>
              <w:spacing w:after="20"/>
              <w:ind w:left="20"/>
              <w:jc w:val="both"/>
            </w:pPr>
            <w:r>
              <w:rPr>
                <w:rFonts w:ascii="Times New Roman"/>
                <w:b w:val="false"/>
                <w:i w:val="false"/>
                <w:color w:val="000000"/>
                <w:sz w:val="20"/>
              </w:rPr>
              <w:t>
РГКП "Дирекция развития спорта"</w:t>
            </w:r>
            <w:r>
              <w:br/>
            </w:r>
            <w:r>
              <w:rPr>
                <w:rFonts w:ascii="Times New Roman"/>
                <w:b w:val="false"/>
                <w:i w:val="false"/>
                <w:color w:val="000000"/>
                <w:sz w:val="20"/>
              </w:rPr>
              <w:t>
</w:t>
            </w:r>
            <w:r>
              <w:rPr>
                <w:rFonts w:ascii="Times New Roman"/>
                <w:b w:val="false"/>
                <w:i w:val="false"/>
                <w:color w:val="000000"/>
                <w:sz w:val="20"/>
              </w:rPr>
              <w:t>Руководитель __________</w:t>
            </w:r>
            <w:r>
              <w:br/>
            </w:r>
            <w:r>
              <w:rPr>
                <w:rFonts w:ascii="Times New Roman"/>
                <w:b w:val="false"/>
                <w:i w:val="false"/>
                <w:color w:val="000000"/>
                <w:sz w:val="20"/>
              </w:rPr>
              <w:t>
</w:t>
            </w:r>
            <w:r>
              <w:rPr>
                <w:rFonts w:ascii="Times New Roman"/>
                <w:b w:val="false"/>
                <w:i w:val="false"/>
                <w:color w:val="000000"/>
                <w:sz w:val="20"/>
              </w:rPr>
              <w:t>Место для печати</w:t>
            </w:r>
            <w:r>
              <w:br/>
            </w:r>
            <w:r>
              <w:rPr>
                <w:rFonts w:ascii="Times New Roman"/>
                <w:b w:val="false"/>
                <w:i w:val="false"/>
                <w:color w:val="000000"/>
                <w:sz w:val="20"/>
              </w:rPr>
              <w:t>
Дата "__" _____ 20__ года</w:t>
            </w:r>
          </w:p>
          <w:bookmarkEnd w:id="187"/>
        </w:tc>
      </w:tr>
    </w:tbl>
    <w:bookmarkStart w:name="z301" w:id="188"/>
    <w:p>
      <w:pPr>
        <w:spacing w:after="0"/>
        <w:ind w:left="0"/>
        <w:jc w:val="both"/>
      </w:pPr>
      <w:r>
        <w:rPr>
          <w:rFonts w:ascii="Times New Roman"/>
          <w:b w:val="false"/>
          <w:i w:val="false"/>
          <w:color w:val="000000"/>
          <w:sz w:val="28"/>
        </w:rPr>
        <w:t>
      Дата поступления на рассмотрение комиссии: "____" ______ 20__ года</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4"/>
        <w:gridCol w:w="3914"/>
        <w:gridCol w:w="1828"/>
        <w:gridCol w:w="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(нормативы)</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выполнения (число, месяц, год и город, страна)</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 категория соревнования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судьи</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судьи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(страна)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Судейская категория</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судья</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секретарь</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судья</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спортивных званий:</w:t>
            </w:r>
            <w:r>
              <w:br/>
            </w:r>
            <w:r>
              <w:rPr>
                <w:rFonts w:ascii="Times New Roman"/>
                <w:b w:val="false"/>
                <w:i w:val="false"/>
                <w:color w:val="000000"/>
                <w:sz w:val="20"/>
              </w:rPr>
              <w:t>"Заслуженный мастер спорта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международного класса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"Заслуженный тренер Республики</w:t>
            </w:r>
            <w:r>
              <w:br/>
            </w:r>
            <w:r>
              <w:rPr>
                <w:rFonts w:ascii="Times New Roman"/>
                <w:b w:val="false"/>
                <w:i w:val="false"/>
                <w:color w:val="000000"/>
                <w:sz w:val="20"/>
              </w:rPr>
              <w:t>Казахстан" и квалификационных</w:t>
            </w:r>
            <w:r>
              <w:br/>
            </w:r>
            <w:r>
              <w:rPr>
                <w:rFonts w:ascii="Times New Roman"/>
                <w:b w:val="false"/>
                <w:i w:val="false"/>
                <w:color w:val="000000"/>
                <w:sz w:val="20"/>
              </w:rPr>
              <w:t>категорий: тренер высшего уровня</w:t>
            </w:r>
            <w:r>
              <w:br/>
            </w:r>
            <w:r>
              <w:rPr>
                <w:rFonts w:ascii="Times New Roman"/>
                <w:b w:val="false"/>
                <w:i w:val="false"/>
                <w:color w:val="000000"/>
                <w:sz w:val="20"/>
              </w:rPr>
              <w:t xml:space="preserve">квалификации высшей категории, </w:t>
            </w:r>
            <w:r>
              <w:br/>
            </w:r>
            <w:r>
              <w:rPr>
                <w:rFonts w:ascii="Times New Roman"/>
                <w:b w:val="false"/>
                <w:i w:val="false"/>
                <w:color w:val="000000"/>
                <w:sz w:val="20"/>
              </w:rPr>
              <w:t>тренер среднего уровня квалификации</w:t>
            </w:r>
            <w:r>
              <w:br/>
            </w:r>
            <w:r>
              <w:rPr>
                <w:rFonts w:ascii="Times New Roman"/>
                <w:b w:val="false"/>
                <w:i w:val="false"/>
                <w:color w:val="000000"/>
                <w:sz w:val="20"/>
              </w:rPr>
              <w:t>высшей категории, методист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среднего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национальный спортивный судья</w:t>
            </w:r>
            <w:r>
              <w:br/>
            </w:r>
            <w:r>
              <w:rPr>
                <w:rFonts w:ascii="Times New Roman"/>
                <w:b w:val="false"/>
                <w:i w:val="false"/>
                <w:color w:val="000000"/>
                <w:sz w:val="20"/>
              </w:rPr>
              <w:t>высшей категории, национальный</w:t>
            </w:r>
            <w:r>
              <w:br/>
            </w:r>
            <w:r>
              <w:rPr>
                <w:rFonts w:ascii="Times New Roman"/>
                <w:b w:val="false"/>
                <w:i w:val="false"/>
                <w:color w:val="000000"/>
                <w:sz w:val="20"/>
              </w:rPr>
              <w:t>спортивный судья"</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2043"/>
        <w:gridCol w:w="2056"/>
        <w:gridCol w:w="3"/>
        <w:gridCol w:w="40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(заполняется на государственном и русском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Представляющий регион (область, город)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школа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по специальности "Физическая культура и спорт"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занятий спортом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или подтверждения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r>
              <w:br/>
            </w:r>
            <w:r>
              <w:rPr>
                <w:rFonts w:ascii="Times New Roman"/>
                <w:b w:val="false"/>
                <w:i w:val="false"/>
                <w:color w:val="000000"/>
                <w:sz w:val="20"/>
              </w:rPr>
              <w:t>
(в случае наличия) тренера, подготовившего спортсмена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Тренерская категория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физкультурная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w:t>
            </w:r>
            <w:r>
              <w:br/>
            </w:r>
            <w:r>
              <w:rPr>
                <w:rFonts w:ascii="Times New Roman"/>
                <w:b w:val="false"/>
                <w:i w:val="false"/>
                <w:color w:val="000000"/>
                <w:sz w:val="20"/>
              </w:rPr>
              <w:t>
(область,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Аккредитованная республиканская и (или) региональная спортивная федерация по виду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__________</w:t>
            </w:r>
            <w:r>
              <w:br/>
            </w:r>
            <w:r>
              <w:rPr>
                <w:rFonts w:ascii="Times New Roman"/>
                <w:b w:val="false"/>
                <w:i w:val="false"/>
                <w:color w:val="000000"/>
                <w:sz w:val="20"/>
              </w:rPr>
              <w:t>
Место для печати</w:t>
            </w:r>
            <w:r>
              <w:br/>
            </w:r>
            <w:r>
              <w:rPr>
                <w:rFonts w:ascii="Times New Roman"/>
                <w:b w:val="false"/>
                <w:i w:val="false"/>
                <w:color w:val="000000"/>
                <w:sz w:val="20"/>
              </w:rPr>
              <w:t>
Дата "__" _____ 20__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__________</w:t>
            </w:r>
            <w:r>
              <w:br/>
            </w:r>
            <w:r>
              <w:rPr>
                <w:rFonts w:ascii="Times New Roman"/>
                <w:b w:val="false"/>
                <w:i w:val="false"/>
                <w:color w:val="000000"/>
                <w:sz w:val="20"/>
              </w:rPr>
              <w:t>
Место для печати</w:t>
            </w:r>
            <w:r>
              <w:br/>
            </w:r>
            <w:r>
              <w:rPr>
                <w:rFonts w:ascii="Times New Roman"/>
                <w:b w:val="false"/>
                <w:i w:val="false"/>
                <w:color w:val="000000"/>
                <w:sz w:val="20"/>
              </w:rPr>
              <w:t>
Дата "__" _____ 20__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__________</w:t>
            </w:r>
            <w:r>
              <w:br/>
            </w:r>
            <w:r>
              <w:rPr>
                <w:rFonts w:ascii="Times New Roman"/>
                <w:b w:val="false"/>
                <w:i w:val="false"/>
                <w:color w:val="000000"/>
                <w:sz w:val="20"/>
              </w:rPr>
              <w:t>
Место для печати</w:t>
            </w:r>
            <w:r>
              <w:br/>
            </w:r>
            <w:r>
              <w:rPr>
                <w:rFonts w:ascii="Times New Roman"/>
                <w:b w:val="false"/>
                <w:i w:val="false"/>
                <w:color w:val="000000"/>
                <w:sz w:val="20"/>
              </w:rPr>
              <w:t>
Дата "__" _____ 20__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поступления на рассмотрение комиссии: "_"______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5134"/>
        <w:gridCol w:w="2201"/>
        <w:gridCol w:w="1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(нормативы)</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 (число месяц, год)</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 категория соревнования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судьи</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судьи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(страна)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Судейская категория</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судья</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секретарь</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судья</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9069"/>
        <w:gridCol w:w="995"/>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присвоении</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(фамилия, имя, отчество (в случае наличия)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 и отметка о нарушениях</w:t>
            </w:r>
            <w:r>
              <w:br/>
            </w:r>
            <w:r>
              <w:rPr>
                <w:rFonts w:ascii="Times New Roman"/>
                <w:b w:val="false"/>
                <w:i w:val="false"/>
                <w:color w:val="000000"/>
                <w:sz w:val="20"/>
              </w:rPr>
              <w:t>
Дата отправки "___"___________ 20___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спортивных званий:</w:t>
            </w:r>
            <w:r>
              <w:br/>
            </w:r>
            <w:r>
              <w:rPr>
                <w:rFonts w:ascii="Times New Roman"/>
                <w:b w:val="false"/>
                <w:i w:val="false"/>
                <w:color w:val="000000"/>
                <w:sz w:val="20"/>
              </w:rPr>
              <w:t>"Заслуженный мастер спорта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международного класса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"Заслуженный тренер Республики</w:t>
            </w:r>
            <w:r>
              <w:br/>
            </w:r>
            <w:r>
              <w:rPr>
                <w:rFonts w:ascii="Times New Roman"/>
                <w:b w:val="false"/>
                <w:i w:val="false"/>
                <w:color w:val="000000"/>
                <w:sz w:val="20"/>
              </w:rPr>
              <w:t>Казахстан" и квалификационных</w:t>
            </w:r>
            <w:r>
              <w:br/>
            </w:r>
            <w:r>
              <w:rPr>
                <w:rFonts w:ascii="Times New Roman"/>
                <w:b w:val="false"/>
                <w:i w:val="false"/>
                <w:color w:val="000000"/>
                <w:sz w:val="20"/>
              </w:rPr>
              <w:t>категорий: тренер высшего уровня</w:t>
            </w:r>
            <w:r>
              <w:br/>
            </w:r>
            <w:r>
              <w:rPr>
                <w:rFonts w:ascii="Times New Roman"/>
                <w:b w:val="false"/>
                <w:i w:val="false"/>
                <w:color w:val="000000"/>
                <w:sz w:val="20"/>
              </w:rPr>
              <w:t xml:space="preserve">квалификации высшей категории, </w:t>
            </w:r>
            <w:r>
              <w:br/>
            </w:r>
            <w:r>
              <w:rPr>
                <w:rFonts w:ascii="Times New Roman"/>
                <w:b w:val="false"/>
                <w:i w:val="false"/>
                <w:color w:val="000000"/>
                <w:sz w:val="20"/>
              </w:rPr>
              <w:t>тренер среднего уровня квалификации</w:t>
            </w:r>
            <w:r>
              <w:br/>
            </w:r>
            <w:r>
              <w:rPr>
                <w:rFonts w:ascii="Times New Roman"/>
                <w:b w:val="false"/>
                <w:i w:val="false"/>
                <w:color w:val="000000"/>
                <w:sz w:val="20"/>
              </w:rPr>
              <w:t>высшей категории, методист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среднего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национальный спортивный судья</w:t>
            </w:r>
            <w:r>
              <w:br/>
            </w:r>
            <w:r>
              <w:rPr>
                <w:rFonts w:ascii="Times New Roman"/>
                <w:b w:val="false"/>
                <w:i w:val="false"/>
                <w:color w:val="000000"/>
                <w:sz w:val="20"/>
              </w:rPr>
              <w:t>высшей категории, национальный</w:t>
            </w:r>
            <w:r>
              <w:br/>
            </w:r>
            <w:r>
              <w:rPr>
                <w:rFonts w:ascii="Times New Roman"/>
                <w:b w:val="false"/>
                <w:i w:val="false"/>
                <w:color w:val="000000"/>
                <w:sz w:val="20"/>
              </w:rPr>
              <w:t>спортивный судья"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Председателю квалификационной комиссии</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в области физической культуры и спорта)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(для тренера, инструктора-спортсмена, спортивного судьи указать</w:t>
      </w:r>
    </w:p>
    <w:p>
      <w:pPr>
        <w:spacing w:after="0"/>
        <w:ind w:left="0"/>
        <w:jc w:val="both"/>
      </w:pPr>
      <w:r>
        <w:rPr>
          <w:rFonts w:ascii="Times New Roman"/>
          <w:b w:val="false"/>
          <w:i w:val="false"/>
          <w:color w:val="000000"/>
          <w:sz w:val="28"/>
        </w:rPr>
        <w:t>
       вид спорта, для методиста – наименование спортивной организации)</w:t>
      </w:r>
    </w:p>
    <w:p>
      <w:pPr>
        <w:spacing w:after="0"/>
        <w:ind w:left="0"/>
        <w:jc w:val="both"/>
      </w:pPr>
      <w:r>
        <w:rPr>
          <w:rFonts w:ascii="Times New Roman"/>
          <w:b w:val="false"/>
          <w:i w:val="false"/>
          <w:color w:val="000000"/>
          <w:sz w:val="28"/>
        </w:rPr>
        <w:t>
      Я, _________________________________________________________</w:t>
      </w:r>
    </w:p>
    <w:p>
      <w:pPr>
        <w:spacing w:after="0"/>
        <w:ind w:left="0"/>
        <w:jc w:val="both"/>
      </w:pPr>
      <w:r>
        <w:rPr>
          <w:rFonts w:ascii="Times New Roman"/>
          <w:b w:val="false"/>
          <w:i w:val="false"/>
          <w:color w:val="000000"/>
          <w:sz w:val="28"/>
        </w:rPr>
        <w:t>
      спортивное звание ________________</w:t>
      </w:r>
    </w:p>
    <w:p>
      <w:pPr>
        <w:spacing w:after="0"/>
        <w:ind w:left="0"/>
        <w:jc w:val="both"/>
      </w:pPr>
      <w:r>
        <w:rPr>
          <w:rFonts w:ascii="Times New Roman"/>
          <w:b w:val="false"/>
          <w:i w:val="false"/>
          <w:color w:val="000000"/>
          <w:sz w:val="28"/>
        </w:rPr>
        <w:t>
      место работы, занимаемая должность ____________________________</w:t>
      </w:r>
    </w:p>
    <w:p>
      <w:pPr>
        <w:spacing w:after="0"/>
        <w:ind w:left="0"/>
        <w:jc w:val="both"/>
      </w:pPr>
      <w:r>
        <w:rPr>
          <w:rFonts w:ascii="Times New Roman"/>
          <w:b w:val="false"/>
          <w:i w:val="false"/>
          <w:color w:val="000000"/>
          <w:sz w:val="28"/>
        </w:rPr>
        <w:t>
      стаж тренерско-преподавательской работы _______________________</w:t>
      </w:r>
    </w:p>
    <w:p>
      <w:pPr>
        <w:spacing w:after="0"/>
        <w:ind w:left="0"/>
        <w:jc w:val="both"/>
      </w:pPr>
      <w:r>
        <w:rPr>
          <w:rFonts w:ascii="Times New Roman"/>
          <w:b w:val="false"/>
          <w:i w:val="false"/>
          <w:color w:val="000000"/>
          <w:sz w:val="28"/>
        </w:rPr>
        <w:t>
      домашний адрес: ______________________________________________.</w:t>
      </w:r>
    </w:p>
    <w:p>
      <w:pPr>
        <w:spacing w:after="0"/>
        <w:ind w:left="0"/>
        <w:jc w:val="both"/>
      </w:pPr>
      <w:r>
        <w:rPr>
          <w:rFonts w:ascii="Times New Roman"/>
          <w:b w:val="false"/>
          <w:i w:val="false"/>
          <w:color w:val="000000"/>
          <w:sz w:val="28"/>
        </w:rPr>
        <w:t>
      Прошу рассмотреть вопрос присвоения мне ______________________.</w:t>
      </w:r>
    </w:p>
    <w:p>
      <w:pPr>
        <w:spacing w:after="0"/>
        <w:ind w:left="0"/>
        <w:jc w:val="both"/>
      </w:pPr>
      <w:r>
        <w:rPr>
          <w:rFonts w:ascii="Times New Roman"/>
          <w:b w:val="false"/>
          <w:i w:val="false"/>
          <w:color w:val="000000"/>
          <w:sz w:val="28"/>
        </w:rPr>
        <w:t>
      Основанием для присвоения квалификационной категории считаю</w:t>
      </w:r>
    </w:p>
    <w:p>
      <w:pPr>
        <w:spacing w:after="0"/>
        <w:ind w:left="0"/>
        <w:jc w:val="both"/>
      </w:pPr>
      <w:r>
        <w:rPr>
          <w:rFonts w:ascii="Times New Roman"/>
          <w:b w:val="false"/>
          <w:i w:val="false"/>
          <w:color w:val="000000"/>
          <w:sz w:val="28"/>
        </w:rPr>
        <w:t>
      следующие результаты: ____________________________________________</w:t>
      </w:r>
    </w:p>
    <w:p>
      <w:pPr>
        <w:spacing w:after="0"/>
        <w:ind w:left="0"/>
        <w:jc w:val="both"/>
      </w:pPr>
      <w:r>
        <w:rPr>
          <w:rFonts w:ascii="Times New Roman"/>
          <w:b w:val="false"/>
          <w:i w:val="false"/>
          <w:color w:val="000000"/>
          <w:sz w:val="28"/>
        </w:rPr>
        <w:t>
      с Правилами присвоения квалификационных категорий тренерам,</w:t>
      </w:r>
    </w:p>
    <w:p>
      <w:pPr>
        <w:spacing w:after="0"/>
        <w:ind w:left="0"/>
        <w:jc w:val="both"/>
      </w:pPr>
      <w:r>
        <w:rPr>
          <w:rFonts w:ascii="Times New Roman"/>
          <w:b w:val="false"/>
          <w:i w:val="false"/>
          <w:color w:val="000000"/>
          <w:sz w:val="28"/>
        </w:rPr>
        <w:t>
      инструкторам-спортсменам, методистам и спортивным судьям ознакомлен</w:t>
      </w:r>
    </w:p>
    <w:p>
      <w:pPr>
        <w:spacing w:after="0"/>
        <w:ind w:left="0"/>
        <w:jc w:val="both"/>
      </w:pPr>
      <w:r>
        <w:rPr>
          <w:rFonts w:ascii="Times New Roman"/>
          <w:b w:val="false"/>
          <w:i w:val="false"/>
          <w:color w:val="000000"/>
          <w:sz w:val="28"/>
        </w:rPr>
        <w:t xml:space="preserve">
      (а) __________________ </w:t>
      </w:r>
    </w:p>
    <w:p>
      <w:pPr>
        <w:spacing w:after="0"/>
        <w:ind w:left="0"/>
        <w:jc w:val="both"/>
      </w:pPr>
      <w:r>
        <w:rPr>
          <w:rFonts w:ascii="Times New Roman"/>
          <w:b w:val="false"/>
          <w:i w:val="false"/>
          <w:color w:val="000000"/>
          <w:sz w:val="28"/>
        </w:rPr>
        <w:t>
      Согласен на использование сведений, предусмотренных стандартом государственной услуги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 __________ 20__ года             _________________</w:t>
      </w:r>
    </w:p>
    <w:p>
      <w:pPr>
        <w:spacing w:after="0"/>
        <w:ind w:left="0"/>
        <w:jc w:val="both"/>
      </w:pPr>
      <w:r>
        <w:rPr>
          <w:rFonts w:ascii="Times New Roman"/>
          <w:b w:val="false"/>
          <w:i w:val="false"/>
          <w:color w:val="000000"/>
          <w:sz w:val="28"/>
        </w:rPr>
        <w:t>
      (личная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спортивных званий:</w:t>
            </w:r>
            <w:r>
              <w:br/>
            </w:r>
            <w:r>
              <w:rPr>
                <w:rFonts w:ascii="Times New Roman"/>
                <w:b w:val="false"/>
                <w:i w:val="false"/>
                <w:color w:val="000000"/>
                <w:sz w:val="20"/>
              </w:rPr>
              <w:t>"Заслуженный мастер спорта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международного класса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"Заслуженный тренер Республики</w:t>
            </w:r>
            <w:r>
              <w:br/>
            </w:r>
            <w:r>
              <w:rPr>
                <w:rFonts w:ascii="Times New Roman"/>
                <w:b w:val="false"/>
                <w:i w:val="false"/>
                <w:color w:val="000000"/>
                <w:sz w:val="20"/>
              </w:rPr>
              <w:t>Казахстан" и квалификационных</w:t>
            </w:r>
            <w:r>
              <w:br/>
            </w:r>
            <w:r>
              <w:rPr>
                <w:rFonts w:ascii="Times New Roman"/>
                <w:b w:val="false"/>
                <w:i w:val="false"/>
                <w:color w:val="000000"/>
                <w:sz w:val="20"/>
              </w:rPr>
              <w:t>категорий: тренер высшего уровня</w:t>
            </w:r>
            <w:r>
              <w:br/>
            </w:r>
            <w:r>
              <w:rPr>
                <w:rFonts w:ascii="Times New Roman"/>
                <w:b w:val="false"/>
                <w:i w:val="false"/>
                <w:color w:val="000000"/>
                <w:sz w:val="20"/>
              </w:rPr>
              <w:t xml:space="preserve">квалификации высшей категории, </w:t>
            </w:r>
            <w:r>
              <w:br/>
            </w:r>
            <w:r>
              <w:rPr>
                <w:rFonts w:ascii="Times New Roman"/>
                <w:b w:val="false"/>
                <w:i w:val="false"/>
                <w:color w:val="000000"/>
                <w:sz w:val="20"/>
              </w:rPr>
              <w:t>тренер среднего уровня квалификации</w:t>
            </w:r>
            <w:r>
              <w:br/>
            </w:r>
            <w:r>
              <w:rPr>
                <w:rFonts w:ascii="Times New Roman"/>
                <w:b w:val="false"/>
                <w:i w:val="false"/>
                <w:color w:val="000000"/>
                <w:sz w:val="20"/>
              </w:rPr>
              <w:t>высшей категории, методист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среднего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национальный спортивный судья</w:t>
            </w:r>
            <w:r>
              <w:br/>
            </w:r>
            <w:r>
              <w:rPr>
                <w:rFonts w:ascii="Times New Roman"/>
                <w:b w:val="false"/>
                <w:i w:val="false"/>
                <w:color w:val="000000"/>
                <w:sz w:val="20"/>
              </w:rPr>
              <w:t>высшей категории, национальный</w:t>
            </w:r>
            <w:r>
              <w:br/>
            </w:r>
            <w:r>
              <w:rPr>
                <w:rFonts w:ascii="Times New Roman"/>
                <w:b w:val="false"/>
                <w:i w:val="false"/>
                <w:color w:val="000000"/>
                <w:sz w:val="20"/>
              </w:rPr>
              <w:t>спортивный судья"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
               о подготовке спортсменов тренером-преподавателем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4266"/>
        <w:gridCol w:w="836"/>
        <w:gridCol w:w="1480"/>
        <w:gridCol w:w="836"/>
        <w:gridCol w:w="836"/>
        <w:gridCol w:w="2013"/>
        <w:gridCol w:w="837"/>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подготовленного спортсмена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со спортсменом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результат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зачислен (передан)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руководителя ___________________</w:t>
      </w:r>
    </w:p>
    <w:p>
      <w:pPr>
        <w:spacing w:after="0"/>
        <w:ind w:left="0"/>
        <w:jc w:val="both"/>
      </w:pPr>
      <w:r>
        <w:rPr>
          <w:rFonts w:ascii="Times New Roman"/>
          <w:b w:val="false"/>
          <w:i w:val="false"/>
          <w:color w:val="000000"/>
          <w:sz w:val="28"/>
        </w:rPr>
        <w:t>
      Место для печати "____" __________ 20__ года</w:t>
      </w:r>
    </w:p>
    <w:p>
      <w:pPr>
        <w:spacing w:after="0"/>
        <w:ind w:left="0"/>
        <w:jc w:val="both"/>
      </w:pPr>
      <w:r>
        <w:rPr>
          <w:rFonts w:ascii="Times New Roman"/>
          <w:b w:val="false"/>
          <w:i w:val="false"/>
          <w:color w:val="000000"/>
          <w:sz w:val="28"/>
        </w:rPr>
        <w:t>
      Подпись руководителя управления</w:t>
      </w:r>
    </w:p>
    <w:p>
      <w:pPr>
        <w:spacing w:after="0"/>
        <w:ind w:left="0"/>
        <w:jc w:val="both"/>
      </w:pPr>
      <w:r>
        <w:rPr>
          <w:rFonts w:ascii="Times New Roman"/>
          <w:b w:val="false"/>
          <w:i w:val="false"/>
          <w:color w:val="000000"/>
          <w:sz w:val="28"/>
        </w:rPr>
        <w:t>
      по физической культуре и спорту</w:t>
      </w:r>
    </w:p>
    <w:p>
      <w:pPr>
        <w:spacing w:after="0"/>
        <w:ind w:left="0"/>
        <w:jc w:val="both"/>
      </w:pPr>
      <w:r>
        <w:rPr>
          <w:rFonts w:ascii="Times New Roman"/>
          <w:b w:val="false"/>
          <w:i w:val="false"/>
          <w:color w:val="000000"/>
          <w:sz w:val="28"/>
        </w:rPr>
        <w:t>
      области (города республиканского</w:t>
      </w:r>
    </w:p>
    <w:p>
      <w:pPr>
        <w:spacing w:after="0"/>
        <w:ind w:left="0"/>
        <w:jc w:val="both"/>
      </w:pPr>
      <w:r>
        <w:rPr>
          <w:rFonts w:ascii="Times New Roman"/>
          <w:b w:val="false"/>
          <w:i w:val="false"/>
          <w:color w:val="000000"/>
          <w:sz w:val="28"/>
        </w:rPr>
        <w:t>
      значения, столицы) ____________________</w:t>
      </w:r>
    </w:p>
    <w:p>
      <w:pPr>
        <w:spacing w:after="0"/>
        <w:ind w:left="0"/>
        <w:jc w:val="both"/>
      </w:pPr>
      <w:r>
        <w:rPr>
          <w:rFonts w:ascii="Times New Roman"/>
          <w:b w:val="false"/>
          <w:i w:val="false"/>
          <w:color w:val="000000"/>
          <w:sz w:val="28"/>
        </w:rPr>
        <w:t xml:space="preserve">
      Место для печати "____" 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спортивных званий:</w:t>
            </w:r>
            <w:r>
              <w:br/>
            </w:r>
            <w:r>
              <w:rPr>
                <w:rFonts w:ascii="Times New Roman"/>
                <w:b w:val="false"/>
                <w:i w:val="false"/>
                <w:color w:val="000000"/>
                <w:sz w:val="20"/>
              </w:rPr>
              <w:t>"Заслуженный мастер спорта Республики</w:t>
            </w:r>
            <w:r>
              <w:br/>
            </w:r>
            <w:r>
              <w:rPr>
                <w:rFonts w:ascii="Times New Roman"/>
                <w:b w:val="false"/>
                <w:i w:val="false"/>
                <w:color w:val="000000"/>
                <w:sz w:val="20"/>
              </w:rPr>
              <w:t>Казахстан", "мастер спорта международного</w:t>
            </w:r>
            <w:r>
              <w:br/>
            </w:r>
            <w:r>
              <w:rPr>
                <w:rFonts w:ascii="Times New Roman"/>
                <w:b w:val="false"/>
                <w:i w:val="false"/>
                <w:color w:val="000000"/>
                <w:sz w:val="20"/>
              </w:rPr>
              <w:t>класса Республики Казахстан",</w:t>
            </w:r>
            <w:r>
              <w:br/>
            </w:r>
            <w:r>
              <w:rPr>
                <w:rFonts w:ascii="Times New Roman"/>
                <w:b w:val="false"/>
                <w:i w:val="false"/>
                <w:color w:val="000000"/>
                <w:sz w:val="20"/>
              </w:rPr>
              <w:t>"мастер спорта Республики</w:t>
            </w:r>
            <w:r>
              <w:br/>
            </w:r>
            <w:r>
              <w:rPr>
                <w:rFonts w:ascii="Times New Roman"/>
                <w:b w:val="false"/>
                <w:i w:val="false"/>
                <w:color w:val="000000"/>
                <w:sz w:val="20"/>
              </w:rPr>
              <w:t>Казахстан", "Заслуженный тренер</w:t>
            </w:r>
            <w:r>
              <w:br/>
            </w:r>
            <w:r>
              <w:rPr>
                <w:rFonts w:ascii="Times New Roman"/>
                <w:b w:val="false"/>
                <w:i w:val="false"/>
                <w:color w:val="000000"/>
                <w:sz w:val="20"/>
              </w:rPr>
              <w:t>Республики Казахстан" и</w:t>
            </w:r>
            <w:r>
              <w:br/>
            </w:r>
            <w:r>
              <w:rPr>
                <w:rFonts w:ascii="Times New Roman"/>
                <w:b w:val="false"/>
                <w:i w:val="false"/>
                <w:color w:val="000000"/>
                <w:sz w:val="20"/>
              </w:rPr>
              <w:t>квалификационных категорий: тренер</w:t>
            </w:r>
            <w:r>
              <w:br/>
            </w:r>
            <w:r>
              <w:rPr>
                <w:rFonts w:ascii="Times New Roman"/>
                <w:b w:val="false"/>
                <w:i w:val="false"/>
                <w:color w:val="000000"/>
                <w:sz w:val="20"/>
              </w:rPr>
              <w:t>высшего уровня квалификации</w:t>
            </w:r>
            <w:r>
              <w:br/>
            </w:r>
            <w:r>
              <w:rPr>
                <w:rFonts w:ascii="Times New Roman"/>
                <w:b w:val="false"/>
                <w:i w:val="false"/>
                <w:color w:val="000000"/>
                <w:sz w:val="20"/>
              </w:rPr>
              <w:t>высшей категории, тренер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высшего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методист среднего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инструктор-спортсмен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национальный спортивный</w:t>
            </w:r>
            <w:r>
              <w:br/>
            </w:r>
            <w:r>
              <w:rPr>
                <w:rFonts w:ascii="Times New Roman"/>
                <w:b w:val="false"/>
                <w:i w:val="false"/>
                <w:color w:val="000000"/>
                <w:sz w:val="20"/>
              </w:rPr>
              <w:t>судья высшей категории,</w:t>
            </w:r>
            <w:r>
              <w:br/>
            </w:r>
            <w:r>
              <w:rPr>
                <w:rFonts w:ascii="Times New Roman"/>
                <w:b w:val="false"/>
                <w:i w:val="false"/>
                <w:color w:val="000000"/>
                <w:sz w:val="20"/>
              </w:rPr>
              <w:t>национальный спортивный судья"</w:t>
            </w:r>
          </w:p>
        </w:tc>
      </w:tr>
    </w:tbl>
    <w:p>
      <w:pPr>
        <w:spacing w:after="0"/>
        <w:ind w:left="0"/>
        <w:jc w:val="both"/>
      </w:pPr>
      <w:r>
        <w:rPr>
          <w:rFonts w:ascii="Times New Roman"/>
          <w:b w:val="false"/>
          <w:i w:val="false"/>
          <w:color w:val="ff0000"/>
          <w:sz w:val="28"/>
        </w:rPr>
        <w:t xml:space="preserve">
      Сноска. Приложение 6 в редакции приказа Министра культуры и спорта РК от 17.06.2016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либо наименование организации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услугополучателя)</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(адрес услугополучателя)</w:t>
      </w:r>
    </w:p>
    <w:bookmarkStart w:name="z174" w:id="189"/>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18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"Присвоение спортивных</w:t>
      </w:r>
    </w:p>
    <w:p>
      <w:pPr>
        <w:spacing w:after="0"/>
        <w:ind w:left="0"/>
        <w:jc w:val="both"/>
      </w:pPr>
      <w:r>
        <w:rPr>
          <w:rFonts w:ascii="Times New Roman"/>
          <w:b w:val="false"/>
          <w:i w:val="false"/>
          <w:color w:val="000000"/>
          <w:sz w:val="28"/>
        </w:rPr>
        <w:t>
      званий: "Заслуженный мастер спорта Республики Казахстан", "мастер</w:t>
      </w:r>
    </w:p>
    <w:p>
      <w:pPr>
        <w:spacing w:after="0"/>
        <w:ind w:left="0"/>
        <w:jc w:val="both"/>
      </w:pPr>
      <w:r>
        <w:rPr>
          <w:rFonts w:ascii="Times New Roman"/>
          <w:b w:val="false"/>
          <w:i w:val="false"/>
          <w:color w:val="000000"/>
          <w:sz w:val="28"/>
        </w:rPr>
        <w:t>
      спорта международного класса Республики Казахстан", "мастер спорта</w:t>
      </w:r>
    </w:p>
    <w:p>
      <w:pPr>
        <w:spacing w:after="0"/>
        <w:ind w:left="0"/>
        <w:jc w:val="both"/>
      </w:pPr>
      <w:r>
        <w:rPr>
          <w:rFonts w:ascii="Times New Roman"/>
          <w:b w:val="false"/>
          <w:i w:val="false"/>
          <w:color w:val="000000"/>
          <w:sz w:val="28"/>
        </w:rPr>
        <w:t>
      Республики Казахстан", "Заслуженный тренер Республики Казахстан" и</w:t>
      </w:r>
    </w:p>
    <w:p>
      <w:pPr>
        <w:spacing w:after="0"/>
        <w:ind w:left="0"/>
        <w:jc w:val="both"/>
      </w:pPr>
      <w:r>
        <w:rPr>
          <w:rFonts w:ascii="Times New Roman"/>
          <w:b w:val="false"/>
          <w:i w:val="false"/>
          <w:color w:val="000000"/>
          <w:sz w:val="28"/>
        </w:rPr>
        <w:t>
      квалификационных категорий: тренер высшего уровня квалификации высшей</w:t>
      </w:r>
    </w:p>
    <w:p>
      <w:pPr>
        <w:spacing w:after="0"/>
        <w:ind w:left="0"/>
        <w:jc w:val="both"/>
      </w:pPr>
      <w:r>
        <w:rPr>
          <w:rFonts w:ascii="Times New Roman"/>
          <w:b w:val="false"/>
          <w:i w:val="false"/>
          <w:color w:val="000000"/>
          <w:sz w:val="28"/>
        </w:rPr>
        <w:t>
      категории, тренер среднего уровня квалификации высшей категории,</w:t>
      </w:r>
    </w:p>
    <w:p>
      <w:pPr>
        <w:spacing w:after="0"/>
        <w:ind w:left="0"/>
        <w:jc w:val="both"/>
      </w:pPr>
      <w:r>
        <w:rPr>
          <w:rFonts w:ascii="Times New Roman"/>
          <w:b w:val="false"/>
          <w:i w:val="false"/>
          <w:color w:val="000000"/>
          <w:sz w:val="28"/>
        </w:rPr>
        <w:t>
      методист высшего уровня квалификации высшей категории, методист</w:t>
      </w:r>
    </w:p>
    <w:p>
      <w:pPr>
        <w:spacing w:after="0"/>
        <w:ind w:left="0"/>
        <w:jc w:val="both"/>
      </w:pPr>
      <w:r>
        <w:rPr>
          <w:rFonts w:ascii="Times New Roman"/>
          <w:b w:val="false"/>
          <w:i w:val="false"/>
          <w:color w:val="000000"/>
          <w:sz w:val="28"/>
        </w:rPr>
        <w:t>
      среднего уровня квалификации высшей категории, инструктор-спортсмен</w:t>
      </w:r>
    </w:p>
    <w:p>
      <w:pPr>
        <w:spacing w:after="0"/>
        <w:ind w:left="0"/>
        <w:jc w:val="both"/>
      </w:pPr>
      <w:r>
        <w:rPr>
          <w:rFonts w:ascii="Times New Roman"/>
          <w:b w:val="false"/>
          <w:i w:val="false"/>
          <w:color w:val="000000"/>
          <w:sz w:val="28"/>
        </w:rPr>
        <w:t>
      высшего уровня квалификации высшей категории, национальный спортивный</w:t>
      </w:r>
    </w:p>
    <w:p>
      <w:pPr>
        <w:spacing w:after="0"/>
        <w:ind w:left="0"/>
        <w:jc w:val="both"/>
      </w:pPr>
      <w:r>
        <w:rPr>
          <w:rFonts w:ascii="Times New Roman"/>
          <w:b w:val="false"/>
          <w:i w:val="false"/>
          <w:color w:val="000000"/>
          <w:sz w:val="28"/>
        </w:rPr>
        <w:t>
      судья высшей категории, национальный спортивный судья" ввиду</w:t>
      </w:r>
    </w:p>
    <w:p>
      <w:pPr>
        <w:spacing w:after="0"/>
        <w:ind w:left="0"/>
        <w:jc w:val="both"/>
      </w:pPr>
      <w:r>
        <w:rPr>
          <w:rFonts w:ascii="Times New Roman"/>
          <w:b w:val="false"/>
          <w:i w:val="false"/>
          <w:color w:val="000000"/>
          <w:sz w:val="28"/>
        </w:rPr>
        <w:t>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Работник Государственной корпорации 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__________________________________________________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17 апреля 2015 года</w:t>
            </w:r>
            <w:r>
              <w:br/>
            </w:r>
            <w:r>
              <w:rPr>
                <w:rFonts w:ascii="Times New Roman"/>
                <w:b w:val="false"/>
                <w:i w:val="false"/>
                <w:color w:val="000000"/>
                <w:sz w:val="20"/>
              </w:rPr>
              <w:t>№ 139</w:t>
            </w:r>
          </w:p>
        </w:tc>
      </w:tr>
    </w:tbl>
    <w:bookmarkStart w:name="z110" w:id="19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"Присвоение спортивных разрядов: кандидат в мастера спорта</w:t>
      </w:r>
      <w:r>
        <w:br/>
      </w:r>
      <w:r>
        <w:rPr>
          <w:rFonts w:ascii="Times New Roman"/>
          <w:b/>
          <w:i w:val="false"/>
          <w:color w:val="000000"/>
        </w:rPr>
        <w:t>Республики Казахстан, спортсмен 1 разряда и квалификационных</w:t>
      </w:r>
      <w:r>
        <w:br/>
      </w:r>
      <w:r>
        <w:rPr>
          <w:rFonts w:ascii="Times New Roman"/>
          <w:b/>
          <w:i w:val="false"/>
          <w:color w:val="000000"/>
        </w:rPr>
        <w:t>категорий: тренер высшего уровня квалификации первой категории,</w:t>
      </w:r>
      <w:r>
        <w:br/>
      </w:r>
      <w:r>
        <w:rPr>
          <w:rFonts w:ascii="Times New Roman"/>
          <w:b/>
          <w:i w:val="false"/>
          <w:color w:val="000000"/>
        </w:rPr>
        <w:t>тренер среднего уровня квалификации первой категории, методист</w:t>
      </w:r>
      <w:r>
        <w:br/>
      </w:r>
      <w:r>
        <w:rPr>
          <w:rFonts w:ascii="Times New Roman"/>
          <w:b/>
          <w:i w:val="false"/>
          <w:color w:val="000000"/>
        </w:rPr>
        <w:t>высшего уровня квалификации первой категории, методист среднего</w:t>
      </w:r>
      <w:r>
        <w:br/>
      </w:r>
      <w:r>
        <w:rPr>
          <w:rFonts w:ascii="Times New Roman"/>
          <w:b/>
          <w:i w:val="false"/>
          <w:color w:val="000000"/>
        </w:rPr>
        <w:t>уровня квалификации первой категории, инструктор-спортсмен</w:t>
      </w:r>
      <w:r>
        <w:br/>
      </w:r>
      <w:r>
        <w:rPr>
          <w:rFonts w:ascii="Times New Roman"/>
          <w:b/>
          <w:i w:val="false"/>
          <w:color w:val="000000"/>
        </w:rPr>
        <w:t>высшего уровня квалификации первой категории, спортивный</w:t>
      </w:r>
      <w:r>
        <w:br/>
      </w:r>
      <w:r>
        <w:rPr>
          <w:rFonts w:ascii="Times New Roman"/>
          <w:b/>
          <w:i w:val="false"/>
          <w:color w:val="000000"/>
        </w:rPr>
        <w:t>судья первой категории"</w:t>
      </w:r>
    </w:p>
    <w:bookmarkEnd w:id="190"/>
    <w:p>
      <w:pPr>
        <w:spacing w:after="0"/>
        <w:ind w:left="0"/>
        <w:jc w:val="both"/>
      </w:pPr>
      <w:r>
        <w:rPr>
          <w:rFonts w:ascii="Times New Roman"/>
          <w:b w:val="false"/>
          <w:i w:val="false"/>
          <w:color w:val="ff0000"/>
          <w:sz w:val="28"/>
        </w:rPr>
        <w:t xml:space="preserve">
      Сноска. Стандарт в редакции приказа Министра культуры и спорта РК от 28.01.2016 </w:t>
      </w:r>
      <w:r>
        <w:rPr>
          <w:rFonts w:ascii="Times New Roman"/>
          <w:b w:val="false"/>
          <w:i w:val="false"/>
          <w:color w:val="ff0000"/>
          <w:sz w:val="28"/>
        </w:rPr>
        <w:t>№ 19</w:t>
      </w:r>
      <w:r>
        <w:rPr>
          <w:rFonts w:ascii="Times New Roman"/>
          <w:b w:val="false"/>
          <w:i w:val="false"/>
          <w:color w:val="ff0000"/>
          <w:sz w:val="28"/>
        </w:rPr>
        <w:t xml:space="preserve"> (вводится в действие с 01.03.2016).</w:t>
      </w:r>
    </w:p>
    <w:bookmarkStart w:name="z111" w:id="191"/>
    <w:p>
      <w:pPr>
        <w:spacing w:after="0"/>
        <w:ind w:left="0"/>
        <w:jc w:val="left"/>
      </w:pPr>
      <w:r>
        <w:rPr>
          <w:rFonts w:ascii="Times New Roman"/>
          <w:b/>
          <w:i w:val="false"/>
          <w:color w:val="000000"/>
        </w:rPr>
        <w:t xml:space="preserve">  Глава 1. Общие положения</w:t>
      </w:r>
    </w:p>
    <w:bookmarkEnd w:id="191"/>
    <w:p>
      <w:pPr>
        <w:spacing w:after="0"/>
        <w:ind w:left="0"/>
        <w:jc w:val="both"/>
      </w:pPr>
      <w:r>
        <w:rPr>
          <w:rFonts w:ascii="Times New Roman"/>
          <w:b w:val="false"/>
          <w:i w:val="false"/>
          <w:color w:val="ff0000"/>
          <w:sz w:val="28"/>
        </w:rPr>
        <w:t xml:space="preserve">
      Сноска. Заголовок главы 1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 w:id="192"/>
    <w:p>
      <w:pPr>
        <w:spacing w:after="0"/>
        <w:ind w:left="0"/>
        <w:jc w:val="both"/>
      </w:pPr>
      <w:r>
        <w:rPr>
          <w:rFonts w:ascii="Times New Roman"/>
          <w:b w:val="false"/>
          <w:i w:val="false"/>
          <w:color w:val="000000"/>
          <w:sz w:val="28"/>
        </w:rPr>
        <w:t>
      1.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(далее – государственная услуга).</w:t>
      </w:r>
    </w:p>
    <w:bookmarkEnd w:id="192"/>
    <w:bookmarkStart w:name="z113" w:id="193"/>
    <w:p>
      <w:pPr>
        <w:spacing w:after="0"/>
        <w:ind w:left="0"/>
        <w:jc w:val="both"/>
      </w:pPr>
      <w:r>
        <w:rPr>
          <w:rFonts w:ascii="Times New Roman"/>
          <w:b w:val="false"/>
          <w:i w:val="false"/>
          <w:color w:val="000000"/>
          <w:sz w:val="28"/>
        </w:rPr>
        <w:t>
      2. Стандарт государственной услуги разработан Министерством культуры и спорта Республики Казахстан (далее – Министерство).</w:t>
      </w:r>
    </w:p>
    <w:bookmarkEnd w:id="193"/>
    <w:bookmarkStart w:name="z114" w:id="194"/>
    <w:p>
      <w:pPr>
        <w:spacing w:after="0"/>
        <w:ind w:left="0"/>
        <w:jc w:val="both"/>
      </w:pPr>
      <w:r>
        <w:rPr>
          <w:rFonts w:ascii="Times New Roman"/>
          <w:b w:val="false"/>
          <w:i w:val="false"/>
          <w:color w:val="000000"/>
          <w:sz w:val="28"/>
        </w:rPr>
        <w:t>
      3. Государственная услуга оказывается соответствующими подразделениями осуществляющие функции в области физической культуры и спорта местного исполнительного органа области, города республиканского значения, столицы (далее – услугодатель).</w:t>
      </w:r>
    </w:p>
    <w:bookmarkEnd w:id="19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Start w:name="z115" w:id="195"/>
    <w:p>
      <w:pPr>
        <w:spacing w:after="0"/>
        <w:ind w:left="0"/>
        <w:jc w:val="left"/>
      </w:pPr>
      <w:r>
        <w:rPr>
          <w:rFonts w:ascii="Times New Roman"/>
          <w:b/>
          <w:i w:val="false"/>
          <w:color w:val="000000"/>
        </w:rPr>
        <w:t xml:space="preserve"> Глава 2. Порядок оказания государственной услуги</w:t>
      </w:r>
    </w:p>
    <w:bookmarkEnd w:id="195"/>
    <w:p>
      <w:pPr>
        <w:spacing w:after="0"/>
        <w:ind w:left="0"/>
        <w:jc w:val="both"/>
      </w:pPr>
      <w:r>
        <w:rPr>
          <w:rFonts w:ascii="Times New Roman"/>
          <w:b w:val="false"/>
          <w:i w:val="false"/>
          <w:color w:val="ff0000"/>
          <w:sz w:val="28"/>
        </w:rPr>
        <w:t xml:space="preserve">
      Сноска. Заголовок главы 2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 w:id="196"/>
    <w:p>
      <w:pPr>
        <w:spacing w:after="0"/>
        <w:ind w:left="0"/>
        <w:jc w:val="both"/>
      </w:pPr>
      <w:r>
        <w:rPr>
          <w:rFonts w:ascii="Times New Roman"/>
          <w:b w:val="false"/>
          <w:i w:val="false"/>
          <w:color w:val="000000"/>
          <w:sz w:val="28"/>
        </w:rPr>
        <w:t>
      4. Срок оказания государственной услуги:</w:t>
      </w:r>
    </w:p>
    <w:bookmarkEnd w:id="196"/>
    <w:p>
      <w:pPr>
        <w:spacing w:after="0"/>
        <w:ind w:left="0"/>
        <w:jc w:val="both"/>
      </w:pPr>
      <w:r>
        <w:rPr>
          <w:rFonts w:ascii="Times New Roman"/>
          <w:b w:val="false"/>
          <w:i w:val="false"/>
          <w:color w:val="000000"/>
          <w:sz w:val="28"/>
        </w:rPr>
        <w:t xml:space="preserve">
      1) с момента сдачи пакета документов в Государственную корпорацию – 30 (тридцать) календарных дней; </w:t>
      </w:r>
    </w:p>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xml:space="preserve">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 </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bookmarkStart w:name="z117" w:id="197"/>
    <w:p>
      <w:pPr>
        <w:spacing w:after="0"/>
        <w:ind w:left="0"/>
        <w:jc w:val="both"/>
      </w:pPr>
      <w:r>
        <w:rPr>
          <w:rFonts w:ascii="Times New Roman"/>
          <w:b w:val="false"/>
          <w:i w:val="false"/>
          <w:color w:val="000000"/>
          <w:sz w:val="28"/>
        </w:rPr>
        <w:t xml:space="preserve">
      5. Форма оказания государственной услуги: бумажная. </w:t>
      </w:r>
    </w:p>
    <w:bookmarkEnd w:id="197"/>
    <w:bookmarkStart w:name="z118" w:id="198"/>
    <w:p>
      <w:pPr>
        <w:spacing w:after="0"/>
        <w:ind w:left="0"/>
        <w:jc w:val="both"/>
      </w:pPr>
      <w:r>
        <w:rPr>
          <w:rFonts w:ascii="Times New Roman"/>
          <w:b w:val="false"/>
          <w:i w:val="false"/>
          <w:color w:val="000000"/>
          <w:sz w:val="28"/>
        </w:rPr>
        <w:t xml:space="preserve">
      6. Результатом государственной услуги является удостоверение о присвоении спортивного разряда, удостоверение о присвоении квалификационной категории по формам,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спортивных званий, разрядов и квалификационных категорий", зарегистрированным в Реестре государственной регистрации нормативных правовых актов за № 9675, или копия приказа о присвоении спортивного разряда, квалификационной категории,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настоящего стандарта государственной услуги.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культуры и спорта РК от 25.12.2018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99"/>
    <w:p>
      <w:pPr>
        <w:spacing w:after="0"/>
        <w:ind w:left="0"/>
        <w:jc w:val="both"/>
      </w:pPr>
      <w:r>
        <w:rPr>
          <w:rFonts w:ascii="Times New Roman"/>
          <w:b w:val="false"/>
          <w:i w:val="false"/>
          <w:color w:val="000000"/>
          <w:sz w:val="28"/>
        </w:rPr>
        <w:t>
       7. Государственная услуга оказывается физическим лицам (далее – услугополучатель) бесплатно.</w:t>
      </w:r>
    </w:p>
    <w:bookmarkEnd w:id="199"/>
    <w:bookmarkStart w:name="z120" w:id="200"/>
    <w:p>
      <w:pPr>
        <w:spacing w:after="0"/>
        <w:ind w:left="0"/>
        <w:jc w:val="both"/>
      </w:pPr>
      <w:r>
        <w:rPr>
          <w:rFonts w:ascii="Times New Roman"/>
          <w:b w:val="false"/>
          <w:i w:val="false"/>
          <w:color w:val="000000"/>
          <w:sz w:val="28"/>
        </w:rPr>
        <w:t>
      8. График работы:</w:t>
      </w:r>
    </w:p>
    <w:bookmarkEnd w:id="200"/>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культуры и спорта РК от 25.12.2018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20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 в Государственную корпорацию:</w:t>
      </w:r>
    </w:p>
    <w:bookmarkEnd w:id="201"/>
    <w:p>
      <w:pPr>
        <w:spacing w:after="0"/>
        <w:ind w:left="0"/>
        <w:jc w:val="both"/>
      </w:pPr>
      <w:r>
        <w:rPr>
          <w:rFonts w:ascii="Times New Roman"/>
          <w:b w:val="false"/>
          <w:i w:val="false"/>
          <w:color w:val="000000"/>
          <w:sz w:val="28"/>
        </w:rPr>
        <w:t xml:space="preserve">
      1) для получения государственной услуги о присвоении спортивного разряда "Кандидат в мастера спорта": </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xml:space="preserve">
      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копии протоколов соревнований, заверенные печатью аккредитованной местной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p>
    <w:p>
      <w:pPr>
        <w:spacing w:after="0"/>
        <w:ind w:left="0"/>
        <w:jc w:val="both"/>
      </w:pPr>
      <w:r>
        <w:rPr>
          <w:rFonts w:ascii="Times New Roman"/>
          <w:b w:val="false"/>
          <w:i w:val="false"/>
          <w:color w:val="000000"/>
          <w:sz w:val="28"/>
        </w:rPr>
        <w:t>
      одна цветная фотография размером 3х4;</w:t>
      </w:r>
    </w:p>
    <w:p>
      <w:pPr>
        <w:spacing w:after="0"/>
        <w:ind w:left="0"/>
        <w:jc w:val="both"/>
      </w:pPr>
      <w:r>
        <w:rPr>
          <w:rFonts w:ascii="Times New Roman"/>
          <w:b w:val="false"/>
          <w:i w:val="false"/>
          <w:color w:val="000000"/>
          <w:sz w:val="28"/>
        </w:rPr>
        <w:t>
      2) для получения государственной услуги о присвоении (и/или подтверждении) спортивного разряда "Спортсмен 1 разряда":</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xml:space="preserve">
      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районных, городских исполнительных органов по физической культуре и спорту;</w:t>
      </w:r>
    </w:p>
    <w:p>
      <w:pPr>
        <w:spacing w:after="0"/>
        <w:ind w:left="0"/>
        <w:jc w:val="both"/>
      </w:pPr>
      <w:r>
        <w:rPr>
          <w:rFonts w:ascii="Times New Roman"/>
          <w:b w:val="false"/>
          <w:i w:val="false"/>
          <w:color w:val="000000"/>
          <w:sz w:val="28"/>
        </w:rPr>
        <w:t>
      одна цветная фотография размером 3х4;</w:t>
      </w:r>
    </w:p>
    <w:p>
      <w:pPr>
        <w:spacing w:after="0"/>
        <w:ind w:left="0"/>
        <w:jc w:val="both"/>
      </w:pPr>
      <w:r>
        <w:rPr>
          <w:rFonts w:ascii="Times New Roman"/>
          <w:b w:val="false"/>
          <w:i w:val="false"/>
          <w:color w:val="000000"/>
          <w:sz w:val="28"/>
        </w:rPr>
        <w:t>
      3) для получения государственной услуги о присвоении (и/или подтверждении) квалификационных категорий: "тренер высшего уровня квалификации первой категории", "тренер среднего уровня квалификации первой категории":</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копия диплома о профессиональном образовании;</w:t>
      </w:r>
    </w:p>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0"/>
        <w:ind w:left="0"/>
        <w:jc w:val="both"/>
      </w:pPr>
      <w:r>
        <w:rPr>
          <w:rFonts w:ascii="Times New Roman"/>
          <w:b w:val="false"/>
          <w:i w:val="false"/>
          <w:color w:val="000000"/>
          <w:sz w:val="28"/>
        </w:rPr>
        <w:t>
      копия удостоверения или выписка из приказа о присвоении предыдущей категории;</w:t>
      </w:r>
    </w:p>
    <w:p>
      <w:pPr>
        <w:spacing w:after="0"/>
        <w:ind w:left="0"/>
        <w:jc w:val="both"/>
      </w:pPr>
      <w:r>
        <w:rPr>
          <w:rFonts w:ascii="Times New Roman"/>
          <w:b w:val="false"/>
          <w:i w:val="false"/>
          <w:color w:val="000000"/>
          <w:sz w:val="28"/>
        </w:rPr>
        <w:t xml:space="preserve">
      справка о подготовке спортсменов тренером-преподавателем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копии протоколов республиканских соревнований, заверенные печатью аккредитованной республиканской и (или) региональной спортивной федерации по виду спорта и (или) соревнований областного, городского, районного значения, заверенные аккредитованной местной спортивной федерацией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p>
    <w:p>
      <w:pPr>
        <w:spacing w:after="0"/>
        <w:ind w:left="0"/>
        <w:jc w:val="both"/>
      </w:pPr>
      <w:r>
        <w:rPr>
          <w:rFonts w:ascii="Times New Roman"/>
          <w:b w:val="false"/>
          <w:i w:val="false"/>
          <w:color w:val="000000"/>
          <w:sz w:val="28"/>
        </w:rPr>
        <w:t>
      4) для получения государственной услуги о присвоении (и/или подтверждении) квалификационных категорий: "методист высшего уровня квалификации первой категории", "методист среднего уровня квалификации первой категории":</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копия диплома о профессиональном образовании;</w:t>
      </w:r>
    </w:p>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0"/>
        <w:ind w:left="0"/>
        <w:jc w:val="both"/>
      </w:pPr>
      <w:r>
        <w:rPr>
          <w:rFonts w:ascii="Times New Roman"/>
          <w:b w:val="false"/>
          <w:i w:val="false"/>
          <w:color w:val="000000"/>
          <w:sz w:val="28"/>
        </w:rPr>
        <w:t>
      копия удостоверения или выписка из приказа о присвоении предыдущей категории;</w:t>
      </w:r>
    </w:p>
    <w:p>
      <w:pPr>
        <w:spacing w:after="0"/>
        <w:ind w:left="0"/>
        <w:jc w:val="both"/>
      </w:pPr>
      <w:r>
        <w:rPr>
          <w:rFonts w:ascii="Times New Roman"/>
          <w:b w:val="false"/>
          <w:i w:val="false"/>
          <w:color w:val="000000"/>
          <w:sz w:val="28"/>
        </w:rPr>
        <w:t>
      5) для получения государственной услуги о присвоении (и/или подтверждении) квалификационной категории "инструктор-спортсмен высшего уровня квалификации первой категории":</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копия диплома об образовании;</w:t>
      </w:r>
    </w:p>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0"/>
        <w:ind w:left="0"/>
        <w:jc w:val="both"/>
      </w:pPr>
      <w:r>
        <w:rPr>
          <w:rFonts w:ascii="Times New Roman"/>
          <w:b w:val="false"/>
          <w:i w:val="false"/>
          <w:color w:val="000000"/>
          <w:sz w:val="28"/>
        </w:rPr>
        <w:t>
      копия удостоверения или выписка из приказа о присвоении предыдущей категории;</w:t>
      </w:r>
    </w:p>
    <w:p>
      <w:pPr>
        <w:spacing w:after="0"/>
        <w:ind w:left="0"/>
        <w:jc w:val="both"/>
      </w:pPr>
      <w:r>
        <w:rPr>
          <w:rFonts w:ascii="Times New Roman"/>
          <w:b w:val="false"/>
          <w:i w:val="false"/>
          <w:color w:val="000000"/>
          <w:sz w:val="28"/>
        </w:rPr>
        <w:t>
      письмо-ходатайство,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p>
    <w:p>
      <w:pPr>
        <w:spacing w:after="0"/>
        <w:ind w:left="0"/>
        <w:jc w:val="both"/>
      </w:pPr>
      <w:r>
        <w:rPr>
          <w:rFonts w:ascii="Times New Roman"/>
          <w:b w:val="false"/>
          <w:i w:val="false"/>
          <w:color w:val="000000"/>
          <w:sz w:val="28"/>
        </w:rPr>
        <w:t>
      6) для получения государственной услуги о присвоении судейской категории "судья по спорту первой категории":</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справка о прохождении семинара судей, проводимого аккредитованной местной спортивной федерацией по виду спорта;</w:t>
      </w:r>
    </w:p>
    <w:p>
      <w:pPr>
        <w:spacing w:after="0"/>
        <w:ind w:left="0"/>
        <w:jc w:val="both"/>
      </w:pPr>
      <w:r>
        <w:rPr>
          <w:rFonts w:ascii="Times New Roman"/>
          <w:b w:val="false"/>
          <w:i w:val="false"/>
          <w:color w:val="000000"/>
          <w:sz w:val="28"/>
        </w:rPr>
        <w:t>
      справка о судействе или протокола соревнований, удостоверяющее судейство услугополучателя;</w:t>
      </w:r>
    </w:p>
    <w:p>
      <w:pPr>
        <w:spacing w:after="0"/>
        <w:ind w:left="0"/>
        <w:jc w:val="both"/>
      </w:pPr>
      <w:r>
        <w:rPr>
          <w:rFonts w:ascii="Times New Roman"/>
          <w:b w:val="false"/>
          <w:i w:val="false"/>
          <w:color w:val="000000"/>
          <w:sz w:val="28"/>
        </w:rPr>
        <w:t>
      две цветные фотографии размером 3х4.</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приеме документов работник Государственной корпорации выдает расписку о приеме соответствующих документов.</w:t>
      </w:r>
    </w:p>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при предъявлении документа, удостоверяющего личность (либо его представителя по нотариально засвидетельствованной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Start w:name="z175" w:id="202"/>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20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за № 9675),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28 октября 2014 года № 56 "Об утверждении Норм и требований для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за № 9902);</w:t>
      </w:r>
    </w:p>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культуры и спорта РК от 17.06.2016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22" w:id="203"/>
    <w:p>
      <w:pPr>
        <w:spacing w:after="0"/>
        <w:ind w:left="0"/>
        <w:jc w:val="both"/>
      </w:pPr>
      <w:r>
        <w:rPr>
          <w:rFonts w:ascii="Times New Roman"/>
          <w:b w:val="false"/>
          <w:i w:val="false"/>
          <w:color w:val="000000"/>
          <w:sz w:val="28"/>
        </w:rPr>
        <w:t xml:space="preserve">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отказывает в приеме заявления и выдает расписку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w:t>
      </w:r>
    </w:p>
    <w:bookmarkEnd w:id="203"/>
    <w:bookmarkStart w:name="z123" w:id="20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bookmarkEnd w:id="204"/>
    <w:p>
      <w:pPr>
        <w:spacing w:after="0"/>
        <w:ind w:left="0"/>
        <w:jc w:val="both"/>
      </w:pPr>
      <w:r>
        <w:rPr>
          <w:rFonts w:ascii="Times New Roman"/>
          <w:b w:val="false"/>
          <w:i w:val="false"/>
          <w:color w:val="ff0000"/>
          <w:sz w:val="28"/>
        </w:rPr>
        <w:t xml:space="preserve">
      Сноска. Заголовок главы 3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205"/>
    <w:p>
      <w:pPr>
        <w:spacing w:after="0"/>
        <w:ind w:left="0"/>
        <w:jc w:val="both"/>
      </w:pPr>
      <w:r>
        <w:rPr>
          <w:rFonts w:ascii="Times New Roman"/>
          <w:b w:val="false"/>
          <w:i w:val="false"/>
          <w:color w:val="000000"/>
          <w:sz w:val="28"/>
        </w:rPr>
        <w:t>
      11. При обжаловании решений, действий (бездействий) сотрудников услугодателя жалоба направляется руководству услугодателя либо руководству соответствующего местного исполнительного органа области, города республиканского значения, столицы по адресам, указанным на интернет-ресурсе Комитета по делам спорта и физической культуры Министерства: www.sport.gov.kz в разделе "Государственные услуги".</w:t>
      </w:r>
    </w:p>
    <w:bookmarkEnd w:id="205"/>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либо нарочно через канцелярию услугодателя или соответствующего местного исполнительного органа области, города республиканского значения, столицы или в виде видеообращения в Государственную корпорацию, а также посредством портала.</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регистрации) в канцелярии услугодателя либо соответствующего местного исполнительного органа области, города республиканского значения, столицы.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 с указанием фамилии, имени, отчества (при наличии), лица, принявшего жалобу. </w:t>
      </w:r>
    </w:p>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индивидуальный идентификационный номер (при наличии), почтовый адрес и подпись;</w:t>
      </w:r>
    </w:p>
    <w:p>
      <w:pPr>
        <w:spacing w:after="0"/>
        <w:ind w:left="0"/>
        <w:jc w:val="both"/>
      </w:pPr>
      <w:r>
        <w:rPr>
          <w:rFonts w:ascii="Times New Roman"/>
          <w:b w:val="false"/>
          <w:i w:val="false"/>
          <w:color w:val="000000"/>
          <w:sz w:val="28"/>
        </w:rPr>
        <w:t>
      2) юридического лица – его наименование, почтовый адрес, бизнес-идентификационный номер, исходящий номер и дата.</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направляется на имя руководства филиала, отдела Государственной корпорации по адресам и телефонам, указанным на интернет-ресурсе: www.gov4c.kz.</w:t>
      </w:r>
    </w:p>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pPr>
        <w:spacing w:after="0"/>
        <w:ind w:left="0"/>
        <w:jc w:val="both"/>
      </w:pPr>
      <w:r>
        <w:rPr>
          <w:rFonts w:ascii="Times New Roman"/>
          <w:b w:val="false"/>
          <w:i w:val="false"/>
          <w:color w:val="000000"/>
          <w:sz w:val="28"/>
        </w:rPr>
        <w:t>
      Жалоба услугополучателя, поступившая в адрес услугодателя, либо соответствующего местного исполнительного органа области, города республиканского значения, столицы или Государственной корпорации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соответствующего местного исполнительного органа области, города республиканского значения, столицы или Государственной корпорации.</w:t>
      </w:r>
    </w:p>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культуры и спорта РК от 25.12.2018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20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206"/>
    <w:bookmarkStart w:name="z126" w:id="20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207"/>
    <w:p>
      <w:pPr>
        <w:spacing w:after="0"/>
        <w:ind w:left="0"/>
        <w:jc w:val="both"/>
      </w:pPr>
      <w:r>
        <w:rPr>
          <w:rFonts w:ascii="Times New Roman"/>
          <w:b w:val="false"/>
          <w:i w:val="false"/>
          <w:color w:val="ff0000"/>
          <w:sz w:val="28"/>
        </w:rPr>
        <w:t xml:space="preserve">
      Сноска. Заголовок главы 4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 w:id="208"/>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28" w:id="209"/>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Комитета по делам спорта и физической культуры Министерства: www.sport.gov.kz в разделе "Государственные услуги".</w:t>
      </w:r>
    </w:p>
    <w:bookmarkEnd w:id="209"/>
    <w:bookmarkStart w:name="z129" w:id="210"/>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210"/>
    <w:bookmarkStart w:name="z130" w:id="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1"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Информацию о порядке оказания государственной услуги можно получить по телефонам, которые указаны на интернет-ресурсе услугодателя либо по телефону Единого контакт-центра: 1414, 8 800 080 7777.</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спортивных разрядов:</w:t>
            </w:r>
            <w:r>
              <w:br/>
            </w:r>
            <w:r>
              <w:rPr>
                <w:rFonts w:ascii="Times New Roman"/>
                <w:b w:val="false"/>
                <w:i w:val="false"/>
                <w:color w:val="000000"/>
                <w:sz w:val="20"/>
              </w:rPr>
              <w:t>кандидат в мастера спорта</w:t>
            </w:r>
            <w:r>
              <w:br/>
            </w:r>
            <w:r>
              <w:rPr>
                <w:rFonts w:ascii="Times New Roman"/>
                <w:b w:val="false"/>
                <w:i w:val="false"/>
                <w:color w:val="000000"/>
                <w:sz w:val="20"/>
              </w:rPr>
              <w:t>Республики Казахстан, спортсмен</w:t>
            </w:r>
            <w:r>
              <w:br/>
            </w:r>
            <w:r>
              <w:rPr>
                <w:rFonts w:ascii="Times New Roman"/>
                <w:b w:val="false"/>
                <w:i w:val="false"/>
                <w:color w:val="000000"/>
                <w:sz w:val="20"/>
              </w:rPr>
              <w:t>1 разряда и квалификационных</w:t>
            </w:r>
            <w:r>
              <w:br/>
            </w:r>
            <w:r>
              <w:rPr>
                <w:rFonts w:ascii="Times New Roman"/>
                <w:b w:val="false"/>
                <w:i w:val="false"/>
                <w:color w:val="000000"/>
                <w:sz w:val="20"/>
              </w:rPr>
              <w:t>категорий: тренер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тренер среднего уровня квалификации</w:t>
            </w:r>
            <w:r>
              <w:br/>
            </w:r>
            <w:r>
              <w:rPr>
                <w:rFonts w:ascii="Times New Roman"/>
                <w:b w:val="false"/>
                <w:i w:val="false"/>
                <w:color w:val="000000"/>
                <w:sz w:val="20"/>
              </w:rPr>
              <w:t>первой категории, методист высшего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методист среднего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спортивный судья первой категории"</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2048"/>
        <w:gridCol w:w="2051"/>
        <w:gridCol w:w="5"/>
        <w:gridCol w:w="4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4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 заполняется на государственном и русском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Представляющий регион (область, город)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школа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по специальности "Физическая культура и спорт"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занятий спортом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или подтверждения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тренера, подготовившего спортсмена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Тренерская категория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физкультурная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физической культуры и спорта (город, район)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Аккредитованная местная спортивная федерация по виду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w:t>
            </w:r>
          </w:p>
          <w:p>
            <w:pPr>
              <w:spacing w:after="20"/>
              <w:ind w:left="20"/>
              <w:jc w:val="both"/>
            </w:pPr>
            <w:r>
              <w:rPr>
                <w:rFonts w:ascii="Times New Roman"/>
                <w:b w:val="false"/>
                <w:i w:val="false"/>
                <w:color w:val="000000"/>
                <w:sz w:val="20"/>
              </w:rPr>
              <w:t>
Место для печати</w:t>
            </w:r>
          </w:p>
          <w:p>
            <w:pPr>
              <w:spacing w:after="20"/>
              <w:ind w:left="20"/>
              <w:jc w:val="both"/>
            </w:pPr>
            <w:r>
              <w:rPr>
                <w:rFonts w:ascii="Times New Roman"/>
                <w:b w:val="false"/>
                <w:i w:val="false"/>
                <w:color w:val="000000"/>
                <w:sz w:val="20"/>
              </w:rPr>
              <w:t>
Дата "__"___ 20_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w:t>
            </w:r>
          </w:p>
          <w:p>
            <w:pPr>
              <w:spacing w:after="20"/>
              <w:ind w:left="20"/>
              <w:jc w:val="both"/>
            </w:pPr>
            <w:r>
              <w:rPr>
                <w:rFonts w:ascii="Times New Roman"/>
                <w:b w:val="false"/>
                <w:i w:val="false"/>
                <w:color w:val="000000"/>
                <w:sz w:val="20"/>
              </w:rPr>
              <w:t>
Место для печати</w:t>
            </w:r>
          </w:p>
          <w:p>
            <w:pPr>
              <w:spacing w:after="20"/>
              <w:ind w:left="20"/>
              <w:jc w:val="both"/>
            </w:pPr>
            <w:r>
              <w:rPr>
                <w:rFonts w:ascii="Times New Roman"/>
                <w:b w:val="false"/>
                <w:i w:val="false"/>
                <w:color w:val="000000"/>
                <w:sz w:val="20"/>
              </w:rPr>
              <w:t>
Дата "__"___ 20_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w:t>
            </w:r>
          </w:p>
          <w:p>
            <w:pPr>
              <w:spacing w:after="20"/>
              <w:ind w:left="20"/>
              <w:jc w:val="both"/>
            </w:pPr>
            <w:r>
              <w:rPr>
                <w:rFonts w:ascii="Times New Roman"/>
                <w:b w:val="false"/>
                <w:i w:val="false"/>
                <w:color w:val="000000"/>
                <w:sz w:val="20"/>
              </w:rPr>
              <w:t>
Место для печати</w:t>
            </w:r>
          </w:p>
          <w:p>
            <w:pPr>
              <w:spacing w:after="20"/>
              <w:ind w:left="20"/>
              <w:jc w:val="both"/>
            </w:pPr>
            <w:r>
              <w:rPr>
                <w:rFonts w:ascii="Times New Roman"/>
                <w:b w:val="false"/>
                <w:i w:val="false"/>
                <w:color w:val="000000"/>
                <w:sz w:val="20"/>
              </w:rPr>
              <w:t>
Дата "__"___ 20_ года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поступления на рассмотрение комиссии: "__"______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5134"/>
        <w:gridCol w:w="2201"/>
        <w:gridCol w:w="1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(нормативы)</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 (число месяц, год)</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 категория соревнования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судьи</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судьи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(страна)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Судейская категория</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судья</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секретарь</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судья</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9069"/>
        <w:gridCol w:w="995"/>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присвоении</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(фамилия, имя, отчество (в случае наличия)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 и отметка о нарушениях</w:t>
            </w:r>
          </w:p>
          <w:p>
            <w:pPr>
              <w:spacing w:after="20"/>
              <w:ind w:left="20"/>
              <w:jc w:val="both"/>
            </w:pPr>
            <w:r>
              <w:rPr>
                <w:rFonts w:ascii="Times New Roman"/>
                <w:b w:val="false"/>
                <w:i w:val="false"/>
                <w:color w:val="000000"/>
                <w:sz w:val="20"/>
              </w:rPr>
              <w:t>
Дата отправки "___"___________ 20___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спортивных разрядов:</w:t>
            </w:r>
            <w:r>
              <w:br/>
            </w:r>
            <w:r>
              <w:rPr>
                <w:rFonts w:ascii="Times New Roman"/>
                <w:b w:val="false"/>
                <w:i w:val="false"/>
                <w:color w:val="000000"/>
                <w:sz w:val="20"/>
              </w:rPr>
              <w:t>кандидат в мастера спорта</w:t>
            </w:r>
            <w:r>
              <w:br/>
            </w:r>
            <w:r>
              <w:rPr>
                <w:rFonts w:ascii="Times New Roman"/>
                <w:b w:val="false"/>
                <w:i w:val="false"/>
                <w:color w:val="000000"/>
                <w:sz w:val="20"/>
              </w:rPr>
              <w:t>Республики Казахстан, спортсмен</w:t>
            </w:r>
            <w:r>
              <w:br/>
            </w:r>
            <w:r>
              <w:rPr>
                <w:rFonts w:ascii="Times New Roman"/>
                <w:b w:val="false"/>
                <w:i w:val="false"/>
                <w:color w:val="000000"/>
                <w:sz w:val="20"/>
              </w:rPr>
              <w:t>1 разряда и квалификационных</w:t>
            </w:r>
            <w:r>
              <w:br/>
            </w:r>
            <w:r>
              <w:rPr>
                <w:rFonts w:ascii="Times New Roman"/>
                <w:b w:val="false"/>
                <w:i w:val="false"/>
                <w:color w:val="000000"/>
                <w:sz w:val="20"/>
              </w:rPr>
              <w:t>категорий: тренер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тренер среднего уровня квалификации</w:t>
            </w:r>
            <w:r>
              <w:br/>
            </w:r>
            <w:r>
              <w:rPr>
                <w:rFonts w:ascii="Times New Roman"/>
                <w:b w:val="false"/>
                <w:i w:val="false"/>
                <w:color w:val="000000"/>
                <w:sz w:val="20"/>
              </w:rPr>
              <w:t>первой категории, методист высшего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методист среднего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спортивный судья первой категории"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Председателю квалификационной комиссии</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в области физической культуры и спорта)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(для тренера, инструктора-спортсмена, спортивного судьи указать</w:t>
      </w:r>
    </w:p>
    <w:p>
      <w:pPr>
        <w:spacing w:after="0"/>
        <w:ind w:left="0"/>
        <w:jc w:val="both"/>
      </w:pPr>
      <w:r>
        <w:rPr>
          <w:rFonts w:ascii="Times New Roman"/>
          <w:b w:val="false"/>
          <w:i w:val="false"/>
          <w:color w:val="000000"/>
          <w:sz w:val="28"/>
        </w:rPr>
        <w:t>
       вид спорта, для методиста - наименование спортивной организации)</w:t>
      </w:r>
    </w:p>
    <w:p>
      <w:pPr>
        <w:spacing w:after="0"/>
        <w:ind w:left="0"/>
        <w:jc w:val="both"/>
      </w:pPr>
      <w:r>
        <w:rPr>
          <w:rFonts w:ascii="Times New Roman"/>
          <w:b w:val="false"/>
          <w:i w:val="false"/>
          <w:color w:val="000000"/>
          <w:sz w:val="28"/>
        </w:rPr>
        <w:t>
      Я, _________________________________________________________</w:t>
      </w:r>
    </w:p>
    <w:p>
      <w:pPr>
        <w:spacing w:after="0"/>
        <w:ind w:left="0"/>
        <w:jc w:val="both"/>
      </w:pPr>
      <w:r>
        <w:rPr>
          <w:rFonts w:ascii="Times New Roman"/>
          <w:b w:val="false"/>
          <w:i w:val="false"/>
          <w:color w:val="000000"/>
          <w:sz w:val="28"/>
        </w:rPr>
        <w:t>
      спортивное звание ________________</w:t>
      </w:r>
    </w:p>
    <w:p>
      <w:pPr>
        <w:spacing w:after="0"/>
        <w:ind w:left="0"/>
        <w:jc w:val="both"/>
      </w:pPr>
      <w:r>
        <w:rPr>
          <w:rFonts w:ascii="Times New Roman"/>
          <w:b w:val="false"/>
          <w:i w:val="false"/>
          <w:color w:val="000000"/>
          <w:sz w:val="28"/>
        </w:rPr>
        <w:t>
      место работы, занимаемая должность ____________________________</w:t>
      </w:r>
    </w:p>
    <w:p>
      <w:pPr>
        <w:spacing w:after="0"/>
        <w:ind w:left="0"/>
        <w:jc w:val="both"/>
      </w:pPr>
      <w:r>
        <w:rPr>
          <w:rFonts w:ascii="Times New Roman"/>
          <w:b w:val="false"/>
          <w:i w:val="false"/>
          <w:color w:val="000000"/>
          <w:sz w:val="28"/>
        </w:rPr>
        <w:t>
      стаж тренерско-преподавательской работы _______________________</w:t>
      </w:r>
    </w:p>
    <w:p>
      <w:pPr>
        <w:spacing w:after="0"/>
        <w:ind w:left="0"/>
        <w:jc w:val="both"/>
      </w:pPr>
      <w:r>
        <w:rPr>
          <w:rFonts w:ascii="Times New Roman"/>
          <w:b w:val="false"/>
          <w:i w:val="false"/>
          <w:color w:val="000000"/>
          <w:sz w:val="28"/>
        </w:rPr>
        <w:t>
      домашний адрес: ______________________________________________.</w:t>
      </w:r>
    </w:p>
    <w:p>
      <w:pPr>
        <w:spacing w:after="0"/>
        <w:ind w:left="0"/>
        <w:jc w:val="both"/>
      </w:pPr>
      <w:r>
        <w:rPr>
          <w:rFonts w:ascii="Times New Roman"/>
          <w:b w:val="false"/>
          <w:i w:val="false"/>
          <w:color w:val="000000"/>
          <w:sz w:val="28"/>
        </w:rPr>
        <w:t>
      Прошу рассмотреть вопрос присвоения мне ______________________.</w:t>
      </w:r>
    </w:p>
    <w:p>
      <w:pPr>
        <w:spacing w:after="0"/>
        <w:ind w:left="0"/>
        <w:jc w:val="both"/>
      </w:pPr>
      <w:r>
        <w:rPr>
          <w:rFonts w:ascii="Times New Roman"/>
          <w:b w:val="false"/>
          <w:i w:val="false"/>
          <w:color w:val="000000"/>
          <w:sz w:val="28"/>
        </w:rPr>
        <w:t>
      Основанием для присвоения квалификационной категории считаю</w:t>
      </w:r>
    </w:p>
    <w:p>
      <w:pPr>
        <w:spacing w:after="0"/>
        <w:ind w:left="0"/>
        <w:jc w:val="both"/>
      </w:pPr>
      <w:r>
        <w:rPr>
          <w:rFonts w:ascii="Times New Roman"/>
          <w:b w:val="false"/>
          <w:i w:val="false"/>
          <w:color w:val="000000"/>
          <w:sz w:val="28"/>
        </w:rPr>
        <w:t>
      следующие результаты: ____________________________________________</w:t>
      </w:r>
    </w:p>
    <w:p>
      <w:pPr>
        <w:spacing w:after="0"/>
        <w:ind w:left="0"/>
        <w:jc w:val="both"/>
      </w:pPr>
      <w:r>
        <w:rPr>
          <w:rFonts w:ascii="Times New Roman"/>
          <w:b w:val="false"/>
          <w:i w:val="false"/>
          <w:color w:val="000000"/>
          <w:sz w:val="28"/>
        </w:rPr>
        <w:t>
      с Правилами присвоения квалификационных категорий тренерам,</w:t>
      </w:r>
    </w:p>
    <w:p>
      <w:pPr>
        <w:spacing w:after="0"/>
        <w:ind w:left="0"/>
        <w:jc w:val="both"/>
      </w:pPr>
      <w:r>
        <w:rPr>
          <w:rFonts w:ascii="Times New Roman"/>
          <w:b w:val="false"/>
          <w:i w:val="false"/>
          <w:color w:val="000000"/>
          <w:sz w:val="28"/>
        </w:rPr>
        <w:t>
      инструкторам-спортсменам, методистам и спортивным судьям ознакомлен</w:t>
      </w:r>
    </w:p>
    <w:p>
      <w:pPr>
        <w:spacing w:after="0"/>
        <w:ind w:left="0"/>
        <w:jc w:val="both"/>
      </w:pPr>
      <w:r>
        <w:rPr>
          <w:rFonts w:ascii="Times New Roman"/>
          <w:b w:val="false"/>
          <w:i w:val="false"/>
          <w:color w:val="000000"/>
          <w:sz w:val="28"/>
        </w:rPr>
        <w:t>
      (а) __________________</w:t>
      </w:r>
    </w:p>
    <w:p>
      <w:pPr>
        <w:spacing w:after="0"/>
        <w:ind w:left="0"/>
        <w:jc w:val="both"/>
      </w:pPr>
      <w:r>
        <w:rPr>
          <w:rFonts w:ascii="Times New Roman"/>
          <w:b w:val="false"/>
          <w:i w:val="false"/>
          <w:color w:val="000000"/>
          <w:sz w:val="28"/>
        </w:rPr>
        <w:t>
      Согласен на использование сведений, предусмотренных стандартом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 __________ 20__ года                _________________</w:t>
      </w:r>
    </w:p>
    <w:p>
      <w:pPr>
        <w:spacing w:after="0"/>
        <w:ind w:left="0"/>
        <w:jc w:val="both"/>
      </w:pPr>
      <w:r>
        <w:rPr>
          <w:rFonts w:ascii="Times New Roman"/>
          <w:b w:val="false"/>
          <w:i w:val="false"/>
          <w:color w:val="000000"/>
          <w:sz w:val="28"/>
        </w:rPr>
        <w:t>
                                                        (личная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спортивных разрядов:</w:t>
            </w:r>
            <w:r>
              <w:br/>
            </w:r>
            <w:r>
              <w:rPr>
                <w:rFonts w:ascii="Times New Roman"/>
                <w:b w:val="false"/>
                <w:i w:val="false"/>
                <w:color w:val="000000"/>
                <w:sz w:val="20"/>
              </w:rPr>
              <w:t>кандидат в мастера спорта</w:t>
            </w:r>
            <w:r>
              <w:br/>
            </w:r>
            <w:r>
              <w:rPr>
                <w:rFonts w:ascii="Times New Roman"/>
                <w:b w:val="false"/>
                <w:i w:val="false"/>
                <w:color w:val="000000"/>
                <w:sz w:val="20"/>
              </w:rPr>
              <w:t>Республики Казахстан, спортсмен</w:t>
            </w:r>
            <w:r>
              <w:br/>
            </w:r>
            <w:r>
              <w:rPr>
                <w:rFonts w:ascii="Times New Roman"/>
                <w:b w:val="false"/>
                <w:i w:val="false"/>
                <w:color w:val="000000"/>
                <w:sz w:val="20"/>
              </w:rPr>
              <w:t>1 разряда и квалификационных</w:t>
            </w:r>
            <w:r>
              <w:br/>
            </w:r>
            <w:r>
              <w:rPr>
                <w:rFonts w:ascii="Times New Roman"/>
                <w:b w:val="false"/>
                <w:i w:val="false"/>
                <w:color w:val="000000"/>
                <w:sz w:val="20"/>
              </w:rPr>
              <w:t>категорий: тренер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тренер среднего уровня квалификации</w:t>
            </w:r>
            <w:r>
              <w:br/>
            </w:r>
            <w:r>
              <w:rPr>
                <w:rFonts w:ascii="Times New Roman"/>
                <w:b w:val="false"/>
                <w:i w:val="false"/>
                <w:color w:val="000000"/>
                <w:sz w:val="20"/>
              </w:rPr>
              <w:t>первой категории, методист высшего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методист среднего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спортивный судья первой категории"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
         о подготовке спортсменов тренером-преподавателем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4266"/>
        <w:gridCol w:w="836"/>
        <w:gridCol w:w="1480"/>
        <w:gridCol w:w="836"/>
        <w:gridCol w:w="836"/>
        <w:gridCol w:w="2013"/>
        <w:gridCol w:w="837"/>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подготовленного спортсмена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со спортсменом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результат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зачислен (передан)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руководителя ___________________</w:t>
      </w:r>
    </w:p>
    <w:p>
      <w:pPr>
        <w:spacing w:after="0"/>
        <w:ind w:left="0"/>
        <w:jc w:val="both"/>
      </w:pPr>
      <w:r>
        <w:rPr>
          <w:rFonts w:ascii="Times New Roman"/>
          <w:b w:val="false"/>
          <w:i w:val="false"/>
          <w:color w:val="000000"/>
          <w:sz w:val="28"/>
        </w:rPr>
        <w:t>
      Место для печати "____" __________20__ года</w:t>
      </w:r>
    </w:p>
    <w:p>
      <w:pPr>
        <w:spacing w:after="0"/>
        <w:ind w:left="0"/>
        <w:jc w:val="both"/>
      </w:pPr>
      <w:r>
        <w:rPr>
          <w:rFonts w:ascii="Times New Roman"/>
          <w:b w:val="false"/>
          <w:i w:val="false"/>
          <w:color w:val="000000"/>
          <w:sz w:val="28"/>
        </w:rPr>
        <w:t>
      Подпись руководителя</w:t>
      </w:r>
    </w:p>
    <w:p>
      <w:pPr>
        <w:spacing w:after="0"/>
        <w:ind w:left="0"/>
        <w:jc w:val="both"/>
      </w:pPr>
      <w:r>
        <w:rPr>
          <w:rFonts w:ascii="Times New Roman"/>
          <w:b w:val="false"/>
          <w:i w:val="false"/>
          <w:color w:val="000000"/>
          <w:sz w:val="28"/>
        </w:rPr>
        <w:t>
      городского (районного) отдела спорта ____________________</w:t>
      </w:r>
    </w:p>
    <w:p>
      <w:pPr>
        <w:spacing w:after="0"/>
        <w:ind w:left="0"/>
        <w:jc w:val="both"/>
      </w:pPr>
      <w:r>
        <w:rPr>
          <w:rFonts w:ascii="Times New Roman"/>
          <w:b w:val="false"/>
          <w:i w:val="false"/>
          <w:color w:val="000000"/>
          <w:sz w:val="28"/>
        </w:rPr>
        <w:t>
      Место для печати "____"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спортивных разрядов:</w:t>
            </w:r>
            <w:r>
              <w:br/>
            </w:r>
            <w:r>
              <w:rPr>
                <w:rFonts w:ascii="Times New Roman"/>
                <w:b w:val="false"/>
                <w:i w:val="false"/>
                <w:color w:val="000000"/>
                <w:sz w:val="20"/>
              </w:rPr>
              <w:t>кандидат в мастера спорта Республики</w:t>
            </w:r>
            <w:r>
              <w:br/>
            </w:r>
            <w:r>
              <w:rPr>
                <w:rFonts w:ascii="Times New Roman"/>
                <w:b w:val="false"/>
                <w:i w:val="false"/>
                <w:color w:val="000000"/>
                <w:sz w:val="20"/>
              </w:rPr>
              <w:t>Казахстан, спортсмен 1 разряда и</w:t>
            </w:r>
            <w:r>
              <w:br/>
            </w:r>
            <w:r>
              <w:rPr>
                <w:rFonts w:ascii="Times New Roman"/>
                <w:b w:val="false"/>
                <w:i w:val="false"/>
                <w:color w:val="000000"/>
                <w:sz w:val="20"/>
              </w:rPr>
              <w:t>квалификационных категорий: тренер</w:t>
            </w:r>
            <w:r>
              <w:br/>
            </w:r>
            <w:r>
              <w:rPr>
                <w:rFonts w:ascii="Times New Roman"/>
                <w:b w:val="false"/>
                <w:i w:val="false"/>
                <w:color w:val="000000"/>
                <w:sz w:val="20"/>
              </w:rPr>
              <w:t>высшего уровня квалификации первой</w:t>
            </w:r>
            <w:r>
              <w:br/>
            </w:r>
            <w:r>
              <w:rPr>
                <w:rFonts w:ascii="Times New Roman"/>
                <w:b w:val="false"/>
                <w:i w:val="false"/>
                <w:color w:val="000000"/>
                <w:sz w:val="20"/>
              </w:rPr>
              <w:t>категории, тренер среднего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методист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методист среднего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инструктор-спортсмен высшего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спортивный судья первой</w:t>
            </w:r>
            <w:r>
              <w:br/>
            </w:r>
            <w:r>
              <w:rPr>
                <w:rFonts w:ascii="Times New Roman"/>
                <w:b w:val="false"/>
                <w:i w:val="false"/>
                <w:color w:val="000000"/>
                <w:sz w:val="20"/>
              </w:rPr>
              <w:t>категории"</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культуры и спорта РК от 17.06.2016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либо наименование организации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услугополучателя)</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(адрес услугополучателя)</w:t>
      </w:r>
    </w:p>
    <w:bookmarkStart w:name="z176" w:id="213"/>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21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"Присвоение спортивных</w:t>
      </w:r>
    </w:p>
    <w:p>
      <w:pPr>
        <w:spacing w:after="0"/>
        <w:ind w:left="0"/>
        <w:jc w:val="both"/>
      </w:pPr>
      <w:r>
        <w:rPr>
          <w:rFonts w:ascii="Times New Roman"/>
          <w:b w:val="false"/>
          <w:i w:val="false"/>
          <w:color w:val="000000"/>
          <w:sz w:val="28"/>
        </w:rPr>
        <w:t>
      разрядов: кандидат в мастера спорта Республики Казахстан, спортсмен 1</w:t>
      </w:r>
    </w:p>
    <w:p>
      <w:pPr>
        <w:spacing w:after="0"/>
        <w:ind w:left="0"/>
        <w:jc w:val="both"/>
      </w:pPr>
      <w:r>
        <w:rPr>
          <w:rFonts w:ascii="Times New Roman"/>
          <w:b w:val="false"/>
          <w:i w:val="false"/>
          <w:color w:val="000000"/>
          <w:sz w:val="28"/>
        </w:rPr>
        <w:t>
      разряда и квалификационных категорий: тренер высшего уровня</w:t>
      </w:r>
    </w:p>
    <w:p>
      <w:pPr>
        <w:spacing w:after="0"/>
        <w:ind w:left="0"/>
        <w:jc w:val="both"/>
      </w:pPr>
      <w:r>
        <w:rPr>
          <w:rFonts w:ascii="Times New Roman"/>
          <w:b w:val="false"/>
          <w:i w:val="false"/>
          <w:color w:val="000000"/>
          <w:sz w:val="28"/>
        </w:rPr>
        <w:t>
      квалификации первой категории, тренер среднего уровня квалификации</w:t>
      </w:r>
    </w:p>
    <w:p>
      <w:pPr>
        <w:spacing w:after="0"/>
        <w:ind w:left="0"/>
        <w:jc w:val="both"/>
      </w:pPr>
      <w:r>
        <w:rPr>
          <w:rFonts w:ascii="Times New Roman"/>
          <w:b w:val="false"/>
          <w:i w:val="false"/>
          <w:color w:val="000000"/>
          <w:sz w:val="28"/>
        </w:rPr>
        <w:t>
      первой категории, методист высшего уровня квалификации первой</w:t>
      </w:r>
    </w:p>
    <w:p>
      <w:pPr>
        <w:spacing w:after="0"/>
        <w:ind w:left="0"/>
        <w:jc w:val="both"/>
      </w:pPr>
      <w:r>
        <w:rPr>
          <w:rFonts w:ascii="Times New Roman"/>
          <w:b w:val="false"/>
          <w:i w:val="false"/>
          <w:color w:val="000000"/>
          <w:sz w:val="28"/>
        </w:rPr>
        <w:t>
      категории, методист среднего уровня квалификации первой категории,</w:t>
      </w:r>
    </w:p>
    <w:p>
      <w:pPr>
        <w:spacing w:after="0"/>
        <w:ind w:left="0"/>
        <w:jc w:val="both"/>
      </w:pPr>
      <w:r>
        <w:rPr>
          <w:rFonts w:ascii="Times New Roman"/>
          <w:b w:val="false"/>
          <w:i w:val="false"/>
          <w:color w:val="000000"/>
          <w:sz w:val="28"/>
        </w:rPr>
        <w:t>
      инструктор-спортсмен высшего уровня квалификации первой категории,</w:t>
      </w:r>
    </w:p>
    <w:p>
      <w:pPr>
        <w:spacing w:after="0"/>
        <w:ind w:left="0"/>
        <w:jc w:val="both"/>
      </w:pPr>
      <w:r>
        <w:rPr>
          <w:rFonts w:ascii="Times New Roman"/>
          <w:b w:val="false"/>
          <w:i w:val="false"/>
          <w:color w:val="000000"/>
          <w:sz w:val="28"/>
        </w:rPr>
        <w:t>
      спортивный судья первой категории" ввиду представления Вами неполного</w:t>
      </w:r>
    </w:p>
    <w:p>
      <w:pPr>
        <w:spacing w:after="0"/>
        <w:ind w:left="0"/>
        <w:jc w:val="both"/>
      </w:pPr>
      <w:r>
        <w:rPr>
          <w:rFonts w:ascii="Times New Roman"/>
          <w:b w:val="false"/>
          <w:i w:val="false"/>
          <w:color w:val="000000"/>
          <w:sz w:val="28"/>
        </w:rPr>
        <w:t>
      пакета документов согласно перечню, предусмотренному стандартом</w:t>
      </w:r>
    </w:p>
    <w:p>
      <w:pPr>
        <w:spacing w:after="0"/>
        <w:ind w:left="0"/>
        <w:jc w:val="both"/>
      </w:pPr>
      <w:r>
        <w:rPr>
          <w:rFonts w:ascii="Times New Roman"/>
          <w:b w:val="false"/>
          <w:i w:val="false"/>
          <w:color w:val="000000"/>
          <w:sz w:val="28"/>
        </w:rPr>
        <w:t>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Работник Государственной корпорации 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__________________________________________________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17 апреля 2015 года</w:t>
            </w:r>
            <w:r>
              <w:br/>
            </w:r>
            <w:r>
              <w:rPr>
                <w:rFonts w:ascii="Times New Roman"/>
                <w:b w:val="false"/>
                <w:i w:val="false"/>
                <w:color w:val="000000"/>
                <w:sz w:val="20"/>
              </w:rPr>
              <w:t>№ 139</w:t>
            </w:r>
          </w:p>
        </w:tc>
      </w:tr>
    </w:tbl>
    <w:bookmarkStart w:name="z137" w:id="21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"Присвоение спортивных разрядов: спортсмен 2 разряда,</w:t>
      </w:r>
      <w:r>
        <w:br/>
      </w:r>
      <w:r>
        <w:rPr>
          <w:rFonts w:ascii="Times New Roman"/>
          <w:b/>
          <w:i w:val="false"/>
          <w:color w:val="000000"/>
        </w:rPr>
        <w:t>спортсмен 3 разряда, спортсмен 1 юношеского разряда, спортсмен</w:t>
      </w:r>
      <w:r>
        <w:br/>
      </w:r>
      <w:r>
        <w:rPr>
          <w:rFonts w:ascii="Times New Roman"/>
          <w:b/>
          <w:i w:val="false"/>
          <w:color w:val="000000"/>
        </w:rPr>
        <w:t>2 юношеского разряда, спортсмен 3 юношеского разряда и</w:t>
      </w:r>
      <w:r>
        <w:br/>
      </w:r>
      <w:r>
        <w:rPr>
          <w:rFonts w:ascii="Times New Roman"/>
          <w:b/>
          <w:i w:val="false"/>
          <w:color w:val="000000"/>
        </w:rPr>
        <w:t>квалификационных категорий тренер высшего уровня квалификации</w:t>
      </w:r>
      <w:r>
        <w:br/>
      </w:r>
      <w:r>
        <w:rPr>
          <w:rFonts w:ascii="Times New Roman"/>
          <w:b/>
          <w:i w:val="false"/>
          <w:color w:val="000000"/>
        </w:rPr>
        <w:t>второй категории, тренер среднего уровня квалификации второй</w:t>
      </w:r>
      <w:r>
        <w:br/>
      </w:r>
      <w:r>
        <w:rPr>
          <w:rFonts w:ascii="Times New Roman"/>
          <w:b/>
          <w:i w:val="false"/>
          <w:color w:val="000000"/>
        </w:rPr>
        <w:t>категории, методист высшего уровня квалификации второй</w:t>
      </w:r>
      <w:r>
        <w:br/>
      </w:r>
      <w:r>
        <w:rPr>
          <w:rFonts w:ascii="Times New Roman"/>
          <w:b/>
          <w:i w:val="false"/>
          <w:color w:val="000000"/>
        </w:rPr>
        <w:t>категории, методист среднего уровня квалификации второй</w:t>
      </w:r>
      <w:r>
        <w:br/>
      </w:r>
      <w:r>
        <w:rPr>
          <w:rFonts w:ascii="Times New Roman"/>
          <w:b/>
          <w:i w:val="false"/>
          <w:color w:val="000000"/>
        </w:rPr>
        <w:t>категории, инструктор-спортсмен высшего уровня квалификации</w:t>
      </w:r>
      <w:r>
        <w:br/>
      </w:r>
      <w:r>
        <w:rPr>
          <w:rFonts w:ascii="Times New Roman"/>
          <w:b/>
          <w:i w:val="false"/>
          <w:color w:val="000000"/>
        </w:rPr>
        <w:t>второй категории, спортивный судья"</w:t>
      </w:r>
    </w:p>
    <w:bookmarkEnd w:id="214"/>
    <w:p>
      <w:pPr>
        <w:spacing w:after="0"/>
        <w:ind w:left="0"/>
        <w:jc w:val="both"/>
      </w:pPr>
      <w:r>
        <w:rPr>
          <w:rFonts w:ascii="Times New Roman"/>
          <w:b w:val="false"/>
          <w:i w:val="false"/>
          <w:color w:val="ff0000"/>
          <w:sz w:val="28"/>
        </w:rPr>
        <w:t xml:space="preserve">
      Сноска. В заголовок Стандарта внесено изменение в текст на казахском языке, текст на русском языке не меняется в соответствии с приказом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p>
    <w:p>
      <w:pPr>
        <w:spacing w:after="0"/>
        <w:ind w:left="0"/>
        <w:jc w:val="both"/>
      </w:pPr>
      <w:r>
        <w:rPr>
          <w:rFonts w:ascii="Times New Roman"/>
          <w:b w:val="false"/>
          <w:i w:val="false"/>
          <w:color w:val="ff0000"/>
          <w:sz w:val="28"/>
        </w:rPr>
        <w:t xml:space="preserve">
      Сноска. Стандарт в редакции приказа Министра культуры и спорта РК от 28.01.2016 </w:t>
      </w:r>
      <w:r>
        <w:rPr>
          <w:rFonts w:ascii="Times New Roman"/>
          <w:b w:val="false"/>
          <w:i w:val="false"/>
          <w:color w:val="ff0000"/>
          <w:sz w:val="28"/>
        </w:rPr>
        <w:t>№ 19</w:t>
      </w:r>
      <w:r>
        <w:rPr>
          <w:rFonts w:ascii="Times New Roman"/>
          <w:b w:val="false"/>
          <w:i w:val="false"/>
          <w:color w:val="ff0000"/>
          <w:sz w:val="28"/>
        </w:rPr>
        <w:t xml:space="preserve"> (вводится в действие с 01.03.2016).</w:t>
      </w:r>
    </w:p>
    <w:bookmarkStart w:name="z138" w:id="215"/>
    <w:p>
      <w:pPr>
        <w:spacing w:after="0"/>
        <w:ind w:left="0"/>
        <w:jc w:val="left"/>
      </w:pPr>
      <w:r>
        <w:rPr>
          <w:rFonts w:ascii="Times New Roman"/>
          <w:b/>
          <w:i w:val="false"/>
          <w:color w:val="000000"/>
        </w:rPr>
        <w:t xml:space="preserve">  Глава 1. Общие положения</w:t>
      </w:r>
    </w:p>
    <w:bookmarkEnd w:id="215"/>
    <w:p>
      <w:pPr>
        <w:spacing w:after="0"/>
        <w:ind w:left="0"/>
        <w:jc w:val="both"/>
      </w:pPr>
      <w:r>
        <w:rPr>
          <w:rFonts w:ascii="Times New Roman"/>
          <w:b w:val="false"/>
          <w:i w:val="false"/>
          <w:color w:val="ff0000"/>
          <w:sz w:val="28"/>
        </w:rPr>
        <w:t xml:space="preserve">
      Сноска. Заголовок главы 1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9" w:id="216"/>
    <w:p>
      <w:pPr>
        <w:spacing w:after="0"/>
        <w:ind w:left="0"/>
        <w:jc w:val="both"/>
      </w:pPr>
      <w:r>
        <w:rPr>
          <w:rFonts w:ascii="Times New Roman"/>
          <w:b w:val="false"/>
          <w:i w:val="false"/>
          <w:color w:val="000000"/>
          <w:sz w:val="28"/>
        </w:rPr>
        <w:t>
      1. Государственная услуга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(далее – государственная услуга).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культуры и спорта РК от 25.12.2018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217"/>
    <w:p>
      <w:pPr>
        <w:spacing w:after="0"/>
        <w:ind w:left="0"/>
        <w:jc w:val="both"/>
      </w:pPr>
      <w:r>
        <w:rPr>
          <w:rFonts w:ascii="Times New Roman"/>
          <w:b w:val="false"/>
          <w:i w:val="false"/>
          <w:color w:val="000000"/>
          <w:sz w:val="28"/>
        </w:rPr>
        <w:t>
      2. Стандарт государственной услуги разработан Министерством культуры и спорта Республики Казахстан (далее – Министерство).</w:t>
      </w:r>
    </w:p>
    <w:bookmarkEnd w:id="217"/>
    <w:bookmarkStart w:name="z141" w:id="218"/>
    <w:p>
      <w:pPr>
        <w:spacing w:after="0"/>
        <w:ind w:left="0"/>
        <w:jc w:val="both"/>
      </w:pPr>
      <w:r>
        <w:rPr>
          <w:rFonts w:ascii="Times New Roman"/>
          <w:b w:val="false"/>
          <w:i w:val="false"/>
          <w:color w:val="000000"/>
          <w:sz w:val="28"/>
        </w:rPr>
        <w:t>
      3. Государственная услуга оказывается соответствующими структурными подразделениями осуществляющие функции в области физической культуры и спорта местного исполнительного органа района, города областного значения, района в городе республиканского значения, столицы (далее – услугодатель).</w:t>
      </w:r>
    </w:p>
    <w:bookmarkEnd w:id="218"/>
    <w:p>
      <w:pPr>
        <w:spacing w:after="0"/>
        <w:ind w:left="0"/>
        <w:jc w:val="both"/>
      </w:pPr>
      <w:r>
        <w:rPr>
          <w:rFonts w:ascii="Times New Roman"/>
          <w:b w:val="false"/>
          <w:i w:val="false"/>
          <w:color w:val="000000"/>
          <w:sz w:val="28"/>
        </w:rPr>
        <w:t xml:space="preserve">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 </w:t>
      </w:r>
    </w:p>
    <w:bookmarkStart w:name="z142" w:id="219"/>
    <w:p>
      <w:pPr>
        <w:spacing w:after="0"/>
        <w:ind w:left="0"/>
        <w:jc w:val="left"/>
      </w:pPr>
      <w:r>
        <w:rPr>
          <w:rFonts w:ascii="Times New Roman"/>
          <w:b/>
          <w:i w:val="false"/>
          <w:color w:val="000000"/>
        </w:rPr>
        <w:t xml:space="preserve"> Глава 2. Порядок оказания государственной услуги</w:t>
      </w:r>
    </w:p>
    <w:bookmarkEnd w:id="219"/>
    <w:p>
      <w:pPr>
        <w:spacing w:after="0"/>
        <w:ind w:left="0"/>
        <w:jc w:val="both"/>
      </w:pPr>
      <w:r>
        <w:rPr>
          <w:rFonts w:ascii="Times New Roman"/>
          <w:b w:val="false"/>
          <w:i w:val="false"/>
          <w:color w:val="ff0000"/>
          <w:sz w:val="28"/>
        </w:rPr>
        <w:t xml:space="preserve">
      Сноска. Заголовок главы 2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220"/>
    <w:p>
      <w:pPr>
        <w:spacing w:after="0"/>
        <w:ind w:left="0"/>
        <w:jc w:val="both"/>
      </w:pPr>
      <w:r>
        <w:rPr>
          <w:rFonts w:ascii="Times New Roman"/>
          <w:b w:val="false"/>
          <w:i w:val="false"/>
          <w:color w:val="000000"/>
          <w:sz w:val="28"/>
        </w:rPr>
        <w:t>
      4. Срок оказания государственной услуги:</w:t>
      </w:r>
    </w:p>
    <w:bookmarkEnd w:id="220"/>
    <w:p>
      <w:pPr>
        <w:spacing w:after="0"/>
        <w:ind w:left="0"/>
        <w:jc w:val="both"/>
      </w:pPr>
      <w:r>
        <w:rPr>
          <w:rFonts w:ascii="Times New Roman"/>
          <w:b w:val="false"/>
          <w:i w:val="false"/>
          <w:color w:val="000000"/>
          <w:sz w:val="28"/>
        </w:rPr>
        <w:t>
      1) с момента сдачи пакета документов в Государственную корпорацию – 30 (тридцать) календарных дней.</w:t>
      </w:r>
    </w:p>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bookmarkStart w:name="z144" w:id="221"/>
    <w:p>
      <w:pPr>
        <w:spacing w:after="0"/>
        <w:ind w:left="0"/>
        <w:jc w:val="both"/>
      </w:pPr>
      <w:r>
        <w:rPr>
          <w:rFonts w:ascii="Times New Roman"/>
          <w:b w:val="false"/>
          <w:i w:val="false"/>
          <w:color w:val="000000"/>
          <w:sz w:val="28"/>
        </w:rPr>
        <w:t xml:space="preserve">
      5. Форма оказания государственной услуги: бумажная. </w:t>
      </w:r>
    </w:p>
    <w:bookmarkEnd w:id="221"/>
    <w:bookmarkStart w:name="z145" w:id="222"/>
    <w:p>
      <w:pPr>
        <w:spacing w:after="0"/>
        <w:ind w:left="0"/>
        <w:jc w:val="both"/>
      </w:pPr>
      <w:r>
        <w:rPr>
          <w:rFonts w:ascii="Times New Roman"/>
          <w:b w:val="false"/>
          <w:i w:val="false"/>
          <w:color w:val="000000"/>
          <w:sz w:val="28"/>
        </w:rPr>
        <w:t xml:space="preserve">
      6. Результатом государственной услуги является удостоверение о присвоении спортивного разряда, удостоверение о присвоении квалификационной категории,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спортивных званий, разрядов и квалификационных категорий", зарегистрированным в Реестре государственной регистрации нормативных правовых актов за № 9675, или копия приказа о присвоении спортивного разряда, квалификационной категории,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 xml:space="preserve">пунктом 9-1 </w:t>
      </w:r>
      <w:r>
        <w:rPr>
          <w:rFonts w:ascii="Times New Roman"/>
          <w:b w:val="false"/>
          <w:i w:val="false"/>
          <w:color w:val="000000"/>
          <w:sz w:val="28"/>
        </w:rPr>
        <w:t xml:space="preserve"> настоящего стандарта государственной услуги.</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культуры и спорта РК от 25.12.2018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223"/>
    <w:p>
      <w:pPr>
        <w:spacing w:after="0"/>
        <w:ind w:left="0"/>
        <w:jc w:val="both"/>
      </w:pPr>
      <w:r>
        <w:rPr>
          <w:rFonts w:ascii="Times New Roman"/>
          <w:b w:val="false"/>
          <w:i w:val="false"/>
          <w:color w:val="000000"/>
          <w:sz w:val="28"/>
        </w:rPr>
        <w:t>
       7. Государственная услуга оказывается физическим лицам (далее – услугополучатель) бесплатно.</w:t>
      </w:r>
    </w:p>
    <w:bookmarkEnd w:id="223"/>
    <w:bookmarkStart w:name="z147" w:id="224"/>
    <w:p>
      <w:pPr>
        <w:spacing w:after="0"/>
        <w:ind w:left="0"/>
        <w:jc w:val="both"/>
      </w:pPr>
      <w:r>
        <w:rPr>
          <w:rFonts w:ascii="Times New Roman"/>
          <w:b w:val="false"/>
          <w:i w:val="false"/>
          <w:color w:val="000000"/>
          <w:sz w:val="28"/>
        </w:rPr>
        <w:t>
      8. График работы:</w:t>
      </w:r>
    </w:p>
    <w:bookmarkEnd w:id="224"/>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культуры и спорта РК от 25.12.2018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22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 в Государственную корпорацию:</w:t>
      </w:r>
    </w:p>
    <w:bookmarkEnd w:id="225"/>
    <w:p>
      <w:pPr>
        <w:spacing w:after="0"/>
        <w:ind w:left="0"/>
        <w:jc w:val="both"/>
      </w:pPr>
      <w:r>
        <w:rPr>
          <w:rFonts w:ascii="Times New Roman"/>
          <w:b w:val="false"/>
          <w:i w:val="false"/>
          <w:color w:val="000000"/>
          <w:sz w:val="28"/>
        </w:rPr>
        <w:t xml:space="preserve">
      1) для получения государственной услуги о присвоении спортивных разрядов: "Спортсмен 2 разряда", "Спортсмен 3 разряда", "Спортсмен </w:t>
      </w:r>
    </w:p>
    <w:p>
      <w:pPr>
        <w:spacing w:after="0"/>
        <w:ind w:left="0"/>
        <w:jc w:val="both"/>
      </w:pPr>
      <w:r>
        <w:rPr>
          <w:rFonts w:ascii="Times New Roman"/>
          <w:b w:val="false"/>
          <w:i w:val="false"/>
          <w:color w:val="000000"/>
          <w:sz w:val="28"/>
        </w:rPr>
        <w:t xml:space="preserve">
      1 юношеского разряда", "Спортсмен 2 юношеского разряда", "Спортсмен </w:t>
      </w:r>
    </w:p>
    <w:p>
      <w:pPr>
        <w:spacing w:after="0"/>
        <w:ind w:left="0"/>
        <w:jc w:val="both"/>
      </w:pPr>
      <w:r>
        <w:rPr>
          <w:rFonts w:ascii="Times New Roman"/>
          <w:b w:val="false"/>
          <w:i w:val="false"/>
          <w:color w:val="000000"/>
          <w:sz w:val="28"/>
        </w:rPr>
        <w:t xml:space="preserve">
      3 юношеского разряда": </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ходатайство, заверенное подписью и печатью первичной спортивной организации;</w:t>
      </w:r>
    </w:p>
    <w:p>
      <w:pPr>
        <w:spacing w:after="0"/>
        <w:ind w:left="0"/>
        <w:jc w:val="both"/>
      </w:pPr>
      <w:r>
        <w:rPr>
          <w:rFonts w:ascii="Times New Roman"/>
          <w:b w:val="false"/>
          <w:i w:val="false"/>
          <w:color w:val="000000"/>
          <w:sz w:val="28"/>
        </w:rPr>
        <w:t>
      копии протоколов областных и (или) городских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соревнований, заверенные печатью областного исполнительного органа по физической культуре и спорту или районных соревнований, заверенные печатью районных, городских исполнительных органов по физической культуре и спорту;</w:t>
      </w:r>
    </w:p>
    <w:p>
      <w:pPr>
        <w:spacing w:after="0"/>
        <w:ind w:left="0"/>
        <w:jc w:val="both"/>
      </w:pPr>
      <w:r>
        <w:rPr>
          <w:rFonts w:ascii="Times New Roman"/>
          <w:b w:val="false"/>
          <w:i w:val="false"/>
          <w:color w:val="000000"/>
          <w:sz w:val="28"/>
        </w:rPr>
        <w:t>
      2) для получения государственной услуги о присвоении (и/или подтверждении) квалификационных категорий: "тренер высшего уровня квалификации второй категории", "тренер среднего уровня квалификации второй категории":</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копия диплома о профессиональном образовании;</w:t>
      </w:r>
    </w:p>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0"/>
        <w:ind w:left="0"/>
        <w:jc w:val="both"/>
      </w:pPr>
      <w:r>
        <w:rPr>
          <w:rFonts w:ascii="Times New Roman"/>
          <w:b w:val="false"/>
          <w:i w:val="false"/>
          <w:color w:val="000000"/>
          <w:sz w:val="28"/>
        </w:rPr>
        <w:t xml:space="preserve">
      справка о подготовке спортсменов тренером-преподавателем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исполнительного органа по физической культуре и спорту;</w:t>
      </w:r>
    </w:p>
    <w:p>
      <w:pPr>
        <w:spacing w:after="0"/>
        <w:ind w:left="0"/>
        <w:jc w:val="both"/>
      </w:pPr>
      <w:r>
        <w:rPr>
          <w:rFonts w:ascii="Times New Roman"/>
          <w:b w:val="false"/>
          <w:i w:val="false"/>
          <w:color w:val="000000"/>
          <w:sz w:val="28"/>
        </w:rPr>
        <w:t>
      3) для получения государственной услуги о присвоении (и/или подтверждении) квалификационных категорий: "методист высшего уровня квалификации второй категории", "методист среднего уровня квалификации второй категории":</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копия диплома о профессиональном образовании;</w:t>
      </w:r>
    </w:p>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0"/>
        <w:ind w:left="0"/>
        <w:jc w:val="both"/>
      </w:pPr>
      <w:r>
        <w:rPr>
          <w:rFonts w:ascii="Times New Roman"/>
          <w:b w:val="false"/>
          <w:i w:val="false"/>
          <w:color w:val="000000"/>
          <w:sz w:val="28"/>
        </w:rPr>
        <w:t xml:space="preserve">
      4) для получения государственной услуги о присвоении (и/или подтверждении) квалификационной категории "инструктор-спортсмен высшего уровня квалификации второй категории": </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копия диплома об образовании;</w:t>
      </w:r>
    </w:p>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0"/>
        <w:ind w:left="0"/>
        <w:jc w:val="both"/>
      </w:pPr>
      <w:r>
        <w:rPr>
          <w:rFonts w:ascii="Times New Roman"/>
          <w:b w:val="false"/>
          <w:i w:val="false"/>
          <w:color w:val="000000"/>
          <w:sz w:val="28"/>
        </w:rPr>
        <w:t>
      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p>
    <w:p>
      <w:pPr>
        <w:spacing w:after="0"/>
        <w:ind w:left="0"/>
        <w:jc w:val="both"/>
      </w:pPr>
      <w:r>
        <w:rPr>
          <w:rFonts w:ascii="Times New Roman"/>
          <w:b w:val="false"/>
          <w:i w:val="false"/>
          <w:color w:val="000000"/>
          <w:sz w:val="28"/>
        </w:rPr>
        <w:t>
      5) для получения государственной услуги о присвоении квалификационной категории "судья по спорту":</w:t>
      </w:r>
    </w:p>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справка о судействе или копии протоколов соревнований, удостоверяющие судейство услугополучателя.</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приеме документов работник Государственной корпорации выдает расписку о приеме соответствующих документов.</w:t>
      </w:r>
    </w:p>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при предъявлении документа, удостоверяющего личность (либо его представителя по нотариально засвидетельствованной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пп. 1) пункта 9 внесено изменение в текст на казахском языке, текст на русском языке не меняется в соответствии с приказом от 25.12.2018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226"/>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22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за № 9675)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28 октября 2014 года № 56 "Об утверждении Норм и требований для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за № 9902);</w:t>
      </w:r>
    </w:p>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культуры и спорта РК от 17.06.2016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9" w:id="227"/>
    <w:p>
      <w:pPr>
        <w:spacing w:after="0"/>
        <w:ind w:left="0"/>
        <w:jc w:val="both"/>
      </w:pPr>
      <w:r>
        <w:rPr>
          <w:rFonts w:ascii="Times New Roman"/>
          <w:b w:val="false"/>
          <w:i w:val="false"/>
          <w:color w:val="000000"/>
          <w:sz w:val="28"/>
        </w:rPr>
        <w:t xml:space="preserve">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отказывает в приеме заявления и выдает расписку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w:t>
      </w:r>
    </w:p>
    <w:bookmarkEnd w:id="227"/>
    <w:bookmarkStart w:name="z150" w:id="22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bookmarkEnd w:id="228"/>
    <w:p>
      <w:pPr>
        <w:spacing w:after="0"/>
        <w:ind w:left="0"/>
        <w:jc w:val="both"/>
      </w:pPr>
      <w:r>
        <w:rPr>
          <w:rFonts w:ascii="Times New Roman"/>
          <w:b w:val="false"/>
          <w:i w:val="false"/>
          <w:color w:val="ff0000"/>
          <w:sz w:val="28"/>
        </w:rPr>
        <w:t xml:space="preserve">
      Сноска. Заголовок главы 3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 w:id="229"/>
    <w:p>
      <w:pPr>
        <w:spacing w:after="0"/>
        <w:ind w:left="0"/>
        <w:jc w:val="both"/>
      </w:pPr>
      <w:r>
        <w:rPr>
          <w:rFonts w:ascii="Times New Roman"/>
          <w:b w:val="false"/>
          <w:i w:val="false"/>
          <w:color w:val="000000"/>
          <w:sz w:val="28"/>
        </w:rPr>
        <w:t>
      11. При обжаловании решений, действий (бездействий) сотрудников услугодателя жалоба направляется руководству услугодателя либо руководству соответствующего местного исполнительного органа области, города республиканского значения, столицы по адресам, указанным на интернет-ресурсе Комитета по делам спорта и физической культуры Министерства: www.sport.gov.kz в разделе "Государственные услуги".</w:t>
      </w:r>
    </w:p>
    <w:bookmarkEnd w:id="229"/>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либо нарочно через канцелярию услугодателя, соответствующего местного исполнительного органа области, города республиканского значения, столицы или в виде видеообращения в Государственную корпорацию, а также посредством портала.</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регистрации) в канцелярии услугодателя либо соответствующего местного исполнительного органа области, города республиканского значения, столицы.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 с указанием фамилии, имени, отчества (при наличии), лица, принявшего жалобу. </w:t>
      </w:r>
    </w:p>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индивидуальный идентификационный номер (при наличии), почтовый адрес и подпись;</w:t>
      </w:r>
    </w:p>
    <w:p>
      <w:pPr>
        <w:spacing w:after="0"/>
        <w:ind w:left="0"/>
        <w:jc w:val="both"/>
      </w:pPr>
      <w:r>
        <w:rPr>
          <w:rFonts w:ascii="Times New Roman"/>
          <w:b w:val="false"/>
          <w:i w:val="false"/>
          <w:color w:val="000000"/>
          <w:sz w:val="28"/>
        </w:rPr>
        <w:t>
      2) юридического лица – его наименование, почтовый адрес, бизнес-идентификационный номер, исходящий номер и дата.</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направляется на имя руководства филиала, отдела Государственной корпорации по адресам и телефонам, указанным на интернет-ресурсе: www.gov4c.kz.</w:t>
      </w:r>
    </w:p>
    <w:bookmarkStart w:name="z229" w:id="230"/>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30"/>
    <w:p>
      <w:pPr>
        <w:spacing w:after="0"/>
        <w:ind w:left="0"/>
        <w:jc w:val="both"/>
      </w:pPr>
      <w:r>
        <w:rPr>
          <w:rFonts w:ascii="Times New Roman"/>
          <w:b w:val="false"/>
          <w:i w:val="false"/>
          <w:color w:val="000000"/>
          <w:sz w:val="28"/>
        </w:rPr>
        <w:t>
      Жалоба услугополучателя, поступившая в адрес услугодателя либо соответствующего местного исполнительного органа области, города республиканского значения, столицы или Государственной корпорации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соответствующего местного исполнительного органа области, города республиканского значения, столицы или Государственной корпорации.</w:t>
      </w:r>
    </w:p>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культуры и спорта РК от 25.12.2018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23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231"/>
    <w:bookmarkStart w:name="z153" w:id="23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232"/>
    <w:p>
      <w:pPr>
        <w:spacing w:after="0"/>
        <w:ind w:left="0"/>
        <w:jc w:val="both"/>
      </w:pPr>
      <w:r>
        <w:rPr>
          <w:rFonts w:ascii="Times New Roman"/>
          <w:b w:val="false"/>
          <w:i w:val="false"/>
          <w:color w:val="ff0000"/>
          <w:sz w:val="28"/>
        </w:rPr>
        <w:t xml:space="preserve">
      Сноска. Заголовок главы 4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 w:id="2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5" w:id="234"/>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Комитета по делам спорта и физической культуры Министерства: www.sport.gov.kz в разделе "Государственные услуги".</w:t>
      </w:r>
    </w:p>
    <w:bookmarkEnd w:id="234"/>
    <w:bookmarkStart w:name="z156" w:id="235"/>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235"/>
    <w:bookmarkStart w:name="z157" w:id="2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8" w:id="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Информацию о порядке оказания государственной услуги можно получить по телефонам, которые указаны на интернет-ресурсе услугодателя либо по телефону Единого контакт-центра: 1414, 8 800 080 7777.</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культуры и спорта РК от 03.07.2017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спортивных разрядов:</w:t>
            </w:r>
            <w:r>
              <w:br/>
            </w:r>
            <w:r>
              <w:rPr>
                <w:rFonts w:ascii="Times New Roman"/>
                <w:b w:val="false"/>
                <w:i w:val="false"/>
                <w:color w:val="000000"/>
                <w:sz w:val="20"/>
              </w:rPr>
              <w:t>спортсмен 2 разряда, спортсмен 3</w:t>
            </w:r>
            <w:r>
              <w:br/>
            </w:r>
            <w:r>
              <w:rPr>
                <w:rFonts w:ascii="Times New Roman"/>
                <w:b w:val="false"/>
                <w:i w:val="false"/>
                <w:color w:val="000000"/>
                <w:sz w:val="20"/>
              </w:rPr>
              <w:t>разряда, спортсмен 1 юношеского</w:t>
            </w:r>
            <w:r>
              <w:br/>
            </w:r>
            <w:r>
              <w:rPr>
                <w:rFonts w:ascii="Times New Roman"/>
                <w:b w:val="false"/>
                <w:i w:val="false"/>
                <w:color w:val="000000"/>
                <w:sz w:val="20"/>
              </w:rPr>
              <w:t>разряда, спортсмен 2 юношеского</w:t>
            </w:r>
            <w:r>
              <w:br/>
            </w:r>
            <w:r>
              <w:rPr>
                <w:rFonts w:ascii="Times New Roman"/>
                <w:b w:val="false"/>
                <w:i w:val="false"/>
                <w:color w:val="000000"/>
                <w:sz w:val="20"/>
              </w:rPr>
              <w:t>разряда спортсмен 3 юношеского</w:t>
            </w:r>
            <w:r>
              <w:br/>
            </w:r>
            <w:r>
              <w:rPr>
                <w:rFonts w:ascii="Times New Roman"/>
                <w:b w:val="false"/>
                <w:i w:val="false"/>
                <w:color w:val="000000"/>
                <w:sz w:val="20"/>
              </w:rPr>
              <w:t>разряда и квалификационных категорий</w:t>
            </w:r>
            <w:r>
              <w:br/>
            </w:r>
            <w:r>
              <w:rPr>
                <w:rFonts w:ascii="Times New Roman"/>
                <w:b w:val="false"/>
                <w:i w:val="false"/>
                <w:color w:val="000000"/>
                <w:sz w:val="20"/>
              </w:rPr>
              <w:t>тренер высшего уровня квалификации</w:t>
            </w:r>
            <w:r>
              <w:br/>
            </w:r>
            <w:r>
              <w:rPr>
                <w:rFonts w:ascii="Times New Roman"/>
                <w:b w:val="false"/>
                <w:i w:val="false"/>
                <w:color w:val="000000"/>
                <w:sz w:val="20"/>
              </w:rPr>
              <w:t>второй категории, тренер среднего</w:t>
            </w:r>
            <w:r>
              <w:br/>
            </w:r>
            <w:r>
              <w:rPr>
                <w:rFonts w:ascii="Times New Roman"/>
                <w:b w:val="false"/>
                <w:i w:val="false"/>
                <w:color w:val="000000"/>
                <w:sz w:val="20"/>
              </w:rPr>
              <w:t>уровня квалификации второй категории,</w:t>
            </w:r>
            <w:r>
              <w:br/>
            </w:r>
            <w:r>
              <w:rPr>
                <w:rFonts w:ascii="Times New Roman"/>
                <w:b w:val="false"/>
                <w:i w:val="false"/>
                <w:color w:val="000000"/>
                <w:sz w:val="20"/>
              </w:rPr>
              <w:t>методист высшего уровня квалификации</w:t>
            </w:r>
            <w:r>
              <w:br/>
            </w:r>
            <w:r>
              <w:rPr>
                <w:rFonts w:ascii="Times New Roman"/>
                <w:b w:val="false"/>
                <w:i w:val="false"/>
                <w:color w:val="000000"/>
                <w:sz w:val="20"/>
              </w:rPr>
              <w:t>второй категории, методист среднего</w:t>
            </w:r>
            <w:r>
              <w:br/>
            </w:r>
            <w:r>
              <w:rPr>
                <w:rFonts w:ascii="Times New Roman"/>
                <w:b w:val="false"/>
                <w:i w:val="false"/>
                <w:color w:val="000000"/>
                <w:sz w:val="20"/>
              </w:rPr>
              <w:t>уровня квалификации второй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спортивный судья"</w:t>
            </w:r>
          </w:p>
        </w:tc>
      </w:tr>
    </w:tbl>
    <w:p>
      <w:pPr>
        <w:spacing w:after="0"/>
        <w:ind w:left="0"/>
        <w:jc w:val="both"/>
      </w:pPr>
      <w:r>
        <w:rPr>
          <w:rFonts w:ascii="Times New Roman"/>
          <w:b w:val="false"/>
          <w:i w:val="false"/>
          <w:color w:val="ff0000"/>
          <w:sz w:val="28"/>
        </w:rPr>
        <w:t xml:space="preserve">
      Сноска. В приложение 1 внесено изменение в текст на казахском языке, текст на русском языке не меняется в соответствии с приказом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Председателю квалификационной</w:t>
      </w:r>
    </w:p>
    <w:p>
      <w:pPr>
        <w:spacing w:after="0"/>
        <w:ind w:left="0"/>
        <w:jc w:val="both"/>
      </w:pPr>
      <w:r>
        <w:rPr>
          <w:rFonts w:ascii="Times New Roman"/>
          <w:b w:val="false"/>
          <w:i w:val="false"/>
          <w:color w:val="000000"/>
          <w:sz w:val="28"/>
        </w:rPr>
        <w:t>
      комиссии 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в области физической культуры и спорта)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(для тренера, инструктора-спортсмена, спортивного судьи</w:t>
      </w:r>
    </w:p>
    <w:p>
      <w:pPr>
        <w:spacing w:after="0"/>
        <w:ind w:left="0"/>
        <w:jc w:val="both"/>
      </w:pPr>
      <w:r>
        <w:rPr>
          <w:rFonts w:ascii="Times New Roman"/>
          <w:b w:val="false"/>
          <w:i w:val="false"/>
          <w:color w:val="000000"/>
          <w:sz w:val="28"/>
        </w:rPr>
        <w:t>
      указать вид спорта, для методиста – наименование</w:t>
      </w:r>
    </w:p>
    <w:p>
      <w:pPr>
        <w:spacing w:after="0"/>
        <w:ind w:left="0"/>
        <w:jc w:val="both"/>
      </w:pPr>
      <w:r>
        <w:rPr>
          <w:rFonts w:ascii="Times New Roman"/>
          <w:b w:val="false"/>
          <w:i w:val="false"/>
          <w:color w:val="000000"/>
          <w:sz w:val="28"/>
        </w:rPr>
        <w:t>
      спортивной организации)</w:t>
      </w:r>
    </w:p>
    <w:p>
      <w:pPr>
        <w:spacing w:after="0"/>
        <w:ind w:left="0"/>
        <w:jc w:val="both"/>
      </w:pPr>
      <w:r>
        <w:rPr>
          <w:rFonts w:ascii="Times New Roman"/>
          <w:b w:val="false"/>
          <w:i w:val="false"/>
          <w:color w:val="000000"/>
          <w:sz w:val="28"/>
        </w:rPr>
        <w:t>
      Я, _________________________________________________________</w:t>
      </w:r>
    </w:p>
    <w:p>
      <w:pPr>
        <w:spacing w:after="0"/>
        <w:ind w:left="0"/>
        <w:jc w:val="both"/>
      </w:pPr>
      <w:r>
        <w:rPr>
          <w:rFonts w:ascii="Times New Roman"/>
          <w:b w:val="false"/>
          <w:i w:val="false"/>
          <w:color w:val="000000"/>
          <w:sz w:val="28"/>
        </w:rPr>
        <w:t>
      спортивное звание ________________</w:t>
      </w:r>
    </w:p>
    <w:p>
      <w:pPr>
        <w:spacing w:after="0"/>
        <w:ind w:left="0"/>
        <w:jc w:val="both"/>
      </w:pPr>
      <w:r>
        <w:rPr>
          <w:rFonts w:ascii="Times New Roman"/>
          <w:b w:val="false"/>
          <w:i w:val="false"/>
          <w:color w:val="000000"/>
          <w:sz w:val="28"/>
        </w:rPr>
        <w:t>
      место работы, занимаемая должность ____________________________</w:t>
      </w:r>
    </w:p>
    <w:p>
      <w:pPr>
        <w:spacing w:after="0"/>
        <w:ind w:left="0"/>
        <w:jc w:val="both"/>
      </w:pPr>
      <w:r>
        <w:rPr>
          <w:rFonts w:ascii="Times New Roman"/>
          <w:b w:val="false"/>
          <w:i w:val="false"/>
          <w:color w:val="000000"/>
          <w:sz w:val="28"/>
        </w:rPr>
        <w:t>
      стаж тренерско-преподавательской работы _______________________</w:t>
      </w:r>
    </w:p>
    <w:p>
      <w:pPr>
        <w:spacing w:after="0"/>
        <w:ind w:left="0"/>
        <w:jc w:val="both"/>
      </w:pPr>
      <w:r>
        <w:rPr>
          <w:rFonts w:ascii="Times New Roman"/>
          <w:b w:val="false"/>
          <w:i w:val="false"/>
          <w:color w:val="000000"/>
          <w:sz w:val="28"/>
        </w:rPr>
        <w:t>
      домашний адрес: ______________________________________________.</w:t>
      </w:r>
    </w:p>
    <w:p>
      <w:pPr>
        <w:spacing w:after="0"/>
        <w:ind w:left="0"/>
        <w:jc w:val="both"/>
      </w:pPr>
      <w:r>
        <w:rPr>
          <w:rFonts w:ascii="Times New Roman"/>
          <w:b w:val="false"/>
          <w:i w:val="false"/>
          <w:color w:val="000000"/>
          <w:sz w:val="28"/>
        </w:rPr>
        <w:t>
      Прошу рассмотреть вопрос присвоения мне ______________________.</w:t>
      </w:r>
    </w:p>
    <w:p>
      <w:pPr>
        <w:spacing w:after="0"/>
        <w:ind w:left="0"/>
        <w:jc w:val="both"/>
      </w:pPr>
      <w:r>
        <w:rPr>
          <w:rFonts w:ascii="Times New Roman"/>
          <w:b w:val="false"/>
          <w:i w:val="false"/>
          <w:color w:val="000000"/>
          <w:sz w:val="28"/>
        </w:rPr>
        <w:t>
      Основанием для присвоения квалификационной категории считаю</w:t>
      </w:r>
    </w:p>
    <w:p>
      <w:pPr>
        <w:spacing w:after="0"/>
        <w:ind w:left="0"/>
        <w:jc w:val="both"/>
      </w:pPr>
      <w:r>
        <w:rPr>
          <w:rFonts w:ascii="Times New Roman"/>
          <w:b w:val="false"/>
          <w:i w:val="false"/>
          <w:color w:val="000000"/>
          <w:sz w:val="28"/>
        </w:rPr>
        <w:t>
      следующие результаты: ____________________________________________</w:t>
      </w:r>
    </w:p>
    <w:p>
      <w:pPr>
        <w:spacing w:after="0"/>
        <w:ind w:left="0"/>
        <w:jc w:val="both"/>
      </w:pPr>
      <w:r>
        <w:rPr>
          <w:rFonts w:ascii="Times New Roman"/>
          <w:b w:val="false"/>
          <w:i w:val="false"/>
          <w:color w:val="000000"/>
          <w:sz w:val="28"/>
        </w:rPr>
        <w:t>
      с Правилами присвоения квалификационных категорий тренерам,</w:t>
      </w:r>
    </w:p>
    <w:p>
      <w:pPr>
        <w:spacing w:after="0"/>
        <w:ind w:left="0"/>
        <w:jc w:val="both"/>
      </w:pPr>
      <w:r>
        <w:rPr>
          <w:rFonts w:ascii="Times New Roman"/>
          <w:b w:val="false"/>
          <w:i w:val="false"/>
          <w:color w:val="000000"/>
          <w:sz w:val="28"/>
        </w:rPr>
        <w:t>
      методистам, инструкторам-спортсменам и спортивным судьям ознакомлен</w:t>
      </w:r>
    </w:p>
    <w:p>
      <w:pPr>
        <w:spacing w:after="0"/>
        <w:ind w:left="0"/>
        <w:jc w:val="both"/>
      </w:pPr>
      <w:r>
        <w:rPr>
          <w:rFonts w:ascii="Times New Roman"/>
          <w:b w:val="false"/>
          <w:i w:val="false"/>
          <w:color w:val="000000"/>
          <w:sz w:val="28"/>
        </w:rPr>
        <w:t xml:space="preserve">
      (а) __________________ </w:t>
      </w:r>
    </w:p>
    <w:p>
      <w:pPr>
        <w:spacing w:after="0"/>
        <w:ind w:left="0"/>
        <w:jc w:val="both"/>
      </w:pPr>
      <w:r>
        <w:rPr>
          <w:rFonts w:ascii="Times New Roman"/>
          <w:b w:val="false"/>
          <w:i w:val="false"/>
          <w:color w:val="000000"/>
          <w:sz w:val="28"/>
        </w:rPr>
        <w:t>
      Согласен на использование сведений, предусмотренных стандартом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 __________ 20__ года              _________________</w:t>
      </w:r>
    </w:p>
    <w:p>
      <w:pPr>
        <w:spacing w:after="0"/>
        <w:ind w:left="0"/>
        <w:jc w:val="both"/>
      </w:pPr>
      <w:r>
        <w:rPr>
          <w:rFonts w:ascii="Times New Roman"/>
          <w:b w:val="false"/>
          <w:i w:val="false"/>
          <w:color w:val="000000"/>
          <w:sz w:val="28"/>
        </w:rPr>
        <w:t>
                                                      (личная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спортивных разрядов:</w:t>
            </w:r>
            <w:r>
              <w:br/>
            </w:r>
            <w:r>
              <w:rPr>
                <w:rFonts w:ascii="Times New Roman"/>
                <w:b w:val="false"/>
                <w:i w:val="false"/>
                <w:color w:val="000000"/>
                <w:sz w:val="20"/>
              </w:rPr>
              <w:t>спортсмен 2 разряда, спортсмен 3</w:t>
            </w:r>
            <w:r>
              <w:br/>
            </w:r>
            <w:r>
              <w:rPr>
                <w:rFonts w:ascii="Times New Roman"/>
                <w:b w:val="false"/>
                <w:i w:val="false"/>
                <w:color w:val="000000"/>
                <w:sz w:val="20"/>
              </w:rPr>
              <w:t>разряда, спортсмен 1 юношеского</w:t>
            </w:r>
            <w:r>
              <w:br/>
            </w:r>
            <w:r>
              <w:rPr>
                <w:rFonts w:ascii="Times New Roman"/>
                <w:b w:val="false"/>
                <w:i w:val="false"/>
                <w:color w:val="000000"/>
                <w:sz w:val="20"/>
              </w:rPr>
              <w:t>разряда, спортсмен 2 юношеского</w:t>
            </w:r>
            <w:r>
              <w:br/>
            </w:r>
            <w:r>
              <w:rPr>
                <w:rFonts w:ascii="Times New Roman"/>
                <w:b w:val="false"/>
                <w:i w:val="false"/>
                <w:color w:val="000000"/>
                <w:sz w:val="20"/>
              </w:rPr>
              <w:t>разряда спортсмен 3 юношеского</w:t>
            </w:r>
            <w:r>
              <w:br/>
            </w:r>
            <w:r>
              <w:rPr>
                <w:rFonts w:ascii="Times New Roman"/>
                <w:b w:val="false"/>
                <w:i w:val="false"/>
                <w:color w:val="000000"/>
                <w:sz w:val="20"/>
              </w:rPr>
              <w:t>разряда и квалификационных категорий</w:t>
            </w:r>
            <w:r>
              <w:br/>
            </w:r>
            <w:r>
              <w:rPr>
                <w:rFonts w:ascii="Times New Roman"/>
                <w:b w:val="false"/>
                <w:i w:val="false"/>
                <w:color w:val="000000"/>
                <w:sz w:val="20"/>
              </w:rPr>
              <w:t>тренер высшего уровня квалификации</w:t>
            </w:r>
            <w:r>
              <w:br/>
            </w:r>
            <w:r>
              <w:rPr>
                <w:rFonts w:ascii="Times New Roman"/>
                <w:b w:val="false"/>
                <w:i w:val="false"/>
                <w:color w:val="000000"/>
                <w:sz w:val="20"/>
              </w:rPr>
              <w:t>второй категории, тренер среднего</w:t>
            </w:r>
            <w:r>
              <w:br/>
            </w:r>
            <w:r>
              <w:rPr>
                <w:rFonts w:ascii="Times New Roman"/>
                <w:b w:val="false"/>
                <w:i w:val="false"/>
                <w:color w:val="000000"/>
                <w:sz w:val="20"/>
              </w:rPr>
              <w:t>уровня квалификации второй категории,</w:t>
            </w:r>
            <w:r>
              <w:br/>
            </w:r>
            <w:r>
              <w:rPr>
                <w:rFonts w:ascii="Times New Roman"/>
                <w:b w:val="false"/>
                <w:i w:val="false"/>
                <w:color w:val="000000"/>
                <w:sz w:val="20"/>
              </w:rPr>
              <w:t>методист высшего уровня квалификации</w:t>
            </w:r>
            <w:r>
              <w:br/>
            </w:r>
            <w:r>
              <w:rPr>
                <w:rFonts w:ascii="Times New Roman"/>
                <w:b w:val="false"/>
                <w:i w:val="false"/>
                <w:color w:val="000000"/>
                <w:sz w:val="20"/>
              </w:rPr>
              <w:t>второй категории, методист среднего</w:t>
            </w:r>
            <w:r>
              <w:br/>
            </w:r>
            <w:r>
              <w:rPr>
                <w:rFonts w:ascii="Times New Roman"/>
                <w:b w:val="false"/>
                <w:i w:val="false"/>
                <w:color w:val="000000"/>
                <w:sz w:val="20"/>
              </w:rPr>
              <w:t>уровня квалификации второй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спортивный судья"</w:t>
            </w:r>
          </w:p>
        </w:tc>
      </w:tr>
    </w:tbl>
    <w:p>
      <w:pPr>
        <w:spacing w:after="0"/>
        <w:ind w:left="0"/>
        <w:jc w:val="both"/>
      </w:pPr>
      <w:r>
        <w:rPr>
          <w:rFonts w:ascii="Times New Roman"/>
          <w:b w:val="false"/>
          <w:i w:val="false"/>
          <w:color w:val="ff0000"/>
          <w:sz w:val="28"/>
        </w:rPr>
        <w:t xml:space="preserve">
      Сноска. В приложение 2 внесено изменение в текст на казахском языке, текст на русском языке не меняется в соответствии с приказом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
      о подготовке спортсменов тренером-преподавателем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4266"/>
        <w:gridCol w:w="836"/>
        <w:gridCol w:w="1480"/>
        <w:gridCol w:w="836"/>
        <w:gridCol w:w="836"/>
        <w:gridCol w:w="2013"/>
        <w:gridCol w:w="837"/>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подготовленного спортсмена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со спортсменом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результат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зачислен (передан)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руководителя ___________________</w:t>
      </w:r>
    </w:p>
    <w:p>
      <w:pPr>
        <w:spacing w:after="0"/>
        <w:ind w:left="0"/>
        <w:jc w:val="both"/>
      </w:pPr>
      <w:r>
        <w:rPr>
          <w:rFonts w:ascii="Times New Roman"/>
          <w:b w:val="false"/>
          <w:i w:val="false"/>
          <w:color w:val="000000"/>
          <w:sz w:val="28"/>
        </w:rPr>
        <w:t>
      Место для печати "____"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спортивных разрядов:</w:t>
            </w:r>
            <w:r>
              <w:br/>
            </w:r>
            <w:r>
              <w:rPr>
                <w:rFonts w:ascii="Times New Roman"/>
                <w:b w:val="false"/>
                <w:i w:val="false"/>
                <w:color w:val="000000"/>
                <w:sz w:val="20"/>
              </w:rPr>
              <w:t>спортсмен 2 разряда, спортсмен 3</w:t>
            </w:r>
            <w:r>
              <w:br/>
            </w:r>
            <w:r>
              <w:rPr>
                <w:rFonts w:ascii="Times New Roman"/>
                <w:b w:val="false"/>
                <w:i w:val="false"/>
                <w:color w:val="000000"/>
                <w:sz w:val="20"/>
              </w:rPr>
              <w:t>разряда, спортсмен 1 юношеского</w:t>
            </w:r>
            <w:r>
              <w:br/>
            </w:r>
            <w:r>
              <w:rPr>
                <w:rFonts w:ascii="Times New Roman"/>
                <w:b w:val="false"/>
                <w:i w:val="false"/>
                <w:color w:val="000000"/>
                <w:sz w:val="20"/>
              </w:rPr>
              <w:t>разряда, спортсмен 2 юношеского</w:t>
            </w:r>
            <w:r>
              <w:br/>
            </w:r>
            <w:r>
              <w:rPr>
                <w:rFonts w:ascii="Times New Roman"/>
                <w:b w:val="false"/>
                <w:i w:val="false"/>
                <w:color w:val="000000"/>
                <w:sz w:val="20"/>
              </w:rPr>
              <w:t>разряда, спортсмен 3 юношеского</w:t>
            </w:r>
            <w:r>
              <w:br/>
            </w:r>
            <w:r>
              <w:rPr>
                <w:rFonts w:ascii="Times New Roman"/>
                <w:b w:val="false"/>
                <w:i w:val="false"/>
                <w:color w:val="000000"/>
                <w:sz w:val="20"/>
              </w:rPr>
              <w:t>разряда и квалификационных</w:t>
            </w:r>
            <w:r>
              <w:br/>
            </w:r>
            <w:r>
              <w:rPr>
                <w:rFonts w:ascii="Times New Roman"/>
                <w:b w:val="false"/>
                <w:i w:val="false"/>
                <w:color w:val="000000"/>
                <w:sz w:val="20"/>
              </w:rPr>
              <w:t>категорий тренер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тренер среднего уровня квалификации</w:t>
            </w:r>
            <w:r>
              <w:br/>
            </w:r>
            <w:r>
              <w:rPr>
                <w:rFonts w:ascii="Times New Roman"/>
                <w:b w:val="false"/>
                <w:i w:val="false"/>
                <w:color w:val="000000"/>
                <w:sz w:val="20"/>
              </w:rPr>
              <w:t>второй категории, методист высшего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методист среднего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инструктор-спортсмен высшего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спортивный судья"</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культуры и спорта РК от 17.06.2016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в текст на казахском языке, текст на русском языке не меняется в соответствии с приказом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либо наименование организации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услугополучателя)</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(адрес услугополучателя)</w:t>
      </w:r>
    </w:p>
    <w:bookmarkStart w:name="z178" w:id="238"/>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238"/>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"Присвоение спортивных</w:t>
      </w:r>
    </w:p>
    <w:p>
      <w:pPr>
        <w:spacing w:after="0"/>
        <w:ind w:left="0"/>
        <w:jc w:val="both"/>
      </w:pPr>
      <w:r>
        <w:rPr>
          <w:rFonts w:ascii="Times New Roman"/>
          <w:b w:val="false"/>
          <w:i w:val="false"/>
          <w:color w:val="000000"/>
          <w:sz w:val="28"/>
        </w:rPr>
        <w:t>
      разрядов: спортсмен 2 разряда, спортсмен 3 разряда, спортсмен 1</w:t>
      </w:r>
    </w:p>
    <w:p>
      <w:pPr>
        <w:spacing w:after="0"/>
        <w:ind w:left="0"/>
        <w:jc w:val="both"/>
      </w:pPr>
      <w:r>
        <w:rPr>
          <w:rFonts w:ascii="Times New Roman"/>
          <w:b w:val="false"/>
          <w:i w:val="false"/>
          <w:color w:val="000000"/>
          <w:sz w:val="28"/>
        </w:rPr>
        <w:t>
      юношеского разряда, спортсмен 2 юношеского разряда, спортсмен 3</w:t>
      </w:r>
    </w:p>
    <w:p>
      <w:pPr>
        <w:spacing w:after="0"/>
        <w:ind w:left="0"/>
        <w:jc w:val="both"/>
      </w:pPr>
      <w:r>
        <w:rPr>
          <w:rFonts w:ascii="Times New Roman"/>
          <w:b w:val="false"/>
          <w:i w:val="false"/>
          <w:color w:val="000000"/>
          <w:sz w:val="28"/>
        </w:rPr>
        <w:t>
      юношеского разряда и квалификационных категорий тренер высшего уровня</w:t>
      </w:r>
    </w:p>
    <w:p>
      <w:pPr>
        <w:spacing w:after="0"/>
        <w:ind w:left="0"/>
        <w:jc w:val="both"/>
      </w:pPr>
      <w:r>
        <w:rPr>
          <w:rFonts w:ascii="Times New Roman"/>
          <w:b w:val="false"/>
          <w:i w:val="false"/>
          <w:color w:val="000000"/>
          <w:sz w:val="28"/>
        </w:rPr>
        <w:t>
      квалификации второй категории, тренер среднего уровня квалификации</w:t>
      </w:r>
    </w:p>
    <w:p>
      <w:pPr>
        <w:spacing w:after="0"/>
        <w:ind w:left="0"/>
        <w:jc w:val="both"/>
      </w:pPr>
      <w:r>
        <w:rPr>
          <w:rFonts w:ascii="Times New Roman"/>
          <w:b w:val="false"/>
          <w:i w:val="false"/>
          <w:color w:val="000000"/>
          <w:sz w:val="28"/>
        </w:rPr>
        <w:t>
      второй категории, методист высшего уровня квалификации второй</w:t>
      </w:r>
    </w:p>
    <w:p>
      <w:pPr>
        <w:spacing w:after="0"/>
        <w:ind w:left="0"/>
        <w:jc w:val="both"/>
      </w:pPr>
      <w:r>
        <w:rPr>
          <w:rFonts w:ascii="Times New Roman"/>
          <w:b w:val="false"/>
          <w:i w:val="false"/>
          <w:color w:val="000000"/>
          <w:sz w:val="28"/>
        </w:rPr>
        <w:t>
      категории, методист среднего уровня квалификации второй категории,</w:t>
      </w:r>
    </w:p>
    <w:p>
      <w:pPr>
        <w:spacing w:after="0"/>
        <w:ind w:left="0"/>
        <w:jc w:val="both"/>
      </w:pPr>
      <w:r>
        <w:rPr>
          <w:rFonts w:ascii="Times New Roman"/>
          <w:b w:val="false"/>
          <w:i w:val="false"/>
          <w:color w:val="000000"/>
          <w:sz w:val="28"/>
        </w:rPr>
        <w:t>
      инструктор-спортсмен высшего уровня квалификации второй категории,</w:t>
      </w:r>
    </w:p>
    <w:p>
      <w:pPr>
        <w:spacing w:after="0"/>
        <w:ind w:left="0"/>
        <w:jc w:val="both"/>
      </w:pPr>
      <w:r>
        <w:rPr>
          <w:rFonts w:ascii="Times New Roman"/>
          <w:b w:val="false"/>
          <w:i w:val="false"/>
          <w:color w:val="000000"/>
          <w:sz w:val="28"/>
        </w:rPr>
        <w:t>
      спортивный судья" ввиду представления Вами неполного пакета</w:t>
      </w:r>
    </w:p>
    <w:p>
      <w:pPr>
        <w:spacing w:after="0"/>
        <w:ind w:left="0"/>
        <w:jc w:val="both"/>
      </w:pPr>
      <w:r>
        <w:rPr>
          <w:rFonts w:ascii="Times New Roman"/>
          <w:b w:val="false"/>
          <w:i w:val="false"/>
          <w:color w:val="000000"/>
          <w:sz w:val="28"/>
        </w:rPr>
        <w:t>
      документов согласно перечню, предусмотренному стандартом</w:t>
      </w:r>
    </w:p>
    <w:p>
      <w:pPr>
        <w:spacing w:after="0"/>
        <w:ind w:left="0"/>
        <w:jc w:val="both"/>
      </w:pPr>
      <w:r>
        <w:rPr>
          <w:rFonts w:ascii="Times New Roman"/>
          <w:b w:val="false"/>
          <w:i w:val="false"/>
          <w:color w:val="000000"/>
          <w:sz w:val="28"/>
        </w:rPr>
        <w:t>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Работник Государственной корпорации 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__________________________________________________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
      "___" _________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культуры и</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от 17 апреля 2015 года</w:t>
            </w:r>
            <w:r>
              <w:br/>
            </w:r>
            <w:r>
              <w:rPr>
                <w:rFonts w:ascii="Times New Roman"/>
                <w:b w:val="false"/>
                <w:i w:val="false"/>
                <w:color w:val="000000"/>
                <w:sz w:val="20"/>
              </w:rPr>
              <w:t>№ 139</w:t>
            </w:r>
          </w:p>
        </w:tc>
      </w:tr>
    </w:tbl>
    <w:bookmarkStart w:name="z239" w:id="23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"Присвоение статусов "специализированная" спортивным школам</w:t>
      </w:r>
      <w:r>
        <w:br/>
      </w:r>
      <w:r>
        <w:rPr>
          <w:rFonts w:ascii="Times New Roman"/>
          <w:b/>
          <w:i w:val="false"/>
          <w:color w:val="000000"/>
        </w:rPr>
        <w:t>и "специализированное" отделениям спортивных школ"</w:t>
      </w:r>
    </w:p>
    <w:bookmarkEnd w:id="239"/>
    <w:p>
      <w:pPr>
        <w:spacing w:after="0"/>
        <w:ind w:left="0"/>
        <w:jc w:val="both"/>
      </w:pPr>
      <w:r>
        <w:rPr>
          <w:rFonts w:ascii="Times New Roman"/>
          <w:b w:val="false"/>
          <w:i w:val="false"/>
          <w:color w:val="ff0000"/>
          <w:sz w:val="28"/>
        </w:rPr>
        <w:t xml:space="preserve">
      Сноска. Приказ дополнен приложением 7 в соответствии с приказом Министра культуры и спорта РК от 03.07.2017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3" w:id="240"/>
    <w:p>
      <w:pPr>
        <w:spacing w:after="0"/>
        <w:ind w:left="0"/>
        <w:jc w:val="left"/>
      </w:pPr>
      <w:r>
        <w:rPr>
          <w:rFonts w:ascii="Times New Roman"/>
          <w:b/>
          <w:i w:val="false"/>
          <w:color w:val="000000"/>
        </w:rPr>
        <w:t xml:space="preserve"> Глава 1. Общие положения</w:t>
      </w:r>
    </w:p>
    <w:bookmarkEnd w:id="240"/>
    <w:bookmarkStart w:name="z474" w:id="241"/>
    <w:p>
      <w:pPr>
        <w:spacing w:after="0"/>
        <w:ind w:left="0"/>
        <w:jc w:val="both"/>
      </w:pPr>
      <w:r>
        <w:rPr>
          <w:rFonts w:ascii="Times New Roman"/>
          <w:b w:val="false"/>
          <w:i w:val="false"/>
          <w:color w:val="000000"/>
          <w:sz w:val="28"/>
        </w:rPr>
        <w:t>
      1. Государственная услуга "Присвоение статусов "специализированная" спортивным школам и "специализированное" отделениям спортивных школ" (далее – государственная услуга).</w:t>
      </w:r>
    </w:p>
    <w:bookmarkEnd w:id="241"/>
    <w:bookmarkStart w:name="z475" w:id="242"/>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культуры и спорта Республики Казахстан (далее – Министерство). </w:t>
      </w:r>
    </w:p>
    <w:bookmarkEnd w:id="242"/>
    <w:bookmarkStart w:name="z476" w:id="243"/>
    <w:p>
      <w:pPr>
        <w:spacing w:after="0"/>
        <w:ind w:left="0"/>
        <w:jc w:val="both"/>
      </w:pPr>
      <w:r>
        <w:rPr>
          <w:rFonts w:ascii="Times New Roman"/>
          <w:b w:val="false"/>
          <w:i w:val="false"/>
          <w:color w:val="000000"/>
          <w:sz w:val="28"/>
        </w:rPr>
        <w:t xml:space="preserve">
      3. Государственная услуга оказывается соответствующими подразделениями осуществляющие функции в области физической культуры и спорта местного исполнительного органа области, города республиканского значения, столицы (далее – услугодатель). </w:t>
      </w:r>
    </w:p>
    <w:bookmarkEnd w:id="243"/>
    <w:bookmarkStart w:name="z477" w:id="24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244"/>
    <w:bookmarkStart w:name="z478" w:id="245"/>
    <w:p>
      <w:pPr>
        <w:spacing w:after="0"/>
        <w:ind w:left="0"/>
        <w:jc w:val="left"/>
      </w:pPr>
      <w:r>
        <w:rPr>
          <w:rFonts w:ascii="Times New Roman"/>
          <w:b/>
          <w:i w:val="false"/>
          <w:color w:val="000000"/>
        </w:rPr>
        <w:t xml:space="preserve"> Глава 2. Порядок оказания государственной услуги</w:t>
      </w:r>
    </w:p>
    <w:bookmarkEnd w:id="245"/>
    <w:bookmarkStart w:name="z479" w:id="246"/>
    <w:p>
      <w:pPr>
        <w:spacing w:after="0"/>
        <w:ind w:left="0"/>
        <w:jc w:val="both"/>
      </w:pPr>
      <w:r>
        <w:rPr>
          <w:rFonts w:ascii="Times New Roman"/>
          <w:b w:val="false"/>
          <w:i w:val="false"/>
          <w:color w:val="000000"/>
          <w:sz w:val="28"/>
        </w:rPr>
        <w:t>
      4. Срок оказания государственной услуги:</w:t>
      </w:r>
    </w:p>
    <w:bookmarkEnd w:id="246"/>
    <w:bookmarkStart w:name="z480" w:id="247"/>
    <w:p>
      <w:pPr>
        <w:spacing w:after="0"/>
        <w:ind w:left="0"/>
        <w:jc w:val="both"/>
      </w:pPr>
      <w:r>
        <w:rPr>
          <w:rFonts w:ascii="Times New Roman"/>
          <w:b w:val="false"/>
          <w:i w:val="false"/>
          <w:color w:val="000000"/>
          <w:sz w:val="28"/>
        </w:rPr>
        <w:t>
      1) с момента сдачи документов в Государственную корпорацию – 30 (тридцать) календарных дней.</w:t>
      </w:r>
    </w:p>
    <w:bookmarkEnd w:id="247"/>
    <w:bookmarkStart w:name="z481" w:id="248"/>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bookmarkEnd w:id="248"/>
    <w:bookmarkStart w:name="z482" w:id="249"/>
    <w:p>
      <w:pPr>
        <w:spacing w:after="0"/>
        <w:ind w:left="0"/>
        <w:jc w:val="both"/>
      </w:pPr>
      <w:r>
        <w:rPr>
          <w:rFonts w:ascii="Times New Roman"/>
          <w:b w:val="false"/>
          <w:i w:val="false"/>
          <w:color w:val="000000"/>
          <w:sz w:val="28"/>
        </w:rPr>
        <w:t xml:space="preserve">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 </w:t>
      </w:r>
    </w:p>
    <w:bookmarkEnd w:id="249"/>
    <w:bookmarkStart w:name="z483" w:id="250"/>
    <w:p>
      <w:pPr>
        <w:spacing w:after="0"/>
        <w:ind w:left="0"/>
        <w:jc w:val="both"/>
      </w:pPr>
      <w:r>
        <w:rPr>
          <w:rFonts w:ascii="Times New Roman"/>
          <w:b w:val="false"/>
          <w:i w:val="false"/>
          <w:color w:val="000000"/>
          <w:sz w:val="28"/>
        </w:rPr>
        <w:t>
      2) максимально допустимое время ожидания для сдачи документов в Государственную корпорацию – 15 (пятнадцать) минут;</w:t>
      </w:r>
    </w:p>
    <w:bookmarkEnd w:id="250"/>
    <w:bookmarkStart w:name="z484" w:id="251"/>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15 (пятнадцать) минут.</w:t>
      </w:r>
    </w:p>
    <w:bookmarkEnd w:id="251"/>
    <w:bookmarkStart w:name="z485" w:id="252"/>
    <w:p>
      <w:pPr>
        <w:spacing w:after="0"/>
        <w:ind w:left="0"/>
        <w:jc w:val="both"/>
      </w:pPr>
      <w:r>
        <w:rPr>
          <w:rFonts w:ascii="Times New Roman"/>
          <w:b w:val="false"/>
          <w:i w:val="false"/>
          <w:color w:val="000000"/>
          <w:sz w:val="28"/>
        </w:rPr>
        <w:t>
      5. Форма оказания государственной услуги: бумажная.</w:t>
      </w:r>
    </w:p>
    <w:bookmarkEnd w:id="252"/>
    <w:bookmarkStart w:name="z486" w:id="253"/>
    <w:p>
      <w:pPr>
        <w:spacing w:after="0"/>
        <w:ind w:left="0"/>
        <w:jc w:val="both"/>
      </w:pPr>
      <w:r>
        <w:rPr>
          <w:rFonts w:ascii="Times New Roman"/>
          <w:b w:val="false"/>
          <w:i w:val="false"/>
          <w:color w:val="000000"/>
          <w:sz w:val="28"/>
        </w:rPr>
        <w:t xml:space="preserve">
      6. Результатом государственной услуги является копия решения о присвоении статуса "специализированная" спортивным школам, "специализированное" - отделениям спортивных школ (далее – копия приказа),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253"/>
    <w:bookmarkStart w:name="z487" w:id="25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54"/>
    <w:bookmarkStart w:name="z488" w:id="255"/>
    <w:p>
      <w:pPr>
        <w:spacing w:after="0"/>
        <w:ind w:left="0"/>
        <w:jc w:val="both"/>
      </w:pPr>
      <w:r>
        <w:rPr>
          <w:rFonts w:ascii="Times New Roman"/>
          <w:b w:val="false"/>
          <w:i w:val="false"/>
          <w:color w:val="000000"/>
          <w:sz w:val="28"/>
        </w:rPr>
        <w:t>
      7. Государственная услуга оказывается юридическим лицам (далее – услугополучатель) бесплатно.</w:t>
      </w:r>
    </w:p>
    <w:bookmarkEnd w:id="255"/>
    <w:bookmarkStart w:name="z489" w:id="256"/>
    <w:p>
      <w:pPr>
        <w:spacing w:after="0"/>
        <w:ind w:left="0"/>
        <w:jc w:val="both"/>
      </w:pPr>
      <w:r>
        <w:rPr>
          <w:rFonts w:ascii="Times New Roman"/>
          <w:b w:val="false"/>
          <w:i w:val="false"/>
          <w:color w:val="000000"/>
          <w:sz w:val="28"/>
        </w:rPr>
        <w:t>
      8. График работы:</w:t>
      </w:r>
    </w:p>
    <w:bookmarkEnd w:id="256"/>
    <w:bookmarkStart w:name="z490" w:id="257"/>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257"/>
    <w:bookmarkStart w:name="z491" w:id="258"/>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bookmarkEnd w:id="258"/>
    <w:bookmarkStart w:name="z492" w:id="259"/>
    <w:p>
      <w:pPr>
        <w:spacing w:after="0"/>
        <w:ind w:left="0"/>
        <w:jc w:val="both"/>
      </w:pPr>
      <w:r>
        <w:rPr>
          <w:rFonts w:ascii="Times New Roman"/>
          <w:b w:val="false"/>
          <w:i w:val="false"/>
          <w:color w:val="000000"/>
          <w:sz w:val="28"/>
        </w:rPr>
        <w:t xml:space="preserve">
      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веб-портала "электронного правительства" www.egov.kz (далее – портал). </w:t>
      </w:r>
    </w:p>
    <w:bookmarkEnd w:id="259"/>
    <w:bookmarkStart w:name="z493" w:id="26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 в Государственную корпорацию:</w:t>
      </w:r>
    </w:p>
    <w:bookmarkEnd w:id="260"/>
    <w:bookmarkStart w:name="z494" w:id="261"/>
    <w:p>
      <w:pPr>
        <w:spacing w:after="0"/>
        <w:ind w:left="0"/>
        <w:jc w:val="both"/>
      </w:pPr>
      <w:r>
        <w:rPr>
          <w:rFonts w:ascii="Times New Roman"/>
          <w:b w:val="false"/>
          <w:i w:val="false"/>
          <w:color w:val="000000"/>
          <w:sz w:val="28"/>
        </w:rPr>
        <w:t>
      для получения государственной услуги о присвоении статуса "специализированная" спортивным школам:</w:t>
      </w:r>
    </w:p>
    <w:bookmarkEnd w:id="261"/>
    <w:bookmarkStart w:name="z495" w:id="262"/>
    <w:p>
      <w:pPr>
        <w:spacing w:after="0"/>
        <w:ind w:left="0"/>
        <w:jc w:val="both"/>
      </w:pPr>
      <w:r>
        <w:rPr>
          <w:rFonts w:ascii="Times New Roman"/>
          <w:b w:val="false"/>
          <w:i w:val="false"/>
          <w:color w:val="000000"/>
          <w:sz w:val="28"/>
        </w:rPr>
        <w:t>
      1) документ, удостоверяющий личность руководителя спортивной школы и (или) доверенность юридического лица – при обращении представителя спортивной школы (для идентификации);</w:t>
      </w:r>
    </w:p>
    <w:bookmarkEnd w:id="262"/>
    <w:bookmarkStart w:name="z496" w:id="263"/>
    <w:p>
      <w:pPr>
        <w:spacing w:after="0"/>
        <w:ind w:left="0"/>
        <w:jc w:val="both"/>
      </w:pPr>
      <w:r>
        <w:rPr>
          <w:rFonts w:ascii="Times New Roman"/>
          <w:b w:val="false"/>
          <w:i w:val="false"/>
          <w:color w:val="000000"/>
          <w:sz w:val="28"/>
        </w:rPr>
        <w:t xml:space="preserve">
      2)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263"/>
    <w:bookmarkStart w:name="z497" w:id="264"/>
    <w:p>
      <w:pPr>
        <w:spacing w:after="0"/>
        <w:ind w:left="0"/>
        <w:jc w:val="both"/>
      </w:pPr>
      <w:r>
        <w:rPr>
          <w:rFonts w:ascii="Times New Roman"/>
          <w:b w:val="false"/>
          <w:i w:val="false"/>
          <w:color w:val="000000"/>
          <w:sz w:val="28"/>
        </w:rPr>
        <w:t>
      3) ходатайство о присвоении статуса "специализированная" спортивным школам, подписанное руководителем спортивной школы, с проставленной печатью спортивной школы;</w:t>
      </w:r>
    </w:p>
    <w:bookmarkEnd w:id="264"/>
    <w:bookmarkStart w:name="z498" w:id="265"/>
    <w:p>
      <w:pPr>
        <w:spacing w:after="0"/>
        <w:ind w:left="0"/>
        <w:jc w:val="both"/>
      </w:pPr>
      <w:r>
        <w:rPr>
          <w:rFonts w:ascii="Times New Roman"/>
          <w:b w:val="false"/>
          <w:i w:val="false"/>
          <w:color w:val="000000"/>
          <w:sz w:val="28"/>
        </w:rPr>
        <w:t>
      4) копия договора аренды спортивного объекта (помещения), заключенного спортивной школой, в котором занимаются спортом учащиеся спортивной школы;</w:t>
      </w:r>
    </w:p>
    <w:bookmarkEnd w:id="265"/>
    <w:bookmarkStart w:name="z499" w:id="266"/>
    <w:p>
      <w:pPr>
        <w:spacing w:after="0"/>
        <w:ind w:left="0"/>
        <w:jc w:val="both"/>
      </w:pPr>
      <w:r>
        <w:rPr>
          <w:rFonts w:ascii="Times New Roman"/>
          <w:b w:val="false"/>
          <w:i w:val="false"/>
          <w:color w:val="000000"/>
          <w:sz w:val="28"/>
        </w:rPr>
        <w:t>
      5) копия действующего договора, заключенного между спортивной школой и врачебно-физкультурным диспансером или другими медицинскими организациями, о регулярном прохождении медицинского обследования спортсменов спортивной школы;</w:t>
      </w:r>
    </w:p>
    <w:bookmarkEnd w:id="266"/>
    <w:bookmarkStart w:name="z500" w:id="267"/>
    <w:p>
      <w:pPr>
        <w:spacing w:after="0"/>
        <w:ind w:left="0"/>
        <w:jc w:val="both"/>
      </w:pPr>
      <w:r>
        <w:rPr>
          <w:rFonts w:ascii="Times New Roman"/>
          <w:b w:val="false"/>
          <w:i w:val="false"/>
          <w:color w:val="000000"/>
          <w:sz w:val="28"/>
        </w:rPr>
        <w:t>
      6) справка о штатной численности спортивной школы с указанием количества тренерско-преподавательского состава, о составе спортсменов и тренеров-преподавателей с указанием их фамилии, имени, отчества (при наличии), спортивных званий, спортивных результатов с приложением подтверждающих документов;</w:t>
      </w:r>
    </w:p>
    <w:bookmarkEnd w:id="267"/>
    <w:bookmarkStart w:name="z501" w:id="268"/>
    <w:p>
      <w:pPr>
        <w:spacing w:after="0"/>
        <w:ind w:left="0"/>
        <w:jc w:val="both"/>
      </w:pPr>
      <w:r>
        <w:rPr>
          <w:rFonts w:ascii="Times New Roman"/>
          <w:b w:val="false"/>
          <w:i w:val="false"/>
          <w:color w:val="000000"/>
          <w:sz w:val="28"/>
        </w:rPr>
        <w:t>
      7) копии приказов о присвоении статуса "специализированное" отделениям спортивных школ;</w:t>
      </w:r>
    </w:p>
    <w:bookmarkEnd w:id="268"/>
    <w:bookmarkStart w:name="z502" w:id="269"/>
    <w:p>
      <w:pPr>
        <w:spacing w:after="0"/>
        <w:ind w:left="0"/>
        <w:jc w:val="both"/>
      </w:pPr>
      <w:r>
        <w:rPr>
          <w:rFonts w:ascii="Times New Roman"/>
          <w:b w:val="false"/>
          <w:i w:val="false"/>
          <w:color w:val="000000"/>
          <w:sz w:val="28"/>
        </w:rPr>
        <w:t>
      для получения государственной услуги о присвоении статуса "специализированное" отделениям спортивных школ:</w:t>
      </w:r>
    </w:p>
    <w:bookmarkEnd w:id="269"/>
    <w:bookmarkStart w:name="z503" w:id="270"/>
    <w:p>
      <w:pPr>
        <w:spacing w:after="0"/>
        <w:ind w:left="0"/>
        <w:jc w:val="both"/>
      </w:pPr>
      <w:r>
        <w:rPr>
          <w:rFonts w:ascii="Times New Roman"/>
          <w:b w:val="false"/>
          <w:i w:val="false"/>
          <w:color w:val="000000"/>
          <w:sz w:val="28"/>
        </w:rPr>
        <w:t>
      1) документ, удостоверяющий личность руководителя спортивной школы и (или) доверенность юридического лица – при обращении представителя спортивной школы (для идентификации);</w:t>
      </w:r>
    </w:p>
    <w:bookmarkEnd w:id="270"/>
    <w:bookmarkStart w:name="z504" w:id="271"/>
    <w:p>
      <w:pPr>
        <w:spacing w:after="0"/>
        <w:ind w:left="0"/>
        <w:jc w:val="both"/>
      </w:pPr>
      <w:r>
        <w:rPr>
          <w:rFonts w:ascii="Times New Roman"/>
          <w:b w:val="false"/>
          <w:i w:val="false"/>
          <w:color w:val="000000"/>
          <w:sz w:val="28"/>
        </w:rPr>
        <w:t xml:space="preserve">
      2)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271"/>
    <w:bookmarkStart w:name="z505" w:id="272"/>
    <w:p>
      <w:pPr>
        <w:spacing w:after="0"/>
        <w:ind w:left="0"/>
        <w:jc w:val="both"/>
      </w:pPr>
      <w:r>
        <w:rPr>
          <w:rFonts w:ascii="Times New Roman"/>
          <w:b w:val="false"/>
          <w:i w:val="false"/>
          <w:color w:val="000000"/>
          <w:sz w:val="28"/>
        </w:rPr>
        <w:t>
      3) ходатайство о присвоении статуса "специализированное" отделениям спортивной школы, подписанное руководителем спортивной школы, с проставленной печатью спортивной школы;</w:t>
      </w:r>
    </w:p>
    <w:bookmarkEnd w:id="272"/>
    <w:bookmarkStart w:name="z506" w:id="273"/>
    <w:p>
      <w:pPr>
        <w:spacing w:after="0"/>
        <w:ind w:left="0"/>
        <w:jc w:val="both"/>
      </w:pPr>
      <w:r>
        <w:rPr>
          <w:rFonts w:ascii="Times New Roman"/>
          <w:b w:val="false"/>
          <w:i w:val="false"/>
          <w:color w:val="000000"/>
          <w:sz w:val="28"/>
        </w:rPr>
        <w:t>
      4) копия договора аренды спортивного объекта (помещения), заключенного спортивной школой, в котором занимаются спортом учащиеся отделения по виду спорта;</w:t>
      </w:r>
    </w:p>
    <w:bookmarkEnd w:id="273"/>
    <w:bookmarkStart w:name="z507" w:id="274"/>
    <w:p>
      <w:pPr>
        <w:spacing w:after="0"/>
        <w:ind w:left="0"/>
        <w:jc w:val="both"/>
      </w:pPr>
      <w:r>
        <w:rPr>
          <w:rFonts w:ascii="Times New Roman"/>
          <w:b w:val="false"/>
          <w:i w:val="false"/>
          <w:color w:val="000000"/>
          <w:sz w:val="28"/>
        </w:rPr>
        <w:t xml:space="preserve">
      5) копия действующего договора, заключенного между спортивной школой и врачебно-физкультурным диспансером или другими медицинскими организациями, о регулярном прохождении медицинского обследования учащихся отделения по виду спорта; </w:t>
      </w:r>
    </w:p>
    <w:bookmarkEnd w:id="274"/>
    <w:bookmarkStart w:name="z508" w:id="275"/>
    <w:p>
      <w:pPr>
        <w:spacing w:after="0"/>
        <w:ind w:left="0"/>
        <w:jc w:val="both"/>
      </w:pPr>
      <w:r>
        <w:rPr>
          <w:rFonts w:ascii="Times New Roman"/>
          <w:b w:val="false"/>
          <w:i w:val="false"/>
          <w:color w:val="000000"/>
          <w:sz w:val="28"/>
        </w:rPr>
        <w:t>
      6) списки групп спортивного совершенствования с указанием фамилии, имени, отчества (при наличии) лиц, занимающихся спортом и спортивных званий, утвержденных директором спортивной школы по согласованию с услугодателем;</w:t>
      </w:r>
    </w:p>
    <w:bookmarkEnd w:id="275"/>
    <w:bookmarkStart w:name="z509" w:id="276"/>
    <w:p>
      <w:pPr>
        <w:spacing w:after="0"/>
        <w:ind w:left="0"/>
        <w:jc w:val="both"/>
      </w:pPr>
      <w:r>
        <w:rPr>
          <w:rFonts w:ascii="Times New Roman"/>
          <w:b w:val="false"/>
          <w:i w:val="false"/>
          <w:color w:val="000000"/>
          <w:sz w:val="28"/>
        </w:rPr>
        <w:t>
      7) справка о штатной численности спортивной школы с указанием количества тренерско-преподавательского состава, о составе спортсменов и тренеров-преподавателей с указанием их фамилии, имени, отчества (при наличии), спортивных званий, спортивных результатов с приложением подтверждающих документов.</w:t>
      </w:r>
    </w:p>
    <w:bookmarkEnd w:id="276"/>
    <w:bookmarkStart w:name="z510" w:id="277"/>
    <w:p>
      <w:pPr>
        <w:spacing w:after="0"/>
        <w:ind w:left="0"/>
        <w:jc w:val="both"/>
      </w:pPr>
      <w:r>
        <w:rPr>
          <w:rFonts w:ascii="Times New Roman"/>
          <w:b w:val="false"/>
          <w:i w:val="false"/>
          <w:color w:val="000000"/>
          <w:sz w:val="28"/>
        </w:rPr>
        <w:t>
      Сведения документов, удостоверяющих личность услугополучателя, о государственной регистрации (перерегистрации) юридического лица, о зарегистрированных правах (обременениях) на недвижимое имущество и его технических характеристиках, выданных на спортивный объект (помещение), принадлежащего спортивной школе,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77"/>
    <w:bookmarkStart w:name="z511" w:id="278"/>
    <w:p>
      <w:pPr>
        <w:spacing w:after="0"/>
        <w:ind w:left="0"/>
        <w:jc w:val="both"/>
      </w:pPr>
      <w:r>
        <w:rPr>
          <w:rFonts w:ascii="Times New Roman"/>
          <w:b w:val="false"/>
          <w:i w:val="false"/>
          <w:color w:val="000000"/>
          <w:sz w:val="28"/>
        </w:rPr>
        <w:t>
      При приеме документов работник Государственной корпорации выдает расписку о приеме соответствующих документов.</w:t>
      </w:r>
    </w:p>
    <w:bookmarkEnd w:id="278"/>
    <w:bookmarkStart w:name="z512" w:id="279"/>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при предъявлении документа, удостоверяющего личность услугополучателя (либо его уполномоченного представителя).</w:t>
      </w:r>
    </w:p>
    <w:bookmarkEnd w:id="279"/>
    <w:bookmarkStart w:name="z513" w:id="280"/>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80"/>
    <w:bookmarkStart w:name="z514" w:id="281"/>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281"/>
    <w:bookmarkStart w:name="z515" w:id="28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82"/>
    <w:bookmarkStart w:name="z516" w:id="283"/>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Правил присвоения статусов "специализированная" спортивным школам и "специализированное" отделениям спортивных школ", утвержденных приказом исполняющего обязанности Министра культуры и спорта Республики Казахстан от 9 июня 2015 года № 209,зарегистрированным в Реестре государственной регистрации нормативных правовых актов за № 11642.</w:t>
      </w:r>
    </w:p>
    <w:bookmarkEnd w:id="283"/>
    <w:bookmarkStart w:name="z517" w:id="284"/>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отказывает в приеме заявления и выдает расписку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84"/>
    <w:bookmarkStart w:name="z518" w:id="28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bookmarkEnd w:id="285"/>
    <w:bookmarkStart w:name="z519" w:id="286"/>
    <w:p>
      <w:pPr>
        <w:spacing w:after="0"/>
        <w:ind w:left="0"/>
        <w:jc w:val="both"/>
      </w:pPr>
      <w:r>
        <w:rPr>
          <w:rFonts w:ascii="Times New Roman"/>
          <w:b w:val="false"/>
          <w:i w:val="false"/>
          <w:color w:val="000000"/>
          <w:sz w:val="28"/>
        </w:rPr>
        <w:t>
      11. При обжаловании решений, действий (бездействий) сотрудников услугодателя жалоба направляется руководству услугодателя либо руководству соответствующего местного исполнительного органа области, города республиканского значения, столицы по адресам, указанным на интернет-ресурсе Комитета по делам спорта и физической культуры Министерства: www.sport.gov.kz в разделе "Государственные услуги".</w:t>
      </w:r>
    </w:p>
    <w:bookmarkEnd w:id="286"/>
    <w:bookmarkStart w:name="z520" w:id="287"/>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либо нарочно через канцелярию услугодателя, соответствующего местного исполнительного органа области, города республиканского значения, столицы, или в виде видеообращения в Государственную корпорацию, а также посредством портала.</w:t>
      </w:r>
    </w:p>
    <w:bookmarkEnd w:id="287"/>
    <w:bookmarkStart w:name="z521" w:id="28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регистрации) в канцелярии услугодателя либо соответствующего местного исполнительного органа области, города республиканского значения, столицы.</w:t>
      </w:r>
    </w:p>
    <w:bookmarkEnd w:id="288"/>
    <w:bookmarkStart w:name="z522" w:id="289"/>
    <w:p>
      <w:pPr>
        <w:spacing w:after="0"/>
        <w:ind w:left="0"/>
        <w:jc w:val="both"/>
      </w:pPr>
      <w:r>
        <w:rPr>
          <w:rFonts w:ascii="Times New Roman"/>
          <w:b w:val="false"/>
          <w:i w:val="false"/>
          <w:color w:val="000000"/>
          <w:sz w:val="28"/>
        </w:rPr>
        <w:t xml:space="preserve">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 с указанием фамилии, имени, отчества (при наличии), лица, принявшего жалобу. </w:t>
      </w:r>
    </w:p>
    <w:bookmarkEnd w:id="289"/>
    <w:bookmarkStart w:name="z523" w:id="290"/>
    <w:p>
      <w:pPr>
        <w:spacing w:after="0"/>
        <w:ind w:left="0"/>
        <w:jc w:val="both"/>
      </w:pPr>
      <w:r>
        <w:rPr>
          <w:rFonts w:ascii="Times New Roman"/>
          <w:b w:val="false"/>
          <w:i w:val="false"/>
          <w:color w:val="000000"/>
          <w:sz w:val="28"/>
        </w:rPr>
        <w:t>
      В жалобе:</w:t>
      </w:r>
    </w:p>
    <w:bookmarkEnd w:id="290"/>
    <w:bookmarkStart w:name="z524" w:id="291"/>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индивидуальный идентификационный номер (при наличии), почтовый адрес и подпись;</w:t>
      </w:r>
    </w:p>
    <w:bookmarkEnd w:id="291"/>
    <w:bookmarkStart w:name="z525" w:id="292"/>
    <w:p>
      <w:pPr>
        <w:spacing w:after="0"/>
        <w:ind w:left="0"/>
        <w:jc w:val="both"/>
      </w:pPr>
      <w:r>
        <w:rPr>
          <w:rFonts w:ascii="Times New Roman"/>
          <w:b w:val="false"/>
          <w:i w:val="false"/>
          <w:color w:val="000000"/>
          <w:sz w:val="28"/>
        </w:rPr>
        <w:t>
      2) юридического лица – его наименование, почтовый адрес, бизнес-идентификационный номер, исходящий номер и дата.</w:t>
      </w:r>
    </w:p>
    <w:bookmarkEnd w:id="292"/>
    <w:bookmarkStart w:name="z526" w:id="293"/>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направляется на имя руководства Государственной корпорации по адресам и телефонам, указанным на интернет-ресурсе: www.gov4c.kz.</w:t>
      </w:r>
    </w:p>
    <w:bookmarkEnd w:id="293"/>
    <w:bookmarkStart w:name="z527" w:id="294"/>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94"/>
    <w:bookmarkStart w:name="z528" w:id="295"/>
    <w:p>
      <w:pPr>
        <w:spacing w:after="0"/>
        <w:ind w:left="0"/>
        <w:jc w:val="both"/>
      </w:pPr>
      <w:r>
        <w:rPr>
          <w:rFonts w:ascii="Times New Roman"/>
          <w:b w:val="false"/>
          <w:i w:val="false"/>
          <w:color w:val="000000"/>
          <w:sz w:val="28"/>
        </w:rPr>
        <w:t>
      Жалоба услугополучателя, поступившая в адрес услугодателя либо соответствующего местного исполнительного органа области, города республиканского значения, столицы или Государственной корпорации подлежит рассмотрению в течение 5 (пяти) рабочих дней со дня ее регистрации.</w:t>
      </w:r>
    </w:p>
    <w:bookmarkEnd w:id="295"/>
    <w:bookmarkStart w:name="z529" w:id="296"/>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соответствующего местного исполнительного органа области, города республиканского значения, столицы, Государственной корпорации или портала.</w:t>
      </w:r>
    </w:p>
    <w:bookmarkEnd w:id="296"/>
    <w:bookmarkStart w:name="z530" w:id="297"/>
    <w:p>
      <w:pPr>
        <w:spacing w:after="0"/>
        <w:ind w:left="0"/>
        <w:jc w:val="both"/>
      </w:pPr>
      <w:r>
        <w:rPr>
          <w:rFonts w:ascii="Times New Roman"/>
          <w:b w:val="false"/>
          <w:i w:val="false"/>
          <w:color w:val="000000"/>
          <w:sz w:val="28"/>
        </w:rPr>
        <w:t>
      Также информацию о порядке обжалования действий (бездействия) работника услугодателя, Государственной корпорации можно получить по телефону Единого контакт-центра: 1414, 8 800 080 7777 либо на портале.</w:t>
      </w:r>
    </w:p>
    <w:bookmarkEnd w:id="297"/>
    <w:bookmarkStart w:name="z531" w:id="298"/>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298"/>
    <w:bookmarkStart w:name="z532" w:id="29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99"/>
    <w:bookmarkStart w:name="z533" w:id="30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00"/>
    <w:bookmarkStart w:name="z534" w:id="301"/>
    <w:p>
      <w:pPr>
        <w:spacing w:after="0"/>
        <w:ind w:left="0"/>
        <w:jc w:val="both"/>
      </w:pPr>
      <w:r>
        <w:rPr>
          <w:rFonts w:ascii="Times New Roman"/>
          <w:b w:val="false"/>
          <w:i w:val="false"/>
          <w:color w:val="000000"/>
          <w:sz w:val="28"/>
        </w:rPr>
        <w:t>
      12. В случаях несогласия с результатом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301"/>
    <w:bookmarkStart w:name="z535" w:id="30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через Государственные корпорации</w:t>
      </w:r>
    </w:p>
    <w:bookmarkEnd w:id="302"/>
    <w:bookmarkStart w:name="z536" w:id="303"/>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при обращении услугополучателя через Единый контакт-центр: 1414, 8 800 080 7777.</w:t>
      </w:r>
    </w:p>
    <w:bookmarkEnd w:id="303"/>
    <w:bookmarkStart w:name="z537" w:id="304"/>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Комитета по делам спорта и физической культуры Министерства: www.sport.gov.kz в разделе "Государственные услуги".</w:t>
      </w:r>
    </w:p>
    <w:bookmarkEnd w:id="304"/>
    <w:bookmarkStart w:name="z538" w:id="305"/>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305"/>
    <w:bookmarkStart w:name="z539" w:id="306"/>
    <w:p>
      <w:pPr>
        <w:spacing w:after="0"/>
        <w:ind w:left="0"/>
        <w:jc w:val="both"/>
      </w:pPr>
      <w:r>
        <w:rPr>
          <w:rFonts w:ascii="Times New Roman"/>
          <w:b w:val="false"/>
          <w:i w:val="false"/>
          <w:color w:val="000000"/>
          <w:sz w:val="28"/>
        </w:rPr>
        <w:t>
      16. Информацию о порядке оказания государственной услуги можно получить по телефонам, которые указаны на интернет-ресурсе услугодателя, либо по телефону Единого контакт-центра: 1414, 8 800 080 7777.</w:t>
      </w:r>
    </w:p>
    <w:bookmarkEnd w:id="306"/>
    <w:tbl>
      <w:tblPr>
        <w:tblW w:w="0" w:type="auto"/>
        <w:tblCellSpacing w:w="0" w:type="auto"/>
        <w:tblBorders>
          <w:top w:val="none"/>
          <w:left w:val="none"/>
          <w:bottom w:val="none"/>
          <w:right w:val="none"/>
          <w:insideH w:val="none"/>
          <w:insideV w:val="none"/>
        </w:tblBorders>
      </w:tblPr>
      <w:tblGrid>
        <w:gridCol w:w="7780"/>
        <w:gridCol w:w="4846"/>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"Присвоение статусов</w:t>
            </w:r>
            <w:r>
              <w:br/>
            </w:r>
            <w:r>
              <w:rPr>
                <w:rFonts w:ascii="Times New Roman"/>
                <w:b w:val="false"/>
                <w:i w:val="false"/>
                <w:color w:val="000000"/>
                <w:sz w:val="20"/>
              </w:rPr>
              <w:t>"специализированная"</w:t>
            </w:r>
            <w:r>
              <w:br/>
            </w:r>
            <w:r>
              <w:rPr>
                <w:rFonts w:ascii="Times New Roman"/>
                <w:b w:val="false"/>
                <w:i w:val="false"/>
                <w:color w:val="000000"/>
                <w:sz w:val="20"/>
              </w:rPr>
              <w:t>спортивным школам и</w:t>
            </w:r>
            <w:r>
              <w:br/>
            </w:r>
            <w:r>
              <w:rPr>
                <w:rFonts w:ascii="Times New Roman"/>
                <w:b w:val="false"/>
                <w:i w:val="false"/>
                <w:color w:val="000000"/>
                <w:sz w:val="20"/>
              </w:rPr>
              <w:t>"специализированное"</w:t>
            </w:r>
            <w:r>
              <w:br/>
            </w:r>
            <w:r>
              <w:rPr>
                <w:rFonts w:ascii="Times New Roman"/>
                <w:b w:val="false"/>
                <w:i w:val="false"/>
                <w:color w:val="000000"/>
                <w:sz w:val="20"/>
              </w:rPr>
              <w:t>отделениям спортивных школ"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____________________________</w:t>
            </w:r>
            <w:r>
              <w:br/>
            </w:r>
            <w:r>
              <w:rPr>
                <w:rFonts w:ascii="Times New Roman"/>
                <w:b w:val="false"/>
                <w:i w:val="false"/>
                <w:color w:val="000000"/>
                <w:sz w:val="20"/>
              </w:rPr>
              <w:t>(должность, фамилия, имя, отчество</w:t>
            </w:r>
            <w:r>
              <w:br/>
            </w:r>
            <w:r>
              <w:rPr>
                <w:rFonts w:ascii="Times New Roman"/>
                <w:b w:val="false"/>
                <w:i w:val="false"/>
                <w:color w:val="000000"/>
                <w:sz w:val="20"/>
              </w:rPr>
              <w:t>_________________________________</w:t>
            </w:r>
            <w:r>
              <w:br/>
            </w:r>
            <w:r>
              <w:rPr>
                <w:rFonts w:ascii="Times New Roman"/>
                <w:b w:val="false"/>
                <w:i w:val="false"/>
                <w:color w:val="000000"/>
                <w:sz w:val="20"/>
              </w:rPr>
              <w:t>(при наличии) руководителя местного</w:t>
            </w:r>
            <w:r>
              <w:br/>
            </w:r>
            <w:r>
              <w:rPr>
                <w:rFonts w:ascii="Times New Roman"/>
                <w:b w:val="false"/>
                <w:i w:val="false"/>
                <w:color w:val="000000"/>
                <w:sz w:val="20"/>
              </w:rPr>
              <w:t>__________________________________</w:t>
            </w:r>
            <w:r>
              <w:br/>
            </w:r>
            <w:r>
              <w:rPr>
                <w:rFonts w:ascii="Times New Roman"/>
                <w:b w:val="false"/>
                <w:i w:val="false"/>
                <w:color w:val="000000"/>
                <w:sz w:val="20"/>
              </w:rPr>
              <w:t>исполнительного органа области,</w:t>
            </w:r>
            <w:r>
              <w:br/>
            </w:r>
            <w:r>
              <w:rPr>
                <w:rFonts w:ascii="Times New Roman"/>
                <w:b w:val="false"/>
                <w:i w:val="false"/>
                <w:color w:val="000000"/>
                <w:sz w:val="20"/>
              </w:rPr>
              <w:t>__________________________________</w:t>
            </w:r>
            <w:r>
              <w:br/>
            </w:r>
            <w:r>
              <w:rPr>
                <w:rFonts w:ascii="Times New Roman"/>
                <w:b w:val="false"/>
                <w:i w:val="false"/>
                <w:color w:val="000000"/>
                <w:sz w:val="20"/>
              </w:rPr>
              <w:t>города республиканского значения, столицы</w:t>
            </w:r>
            <w:r>
              <w:br/>
            </w:r>
            <w:r>
              <w:rPr>
                <w:rFonts w:ascii="Times New Roman"/>
                <w:b w:val="false"/>
                <w:i w:val="false"/>
                <w:color w:val="000000"/>
                <w:sz w:val="20"/>
              </w:rPr>
              <w:t>___________________________________</w:t>
            </w:r>
            <w:r>
              <w:br/>
            </w:r>
            <w:r>
              <w:rPr>
                <w:rFonts w:ascii="Times New Roman"/>
                <w:b w:val="false"/>
                <w:i w:val="false"/>
                <w:color w:val="000000"/>
                <w:sz w:val="20"/>
              </w:rPr>
              <w:t>в области физической культуры и спорта)</w:t>
            </w:r>
            <w:r>
              <w:br/>
            </w:r>
            <w:r>
              <w:rPr>
                <w:rFonts w:ascii="Times New Roman"/>
                <w:b w:val="false"/>
                <w:i w:val="false"/>
                <w:color w:val="000000"/>
                <w:sz w:val="20"/>
              </w:rPr>
              <w:t>от _______________________________</w:t>
            </w:r>
            <w:r>
              <w:br/>
            </w:r>
            <w:r>
              <w:rPr>
                <w:rFonts w:ascii="Times New Roman"/>
                <w:b w:val="false"/>
                <w:i w:val="false"/>
                <w:color w:val="000000"/>
                <w:sz w:val="20"/>
              </w:rPr>
              <w:t>(фамилия, имя, отчество (при наличии)</w:t>
            </w:r>
            <w:r>
              <w:br/>
            </w:r>
            <w:r>
              <w:rPr>
                <w:rFonts w:ascii="Times New Roman"/>
                <w:b w:val="false"/>
                <w:i w:val="false"/>
                <w:color w:val="000000"/>
                <w:sz w:val="20"/>
              </w:rPr>
              <w:t>____________________________________</w:t>
            </w:r>
            <w:r>
              <w:br/>
            </w:r>
            <w:r>
              <w:rPr>
                <w:rFonts w:ascii="Times New Roman"/>
                <w:b w:val="false"/>
                <w:i w:val="false"/>
                <w:color w:val="000000"/>
                <w:sz w:val="20"/>
              </w:rPr>
              <w:t>руководителя спортивной школы,</w:t>
            </w:r>
            <w:r>
              <w:br/>
            </w:r>
            <w:r>
              <w:rPr>
                <w:rFonts w:ascii="Times New Roman"/>
                <w:b w:val="false"/>
                <w:i w:val="false"/>
                <w:color w:val="000000"/>
                <w:sz w:val="20"/>
              </w:rPr>
              <w:t>____________________________________</w:t>
            </w:r>
            <w:r>
              <w:br/>
            </w:r>
            <w:r>
              <w:rPr>
                <w:rFonts w:ascii="Times New Roman"/>
                <w:b w:val="false"/>
                <w:i w:val="false"/>
                <w:color w:val="000000"/>
                <w:sz w:val="20"/>
              </w:rPr>
              <w:t>либо уполномоченного представителя)</w:t>
            </w:r>
            <w:r>
              <w:br/>
            </w:r>
            <w:r>
              <w:rPr>
                <w:rFonts w:ascii="Times New Roman"/>
                <w:b w:val="false"/>
                <w:i w:val="false"/>
                <w:color w:val="000000"/>
                <w:sz w:val="20"/>
              </w:rPr>
              <w:t>____________________________________</w:t>
            </w:r>
            <w:r>
              <w:br/>
            </w:r>
            <w:r>
              <w:rPr>
                <w:rFonts w:ascii="Times New Roman"/>
                <w:b w:val="false"/>
                <w:i w:val="false"/>
                <w:color w:val="000000"/>
                <w:sz w:val="20"/>
              </w:rPr>
              <w:t>адрес, телефон, электронная почта</w:t>
            </w:r>
          </w:p>
        </w:tc>
      </w:tr>
    </w:tbl>
    <w:bookmarkStart w:name="z543" w:id="307"/>
    <w:p>
      <w:pPr>
        <w:spacing w:after="0"/>
        <w:ind w:left="0"/>
        <w:jc w:val="left"/>
      </w:pPr>
      <w:r>
        <w:rPr>
          <w:rFonts w:ascii="Times New Roman"/>
          <w:b/>
          <w:i w:val="false"/>
          <w:color w:val="000000"/>
        </w:rPr>
        <w:t xml:space="preserve"> Заявление</w:t>
      </w:r>
    </w:p>
    <w:bookmarkEnd w:id="307"/>
    <w:bookmarkStart w:name="z544" w:id="308"/>
    <w:p>
      <w:pPr>
        <w:spacing w:after="0"/>
        <w:ind w:left="0"/>
        <w:jc w:val="both"/>
      </w:pPr>
      <w:r>
        <w:rPr>
          <w:rFonts w:ascii="Times New Roman"/>
          <w:b w:val="false"/>
          <w:i w:val="false"/>
          <w:color w:val="000000"/>
          <w:sz w:val="28"/>
        </w:rPr>
        <w:t>
      Прошу Вас 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p>
    <w:bookmarkEnd w:id="308"/>
    <w:bookmarkStart w:name="z545" w:id="309"/>
    <w:p>
      <w:pPr>
        <w:spacing w:after="0"/>
        <w:ind w:left="0"/>
        <w:jc w:val="both"/>
      </w:pPr>
      <w:r>
        <w:rPr>
          <w:rFonts w:ascii="Times New Roman"/>
          <w:b w:val="false"/>
          <w:i w:val="false"/>
          <w:color w:val="000000"/>
          <w:sz w:val="28"/>
        </w:rPr>
        <w:t xml:space="preserve">
      Согласен на использование сведений, предусмотренных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"Присвоение статусов "специализированная" спортивным школам и "специализированное", утвержденным приказом Министра культуры и спорта Республики Казахстан от 17 апреля 2015 года № 139 "Об утверждении стандартов государственных услуг в сфере физической культуры и спорта", зарегистрированным в Реестре государственной регистрации нормативных правовых актов под № 11276, составляющих охраняемую законом тайну, содержащихся в информационных системах.</w:t>
      </w:r>
    </w:p>
    <w:bookmarkEnd w:id="309"/>
    <w:bookmarkStart w:name="z546" w:id="310"/>
    <w:p>
      <w:pPr>
        <w:spacing w:after="0"/>
        <w:ind w:left="0"/>
        <w:jc w:val="both"/>
      </w:pPr>
      <w:r>
        <w:rPr>
          <w:rFonts w:ascii="Times New Roman"/>
          <w:b w:val="false"/>
          <w:i w:val="false"/>
          <w:color w:val="000000"/>
          <w:sz w:val="28"/>
        </w:rPr>
        <w:t>
      ________________                   _______________________</w:t>
      </w:r>
      <w:r>
        <w:br/>
      </w:r>
      <w:r>
        <w:rPr>
          <w:rFonts w:ascii="Times New Roman"/>
          <w:b w:val="false"/>
          <w:i w:val="false"/>
          <w:color w:val="000000"/>
          <w:sz w:val="28"/>
        </w:rPr>
        <w:t>(подпись)                   (фамилия, имя, отчество (при наличии)</w:t>
      </w:r>
      <w:r>
        <w:br/>
      </w:r>
      <w:r>
        <w:rPr>
          <w:rFonts w:ascii="Times New Roman"/>
          <w:b w:val="false"/>
          <w:i w:val="false"/>
          <w:color w:val="000000"/>
          <w:sz w:val="28"/>
        </w:rPr>
        <w:t>"____" ______________ 20__ года</w:t>
      </w:r>
      <w:r>
        <w:br/>
      </w:r>
      <w:r>
        <w:rPr>
          <w:rFonts w:ascii="Times New Roman"/>
          <w:b w:val="false"/>
          <w:i w:val="false"/>
          <w:color w:val="000000"/>
          <w:sz w:val="28"/>
        </w:rPr>
        <w:t>Дата поступления заявления "____" ____________ 20__ года</w:t>
      </w:r>
      <w:r>
        <w:br/>
      </w:r>
      <w:r>
        <w:rPr>
          <w:rFonts w:ascii="Times New Roman"/>
          <w:b w:val="false"/>
          <w:i w:val="false"/>
          <w:color w:val="000000"/>
          <w:sz w:val="28"/>
        </w:rPr>
        <w:t>_________________________________________________</w:t>
      </w:r>
      <w:r>
        <w:br/>
      </w:r>
      <w:r>
        <w:rPr>
          <w:rFonts w:ascii="Times New Roman"/>
          <w:b w:val="false"/>
          <w:i w:val="false"/>
          <w:color w:val="000000"/>
          <w:sz w:val="28"/>
        </w:rPr>
        <w:t>(подпись, фамилия, имя, отчество (при наличии) лица,</w:t>
      </w:r>
      <w:r>
        <w:br/>
      </w:r>
      <w:r>
        <w:rPr>
          <w:rFonts w:ascii="Times New Roman"/>
          <w:b w:val="false"/>
          <w:i w:val="false"/>
          <w:color w:val="000000"/>
          <w:sz w:val="28"/>
        </w:rPr>
        <w:t xml:space="preserve">             принявшего заявление)</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"Присвоение статусов</w:t>
            </w:r>
            <w:r>
              <w:br/>
            </w:r>
            <w:r>
              <w:rPr>
                <w:rFonts w:ascii="Times New Roman"/>
                <w:b w:val="false"/>
                <w:i w:val="false"/>
                <w:color w:val="000000"/>
                <w:sz w:val="20"/>
              </w:rPr>
              <w:t>"специализированная"</w:t>
            </w:r>
            <w:r>
              <w:br/>
            </w:r>
            <w:r>
              <w:rPr>
                <w:rFonts w:ascii="Times New Roman"/>
                <w:b w:val="false"/>
                <w:i w:val="false"/>
                <w:color w:val="000000"/>
                <w:sz w:val="20"/>
              </w:rPr>
              <w:t>спортивным школам и</w:t>
            </w:r>
            <w:r>
              <w:br/>
            </w:r>
            <w:r>
              <w:rPr>
                <w:rFonts w:ascii="Times New Roman"/>
                <w:b w:val="false"/>
                <w:i w:val="false"/>
                <w:color w:val="000000"/>
                <w:sz w:val="20"/>
              </w:rPr>
              <w:t>"специализированное"</w:t>
            </w:r>
            <w:r>
              <w:br/>
            </w:r>
            <w:r>
              <w:rPr>
                <w:rFonts w:ascii="Times New Roman"/>
                <w:b w:val="false"/>
                <w:i w:val="false"/>
                <w:color w:val="000000"/>
                <w:sz w:val="20"/>
              </w:rPr>
              <w:t>отделениям спортивных школ"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__________________________________</w:t>
            </w:r>
            <w:r>
              <w:br/>
            </w:r>
            <w:r>
              <w:rPr>
                <w:rFonts w:ascii="Times New Roman"/>
                <w:b w:val="false"/>
                <w:i w:val="false"/>
                <w:color w:val="000000"/>
                <w:sz w:val="20"/>
              </w:rPr>
              <w:t>наличии) либо наименование</w:t>
            </w:r>
            <w:r>
              <w:br/>
            </w:r>
            <w:r>
              <w:rPr>
                <w:rFonts w:ascii="Times New Roman"/>
                <w:b w:val="false"/>
                <w:i w:val="false"/>
                <w:color w:val="000000"/>
                <w:sz w:val="20"/>
              </w:rPr>
              <w:t>__________________________________</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__________________________________</w:t>
            </w:r>
            <w:r>
              <w:br/>
            </w:r>
            <w:r>
              <w:rPr>
                <w:rFonts w:ascii="Times New Roman"/>
                <w:b w:val="false"/>
                <w:i w:val="false"/>
                <w:color w:val="000000"/>
                <w:sz w:val="20"/>
              </w:rPr>
              <w:t>(адрес услугополучателя)</w:t>
            </w:r>
          </w:p>
        </w:tc>
      </w:tr>
    </w:tbl>
    <w:bookmarkStart w:name="z550" w:id="311"/>
    <w:p>
      <w:pPr>
        <w:spacing w:after="0"/>
        <w:ind w:left="0"/>
        <w:jc w:val="left"/>
      </w:pPr>
      <w:r>
        <w:rPr>
          <w:rFonts w:ascii="Times New Roman"/>
          <w:b/>
          <w:i w:val="false"/>
          <w:color w:val="000000"/>
        </w:rPr>
        <w:t xml:space="preserve"> Расписка об отказе в приеме документов</w:t>
      </w:r>
    </w:p>
    <w:bookmarkEnd w:id="311"/>
    <w:bookmarkStart w:name="z551" w:id="31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"Присвоение статусов "специализированная" спортивным школам и "специализированное" отделениям спортивных школ"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Наименование отсутствующих документов:</w:t>
      </w:r>
      <w:r>
        <w:br/>
      </w:r>
      <w:r>
        <w:rPr>
          <w:rFonts w:ascii="Times New Roman"/>
          <w:b w:val="false"/>
          <w:i w:val="false"/>
          <w:color w:val="000000"/>
          <w:sz w:val="28"/>
        </w:rPr>
        <w:t>1)________________________________________;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3)….</w:t>
      </w:r>
      <w:r>
        <w:br/>
      </w:r>
      <w:r>
        <w:rPr>
          <w:rFonts w:ascii="Times New Roman"/>
          <w:b w:val="false"/>
          <w:i w:val="false"/>
          <w:color w:val="000000"/>
          <w:sz w:val="28"/>
        </w:rPr>
        <w:t>Настоящая расписка составлена в 2 экземплярах, по одному для каждой стороны.</w:t>
      </w:r>
      <w:r>
        <w:br/>
      </w:r>
      <w:r>
        <w:rPr>
          <w:rFonts w:ascii="Times New Roman"/>
          <w:b w:val="false"/>
          <w:i w:val="false"/>
          <w:color w:val="000000"/>
          <w:sz w:val="28"/>
        </w:rPr>
        <w:t>Работник Государственной корпорации _______________________             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Исполнитель: _________________________________________             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Телефон __________</w:t>
      </w:r>
      <w:r>
        <w:br/>
      </w:r>
      <w:r>
        <w:rPr>
          <w:rFonts w:ascii="Times New Roman"/>
          <w:b w:val="false"/>
          <w:i w:val="false"/>
          <w:color w:val="000000"/>
          <w:sz w:val="28"/>
        </w:rPr>
        <w:t>Получил: ____________________________________________             _________</w:t>
      </w:r>
      <w:r>
        <w:br/>
      </w:r>
      <w:r>
        <w:rPr>
          <w:rFonts w:ascii="Times New Roman"/>
          <w:b w:val="false"/>
          <w:i w:val="false"/>
          <w:color w:val="000000"/>
          <w:sz w:val="28"/>
        </w:rPr>
        <w:t xml:space="preserve">       (фамилия, имя, отчество (при наличии) услугополучателя)       (подпись)</w:t>
      </w:r>
      <w:r>
        <w:br/>
      </w:r>
      <w:r>
        <w:rPr>
          <w:rFonts w:ascii="Times New Roman"/>
          <w:b w:val="false"/>
          <w:i w:val="false"/>
          <w:color w:val="000000"/>
          <w:sz w:val="28"/>
        </w:rPr>
        <w:t>"___" _________ 20__ года</w:t>
      </w:r>
    </w:p>
    <w:bookmarkEnd w:id="3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17 апреля 2015 года № 139</w:t>
            </w:r>
          </w:p>
        </w:tc>
      </w:tr>
    </w:tbl>
    <w:p>
      <w:pPr>
        <w:spacing w:after="0"/>
        <w:ind w:left="0"/>
        <w:jc w:val="left"/>
      </w:pPr>
      <w:r>
        <w:br/>
      </w:r>
      <w:r>
        <w:rPr>
          <w:rFonts w:ascii="Times New Roman"/>
          <w:b w:val="false"/>
          <w:i w:val="false"/>
          <w:color w:val="000000"/>
          <w:sz w:val="28"/>
        </w:rPr>
        <w:t>
</w:t>
      </w:r>
    </w:p>
    <w:bookmarkStart w:name="z291" w:id="31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p>
    <w:bookmarkEnd w:id="313"/>
    <w:p>
      <w:pPr>
        <w:spacing w:after="0"/>
        <w:ind w:left="0"/>
        <w:jc w:val="both"/>
      </w:pPr>
      <w:r>
        <w:rPr>
          <w:rFonts w:ascii="Times New Roman"/>
          <w:b w:val="false"/>
          <w:i w:val="false"/>
          <w:color w:val="ff0000"/>
          <w:sz w:val="28"/>
        </w:rPr>
        <w:t xml:space="preserve">
      Сноска. Приказ дополнен приложением 8 в соответствии с приказом Министра культуры и спорта РК от 03.07.2017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культуры и спорта РК от 24.12.2018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5" w:id="314"/>
    <w:p>
      <w:pPr>
        <w:spacing w:after="0"/>
        <w:ind w:left="0"/>
        <w:jc w:val="left"/>
      </w:pPr>
      <w:r>
        <w:rPr>
          <w:rFonts w:ascii="Times New Roman"/>
          <w:b/>
          <w:i w:val="false"/>
          <w:color w:val="000000"/>
        </w:rPr>
        <w:t xml:space="preserve"> Глава 1. Общие положения</w:t>
      </w:r>
    </w:p>
    <w:bookmarkEnd w:id="314"/>
    <w:bookmarkStart w:name="z406" w:id="315"/>
    <w:p>
      <w:pPr>
        <w:spacing w:after="0"/>
        <w:ind w:left="0"/>
        <w:jc w:val="both"/>
      </w:pPr>
      <w:r>
        <w:rPr>
          <w:rFonts w:ascii="Times New Roman"/>
          <w:b w:val="false"/>
          <w:i w:val="false"/>
          <w:color w:val="000000"/>
          <w:sz w:val="28"/>
        </w:rPr>
        <w:t>
      1. Государственная услуга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(далее – государственная услуга).</w:t>
      </w:r>
    </w:p>
    <w:bookmarkEnd w:id="315"/>
    <w:bookmarkStart w:name="z407" w:id="316"/>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культуры и спорта Республики Казахстан (далее – Министерство). </w:t>
      </w:r>
    </w:p>
    <w:bookmarkEnd w:id="316"/>
    <w:bookmarkStart w:name="z408" w:id="317"/>
    <w:p>
      <w:pPr>
        <w:spacing w:after="0"/>
        <w:ind w:left="0"/>
        <w:jc w:val="both"/>
      </w:pPr>
      <w:r>
        <w:rPr>
          <w:rFonts w:ascii="Times New Roman"/>
          <w:b w:val="false"/>
          <w:i w:val="false"/>
          <w:color w:val="000000"/>
          <w:sz w:val="28"/>
        </w:rPr>
        <w:t>
      3. Государственная услуга оказывается Комитетом по делам спорта и физической культуры Министерства (далее – услугодатель).</w:t>
      </w:r>
    </w:p>
    <w:bookmarkEnd w:id="317"/>
    <w:bookmarkStart w:name="z409" w:id="318"/>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318"/>
    <w:bookmarkStart w:name="z410" w:id="319"/>
    <w:p>
      <w:pPr>
        <w:spacing w:after="0"/>
        <w:ind w:left="0"/>
        <w:jc w:val="left"/>
      </w:pPr>
      <w:r>
        <w:rPr>
          <w:rFonts w:ascii="Times New Roman"/>
          <w:b/>
          <w:i w:val="false"/>
          <w:color w:val="000000"/>
        </w:rPr>
        <w:t xml:space="preserve"> Глава 2. Порядок оказания государственной услуги</w:t>
      </w:r>
    </w:p>
    <w:bookmarkEnd w:id="319"/>
    <w:bookmarkStart w:name="z411" w:id="320"/>
    <w:p>
      <w:pPr>
        <w:spacing w:after="0"/>
        <w:ind w:left="0"/>
        <w:jc w:val="both"/>
      </w:pPr>
      <w:r>
        <w:rPr>
          <w:rFonts w:ascii="Times New Roman"/>
          <w:b w:val="false"/>
          <w:i w:val="false"/>
          <w:color w:val="000000"/>
          <w:sz w:val="28"/>
        </w:rPr>
        <w:t>
      4. Срок оказания государственной услуги:</w:t>
      </w:r>
    </w:p>
    <w:bookmarkEnd w:id="320"/>
    <w:bookmarkStart w:name="z412" w:id="321"/>
    <w:p>
      <w:pPr>
        <w:spacing w:after="0"/>
        <w:ind w:left="0"/>
        <w:jc w:val="both"/>
      </w:pPr>
      <w:r>
        <w:rPr>
          <w:rFonts w:ascii="Times New Roman"/>
          <w:b w:val="false"/>
          <w:i w:val="false"/>
          <w:color w:val="000000"/>
          <w:sz w:val="28"/>
        </w:rPr>
        <w:t>
      1) с момента сдачи документов в Государственную корпорацию - 25 (двадцать пять) календарных дней.</w:t>
      </w:r>
    </w:p>
    <w:bookmarkEnd w:id="321"/>
    <w:bookmarkStart w:name="z413" w:id="322"/>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bookmarkEnd w:id="322"/>
    <w:bookmarkStart w:name="z414" w:id="323"/>
    <w:p>
      <w:pPr>
        <w:spacing w:after="0"/>
        <w:ind w:left="0"/>
        <w:jc w:val="both"/>
      </w:pPr>
      <w:r>
        <w:rPr>
          <w:rFonts w:ascii="Times New Roman"/>
          <w:b w:val="false"/>
          <w:i w:val="false"/>
          <w:color w:val="000000"/>
          <w:sz w:val="28"/>
        </w:rPr>
        <w:t xml:space="preserve">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 </w:t>
      </w:r>
    </w:p>
    <w:bookmarkEnd w:id="323"/>
    <w:bookmarkStart w:name="z415" w:id="324"/>
    <w:p>
      <w:pPr>
        <w:spacing w:after="0"/>
        <w:ind w:left="0"/>
        <w:jc w:val="both"/>
      </w:pPr>
      <w:r>
        <w:rPr>
          <w:rFonts w:ascii="Times New Roman"/>
          <w:b w:val="false"/>
          <w:i w:val="false"/>
          <w:color w:val="000000"/>
          <w:sz w:val="28"/>
        </w:rPr>
        <w:t>
      2) максимально допустимое время ожидания для сдачи документов в Государственную корпорацию – 15 (пятнадцать) минут;</w:t>
      </w:r>
    </w:p>
    <w:bookmarkEnd w:id="324"/>
    <w:bookmarkStart w:name="z416" w:id="325"/>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15 (пятнадцать) минут.</w:t>
      </w:r>
    </w:p>
    <w:bookmarkEnd w:id="325"/>
    <w:bookmarkStart w:name="z417" w:id="326"/>
    <w:p>
      <w:pPr>
        <w:spacing w:after="0"/>
        <w:ind w:left="0"/>
        <w:jc w:val="both"/>
      </w:pPr>
      <w:r>
        <w:rPr>
          <w:rFonts w:ascii="Times New Roman"/>
          <w:b w:val="false"/>
          <w:i w:val="false"/>
          <w:color w:val="000000"/>
          <w:sz w:val="28"/>
        </w:rPr>
        <w:t>
      5. Форма оказания государственной услуги: бумажная.</w:t>
      </w:r>
    </w:p>
    <w:bookmarkEnd w:id="326"/>
    <w:bookmarkStart w:name="z418" w:id="327"/>
    <w:p>
      <w:pPr>
        <w:spacing w:after="0"/>
        <w:ind w:left="0"/>
        <w:jc w:val="both"/>
      </w:pPr>
      <w:r>
        <w:rPr>
          <w:rFonts w:ascii="Times New Roman"/>
          <w:b w:val="false"/>
          <w:i w:val="false"/>
          <w:color w:val="000000"/>
          <w:sz w:val="28"/>
        </w:rPr>
        <w:t xml:space="preserve">
      6. Результатом государственной услуги является уведомление о компенсационной выплате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327"/>
    <w:bookmarkStart w:name="z419" w:id="32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328"/>
    <w:bookmarkStart w:name="z420" w:id="329"/>
    <w:p>
      <w:pPr>
        <w:spacing w:after="0"/>
        <w:ind w:left="0"/>
        <w:jc w:val="both"/>
      </w:pPr>
      <w:r>
        <w:rPr>
          <w:rFonts w:ascii="Times New Roman"/>
          <w:b w:val="false"/>
          <w:i w:val="false"/>
          <w:color w:val="000000"/>
          <w:sz w:val="28"/>
        </w:rPr>
        <w:t>
      7. Государственная услуга оказывается физическому лицу (далее – услугополучатель) бесплатно.</w:t>
      </w:r>
    </w:p>
    <w:bookmarkEnd w:id="329"/>
    <w:bookmarkStart w:name="z421" w:id="330"/>
    <w:p>
      <w:pPr>
        <w:spacing w:after="0"/>
        <w:ind w:left="0"/>
        <w:jc w:val="both"/>
      </w:pPr>
      <w:r>
        <w:rPr>
          <w:rFonts w:ascii="Times New Roman"/>
          <w:b w:val="false"/>
          <w:i w:val="false"/>
          <w:color w:val="000000"/>
          <w:sz w:val="28"/>
        </w:rPr>
        <w:t>
      8. График работы:</w:t>
      </w:r>
    </w:p>
    <w:bookmarkEnd w:id="330"/>
    <w:bookmarkStart w:name="z422" w:id="331"/>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331"/>
    <w:bookmarkStart w:name="z423" w:id="332"/>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bookmarkEnd w:id="332"/>
    <w:bookmarkStart w:name="z424" w:id="333"/>
    <w:p>
      <w:pPr>
        <w:spacing w:after="0"/>
        <w:ind w:left="0"/>
        <w:jc w:val="both"/>
      </w:pPr>
      <w:r>
        <w:rPr>
          <w:rFonts w:ascii="Times New Roman"/>
          <w:b w:val="false"/>
          <w:i w:val="false"/>
          <w:color w:val="000000"/>
          <w:sz w:val="28"/>
        </w:rPr>
        <w:t xml:space="preserve">
      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веб-портала "электронного правительства" www.egov.kz (далее – портал). </w:t>
      </w:r>
    </w:p>
    <w:bookmarkEnd w:id="333"/>
    <w:bookmarkStart w:name="z425" w:id="33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 в Государственную корпорацию:</w:t>
      </w:r>
    </w:p>
    <w:bookmarkEnd w:id="334"/>
    <w:bookmarkStart w:name="z426" w:id="335"/>
    <w:p>
      <w:pPr>
        <w:spacing w:after="0"/>
        <w:ind w:left="0"/>
        <w:jc w:val="both"/>
      </w:pPr>
      <w:r>
        <w:rPr>
          <w:rFonts w:ascii="Times New Roman"/>
          <w:b w:val="false"/>
          <w:i w:val="false"/>
          <w:color w:val="000000"/>
          <w:sz w:val="28"/>
        </w:rPr>
        <w:t>
      1) документ, удостоверяющий личность услугополучателя и (или) нотариально засвидетельствованная доверенность – при обращении представителя услугополучателя (для идентификации);</w:t>
      </w:r>
    </w:p>
    <w:bookmarkEnd w:id="335"/>
    <w:bookmarkStart w:name="z427" w:id="336"/>
    <w:p>
      <w:pPr>
        <w:spacing w:after="0"/>
        <w:ind w:left="0"/>
        <w:jc w:val="both"/>
      </w:pPr>
      <w:r>
        <w:rPr>
          <w:rFonts w:ascii="Times New Roman"/>
          <w:b w:val="false"/>
          <w:i w:val="false"/>
          <w:color w:val="000000"/>
          <w:sz w:val="28"/>
        </w:rPr>
        <w:t xml:space="preserve">
      2) заявление для осуществления компенсационных выплат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336"/>
    <w:bookmarkStart w:name="z428" w:id="337"/>
    <w:p>
      <w:pPr>
        <w:spacing w:after="0"/>
        <w:ind w:left="0"/>
        <w:jc w:val="both"/>
      </w:pPr>
      <w:r>
        <w:rPr>
          <w:rFonts w:ascii="Times New Roman"/>
          <w:b w:val="false"/>
          <w:i w:val="false"/>
          <w:color w:val="000000"/>
          <w:sz w:val="28"/>
        </w:rPr>
        <w:t>
      3) документ, подтверждающий участие на соответствующих международных спортивных соревнованиях;</w:t>
      </w:r>
    </w:p>
    <w:bookmarkEnd w:id="337"/>
    <w:bookmarkStart w:name="z429" w:id="338"/>
    <w:p>
      <w:pPr>
        <w:spacing w:after="0"/>
        <w:ind w:left="0"/>
        <w:jc w:val="both"/>
      </w:pPr>
      <w:r>
        <w:rPr>
          <w:rFonts w:ascii="Times New Roman"/>
          <w:b w:val="false"/>
          <w:i w:val="false"/>
          <w:color w:val="000000"/>
          <w:sz w:val="28"/>
        </w:rPr>
        <w:t>
      4) медицинское заключение с указанием диагноза по травме и увечью, полученным на международном спортивном соревновании, выданное Республиканским государственным казенным предприятием "Центр спортивной медицины и реабилитации" Комитета по делам спорта и физической культуры Министерства культуры и спорта Республики Казахстан;</w:t>
      </w:r>
    </w:p>
    <w:bookmarkEnd w:id="338"/>
    <w:bookmarkStart w:name="z430" w:id="339"/>
    <w:p>
      <w:pPr>
        <w:spacing w:after="0"/>
        <w:ind w:left="0"/>
        <w:jc w:val="both"/>
      </w:pPr>
      <w:r>
        <w:rPr>
          <w:rFonts w:ascii="Times New Roman"/>
          <w:b w:val="false"/>
          <w:i w:val="false"/>
          <w:color w:val="000000"/>
          <w:sz w:val="28"/>
        </w:rPr>
        <w:t>
      5) документ, подтверждающий стоимость затрат на лечение и реабилитацию лица, получившего спортивную травму и увечье;</w:t>
      </w:r>
    </w:p>
    <w:bookmarkEnd w:id="339"/>
    <w:bookmarkStart w:name="z431" w:id="340"/>
    <w:p>
      <w:pPr>
        <w:spacing w:after="0"/>
        <w:ind w:left="0"/>
        <w:jc w:val="both"/>
      </w:pPr>
      <w:r>
        <w:rPr>
          <w:rFonts w:ascii="Times New Roman"/>
          <w:b w:val="false"/>
          <w:i w:val="false"/>
          <w:color w:val="000000"/>
          <w:sz w:val="28"/>
        </w:rPr>
        <w:t>
      6) справку о наличии лицевого счета.</w:t>
      </w:r>
    </w:p>
    <w:bookmarkEnd w:id="340"/>
    <w:bookmarkStart w:name="z432" w:id="341"/>
    <w:p>
      <w:pPr>
        <w:spacing w:after="0"/>
        <w:ind w:left="0"/>
        <w:jc w:val="both"/>
      </w:pPr>
      <w:r>
        <w:rPr>
          <w:rFonts w:ascii="Times New Roman"/>
          <w:b w:val="false"/>
          <w:i w:val="false"/>
          <w:color w:val="000000"/>
          <w:sz w:val="28"/>
        </w:rPr>
        <w:t>
      Сведения документов, удостоверяющих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341"/>
    <w:bookmarkStart w:name="z433" w:id="342"/>
    <w:p>
      <w:pPr>
        <w:spacing w:after="0"/>
        <w:ind w:left="0"/>
        <w:jc w:val="both"/>
      </w:pPr>
      <w:r>
        <w:rPr>
          <w:rFonts w:ascii="Times New Roman"/>
          <w:b w:val="false"/>
          <w:i w:val="false"/>
          <w:color w:val="000000"/>
          <w:sz w:val="28"/>
        </w:rPr>
        <w:t>
      При приеме документов работник Государственной корпорации выдает расписку о приеме соответствующих документов.</w:t>
      </w:r>
    </w:p>
    <w:bookmarkEnd w:id="342"/>
    <w:bookmarkStart w:name="z434" w:id="343"/>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 услугополучателя (либо его уполномоченного представителя по доверенности).</w:t>
      </w:r>
    </w:p>
    <w:bookmarkEnd w:id="343"/>
    <w:bookmarkStart w:name="z435" w:id="344"/>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результат государственной услуги в Государственную корпорацию для выдачи услугополучателю.</w:t>
      </w:r>
    </w:p>
    <w:bookmarkEnd w:id="344"/>
    <w:bookmarkStart w:name="z436" w:id="345"/>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345"/>
    <w:bookmarkStart w:name="z437" w:id="34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46"/>
    <w:bookmarkStart w:name="z438" w:id="347"/>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пунктом 5</w:t>
      </w:r>
      <w:r>
        <w:rPr>
          <w:rFonts w:ascii="Times New Roman"/>
          <w:b w:val="false"/>
          <w:i w:val="false"/>
          <w:color w:val="000000"/>
          <w:sz w:val="28"/>
        </w:rPr>
        <w:t xml:space="preserve"> Правил компенсационных выплат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28 июля 2014 года № 292 (зарегистрирован в Реестре государственной регистрации нормативных правовых актов за № 9672).</w:t>
      </w:r>
    </w:p>
    <w:bookmarkEnd w:id="347"/>
    <w:bookmarkStart w:name="z439" w:id="348"/>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48"/>
    <w:bookmarkStart w:name="z440" w:id="34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bookmarkEnd w:id="349"/>
    <w:bookmarkStart w:name="z441" w:id="350"/>
    <w:p>
      <w:pPr>
        <w:spacing w:after="0"/>
        <w:ind w:left="0"/>
        <w:jc w:val="both"/>
      </w:pPr>
      <w:r>
        <w:rPr>
          <w:rFonts w:ascii="Times New Roman"/>
          <w:b w:val="false"/>
          <w:i w:val="false"/>
          <w:color w:val="000000"/>
          <w:sz w:val="28"/>
        </w:rPr>
        <w:t>
      11. При обжаловании решений, действий (бездействий) сотрудников услугодателя жалоба направляется руководству услугодателя по адресу и номерам телефонов, указанным на интернет-ресурсе услугодателя: www.sport.gov.kz в разделе "Государственные услуги", либо руководству Министерства по адресу: город Астана, Есильский район, проспект Мәңгілік Ел, дом 8, здание "Дом министерств", подъезд № 15, кабинет 263, контактные телефоны: 8 (7172) 740429, 740454.</w:t>
      </w:r>
    </w:p>
    <w:bookmarkEnd w:id="350"/>
    <w:bookmarkStart w:name="z442" w:id="351"/>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Республики Казахстан, либо нарочно через канцелярию услугодателя, Министерства или в виде видеообращения в Государственную корпорацию, а также посредством портала.</w:t>
      </w:r>
    </w:p>
    <w:bookmarkEnd w:id="351"/>
    <w:bookmarkStart w:name="z443" w:id="352"/>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регистрации) в канцелярии услугодателя или Министерства.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 с указанием фамилии, имени, отчества (при наличии), лица, принявшего жалобу. </w:t>
      </w:r>
    </w:p>
    <w:bookmarkEnd w:id="352"/>
    <w:bookmarkStart w:name="z444" w:id="353"/>
    <w:p>
      <w:pPr>
        <w:spacing w:after="0"/>
        <w:ind w:left="0"/>
        <w:jc w:val="both"/>
      </w:pPr>
      <w:r>
        <w:rPr>
          <w:rFonts w:ascii="Times New Roman"/>
          <w:b w:val="false"/>
          <w:i w:val="false"/>
          <w:color w:val="000000"/>
          <w:sz w:val="28"/>
        </w:rPr>
        <w:t>
      В жалобе:</w:t>
      </w:r>
    </w:p>
    <w:bookmarkEnd w:id="353"/>
    <w:bookmarkStart w:name="z445" w:id="354"/>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индивидуальный идентификационный номер (при наличии), почтовый адрес и подпись;</w:t>
      </w:r>
    </w:p>
    <w:bookmarkEnd w:id="354"/>
    <w:bookmarkStart w:name="z446" w:id="355"/>
    <w:p>
      <w:pPr>
        <w:spacing w:after="0"/>
        <w:ind w:left="0"/>
        <w:jc w:val="both"/>
      </w:pPr>
      <w:r>
        <w:rPr>
          <w:rFonts w:ascii="Times New Roman"/>
          <w:b w:val="false"/>
          <w:i w:val="false"/>
          <w:color w:val="000000"/>
          <w:sz w:val="28"/>
        </w:rPr>
        <w:t>
      2) юридического лица – его наименование, почтовый адрес, бизнес-идентификационный номер, исходящий номер и дата.</w:t>
      </w:r>
    </w:p>
    <w:bookmarkEnd w:id="355"/>
    <w:bookmarkStart w:name="z447" w:id="356"/>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направляется на имя руководства Государственной корпорации по адресам и номерам телефонов, указанным на интернет-ресурсе: www.gov4c.kz.</w:t>
      </w:r>
    </w:p>
    <w:bookmarkEnd w:id="356"/>
    <w:bookmarkStart w:name="z448" w:id="357"/>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357"/>
    <w:bookmarkStart w:name="z449" w:id="358"/>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w:t>
      </w:r>
    </w:p>
    <w:bookmarkEnd w:id="358"/>
    <w:bookmarkStart w:name="z450" w:id="359"/>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 Государственной корпорации или портала.</w:t>
      </w:r>
    </w:p>
    <w:bookmarkEnd w:id="359"/>
    <w:bookmarkStart w:name="z451" w:id="360"/>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360"/>
    <w:bookmarkStart w:name="z452" w:id="361"/>
    <w:p>
      <w:pPr>
        <w:spacing w:after="0"/>
        <w:ind w:left="0"/>
        <w:jc w:val="both"/>
      </w:pPr>
      <w:r>
        <w:rPr>
          <w:rFonts w:ascii="Times New Roman"/>
          <w:b w:val="false"/>
          <w:i w:val="false"/>
          <w:color w:val="000000"/>
          <w:sz w:val="28"/>
        </w:rPr>
        <w:t>
      Информацию о порядке обжалования действий (бездействия) работника услугодателя, Государственной корпорации можно получить по телефону Единого контакт-центра: 1414, 8 800 080 7777 либо на портале.</w:t>
      </w:r>
    </w:p>
    <w:bookmarkEnd w:id="361"/>
    <w:bookmarkStart w:name="z453" w:id="362"/>
    <w:p>
      <w:pPr>
        <w:spacing w:after="0"/>
        <w:ind w:left="0"/>
        <w:jc w:val="both"/>
      </w:pPr>
      <w:r>
        <w:rPr>
          <w:rFonts w:ascii="Times New Roman"/>
          <w:b w:val="false"/>
          <w:i w:val="false"/>
          <w:color w:val="000000"/>
          <w:sz w:val="28"/>
        </w:rPr>
        <w:t>
      Также в случае несогласия с результатами оказанной государственной услуги услугополучатель может обратиться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w:t>
      </w:r>
    </w:p>
    <w:bookmarkEnd w:id="362"/>
    <w:bookmarkStart w:name="z454" w:id="36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63"/>
    <w:bookmarkStart w:name="z455" w:id="36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через Государственные корпорации</w:t>
      </w:r>
    </w:p>
    <w:bookmarkEnd w:id="364"/>
    <w:bookmarkStart w:name="z456" w:id="365"/>
    <w:p>
      <w:pPr>
        <w:spacing w:after="0"/>
        <w:ind w:left="0"/>
        <w:jc w:val="both"/>
      </w:pPr>
      <w:r>
        <w:rPr>
          <w:rFonts w:ascii="Times New Roman"/>
          <w:b w:val="false"/>
          <w:i w:val="false"/>
          <w:color w:val="000000"/>
          <w:sz w:val="28"/>
        </w:rPr>
        <w:t>
      12. 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при обращении услугополучателя через Единый контакт-центр: 1414, 8 800 080 7777.</w:t>
      </w:r>
    </w:p>
    <w:bookmarkEnd w:id="365"/>
    <w:bookmarkStart w:name="z457" w:id="366"/>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www.sport.gov.kz в разделе "Государственные услуги".</w:t>
      </w:r>
    </w:p>
    <w:bookmarkEnd w:id="366"/>
    <w:bookmarkStart w:name="z458" w:id="367"/>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367"/>
    <w:bookmarkStart w:name="z459" w:id="368"/>
    <w:p>
      <w:pPr>
        <w:spacing w:after="0"/>
        <w:ind w:left="0"/>
        <w:jc w:val="both"/>
      </w:pPr>
      <w:r>
        <w:rPr>
          <w:rFonts w:ascii="Times New Roman"/>
          <w:b w:val="false"/>
          <w:i w:val="false"/>
          <w:color w:val="000000"/>
          <w:sz w:val="28"/>
        </w:rPr>
        <w:t>
      15. Информацию о порядке оказания государственной услуги можно получить по телефону услугодателя: 8 (7172) 741100, 741394 либо по телефону Единого контакт-центра: 1414, 8 800 080 7777.</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"Компенсационная</w:t>
            </w:r>
            <w:r>
              <w:br/>
            </w:r>
            <w:r>
              <w:rPr>
                <w:rFonts w:ascii="Times New Roman"/>
                <w:b w:val="false"/>
                <w:i w:val="false"/>
                <w:color w:val="000000"/>
                <w:sz w:val="20"/>
              </w:rPr>
              <w:t>выплата членам</w:t>
            </w:r>
            <w:r>
              <w:br/>
            </w:r>
            <w:r>
              <w:rPr>
                <w:rFonts w:ascii="Times New Roman"/>
                <w:b w:val="false"/>
                <w:i w:val="false"/>
                <w:color w:val="000000"/>
                <w:sz w:val="20"/>
              </w:rPr>
              <w:t>сборных команд Республики</w:t>
            </w:r>
            <w:r>
              <w:br/>
            </w:r>
            <w:r>
              <w:rPr>
                <w:rFonts w:ascii="Times New Roman"/>
                <w:b w:val="false"/>
                <w:i w:val="false"/>
                <w:color w:val="000000"/>
                <w:sz w:val="20"/>
              </w:rPr>
              <w:t>Казахстан по видам спорта</w:t>
            </w:r>
            <w:r>
              <w:br/>
            </w:r>
            <w:r>
              <w:rPr>
                <w:rFonts w:ascii="Times New Roman"/>
                <w:b w:val="false"/>
                <w:i w:val="false"/>
                <w:color w:val="000000"/>
                <w:sz w:val="20"/>
              </w:rPr>
              <w:t>(национальных сборных команд</w:t>
            </w:r>
            <w:r>
              <w:br/>
            </w:r>
            <w:r>
              <w:rPr>
                <w:rFonts w:ascii="Times New Roman"/>
                <w:b w:val="false"/>
                <w:i w:val="false"/>
                <w:color w:val="000000"/>
                <w:sz w:val="20"/>
              </w:rPr>
              <w:t>по видам спорта) при получении</w:t>
            </w:r>
            <w:r>
              <w:br/>
            </w:r>
            <w:r>
              <w:rPr>
                <w:rFonts w:ascii="Times New Roman"/>
                <w:b w:val="false"/>
                <w:i w:val="false"/>
                <w:color w:val="000000"/>
                <w:sz w:val="20"/>
              </w:rPr>
              <w:t>ими спортивных травм и увечий</w:t>
            </w:r>
            <w:r>
              <w:br/>
            </w:r>
            <w:r>
              <w:rPr>
                <w:rFonts w:ascii="Times New Roman"/>
                <w:b w:val="false"/>
                <w:i w:val="false"/>
                <w:color w:val="000000"/>
                <w:sz w:val="20"/>
              </w:rPr>
              <w:t>на международных</w:t>
            </w:r>
            <w:r>
              <w:br/>
            </w:r>
            <w:r>
              <w:rPr>
                <w:rFonts w:ascii="Times New Roman"/>
                <w:b w:val="false"/>
                <w:i w:val="false"/>
                <w:color w:val="000000"/>
                <w:sz w:val="20"/>
              </w:rPr>
              <w:t>спортивных соревнованиях"</w:t>
            </w:r>
          </w:p>
        </w:tc>
      </w:tr>
    </w:tbl>
    <w:bookmarkStart w:name="z461" w:id="369"/>
    <w:p>
      <w:pPr>
        <w:spacing w:after="0"/>
        <w:ind w:left="0"/>
        <w:jc w:val="both"/>
      </w:pPr>
      <w:r>
        <w:rPr>
          <w:rFonts w:ascii="Times New Roman"/>
          <w:b w:val="false"/>
          <w:i w:val="false"/>
          <w:color w:val="000000"/>
          <w:sz w:val="28"/>
        </w:rPr>
        <w:t>
      Форма</w:t>
      </w:r>
    </w:p>
    <w:bookmarkEnd w:id="369"/>
    <w:tbl>
      <w:tblPr>
        <w:tblW w:w="0" w:type="auto"/>
        <w:tblCellSpacing w:w="0" w:type="auto"/>
        <w:tblBorders>
          <w:top w:val="none"/>
          <w:left w:val="none"/>
          <w:bottom w:val="none"/>
          <w:right w:val="none"/>
          <w:insideH w:val="none"/>
          <w:insideV w:val="none"/>
        </w:tblBorders>
      </w:tblPr>
      <w:tblGrid>
        <w:gridCol w:w="7780"/>
        <w:gridCol w:w="47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__________________________________</w:t>
            </w:r>
            <w:r>
              <w:br/>
            </w:r>
            <w:r>
              <w:rPr>
                <w:rFonts w:ascii="Times New Roman"/>
                <w:b w:val="false"/>
                <w:i w:val="false"/>
                <w:color w:val="000000"/>
                <w:sz w:val="20"/>
              </w:rPr>
              <w:t>(должность,</w:t>
            </w:r>
            <w:r>
              <w:br/>
            </w:r>
            <w:r>
              <w:rPr>
                <w:rFonts w:ascii="Times New Roman"/>
                <w:b w:val="false"/>
                <w:i w:val="false"/>
                <w:color w:val="000000"/>
                <w:sz w:val="20"/>
              </w:rPr>
              <w:t>фамилия, имя, отчество (при</w:t>
            </w:r>
            <w:r>
              <w:br/>
            </w:r>
            <w:r>
              <w:rPr>
                <w:rFonts w:ascii="Times New Roman"/>
                <w:b w:val="false"/>
                <w:i w:val="false"/>
                <w:color w:val="000000"/>
                <w:sz w:val="20"/>
              </w:rPr>
              <w:t>__________________________________</w:t>
            </w:r>
            <w:r>
              <w:br/>
            </w:r>
            <w:r>
              <w:rPr>
                <w:rFonts w:ascii="Times New Roman"/>
                <w:b w:val="false"/>
                <w:i w:val="false"/>
                <w:color w:val="000000"/>
                <w:sz w:val="20"/>
              </w:rPr>
              <w:t>наличии) руководителя</w:t>
            </w:r>
            <w:r>
              <w:br/>
            </w:r>
            <w:r>
              <w:rPr>
                <w:rFonts w:ascii="Times New Roman"/>
                <w:b w:val="false"/>
                <w:i w:val="false"/>
                <w:color w:val="000000"/>
                <w:sz w:val="20"/>
              </w:rPr>
              <w:t>уполномоченного органа</w:t>
            </w:r>
            <w:r>
              <w:br/>
            </w:r>
            <w:r>
              <w:rPr>
                <w:rFonts w:ascii="Times New Roman"/>
                <w:b w:val="false"/>
                <w:i w:val="false"/>
                <w:color w:val="000000"/>
                <w:sz w:val="20"/>
              </w:rPr>
              <w:t>___________________________________</w:t>
            </w:r>
            <w:r>
              <w:br/>
            </w:r>
            <w:r>
              <w:rPr>
                <w:rFonts w:ascii="Times New Roman"/>
                <w:b w:val="false"/>
                <w:i w:val="false"/>
                <w:color w:val="000000"/>
                <w:sz w:val="20"/>
              </w:rPr>
              <w:t>в области физической культуры и</w:t>
            </w:r>
            <w:r>
              <w:br/>
            </w:r>
            <w:r>
              <w:rPr>
                <w:rFonts w:ascii="Times New Roman"/>
                <w:b w:val="false"/>
                <w:i w:val="false"/>
                <w:color w:val="000000"/>
                <w:sz w:val="20"/>
              </w:rPr>
              <w:t>спорта)</w:t>
            </w:r>
            <w:r>
              <w:br/>
            </w:r>
            <w:r>
              <w:rPr>
                <w:rFonts w:ascii="Times New Roman"/>
                <w:b w:val="false"/>
                <w:i w:val="false"/>
                <w:color w:val="000000"/>
                <w:sz w:val="20"/>
              </w:rPr>
              <w:t>от</w:t>
            </w:r>
            <w:r>
              <w:br/>
            </w:r>
            <w:r>
              <w:rPr>
                <w:rFonts w:ascii="Times New Roman"/>
                <w:b w:val="false"/>
                <w:i w:val="false"/>
                <w:color w:val="000000"/>
                <w:sz w:val="20"/>
              </w:rPr>
              <w:t>___________________________________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наличии)</w:t>
            </w:r>
            <w:r>
              <w:br/>
            </w:r>
            <w:r>
              <w:rPr>
                <w:rFonts w:ascii="Times New Roman"/>
                <w:b w:val="false"/>
                <w:i w:val="false"/>
                <w:color w:val="000000"/>
                <w:sz w:val="20"/>
              </w:rPr>
              <w:t>___________________________________</w:t>
            </w:r>
            <w:r>
              <w:br/>
            </w:r>
            <w:r>
              <w:rPr>
                <w:rFonts w:ascii="Times New Roman"/>
                <w:b w:val="false"/>
                <w:i w:val="false"/>
                <w:color w:val="000000"/>
                <w:sz w:val="20"/>
              </w:rPr>
              <w:t>спортсмена</w:t>
            </w:r>
            <w:r>
              <w:br/>
            </w:r>
            <w:r>
              <w:rPr>
                <w:rFonts w:ascii="Times New Roman"/>
                <w:b w:val="false"/>
                <w:i w:val="false"/>
                <w:color w:val="000000"/>
                <w:sz w:val="20"/>
              </w:rPr>
              <w:t>___________________________________</w:t>
            </w:r>
            <w:r>
              <w:br/>
            </w:r>
            <w:r>
              <w:rPr>
                <w:rFonts w:ascii="Times New Roman"/>
                <w:b w:val="false"/>
                <w:i w:val="false"/>
                <w:color w:val="000000"/>
                <w:sz w:val="20"/>
              </w:rPr>
              <w:t>адрес и номер телефона</w:t>
            </w:r>
          </w:p>
        </w:tc>
      </w:tr>
    </w:tbl>
    <w:bookmarkStart w:name="z463" w:id="370"/>
    <w:p>
      <w:pPr>
        <w:spacing w:after="0"/>
        <w:ind w:left="0"/>
        <w:jc w:val="left"/>
      </w:pPr>
      <w:r>
        <w:rPr>
          <w:rFonts w:ascii="Times New Roman"/>
          <w:b/>
          <w:i w:val="false"/>
          <w:color w:val="000000"/>
        </w:rPr>
        <w:t xml:space="preserve">                    Заявление для осуществления компенсационных выплат</w:t>
      </w:r>
    </w:p>
    <w:bookmarkEnd w:id="370"/>
    <w:bookmarkStart w:name="z464" w:id="371"/>
    <w:p>
      <w:pPr>
        <w:spacing w:after="0"/>
        <w:ind w:left="0"/>
        <w:jc w:val="both"/>
      </w:pPr>
      <w:r>
        <w:rPr>
          <w:rFonts w:ascii="Times New Roman"/>
          <w:b w:val="false"/>
          <w:i w:val="false"/>
          <w:color w:val="000000"/>
          <w:sz w:val="28"/>
        </w:rPr>
        <w:t>
      Прошу Вас 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w:t>
      </w:r>
    </w:p>
    <w:bookmarkEnd w:id="371"/>
    <w:bookmarkStart w:name="z465" w:id="372"/>
    <w:p>
      <w:pPr>
        <w:spacing w:after="0"/>
        <w:ind w:left="0"/>
        <w:jc w:val="both"/>
      </w:pPr>
      <w:r>
        <w:rPr>
          <w:rFonts w:ascii="Times New Roman"/>
          <w:b w:val="false"/>
          <w:i w:val="false"/>
          <w:color w:val="000000"/>
          <w:sz w:val="28"/>
        </w:rPr>
        <w:t>
      Согласен на использование сведений, предусмотренных стандартом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утвержденным указанным приказом Министра культуры и спорта Республики Казахстан, составляющих охраняемую законом тайну, содержащихся в информационных системах.</w:t>
      </w:r>
    </w:p>
    <w:bookmarkEnd w:id="372"/>
    <w:bookmarkStart w:name="z466" w:id="373"/>
    <w:p>
      <w:pPr>
        <w:spacing w:after="0"/>
        <w:ind w:left="0"/>
        <w:jc w:val="both"/>
      </w:pPr>
      <w:r>
        <w:rPr>
          <w:rFonts w:ascii="Times New Roman"/>
          <w:b w:val="false"/>
          <w:i w:val="false"/>
          <w:color w:val="000000"/>
          <w:sz w:val="28"/>
        </w:rPr>
        <w:t>
      ________________                   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"____" ______________ 20__ года</w:t>
      </w:r>
      <w:r>
        <w:br/>
      </w:r>
      <w:r>
        <w:rPr>
          <w:rFonts w:ascii="Times New Roman"/>
          <w:b w:val="false"/>
          <w:i w:val="false"/>
          <w:color w:val="000000"/>
          <w:sz w:val="28"/>
        </w:rPr>
        <w:t>Дата поступления заявления "____" ____________ 20__ года</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(подпись, фамилия, имя, отчество (при наличии) лица, принявшего заявление)</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"Компенсационная</w:t>
            </w:r>
            <w:r>
              <w:br/>
            </w:r>
            <w:r>
              <w:rPr>
                <w:rFonts w:ascii="Times New Roman"/>
                <w:b w:val="false"/>
                <w:i w:val="false"/>
                <w:color w:val="000000"/>
                <w:sz w:val="20"/>
              </w:rPr>
              <w:t>выплата членам сборных команд</w:t>
            </w:r>
            <w:r>
              <w:br/>
            </w:r>
            <w:r>
              <w:rPr>
                <w:rFonts w:ascii="Times New Roman"/>
                <w:b w:val="false"/>
                <w:i w:val="false"/>
                <w:color w:val="000000"/>
                <w:sz w:val="20"/>
              </w:rPr>
              <w:t>Республики Казахстан по видам</w:t>
            </w:r>
            <w:r>
              <w:br/>
            </w:r>
            <w:r>
              <w:rPr>
                <w:rFonts w:ascii="Times New Roman"/>
                <w:b w:val="false"/>
                <w:i w:val="false"/>
                <w:color w:val="000000"/>
                <w:sz w:val="20"/>
              </w:rPr>
              <w:t>спорта (национальных сборных</w:t>
            </w:r>
            <w:r>
              <w:br/>
            </w:r>
            <w:r>
              <w:rPr>
                <w:rFonts w:ascii="Times New Roman"/>
                <w:b w:val="false"/>
                <w:i w:val="false"/>
                <w:color w:val="000000"/>
                <w:sz w:val="20"/>
              </w:rPr>
              <w:t>команд по видам спорта) при</w:t>
            </w:r>
            <w:r>
              <w:br/>
            </w:r>
            <w:r>
              <w:rPr>
                <w:rFonts w:ascii="Times New Roman"/>
                <w:b w:val="false"/>
                <w:i w:val="false"/>
                <w:color w:val="000000"/>
                <w:sz w:val="20"/>
              </w:rPr>
              <w:t>получении ими спортивных</w:t>
            </w:r>
            <w:r>
              <w:br/>
            </w:r>
            <w:r>
              <w:rPr>
                <w:rFonts w:ascii="Times New Roman"/>
                <w:b w:val="false"/>
                <w:i w:val="false"/>
                <w:color w:val="000000"/>
                <w:sz w:val="20"/>
              </w:rPr>
              <w:t>травм и увечий на</w:t>
            </w:r>
            <w:r>
              <w:br/>
            </w:r>
            <w:r>
              <w:rPr>
                <w:rFonts w:ascii="Times New Roman"/>
                <w:b w:val="false"/>
                <w:i w:val="false"/>
                <w:color w:val="000000"/>
                <w:sz w:val="20"/>
              </w:rPr>
              <w:t>международных спортивных</w:t>
            </w:r>
            <w:r>
              <w:br/>
            </w:r>
            <w:r>
              <w:rPr>
                <w:rFonts w:ascii="Times New Roman"/>
                <w:b w:val="false"/>
                <w:i w:val="false"/>
                <w:color w:val="000000"/>
                <w:sz w:val="20"/>
              </w:rPr>
              <w:t>соревнованиях"</w:t>
            </w:r>
          </w:p>
        </w:tc>
      </w:tr>
    </w:tbl>
    <w:bookmarkStart w:name="z468" w:id="374"/>
    <w:p>
      <w:pPr>
        <w:spacing w:after="0"/>
        <w:ind w:left="0"/>
        <w:jc w:val="both"/>
      </w:pPr>
      <w:r>
        <w:rPr>
          <w:rFonts w:ascii="Times New Roman"/>
          <w:b w:val="false"/>
          <w:i w:val="false"/>
          <w:color w:val="000000"/>
          <w:sz w:val="28"/>
        </w:rPr>
        <w:t>
      Форма</w:t>
      </w:r>
    </w:p>
    <w:bookmarkEnd w:id="374"/>
    <w:tbl>
      <w:tblPr>
        <w:tblW w:w="0" w:type="auto"/>
        <w:tblCellSpacing w:w="0" w:type="auto"/>
        <w:tblBorders>
          <w:top w:val="none"/>
          <w:left w:val="none"/>
          <w:bottom w:val="none"/>
          <w:right w:val="none"/>
          <w:insideH w:val="none"/>
          <w:insideV w:val="none"/>
        </w:tblBorders>
      </w:tblPr>
      <w:tblGrid>
        <w:gridCol w:w="7780"/>
        <w:gridCol w:w="47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__________________________________</w:t>
            </w:r>
            <w:r>
              <w:br/>
            </w:r>
            <w:r>
              <w:rPr>
                <w:rFonts w:ascii="Times New Roman"/>
                <w:b w:val="false"/>
                <w:i w:val="false"/>
                <w:color w:val="000000"/>
                <w:sz w:val="20"/>
              </w:rPr>
              <w:t>либо наименование</w:t>
            </w:r>
            <w:r>
              <w:br/>
            </w:r>
            <w:r>
              <w:rPr>
                <w:rFonts w:ascii="Times New Roman"/>
                <w:b w:val="false"/>
                <w:i w:val="false"/>
                <w:color w:val="000000"/>
                <w:sz w:val="20"/>
              </w:rPr>
              <w:t>__________________________________</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___________________________________</w:t>
            </w:r>
            <w:r>
              <w:br/>
            </w:r>
            <w:r>
              <w:rPr>
                <w:rFonts w:ascii="Times New Roman"/>
                <w:b w:val="false"/>
                <w:i w:val="false"/>
                <w:color w:val="000000"/>
                <w:sz w:val="20"/>
              </w:rPr>
              <w:t>(адрес</w:t>
            </w:r>
            <w:r>
              <w:br/>
            </w:r>
            <w:r>
              <w:rPr>
                <w:rFonts w:ascii="Times New Roman"/>
                <w:b w:val="false"/>
                <w:i w:val="false"/>
                <w:color w:val="000000"/>
                <w:sz w:val="20"/>
              </w:rPr>
              <w:t>услугополучателя)</w:t>
            </w:r>
          </w:p>
        </w:tc>
      </w:tr>
    </w:tbl>
    <w:bookmarkStart w:name="z470" w:id="375"/>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375"/>
    <w:bookmarkStart w:name="z471" w:id="37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ввиду представления Вами неполного пакета документов согласно перечню, предусмотренному стандартом государственной услуги, а именно:</w:t>
      </w:r>
    </w:p>
    <w:bookmarkEnd w:id="376"/>
    <w:bookmarkStart w:name="z472" w:id="377"/>
    <w:p>
      <w:pPr>
        <w:spacing w:after="0"/>
        <w:ind w:left="0"/>
        <w:jc w:val="both"/>
      </w:pP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xml:space="preserve">       1)________________________________________;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Работник Государственной корпорации _______________________       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 xml:space="preserve">       Исполнитель: _________________________________________             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 xml:space="preserve">       Телефон __________</w:t>
      </w:r>
      <w:r>
        <w:br/>
      </w:r>
      <w:r>
        <w:rPr>
          <w:rFonts w:ascii="Times New Roman"/>
          <w:b w:val="false"/>
          <w:i w:val="false"/>
          <w:color w:val="000000"/>
          <w:sz w:val="28"/>
        </w:rPr>
        <w:t xml:space="preserve">       Получил: ________________________________________       _________</w:t>
      </w:r>
      <w:r>
        <w:br/>
      </w:r>
      <w:r>
        <w:rPr>
          <w:rFonts w:ascii="Times New Roman"/>
          <w:b w:val="false"/>
          <w:i w:val="false"/>
          <w:color w:val="000000"/>
          <w:sz w:val="28"/>
        </w:rPr>
        <w:t xml:space="preserve">       (фамилия, имя, отчество (при наличии) услугополучателя)       (подпись)</w:t>
      </w:r>
      <w:r>
        <w:br/>
      </w:r>
      <w:r>
        <w:rPr>
          <w:rFonts w:ascii="Times New Roman"/>
          <w:b w:val="false"/>
          <w:i w:val="false"/>
          <w:color w:val="000000"/>
          <w:sz w:val="28"/>
        </w:rPr>
        <w:t xml:space="preserve">       "___" _________ 20__ года</w:t>
      </w:r>
    </w:p>
    <w:bookmarkEnd w:id="3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культуры и</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от 17 апреля 2015 года</w:t>
            </w:r>
            <w:r>
              <w:br/>
            </w:r>
            <w:r>
              <w:rPr>
                <w:rFonts w:ascii="Times New Roman"/>
                <w:b w:val="false"/>
                <w:i w:val="false"/>
                <w:color w:val="000000"/>
                <w:sz w:val="20"/>
              </w:rPr>
              <w:t>№ 139</w:t>
            </w:r>
          </w:p>
        </w:tc>
      </w:tr>
    </w:tbl>
    <w:bookmarkStart w:name="z350" w:id="37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xml:space="preserve">"Выдача жилища чемпионам и призерам Олимпийских, Паралимпийских и Сурдлимпийских игр" </w:t>
      </w:r>
    </w:p>
    <w:bookmarkEnd w:id="378"/>
    <w:p>
      <w:pPr>
        <w:spacing w:after="0"/>
        <w:ind w:left="0"/>
        <w:jc w:val="both"/>
      </w:pPr>
      <w:r>
        <w:rPr>
          <w:rFonts w:ascii="Times New Roman"/>
          <w:b w:val="false"/>
          <w:i w:val="false"/>
          <w:color w:val="ff0000"/>
          <w:sz w:val="28"/>
        </w:rPr>
        <w:t xml:space="preserve">
      Сноска. Приказ дополнен приложением 9 в соответствии с приказом Министра культуры и спорта РК от 03.07.2017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культуры и спорта РК от 25.12.2018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2" w:id="379"/>
    <w:p>
      <w:pPr>
        <w:spacing w:after="0"/>
        <w:ind w:left="0"/>
        <w:jc w:val="left"/>
      </w:pPr>
      <w:r>
        <w:rPr>
          <w:rFonts w:ascii="Times New Roman"/>
          <w:b/>
          <w:i w:val="false"/>
          <w:color w:val="000000"/>
        </w:rPr>
        <w:t xml:space="preserve"> Глава 1. Общие положения</w:t>
      </w:r>
    </w:p>
    <w:bookmarkEnd w:id="379"/>
    <w:bookmarkStart w:name="z553" w:id="380"/>
    <w:p>
      <w:pPr>
        <w:spacing w:after="0"/>
        <w:ind w:left="0"/>
        <w:jc w:val="both"/>
      </w:pPr>
      <w:r>
        <w:rPr>
          <w:rFonts w:ascii="Times New Roman"/>
          <w:b w:val="false"/>
          <w:i w:val="false"/>
          <w:color w:val="000000"/>
          <w:sz w:val="28"/>
        </w:rPr>
        <w:t>
      1. Государственная услуга "Выдача жилища чемпионам и призерам Олимпийских, Паралимпийских и Сурдлимпийских игр" (далее – государственная услуга).</w:t>
      </w:r>
    </w:p>
    <w:bookmarkEnd w:id="380"/>
    <w:bookmarkStart w:name="z554" w:id="381"/>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культуры и спорта Республики Казахстан (далее – Министерство). </w:t>
      </w:r>
    </w:p>
    <w:bookmarkEnd w:id="381"/>
    <w:bookmarkStart w:name="z555" w:id="382"/>
    <w:p>
      <w:pPr>
        <w:spacing w:after="0"/>
        <w:ind w:left="0"/>
        <w:jc w:val="both"/>
      </w:pPr>
      <w:r>
        <w:rPr>
          <w:rFonts w:ascii="Times New Roman"/>
          <w:b w:val="false"/>
          <w:i w:val="false"/>
          <w:color w:val="000000"/>
          <w:sz w:val="28"/>
        </w:rPr>
        <w:t>
      3. Государственная услуга оказывается соответствующими подразделениями, осуществляющими функции в области физической культуры и спорта местного исполнительного органа области, города республиканского значения, столицы, района, города областного значения в области физической культуры и спорта (далее – услугодатель).</w:t>
      </w:r>
    </w:p>
    <w:bookmarkEnd w:id="382"/>
    <w:bookmarkStart w:name="z556" w:id="38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383"/>
    <w:bookmarkStart w:name="z557" w:id="384"/>
    <w:p>
      <w:pPr>
        <w:spacing w:after="0"/>
        <w:ind w:left="0"/>
        <w:jc w:val="left"/>
      </w:pPr>
      <w:r>
        <w:rPr>
          <w:rFonts w:ascii="Times New Roman"/>
          <w:b/>
          <w:i w:val="false"/>
          <w:color w:val="000000"/>
        </w:rPr>
        <w:t xml:space="preserve"> Глава 2. Порядок оказания государственной услуги</w:t>
      </w:r>
    </w:p>
    <w:bookmarkEnd w:id="384"/>
    <w:bookmarkStart w:name="z558" w:id="385"/>
    <w:p>
      <w:pPr>
        <w:spacing w:after="0"/>
        <w:ind w:left="0"/>
        <w:jc w:val="both"/>
      </w:pPr>
      <w:r>
        <w:rPr>
          <w:rFonts w:ascii="Times New Roman"/>
          <w:b w:val="false"/>
          <w:i w:val="false"/>
          <w:color w:val="000000"/>
          <w:sz w:val="28"/>
        </w:rPr>
        <w:t>
      4. Срок оказания государственной услуги:</w:t>
      </w:r>
    </w:p>
    <w:bookmarkEnd w:id="385"/>
    <w:bookmarkStart w:name="z559" w:id="386"/>
    <w:p>
      <w:pPr>
        <w:spacing w:after="0"/>
        <w:ind w:left="0"/>
        <w:jc w:val="both"/>
      </w:pPr>
      <w:r>
        <w:rPr>
          <w:rFonts w:ascii="Times New Roman"/>
          <w:b w:val="false"/>
          <w:i w:val="false"/>
          <w:color w:val="000000"/>
          <w:sz w:val="28"/>
        </w:rPr>
        <w:t>
      1) с момента сдачи документов в Государственную корпорацию:</w:t>
      </w:r>
    </w:p>
    <w:bookmarkEnd w:id="386"/>
    <w:bookmarkStart w:name="z560" w:id="387"/>
    <w:p>
      <w:pPr>
        <w:spacing w:after="0"/>
        <w:ind w:left="0"/>
        <w:jc w:val="both"/>
      </w:pPr>
      <w:r>
        <w:rPr>
          <w:rFonts w:ascii="Times New Roman"/>
          <w:b w:val="false"/>
          <w:i w:val="false"/>
          <w:color w:val="000000"/>
          <w:sz w:val="28"/>
        </w:rPr>
        <w:t>
      1 этап: решение о предоставлении либо об отказе в предоставлении жилища – 8 (восемь) рабочих дней;</w:t>
      </w:r>
    </w:p>
    <w:bookmarkEnd w:id="387"/>
    <w:bookmarkStart w:name="z561" w:id="388"/>
    <w:p>
      <w:pPr>
        <w:spacing w:after="0"/>
        <w:ind w:left="0"/>
        <w:jc w:val="both"/>
      </w:pPr>
      <w:r>
        <w:rPr>
          <w:rFonts w:ascii="Times New Roman"/>
          <w:b w:val="false"/>
          <w:i w:val="false"/>
          <w:color w:val="000000"/>
          <w:sz w:val="28"/>
        </w:rPr>
        <w:t>
      2 этап: выдача жилища – не позднее 6 (шесть) месяцев со дня поступления целевых текущих трансфертов.</w:t>
      </w:r>
    </w:p>
    <w:bookmarkEnd w:id="388"/>
    <w:bookmarkStart w:name="z562" w:id="389"/>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bookmarkEnd w:id="389"/>
    <w:bookmarkStart w:name="z563" w:id="390"/>
    <w:p>
      <w:pPr>
        <w:spacing w:after="0"/>
        <w:ind w:left="0"/>
        <w:jc w:val="both"/>
      </w:pPr>
      <w:r>
        <w:rPr>
          <w:rFonts w:ascii="Times New Roman"/>
          <w:b w:val="false"/>
          <w:i w:val="false"/>
          <w:color w:val="000000"/>
          <w:sz w:val="28"/>
        </w:rPr>
        <w:t xml:space="preserve">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 </w:t>
      </w:r>
    </w:p>
    <w:bookmarkEnd w:id="390"/>
    <w:bookmarkStart w:name="z564" w:id="391"/>
    <w:p>
      <w:pPr>
        <w:spacing w:after="0"/>
        <w:ind w:left="0"/>
        <w:jc w:val="both"/>
      </w:pPr>
      <w:r>
        <w:rPr>
          <w:rFonts w:ascii="Times New Roman"/>
          <w:b w:val="false"/>
          <w:i w:val="false"/>
          <w:color w:val="000000"/>
          <w:sz w:val="28"/>
        </w:rPr>
        <w:t>
      2) максимально допустимое время ожидания для сдачи документов в Государственную корпорацию – 15 (пятнадцать) минут;</w:t>
      </w:r>
    </w:p>
    <w:bookmarkEnd w:id="391"/>
    <w:bookmarkStart w:name="z565" w:id="392"/>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15 (пятнадцать) минут.</w:t>
      </w:r>
    </w:p>
    <w:bookmarkEnd w:id="392"/>
    <w:bookmarkStart w:name="z566" w:id="393"/>
    <w:p>
      <w:pPr>
        <w:spacing w:after="0"/>
        <w:ind w:left="0"/>
        <w:jc w:val="both"/>
      </w:pPr>
      <w:r>
        <w:rPr>
          <w:rFonts w:ascii="Times New Roman"/>
          <w:b w:val="false"/>
          <w:i w:val="false"/>
          <w:color w:val="000000"/>
          <w:sz w:val="28"/>
        </w:rPr>
        <w:t>
      5. Форма оказания государственной услуги: бумажная.</w:t>
      </w:r>
    </w:p>
    <w:bookmarkEnd w:id="393"/>
    <w:bookmarkStart w:name="z567" w:id="394"/>
    <w:p>
      <w:pPr>
        <w:spacing w:after="0"/>
        <w:ind w:left="0"/>
        <w:jc w:val="both"/>
      </w:pPr>
      <w:r>
        <w:rPr>
          <w:rFonts w:ascii="Times New Roman"/>
          <w:b w:val="false"/>
          <w:i w:val="false"/>
          <w:color w:val="000000"/>
          <w:sz w:val="28"/>
        </w:rPr>
        <w:t>
      6. Результатом государственной услуги является:</w:t>
      </w:r>
    </w:p>
    <w:bookmarkEnd w:id="394"/>
    <w:bookmarkStart w:name="z568" w:id="395"/>
    <w:p>
      <w:pPr>
        <w:spacing w:after="0"/>
        <w:ind w:left="0"/>
        <w:jc w:val="both"/>
      </w:pPr>
      <w:r>
        <w:rPr>
          <w:rFonts w:ascii="Times New Roman"/>
          <w:b w:val="false"/>
          <w:i w:val="false"/>
          <w:color w:val="000000"/>
          <w:sz w:val="28"/>
        </w:rPr>
        <w:t xml:space="preserve">
      1 этап: положительный результат оказания государственной услуги,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395"/>
    <w:bookmarkStart w:name="z569" w:id="396"/>
    <w:p>
      <w:pPr>
        <w:spacing w:after="0"/>
        <w:ind w:left="0"/>
        <w:jc w:val="both"/>
      </w:pPr>
      <w:r>
        <w:rPr>
          <w:rFonts w:ascii="Times New Roman"/>
          <w:b w:val="false"/>
          <w:i w:val="false"/>
          <w:color w:val="000000"/>
          <w:sz w:val="28"/>
        </w:rPr>
        <w:t>
      2 этап: документ, устанавливающий право собственности на жилище.</w:t>
      </w:r>
    </w:p>
    <w:bookmarkEnd w:id="396"/>
    <w:bookmarkStart w:name="z570" w:id="39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397"/>
    <w:bookmarkStart w:name="z571" w:id="398"/>
    <w:p>
      <w:pPr>
        <w:spacing w:after="0"/>
        <w:ind w:left="0"/>
        <w:jc w:val="both"/>
      </w:pPr>
      <w:r>
        <w:rPr>
          <w:rFonts w:ascii="Times New Roman"/>
          <w:b w:val="false"/>
          <w:i w:val="false"/>
          <w:color w:val="000000"/>
          <w:sz w:val="28"/>
        </w:rPr>
        <w:t>
      7. Государственная услуга оказывается физическим лицам (далее – услугополучатель) бесплатно.</w:t>
      </w:r>
    </w:p>
    <w:bookmarkEnd w:id="398"/>
    <w:bookmarkStart w:name="z572" w:id="399"/>
    <w:p>
      <w:pPr>
        <w:spacing w:after="0"/>
        <w:ind w:left="0"/>
        <w:jc w:val="both"/>
      </w:pPr>
      <w:r>
        <w:rPr>
          <w:rFonts w:ascii="Times New Roman"/>
          <w:b w:val="false"/>
          <w:i w:val="false"/>
          <w:color w:val="000000"/>
          <w:sz w:val="28"/>
        </w:rPr>
        <w:t>
      8. График работы:</w:t>
      </w:r>
    </w:p>
    <w:bookmarkEnd w:id="399"/>
    <w:bookmarkStart w:name="z573" w:id="400"/>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400"/>
    <w:bookmarkStart w:name="z574" w:id="401"/>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bookmarkEnd w:id="401"/>
    <w:bookmarkStart w:name="z575" w:id="402"/>
    <w:p>
      <w:pPr>
        <w:spacing w:after="0"/>
        <w:ind w:left="0"/>
        <w:jc w:val="both"/>
      </w:pPr>
      <w:r>
        <w:rPr>
          <w:rFonts w:ascii="Times New Roman"/>
          <w:b w:val="false"/>
          <w:i w:val="false"/>
          <w:color w:val="000000"/>
          <w:sz w:val="28"/>
        </w:rPr>
        <w:t xml:space="preserve">
      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веб-портала "электронного правительства" www.egov.kz (далее – портал). </w:t>
      </w:r>
    </w:p>
    <w:bookmarkEnd w:id="402"/>
    <w:bookmarkStart w:name="z576" w:id="40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 в Государственную корпорацию:</w:t>
      </w:r>
    </w:p>
    <w:bookmarkEnd w:id="403"/>
    <w:bookmarkStart w:name="z577" w:id="404"/>
    <w:p>
      <w:pPr>
        <w:spacing w:after="0"/>
        <w:ind w:left="0"/>
        <w:jc w:val="both"/>
      </w:pPr>
      <w:r>
        <w:rPr>
          <w:rFonts w:ascii="Times New Roman"/>
          <w:b w:val="false"/>
          <w:i w:val="false"/>
          <w:color w:val="000000"/>
          <w:sz w:val="28"/>
        </w:rPr>
        <w:t>
      1) документ, удостоверяющий личность и (или) нотариально засвидетельствованная доверенность физического лица – при обращении представителя услугополучателя (для идентификации);</w:t>
      </w:r>
    </w:p>
    <w:bookmarkEnd w:id="404"/>
    <w:bookmarkStart w:name="z578" w:id="405"/>
    <w:p>
      <w:pPr>
        <w:spacing w:after="0"/>
        <w:ind w:left="0"/>
        <w:jc w:val="both"/>
      </w:pPr>
      <w:r>
        <w:rPr>
          <w:rFonts w:ascii="Times New Roman"/>
          <w:b w:val="false"/>
          <w:i w:val="false"/>
          <w:color w:val="000000"/>
          <w:sz w:val="28"/>
        </w:rPr>
        <w:t xml:space="preserve">
      2) заявление о предоставлении жилища,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p>
    <w:bookmarkEnd w:id="405"/>
    <w:bookmarkStart w:name="z579" w:id="406"/>
    <w:p>
      <w:pPr>
        <w:spacing w:after="0"/>
        <w:ind w:left="0"/>
        <w:jc w:val="both"/>
      </w:pPr>
      <w:r>
        <w:rPr>
          <w:rFonts w:ascii="Times New Roman"/>
          <w:b w:val="false"/>
          <w:i w:val="false"/>
          <w:color w:val="000000"/>
          <w:sz w:val="28"/>
        </w:rPr>
        <w:t>
      3) копия протокола соревнований, подтверждающего звание чемпиона или призера Олимпийских, Паралимпийских и Сурдлимпийских игр, соответственно, от Олимпийского, Паралимпийского и Сурдлимпийского комитетов.</w:t>
      </w:r>
    </w:p>
    <w:bookmarkEnd w:id="406"/>
    <w:bookmarkStart w:name="z580" w:id="407"/>
    <w:p>
      <w:pPr>
        <w:spacing w:after="0"/>
        <w:ind w:left="0"/>
        <w:jc w:val="both"/>
      </w:pPr>
      <w:r>
        <w:rPr>
          <w:rFonts w:ascii="Times New Roman"/>
          <w:b w:val="false"/>
          <w:i w:val="false"/>
          <w:color w:val="000000"/>
          <w:sz w:val="28"/>
        </w:rPr>
        <w:t>
      Примечание: заявление услугополучателем подается в течение месяца со дня завершения Олимпийских, Паралимпийских и Сурдлимпийских игр.</w:t>
      </w:r>
    </w:p>
    <w:bookmarkEnd w:id="407"/>
    <w:bookmarkStart w:name="z581" w:id="408"/>
    <w:p>
      <w:pPr>
        <w:spacing w:after="0"/>
        <w:ind w:left="0"/>
        <w:jc w:val="both"/>
      </w:pPr>
      <w:r>
        <w:rPr>
          <w:rFonts w:ascii="Times New Roman"/>
          <w:b w:val="false"/>
          <w:i w:val="false"/>
          <w:color w:val="000000"/>
          <w:sz w:val="28"/>
        </w:rPr>
        <w:t>
      Сведения документов, удостоверяющих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408"/>
    <w:bookmarkStart w:name="z582" w:id="409"/>
    <w:p>
      <w:pPr>
        <w:spacing w:after="0"/>
        <w:ind w:left="0"/>
        <w:jc w:val="both"/>
      </w:pPr>
      <w:r>
        <w:rPr>
          <w:rFonts w:ascii="Times New Roman"/>
          <w:b w:val="false"/>
          <w:i w:val="false"/>
          <w:color w:val="000000"/>
          <w:sz w:val="28"/>
        </w:rPr>
        <w:t>
      При приеме документов работник Государственной корпорации выдает расписку о приеме соответствующих документов.</w:t>
      </w:r>
    </w:p>
    <w:bookmarkEnd w:id="409"/>
    <w:bookmarkStart w:name="z583" w:id="410"/>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при предъявлении документа, удостоверяющего личность услугополучателя (либо его уполномоченного представителя).</w:t>
      </w:r>
    </w:p>
    <w:bookmarkEnd w:id="410"/>
    <w:bookmarkStart w:name="z584" w:id="411"/>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11"/>
    <w:bookmarkStart w:name="z585" w:id="412"/>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412"/>
    <w:bookmarkStart w:name="z586" w:id="41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13"/>
    <w:bookmarkStart w:name="z587" w:id="414"/>
    <w:p>
      <w:pPr>
        <w:spacing w:after="0"/>
        <w:ind w:left="0"/>
        <w:jc w:val="both"/>
      </w:pPr>
      <w:r>
        <w:rPr>
          <w:rFonts w:ascii="Times New Roman"/>
          <w:b w:val="false"/>
          <w:i w:val="false"/>
          <w:color w:val="000000"/>
          <w:sz w:val="28"/>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статьей 47 Закона Республики Казахстан от 3 июля 2014 года "О физической культуре и спорте".</w:t>
      </w:r>
    </w:p>
    <w:bookmarkEnd w:id="414"/>
    <w:bookmarkStart w:name="z588" w:id="415"/>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отказывает в приеме заявления и выдает расписку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15"/>
    <w:bookmarkStart w:name="z589" w:id="41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bookmarkEnd w:id="416"/>
    <w:bookmarkStart w:name="z590" w:id="417"/>
    <w:p>
      <w:pPr>
        <w:spacing w:after="0"/>
        <w:ind w:left="0"/>
        <w:jc w:val="both"/>
      </w:pPr>
      <w:r>
        <w:rPr>
          <w:rFonts w:ascii="Times New Roman"/>
          <w:b w:val="false"/>
          <w:i w:val="false"/>
          <w:color w:val="000000"/>
          <w:sz w:val="28"/>
        </w:rPr>
        <w:t>
      11. При обжаловании решений, действий (бездействий) сотрудников услугодателя жалоба направляется руководству услугодателя либо руководству соответствующего местного исполнительного органа области, города республиканского значения, столицы по адресам, указанным на интернет-ресурсе Комитета по делам спорта и физической культуры Министерства: www.sport.gov.kz в разделе "Государственные услуги".</w:t>
      </w:r>
    </w:p>
    <w:bookmarkEnd w:id="417"/>
    <w:bookmarkStart w:name="z591" w:id="418"/>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либо нарочно через канцелярию услугодателя, соответствующего местного исполнительного органа области, города республиканского значения, столицы, или в виде видеообращения в Государственную корпорацию, а также посредством портала.</w:t>
      </w:r>
    </w:p>
    <w:bookmarkEnd w:id="418"/>
    <w:bookmarkStart w:name="z592" w:id="419"/>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регистрации) в канцелярии услугодателя либо соответствующего местного исполнительного органа области, города республиканского значения, столицы.</w:t>
      </w:r>
    </w:p>
    <w:bookmarkEnd w:id="419"/>
    <w:bookmarkStart w:name="z593" w:id="420"/>
    <w:p>
      <w:pPr>
        <w:spacing w:after="0"/>
        <w:ind w:left="0"/>
        <w:jc w:val="both"/>
      </w:pPr>
      <w:r>
        <w:rPr>
          <w:rFonts w:ascii="Times New Roman"/>
          <w:b w:val="false"/>
          <w:i w:val="false"/>
          <w:color w:val="000000"/>
          <w:sz w:val="28"/>
        </w:rPr>
        <w:t xml:space="preserve">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 с указанием фамилии, имени, отчества (при наличии), лица, принявшего жалобу. </w:t>
      </w:r>
    </w:p>
    <w:bookmarkEnd w:id="420"/>
    <w:bookmarkStart w:name="z594" w:id="421"/>
    <w:p>
      <w:pPr>
        <w:spacing w:after="0"/>
        <w:ind w:left="0"/>
        <w:jc w:val="both"/>
      </w:pPr>
      <w:r>
        <w:rPr>
          <w:rFonts w:ascii="Times New Roman"/>
          <w:b w:val="false"/>
          <w:i w:val="false"/>
          <w:color w:val="000000"/>
          <w:sz w:val="28"/>
        </w:rPr>
        <w:t>
      В жалобе:</w:t>
      </w:r>
    </w:p>
    <w:bookmarkEnd w:id="421"/>
    <w:bookmarkStart w:name="z595" w:id="422"/>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индивидуальный идентификационный номер (при наличии), почтовый адрес и подпись;</w:t>
      </w:r>
    </w:p>
    <w:bookmarkEnd w:id="422"/>
    <w:bookmarkStart w:name="z596" w:id="423"/>
    <w:p>
      <w:pPr>
        <w:spacing w:after="0"/>
        <w:ind w:left="0"/>
        <w:jc w:val="both"/>
      </w:pPr>
      <w:r>
        <w:rPr>
          <w:rFonts w:ascii="Times New Roman"/>
          <w:b w:val="false"/>
          <w:i w:val="false"/>
          <w:color w:val="000000"/>
          <w:sz w:val="28"/>
        </w:rPr>
        <w:t>
      2) юридического лица – его наименование, почтовый адрес, бизнес-идентификационный номер, исходящий номер и дата.</w:t>
      </w:r>
    </w:p>
    <w:bookmarkEnd w:id="423"/>
    <w:bookmarkStart w:name="z597" w:id="424"/>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направляется на имя руководства Государственной корпорации по адресам и телефонам, указанным на интернет-ресурсе: www.gov4c.kz.</w:t>
      </w:r>
    </w:p>
    <w:bookmarkEnd w:id="424"/>
    <w:bookmarkStart w:name="z598" w:id="425"/>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425"/>
    <w:bookmarkStart w:name="z599" w:id="426"/>
    <w:p>
      <w:pPr>
        <w:spacing w:after="0"/>
        <w:ind w:left="0"/>
        <w:jc w:val="both"/>
      </w:pPr>
      <w:r>
        <w:rPr>
          <w:rFonts w:ascii="Times New Roman"/>
          <w:b w:val="false"/>
          <w:i w:val="false"/>
          <w:color w:val="000000"/>
          <w:sz w:val="28"/>
        </w:rPr>
        <w:t>
      Жалоба услугополучателя, поступившая в адрес услугодателя либо соответствующего местного исполнительного органа области, города республиканского значения, столицы или Государственной корпорации подлежит рассмотрению в течение 5 (пяти) рабочих дней со дня ее регистрации.</w:t>
      </w:r>
    </w:p>
    <w:bookmarkEnd w:id="426"/>
    <w:bookmarkStart w:name="z600" w:id="427"/>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соответствующего местного исполнительного органа области, города республиканского значения, столицы, Государственной корпорации или портала.</w:t>
      </w:r>
    </w:p>
    <w:bookmarkEnd w:id="427"/>
    <w:bookmarkStart w:name="z601" w:id="428"/>
    <w:p>
      <w:pPr>
        <w:spacing w:after="0"/>
        <w:ind w:left="0"/>
        <w:jc w:val="both"/>
      </w:pPr>
      <w:r>
        <w:rPr>
          <w:rFonts w:ascii="Times New Roman"/>
          <w:b w:val="false"/>
          <w:i w:val="false"/>
          <w:color w:val="000000"/>
          <w:sz w:val="28"/>
        </w:rPr>
        <w:t>
      Также информацию о порядке обжалования действий (бездействия) работника услугодателя, Государственной корпорации можно получить по телефону Единого контакт-центра: 1414, 8 800 080 7777 либо на портале.</w:t>
      </w:r>
    </w:p>
    <w:bookmarkEnd w:id="428"/>
    <w:bookmarkStart w:name="z602" w:id="429"/>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429"/>
    <w:bookmarkStart w:name="z603" w:id="43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30"/>
    <w:bookmarkStart w:name="z604" w:id="43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31"/>
    <w:bookmarkStart w:name="z605" w:id="432"/>
    <w:p>
      <w:pPr>
        <w:spacing w:after="0"/>
        <w:ind w:left="0"/>
        <w:jc w:val="both"/>
      </w:pPr>
      <w:r>
        <w:rPr>
          <w:rFonts w:ascii="Times New Roman"/>
          <w:b w:val="false"/>
          <w:i w:val="false"/>
          <w:color w:val="000000"/>
          <w:sz w:val="28"/>
        </w:rPr>
        <w:t>
      12. В случаях несогласия с результатом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432"/>
    <w:bookmarkStart w:name="z606" w:id="43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через Государственные корпорации</w:t>
      </w:r>
    </w:p>
    <w:bookmarkEnd w:id="433"/>
    <w:bookmarkStart w:name="z607" w:id="434"/>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при обращении услугополучателя через Единый контакт-центр: 1414, 8 800 080 7777.</w:t>
      </w:r>
    </w:p>
    <w:bookmarkEnd w:id="434"/>
    <w:bookmarkStart w:name="z608" w:id="435"/>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Комитета по делам спорта и физической культуры Министерства: www.sport.gov.kz в разделе "Государственные услуги".</w:t>
      </w:r>
    </w:p>
    <w:bookmarkEnd w:id="435"/>
    <w:bookmarkStart w:name="z609" w:id="436"/>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436"/>
    <w:bookmarkStart w:name="z610" w:id="437"/>
    <w:p>
      <w:pPr>
        <w:spacing w:after="0"/>
        <w:ind w:left="0"/>
        <w:jc w:val="both"/>
      </w:pPr>
      <w:r>
        <w:rPr>
          <w:rFonts w:ascii="Times New Roman"/>
          <w:b w:val="false"/>
          <w:i w:val="false"/>
          <w:color w:val="000000"/>
          <w:sz w:val="28"/>
        </w:rPr>
        <w:t>
      16. Информацию о порядке оказания государственной услуги можно получить по телефонам, которые указаны на интернет-ресурсе услугодателя, либо по телефону Единого контакт-центра: 1414, 8 800 080 7777.".</w:t>
      </w:r>
    </w:p>
    <w:bookmarkEnd w:id="437"/>
    <w:tbl>
      <w:tblPr>
        <w:tblW w:w="0" w:type="auto"/>
        <w:tblCellSpacing w:w="0" w:type="auto"/>
        <w:tblBorders>
          <w:top w:val="none"/>
          <w:left w:val="none"/>
          <w:bottom w:val="none"/>
          <w:right w:val="none"/>
          <w:insideH w:val="none"/>
          <w:insideV w:val="none"/>
        </w:tblBorders>
      </w:tblPr>
      <w:tblGrid>
        <w:gridCol w:w="7780"/>
        <w:gridCol w:w="4846"/>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жилища</w:t>
            </w:r>
            <w:r>
              <w:br/>
            </w:r>
            <w:r>
              <w:rPr>
                <w:rFonts w:ascii="Times New Roman"/>
                <w:b w:val="false"/>
                <w:i w:val="false"/>
                <w:color w:val="000000"/>
                <w:sz w:val="20"/>
              </w:rPr>
              <w:t>чемпионам и призерам</w:t>
            </w:r>
            <w:r>
              <w:br/>
            </w:r>
            <w:r>
              <w:rPr>
                <w:rFonts w:ascii="Times New Roman"/>
                <w:b w:val="false"/>
                <w:i w:val="false"/>
                <w:color w:val="000000"/>
                <w:sz w:val="20"/>
              </w:rPr>
              <w:t>Олимпийских, Паралимпийских</w:t>
            </w:r>
            <w:r>
              <w:br/>
            </w:r>
            <w:r>
              <w:rPr>
                <w:rFonts w:ascii="Times New Roman"/>
                <w:b w:val="false"/>
                <w:i w:val="false"/>
                <w:color w:val="000000"/>
                <w:sz w:val="20"/>
              </w:rPr>
              <w:t>и Сурдлимпийских игр"</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наличии)</w:t>
            </w:r>
            <w:r>
              <w:br/>
            </w:r>
            <w:r>
              <w:rPr>
                <w:rFonts w:ascii="Times New Roman"/>
                <w:b w:val="false"/>
                <w:i w:val="false"/>
                <w:color w:val="000000"/>
                <w:sz w:val="20"/>
              </w:rPr>
              <w:t>___________________________________</w:t>
            </w:r>
            <w:r>
              <w:br/>
            </w:r>
            <w:r>
              <w:rPr>
                <w:rFonts w:ascii="Times New Roman"/>
                <w:b w:val="false"/>
                <w:i w:val="false"/>
                <w:color w:val="000000"/>
                <w:sz w:val="20"/>
              </w:rPr>
              <w:t>руководителя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 столицы,</w:t>
            </w:r>
            <w:r>
              <w:br/>
            </w:r>
            <w:r>
              <w:rPr>
                <w:rFonts w:ascii="Times New Roman"/>
                <w:b w:val="false"/>
                <w:i w:val="false"/>
                <w:color w:val="000000"/>
                <w:sz w:val="20"/>
              </w:rPr>
              <w:t>____________________________________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областного значения</w:t>
            </w:r>
            <w:r>
              <w:br/>
            </w:r>
            <w:r>
              <w:rPr>
                <w:rFonts w:ascii="Times New Roman"/>
                <w:b w:val="false"/>
                <w:i w:val="false"/>
                <w:color w:val="000000"/>
                <w:sz w:val="20"/>
              </w:rPr>
              <w:t>____________________________________</w:t>
            </w:r>
            <w:r>
              <w:br/>
            </w:r>
            <w:r>
              <w:rPr>
                <w:rFonts w:ascii="Times New Roman"/>
                <w:b w:val="false"/>
                <w:i w:val="false"/>
                <w:color w:val="000000"/>
                <w:sz w:val="20"/>
              </w:rPr>
              <w:t>в области физической</w:t>
            </w:r>
            <w:r>
              <w:br/>
            </w:r>
            <w:r>
              <w:rPr>
                <w:rFonts w:ascii="Times New Roman"/>
                <w:b w:val="false"/>
                <w:i w:val="false"/>
                <w:color w:val="000000"/>
                <w:sz w:val="20"/>
              </w:rPr>
              <w:t>культуры и спорта)</w:t>
            </w:r>
            <w:r>
              <w:br/>
            </w:r>
            <w:r>
              <w:rPr>
                <w:rFonts w:ascii="Times New Roman"/>
                <w:b w:val="false"/>
                <w:i w:val="false"/>
                <w:color w:val="000000"/>
                <w:sz w:val="20"/>
              </w:rPr>
              <w:t>от 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чемпиона</w:t>
            </w:r>
            <w:r>
              <w:br/>
            </w:r>
            <w:r>
              <w:rPr>
                <w:rFonts w:ascii="Times New Roman"/>
                <w:b w:val="false"/>
                <w:i w:val="false"/>
                <w:color w:val="000000"/>
                <w:sz w:val="20"/>
              </w:rPr>
              <w:t>___________________________________</w:t>
            </w:r>
            <w:r>
              <w:br/>
            </w:r>
            <w:r>
              <w:rPr>
                <w:rFonts w:ascii="Times New Roman"/>
                <w:b w:val="false"/>
                <w:i w:val="false"/>
                <w:color w:val="000000"/>
                <w:sz w:val="20"/>
              </w:rPr>
              <w:t>или призера, либо</w:t>
            </w:r>
            <w:r>
              <w:br/>
            </w:r>
            <w:r>
              <w:rPr>
                <w:rFonts w:ascii="Times New Roman"/>
                <w:b w:val="false"/>
                <w:i w:val="false"/>
                <w:color w:val="000000"/>
                <w:sz w:val="20"/>
              </w:rPr>
              <w:t>уполномоченного представителя)</w:t>
            </w:r>
            <w:r>
              <w:br/>
            </w:r>
            <w:r>
              <w:rPr>
                <w:rFonts w:ascii="Times New Roman"/>
                <w:b w:val="false"/>
                <w:i w:val="false"/>
                <w:color w:val="000000"/>
                <w:sz w:val="20"/>
              </w:rPr>
              <w:t>____________________________________</w:t>
            </w:r>
            <w:r>
              <w:br/>
            </w:r>
            <w:r>
              <w:rPr>
                <w:rFonts w:ascii="Times New Roman"/>
                <w:b w:val="false"/>
                <w:i w:val="false"/>
                <w:color w:val="000000"/>
                <w:sz w:val="20"/>
              </w:rPr>
              <w:t>адрес, телефон</w:t>
            </w:r>
          </w:p>
        </w:tc>
      </w:tr>
    </w:tbl>
    <w:bookmarkStart w:name="z613" w:id="438"/>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предоставлении жилища</w:t>
      </w:r>
    </w:p>
    <w:bookmarkEnd w:id="438"/>
    <w:bookmarkStart w:name="z614" w:id="43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Закона Республики Казахстан от 3 июля 2014 года "О физической культуре и спорте" прошу Вас выдать</w:t>
      </w:r>
      <w:r>
        <w:br/>
      </w:r>
      <w:r>
        <w:rPr>
          <w:rFonts w:ascii="Times New Roman"/>
          <w:b w:val="false"/>
          <w:i w:val="false"/>
          <w:color w:val="000000"/>
          <w:sz w:val="28"/>
        </w:rPr>
        <w:t>жилище: _____________________________________________________________________.</w:t>
      </w:r>
      <w:r>
        <w:br/>
      </w:r>
      <w:r>
        <w:rPr>
          <w:rFonts w:ascii="Times New Roman"/>
          <w:b w:val="false"/>
          <w:i w:val="false"/>
          <w:color w:val="000000"/>
          <w:sz w:val="28"/>
        </w:rPr>
        <w:t xml:space="preserve">             (указать месторасположение жилища (область, город)</w:t>
      </w:r>
    </w:p>
    <w:bookmarkEnd w:id="439"/>
    <w:bookmarkStart w:name="z615" w:id="440"/>
    <w:p>
      <w:pPr>
        <w:spacing w:after="0"/>
        <w:ind w:left="0"/>
        <w:jc w:val="both"/>
      </w:pPr>
      <w:r>
        <w:rPr>
          <w:rFonts w:ascii="Times New Roman"/>
          <w:b w:val="false"/>
          <w:i w:val="false"/>
          <w:color w:val="000000"/>
          <w:sz w:val="28"/>
        </w:rPr>
        <w:t xml:space="preserve">
      Согласен на использование сведений, предусмотренных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"Выдача жилища чемпионам и призерам Олимпийских, Паралимпийских и Сурдлимпийских игр",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17 апреля 2015 года № 139 "Об утверждении стандартов государственных услуг в сфере физической культуры и спорта", зарегистрированным в Реестре государственной регистрации нормативных правовых актов за № 11276, составляющих охраняемую законом тайну, содержащихся в информационных системах.</w:t>
      </w:r>
    </w:p>
    <w:bookmarkEnd w:id="440"/>
    <w:bookmarkStart w:name="z616" w:id="441"/>
    <w:p>
      <w:pPr>
        <w:spacing w:after="0"/>
        <w:ind w:left="0"/>
        <w:jc w:val="both"/>
      </w:pPr>
      <w:r>
        <w:rPr>
          <w:rFonts w:ascii="Times New Roman"/>
          <w:b w:val="false"/>
          <w:i w:val="false"/>
          <w:color w:val="000000"/>
          <w:sz w:val="28"/>
        </w:rPr>
        <w:t>
      "____" ______________ 20__ года</w:t>
      </w:r>
    </w:p>
    <w:bookmarkEnd w:id="441"/>
    <w:bookmarkStart w:name="z617" w:id="442"/>
    <w:p>
      <w:pPr>
        <w:spacing w:after="0"/>
        <w:ind w:left="0"/>
        <w:jc w:val="both"/>
      </w:pPr>
      <w:r>
        <w:rPr>
          <w:rFonts w:ascii="Times New Roman"/>
          <w:b w:val="false"/>
          <w:i w:val="false"/>
          <w:color w:val="000000"/>
          <w:sz w:val="28"/>
        </w:rPr>
        <w:t>
      Дата поступления заявления "____" ____________ 20__ года</w:t>
      </w:r>
    </w:p>
    <w:bookmarkEnd w:id="442"/>
    <w:bookmarkStart w:name="z618" w:id="443"/>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(подпись, фамилия, отчество (при наличии) имя лица, принявшего заявление)</w:t>
      </w:r>
    </w:p>
    <w:bookmarkEnd w:id="443"/>
    <w:tbl>
      <w:tblPr>
        <w:tblW w:w="0" w:type="auto"/>
        <w:tblCellSpacing w:w="0" w:type="auto"/>
        <w:tblBorders>
          <w:top w:val="none"/>
          <w:left w:val="none"/>
          <w:bottom w:val="none"/>
          <w:right w:val="none"/>
          <w:insideH w:val="none"/>
          <w:insideV w:val="none"/>
        </w:tblBorders>
      </w:tblPr>
      <w:tblGrid>
        <w:gridCol w:w="7968"/>
        <w:gridCol w:w="4971"/>
      </w:tblGrid>
      <w:tr>
        <w:trPr>
          <w:trHeight w:val="30" w:hRule="atLeast"/>
        </w:trPr>
        <w:tc>
          <w:tcPr>
            <w:tcW w:w="79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жилища</w:t>
            </w:r>
            <w:r>
              <w:br/>
            </w:r>
            <w:r>
              <w:rPr>
                <w:rFonts w:ascii="Times New Roman"/>
                <w:b w:val="false"/>
                <w:i w:val="false"/>
                <w:color w:val="000000"/>
                <w:sz w:val="20"/>
              </w:rPr>
              <w:t>чемпионам и призерам</w:t>
            </w:r>
            <w:r>
              <w:br/>
            </w:r>
            <w:r>
              <w:rPr>
                <w:rFonts w:ascii="Times New Roman"/>
                <w:b w:val="false"/>
                <w:i w:val="false"/>
                <w:color w:val="000000"/>
                <w:sz w:val="20"/>
              </w:rPr>
              <w:t>Олимпийских, Паралимпийских</w:t>
            </w:r>
            <w:r>
              <w:br/>
            </w:r>
            <w:r>
              <w:rPr>
                <w:rFonts w:ascii="Times New Roman"/>
                <w:b w:val="false"/>
                <w:i w:val="false"/>
                <w:color w:val="000000"/>
                <w:sz w:val="20"/>
              </w:rPr>
              <w:t>и Сурдлимпийских игр"</w:t>
            </w:r>
          </w:p>
        </w:tc>
      </w:tr>
      <w:tr>
        <w:trPr>
          <w:trHeight w:val="30" w:hRule="atLeast"/>
        </w:trPr>
        <w:tc>
          <w:tcPr>
            <w:tcW w:w="79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9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(при __________________________________</w:t>
            </w:r>
            <w:r>
              <w:br/>
            </w:r>
            <w:r>
              <w:rPr>
                <w:rFonts w:ascii="Times New Roman"/>
                <w:b w:val="false"/>
                <w:i w:val="false"/>
                <w:color w:val="000000"/>
                <w:sz w:val="20"/>
              </w:rPr>
              <w:t>наличии) либо наименование</w:t>
            </w:r>
            <w:r>
              <w:br/>
            </w:r>
            <w:r>
              <w:rPr>
                <w:rFonts w:ascii="Times New Roman"/>
                <w:b w:val="false"/>
                <w:i w:val="false"/>
                <w:color w:val="000000"/>
                <w:sz w:val="20"/>
              </w:rPr>
              <w:t>__________________________________</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____________________________________</w:t>
            </w:r>
            <w:r>
              <w:br/>
            </w:r>
            <w:r>
              <w:rPr>
                <w:rFonts w:ascii="Times New Roman"/>
                <w:b w:val="false"/>
                <w:i w:val="false"/>
                <w:color w:val="000000"/>
                <w:sz w:val="20"/>
              </w:rPr>
              <w:t>(адрес услугополучателя)</w:t>
            </w:r>
          </w:p>
        </w:tc>
      </w:tr>
    </w:tbl>
    <w:bookmarkStart w:name="z622" w:id="444"/>
    <w:p>
      <w:pPr>
        <w:spacing w:after="0"/>
        <w:ind w:left="0"/>
        <w:jc w:val="left"/>
      </w:pPr>
      <w:r>
        <w:rPr>
          <w:rFonts w:ascii="Times New Roman"/>
          <w:b/>
          <w:i w:val="false"/>
          <w:color w:val="000000"/>
        </w:rPr>
        <w:t xml:space="preserve"> Расписка об отказе в приеме документов</w:t>
      </w:r>
    </w:p>
    <w:bookmarkEnd w:id="444"/>
    <w:bookmarkStart w:name="z623" w:id="44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"Выдача жилища чемпионам и призерам Олимпийских, Паралимпийских и Сурдлимпийских игр"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Наименование отсутствующих документов:</w:t>
      </w:r>
      <w:r>
        <w:br/>
      </w:r>
      <w:r>
        <w:rPr>
          <w:rFonts w:ascii="Times New Roman"/>
          <w:b w:val="false"/>
          <w:i w:val="false"/>
          <w:color w:val="000000"/>
          <w:sz w:val="28"/>
        </w:rPr>
        <w:t>1)________________________________________;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3)….</w:t>
      </w:r>
      <w:r>
        <w:br/>
      </w:r>
      <w:r>
        <w:rPr>
          <w:rFonts w:ascii="Times New Roman"/>
          <w:b w:val="false"/>
          <w:i w:val="false"/>
          <w:color w:val="000000"/>
          <w:sz w:val="28"/>
        </w:rPr>
        <w:t>Настоящая расписка составлена в 2 экземплярах, по одному для каждой стороны.</w:t>
      </w:r>
      <w:r>
        <w:br/>
      </w:r>
      <w:r>
        <w:rPr>
          <w:rFonts w:ascii="Times New Roman"/>
          <w:b w:val="false"/>
          <w:i w:val="false"/>
          <w:color w:val="000000"/>
          <w:sz w:val="28"/>
        </w:rPr>
        <w:t>Работник Государственной корпорации _______________________             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Исполнитель: _________________________________________             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Телефон __________</w:t>
      </w:r>
      <w:r>
        <w:br/>
      </w:r>
      <w:r>
        <w:rPr>
          <w:rFonts w:ascii="Times New Roman"/>
          <w:b w:val="false"/>
          <w:i w:val="false"/>
          <w:color w:val="000000"/>
          <w:sz w:val="28"/>
        </w:rPr>
        <w:t>Получил: ________________________________________                   _________</w:t>
      </w:r>
      <w:r>
        <w:br/>
      </w:r>
      <w:r>
        <w:rPr>
          <w:rFonts w:ascii="Times New Roman"/>
          <w:b w:val="false"/>
          <w:i w:val="false"/>
          <w:color w:val="000000"/>
          <w:sz w:val="28"/>
        </w:rPr>
        <w:t xml:space="preserve">             (фамилия, имя, отчество (при наличии) услугополучателя)       (подпись)</w:t>
      </w:r>
      <w:r>
        <w:br/>
      </w:r>
      <w:r>
        <w:rPr>
          <w:rFonts w:ascii="Times New Roman"/>
          <w:b w:val="false"/>
          <w:i w:val="false"/>
          <w:color w:val="000000"/>
          <w:sz w:val="28"/>
        </w:rPr>
        <w:t>"___" _________ 20__ год</w:t>
      </w:r>
    </w:p>
    <w:bookmarkEnd w:id="4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культуры и</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от 17 апреля 2015 года № 139</w:t>
            </w:r>
          </w:p>
        </w:tc>
      </w:tr>
    </w:tbl>
    <w:bookmarkStart w:name="z678" w:id="446"/>
    <w:p>
      <w:pPr>
        <w:spacing w:after="0"/>
        <w:ind w:left="0"/>
        <w:jc w:val="left"/>
      </w:pPr>
      <w:r>
        <w:rPr>
          <w:rFonts w:ascii="Times New Roman"/>
          <w:b/>
          <w:i w:val="false"/>
          <w:color w:val="000000"/>
        </w:rPr>
        <w:t xml:space="preserve"> Стандарт государственной услуги "Прием документов в республиканские специализированные школы-интернаты-колледжи олимпийского резерва и областные школы-интернаты для одаренных в спорте детей"</w:t>
      </w:r>
    </w:p>
    <w:bookmarkEnd w:id="446"/>
    <w:p>
      <w:pPr>
        <w:spacing w:after="0"/>
        <w:ind w:left="0"/>
        <w:jc w:val="both"/>
      </w:pPr>
      <w:r>
        <w:rPr>
          <w:rFonts w:ascii="Times New Roman"/>
          <w:b w:val="false"/>
          <w:i w:val="false"/>
          <w:color w:val="ff0000"/>
          <w:sz w:val="28"/>
        </w:rPr>
        <w:t xml:space="preserve">
      Сноска. Приказ дополнен приложением 10 в соответствии с приказом Министра культуры и спорта РК от 08.02.2019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9" w:id="447"/>
    <w:p>
      <w:pPr>
        <w:spacing w:after="0"/>
        <w:ind w:left="0"/>
        <w:jc w:val="left"/>
      </w:pPr>
      <w:r>
        <w:rPr>
          <w:rFonts w:ascii="Times New Roman"/>
          <w:b/>
          <w:i w:val="false"/>
          <w:color w:val="000000"/>
        </w:rPr>
        <w:t xml:space="preserve"> Глава 1. Общие положения</w:t>
      </w:r>
    </w:p>
    <w:bookmarkEnd w:id="447"/>
    <w:bookmarkStart w:name="z680" w:id="448"/>
    <w:p>
      <w:pPr>
        <w:spacing w:after="0"/>
        <w:ind w:left="0"/>
        <w:jc w:val="both"/>
      </w:pPr>
      <w:r>
        <w:rPr>
          <w:rFonts w:ascii="Times New Roman"/>
          <w:b w:val="false"/>
          <w:i w:val="false"/>
          <w:color w:val="000000"/>
          <w:sz w:val="28"/>
        </w:rPr>
        <w:t>
      1. Государственная услуга "Прием документов в республиканские специализированные школы-интернаты-колледжи олимпийского резерва и областные школы-интернаты для одаренных в спорте детей" (далее – государственная услуга).</w:t>
      </w:r>
    </w:p>
    <w:bookmarkEnd w:id="448"/>
    <w:bookmarkStart w:name="z681" w:id="449"/>
    <w:p>
      <w:pPr>
        <w:spacing w:after="0"/>
        <w:ind w:left="0"/>
        <w:jc w:val="both"/>
      </w:pPr>
      <w:r>
        <w:rPr>
          <w:rFonts w:ascii="Times New Roman"/>
          <w:b w:val="false"/>
          <w:i w:val="false"/>
          <w:color w:val="000000"/>
          <w:sz w:val="28"/>
        </w:rPr>
        <w:t>
      2. Стандарт государственной услуги разработан Министерством культуры и спорта Республики Казахстан (далее – Министерство).</w:t>
      </w:r>
    </w:p>
    <w:bookmarkEnd w:id="449"/>
    <w:bookmarkStart w:name="z682" w:id="450"/>
    <w:p>
      <w:pPr>
        <w:spacing w:after="0"/>
        <w:ind w:left="0"/>
        <w:jc w:val="both"/>
      </w:pPr>
      <w:r>
        <w:rPr>
          <w:rFonts w:ascii="Times New Roman"/>
          <w:b w:val="false"/>
          <w:i w:val="false"/>
          <w:color w:val="000000"/>
          <w:sz w:val="28"/>
        </w:rPr>
        <w:t>
      3. Государственная услуга оказывается республиканскими специализированными школами-интернатами-колледжами олимпийского резерва и областными школами-интернатами для одаренных в спорте детей (далее – услугодатель).</w:t>
      </w:r>
    </w:p>
    <w:bookmarkEnd w:id="450"/>
    <w:bookmarkStart w:name="z683" w:id="45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bookmarkEnd w:id="451"/>
    <w:bookmarkStart w:name="z684" w:id="452"/>
    <w:p>
      <w:pPr>
        <w:spacing w:after="0"/>
        <w:ind w:left="0"/>
        <w:jc w:val="left"/>
      </w:pPr>
      <w:r>
        <w:rPr>
          <w:rFonts w:ascii="Times New Roman"/>
          <w:b/>
          <w:i w:val="false"/>
          <w:color w:val="000000"/>
        </w:rPr>
        <w:t xml:space="preserve"> Глава 2. Порядок оказания государственной услуги</w:t>
      </w:r>
    </w:p>
    <w:bookmarkEnd w:id="452"/>
    <w:bookmarkStart w:name="z685" w:id="453"/>
    <w:p>
      <w:pPr>
        <w:spacing w:after="0"/>
        <w:ind w:left="0"/>
        <w:jc w:val="both"/>
      </w:pPr>
      <w:r>
        <w:rPr>
          <w:rFonts w:ascii="Times New Roman"/>
          <w:b w:val="false"/>
          <w:i w:val="false"/>
          <w:color w:val="000000"/>
          <w:sz w:val="28"/>
        </w:rPr>
        <w:t>
      4. Срок оказания государственной услуги:</w:t>
      </w:r>
    </w:p>
    <w:bookmarkEnd w:id="453"/>
    <w:bookmarkStart w:name="z686" w:id="454"/>
    <w:p>
      <w:pPr>
        <w:spacing w:after="0"/>
        <w:ind w:left="0"/>
        <w:jc w:val="both"/>
      </w:pPr>
      <w:r>
        <w:rPr>
          <w:rFonts w:ascii="Times New Roman"/>
          <w:b w:val="false"/>
          <w:i w:val="false"/>
          <w:color w:val="000000"/>
          <w:sz w:val="28"/>
        </w:rPr>
        <w:t>
      1) с момента сдачи документов услугодателю – 30 (тридцать) минут;</w:t>
      </w:r>
    </w:p>
    <w:bookmarkEnd w:id="454"/>
    <w:bookmarkStart w:name="z687" w:id="455"/>
    <w:p>
      <w:pPr>
        <w:spacing w:after="0"/>
        <w:ind w:left="0"/>
        <w:jc w:val="both"/>
      </w:pPr>
      <w:r>
        <w:rPr>
          <w:rFonts w:ascii="Times New Roman"/>
          <w:b w:val="false"/>
          <w:i w:val="false"/>
          <w:color w:val="000000"/>
          <w:sz w:val="28"/>
        </w:rPr>
        <w:t>
      прием документов в 5, 6, 7, 8, 9 классы осуществляется с 1 июня по 20 (двадцатого) августа включительно, в 10, 11 классы - с 15 июня по 20 (двадцатого) августа включительно, в колледж - с 20 (двадцатого) июня по 20 (двадцатого) августа включительно;</w:t>
      </w:r>
    </w:p>
    <w:bookmarkEnd w:id="455"/>
    <w:bookmarkStart w:name="z688" w:id="456"/>
    <w:p>
      <w:pPr>
        <w:spacing w:after="0"/>
        <w:ind w:left="0"/>
        <w:jc w:val="both"/>
      </w:pPr>
      <w:r>
        <w:rPr>
          <w:rFonts w:ascii="Times New Roman"/>
          <w:b w:val="false"/>
          <w:i w:val="false"/>
          <w:color w:val="000000"/>
          <w:sz w:val="28"/>
        </w:rPr>
        <w:t>
      2) максимально допустимое время ожидания до момента приема документов – не более 15 (пятнадцать) минут;</w:t>
      </w:r>
    </w:p>
    <w:bookmarkEnd w:id="456"/>
    <w:bookmarkStart w:name="z689" w:id="457"/>
    <w:p>
      <w:pPr>
        <w:spacing w:after="0"/>
        <w:ind w:left="0"/>
        <w:jc w:val="both"/>
      </w:pPr>
      <w:r>
        <w:rPr>
          <w:rFonts w:ascii="Times New Roman"/>
          <w:b w:val="false"/>
          <w:i w:val="false"/>
          <w:color w:val="000000"/>
          <w:sz w:val="28"/>
        </w:rPr>
        <w:t>
      3) максимально допустимое время обслуживания услугополучателя – не более 15 минут.</w:t>
      </w:r>
    </w:p>
    <w:bookmarkEnd w:id="457"/>
    <w:bookmarkStart w:name="z690" w:id="458"/>
    <w:p>
      <w:pPr>
        <w:spacing w:after="0"/>
        <w:ind w:left="0"/>
        <w:jc w:val="both"/>
      </w:pPr>
      <w:r>
        <w:rPr>
          <w:rFonts w:ascii="Times New Roman"/>
          <w:b w:val="false"/>
          <w:i w:val="false"/>
          <w:color w:val="000000"/>
          <w:sz w:val="28"/>
        </w:rPr>
        <w:t>
      5. Форма оказания государственной услуги: бумажная.</w:t>
      </w:r>
    </w:p>
    <w:bookmarkEnd w:id="458"/>
    <w:bookmarkStart w:name="z691" w:id="459"/>
    <w:p>
      <w:pPr>
        <w:spacing w:after="0"/>
        <w:ind w:left="0"/>
        <w:jc w:val="both"/>
      </w:pPr>
      <w:r>
        <w:rPr>
          <w:rFonts w:ascii="Times New Roman"/>
          <w:b w:val="false"/>
          <w:i w:val="false"/>
          <w:color w:val="000000"/>
          <w:sz w:val="28"/>
        </w:rPr>
        <w:t xml:space="preserve">
      6. Результат оказания государственной услуги: выдача расписки о приеме документов,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459"/>
    <w:bookmarkStart w:name="z692" w:id="460"/>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bookmarkEnd w:id="460"/>
    <w:bookmarkStart w:name="z693" w:id="46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461"/>
    <w:bookmarkStart w:name="z694" w:id="462"/>
    <w:p>
      <w:pPr>
        <w:spacing w:after="0"/>
        <w:ind w:left="0"/>
        <w:jc w:val="both"/>
      </w:pPr>
      <w:r>
        <w:rPr>
          <w:rFonts w:ascii="Times New Roman"/>
          <w:b w:val="false"/>
          <w:i w:val="false"/>
          <w:color w:val="000000"/>
          <w:sz w:val="28"/>
        </w:rPr>
        <w:t>
      7. Государственная услуга оказывается физическим лицам (далее - услугополучатель) бесплатно.</w:t>
      </w:r>
    </w:p>
    <w:bookmarkEnd w:id="462"/>
    <w:bookmarkStart w:name="z695" w:id="463"/>
    <w:p>
      <w:pPr>
        <w:spacing w:after="0"/>
        <w:ind w:left="0"/>
        <w:jc w:val="both"/>
      </w:pPr>
      <w:r>
        <w:rPr>
          <w:rFonts w:ascii="Times New Roman"/>
          <w:b w:val="false"/>
          <w:i w:val="false"/>
          <w:color w:val="000000"/>
          <w:sz w:val="28"/>
        </w:rPr>
        <w:t>
      8. График работы услугодателя – с понедельника по пятницу включительно, с 09.00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в порядке очереди, без предварительной записи и ускоренного обслуживания.</w:t>
      </w:r>
    </w:p>
    <w:bookmarkEnd w:id="463"/>
    <w:bookmarkStart w:name="z696" w:id="46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w:t>
      </w:r>
    </w:p>
    <w:bookmarkEnd w:id="464"/>
    <w:bookmarkStart w:name="z697" w:id="465"/>
    <w:p>
      <w:pPr>
        <w:spacing w:after="0"/>
        <w:ind w:left="0"/>
        <w:jc w:val="both"/>
      </w:pPr>
      <w:r>
        <w:rPr>
          <w:rFonts w:ascii="Times New Roman"/>
          <w:b w:val="false"/>
          <w:i w:val="false"/>
          <w:color w:val="000000"/>
          <w:sz w:val="28"/>
        </w:rPr>
        <w:t xml:space="preserve">
      при поступлении в 5, 6, 7, 8, 9, 10 и 11 классы республиканских специализированных школ-интернатов-колледжей олимпийского резерва (далее – РСШИКОР) и областных школ-интернатов для одаренных в спорте детей (далее – ОШИОСД): </w:t>
      </w:r>
    </w:p>
    <w:bookmarkEnd w:id="465"/>
    <w:bookmarkStart w:name="z698" w:id="466"/>
    <w:p>
      <w:pPr>
        <w:spacing w:after="0"/>
        <w:ind w:left="0"/>
        <w:jc w:val="both"/>
      </w:pPr>
      <w:r>
        <w:rPr>
          <w:rFonts w:ascii="Times New Roman"/>
          <w:b w:val="false"/>
          <w:i w:val="false"/>
          <w:color w:val="000000"/>
          <w:sz w:val="28"/>
        </w:rPr>
        <w:t>
      1) заявление от родителей или иных законных представителей поступающего в произвольной форме;</w:t>
      </w:r>
    </w:p>
    <w:bookmarkEnd w:id="466"/>
    <w:bookmarkStart w:name="z699" w:id="467"/>
    <w:p>
      <w:pPr>
        <w:spacing w:after="0"/>
        <w:ind w:left="0"/>
        <w:jc w:val="both"/>
      </w:pPr>
      <w:r>
        <w:rPr>
          <w:rFonts w:ascii="Times New Roman"/>
          <w:b w:val="false"/>
          <w:i w:val="false"/>
          <w:color w:val="000000"/>
          <w:sz w:val="28"/>
        </w:rPr>
        <w:t>
      2) копию документа, удостоверяющего личность поступающего, или свидетельства о рождении (с наличием индивидуального идентификационного номера);</w:t>
      </w:r>
    </w:p>
    <w:bookmarkEnd w:id="467"/>
    <w:bookmarkStart w:name="z700" w:id="468"/>
    <w:p>
      <w:pPr>
        <w:spacing w:after="0"/>
        <w:ind w:left="0"/>
        <w:jc w:val="both"/>
      </w:pPr>
      <w:r>
        <w:rPr>
          <w:rFonts w:ascii="Times New Roman"/>
          <w:b w:val="false"/>
          <w:i w:val="false"/>
          <w:color w:val="000000"/>
          <w:sz w:val="28"/>
        </w:rPr>
        <w:t>
      3) копию документа, удостоверяющего личность родителя или иного законного представителя поступающего;</w:t>
      </w:r>
    </w:p>
    <w:bookmarkEnd w:id="468"/>
    <w:bookmarkStart w:name="z701" w:id="469"/>
    <w:p>
      <w:pPr>
        <w:spacing w:after="0"/>
        <w:ind w:left="0"/>
        <w:jc w:val="both"/>
      </w:pPr>
      <w:r>
        <w:rPr>
          <w:rFonts w:ascii="Times New Roman"/>
          <w:b w:val="false"/>
          <w:i w:val="false"/>
          <w:color w:val="000000"/>
          <w:sz w:val="28"/>
        </w:rPr>
        <w:t xml:space="preserve">
      4) личную карточку спортсмена, заполненную согласно </w:t>
      </w:r>
      <w:r>
        <w:rPr>
          <w:rFonts w:ascii="Times New Roman"/>
          <w:b w:val="false"/>
          <w:i w:val="false"/>
          <w:color w:val="000000"/>
          <w:sz w:val="28"/>
        </w:rPr>
        <w:t>форме</w:t>
      </w:r>
      <w:r>
        <w:rPr>
          <w:rFonts w:ascii="Times New Roman"/>
          <w:b w:val="false"/>
          <w:i w:val="false"/>
          <w:color w:val="000000"/>
          <w:sz w:val="28"/>
        </w:rPr>
        <w:t>, утвержденной приказом Министра культуры и спорта Республики Казахстан от 22 ноября 2014 года № 106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зарегистрированным в Реестре государственной регистрации нормативных правовых актов за № 10012;</w:t>
      </w:r>
    </w:p>
    <w:bookmarkEnd w:id="469"/>
    <w:bookmarkStart w:name="z702" w:id="470"/>
    <w:p>
      <w:pPr>
        <w:spacing w:after="0"/>
        <w:ind w:left="0"/>
        <w:jc w:val="both"/>
      </w:pPr>
      <w:r>
        <w:rPr>
          <w:rFonts w:ascii="Times New Roman"/>
          <w:b w:val="false"/>
          <w:i w:val="false"/>
          <w:color w:val="000000"/>
          <w:sz w:val="28"/>
        </w:rPr>
        <w:t>
      5) подлинник документа об общем среднем образовании (при поступлении в десятые, одиннадцатые классы);</w:t>
      </w:r>
    </w:p>
    <w:bookmarkEnd w:id="470"/>
    <w:bookmarkStart w:name="z703" w:id="471"/>
    <w:p>
      <w:pPr>
        <w:spacing w:after="0"/>
        <w:ind w:left="0"/>
        <w:jc w:val="both"/>
      </w:pPr>
      <w:r>
        <w:rPr>
          <w:rFonts w:ascii="Times New Roman"/>
          <w:b w:val="false"/>
          <w:i w:val="false"/>
          <w:color w:val="000000"/>
          <w:sz w:val="28"/>
        </w:rPr>
        <w:t xml:space="preserve">
      6) копию удостоверения либо приказа или выписку из приказа о присвоении следующих спортивных званий или спортивных разрядов: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 </w:t>
      </w:r>
    </w:p>
    <w:bookmarkEnd w:id="471"/>
    <w:bookmarkStart w:name="z704" w:id="472"/>
    <w:p>
      <w:pPr>
        <w:spacing w:after="0"/>
        <w:ind w:left="0"/>
        <w:jc w:val="both"/>
      </w:pPr>
      <w:r>
        <w:rPr>
          <w:rFonts w:ascii="Times New Roman"/>
          <w:b w:val="false"/>
          <w:i w:val="false"/>
          <w:color w:val="000000"/>
          <w:sz w:val="28"/>
        </w:rPr>
        <w:t xml:space="preserve">
      Копия приказа или выписка из приказа о присвоении спортивного звания заверяется печатью уполномоченного органа, а копия приказа или выписка из приказа о присвоении спортивного разряда заверяется печатью местного исполнительного органа; </w:t>
      </w:r>
    </w:p>
    <w:bookmarkEnd w:id="472"/>
    <w:bookmarkStart w:name="z705" w:id="473"/>
    <w:p>
      <w:pPr>
        <w:spacing w:after="0"/>
        <w:ind w:left="0"/>
        <w:jc w:val="both"/>
      </w:pPr>
      <w:r>
        <w:rPr>
          <w:rFonts w:ascii="Times New Roman"/>
          <w:b w:val="false"/>
          <w:i w:val="false"/>
          <w:color w:val="000000"/>
          <w:sz w:val="28"/>
        </w:rPr>
        <w:t>
      7) адресная справка;</w:t>
      </w:r>
    </w:p>
    <w:bookmarkEnd w:id="473"/>
    <w:bookmarkStart w:name="z706" w:id="474"/>
    <w:p>
      <w:pPr>
        <w:spacing w:after="0"/>
        <w:ind w:left="0"/>
        <w:jc w:val="both"/>
      </w:pPr>
      <w:r>
        <w:rPr>
          <w:rFonts w:ascii="Times New Roman"/>
          <w:b w:val="false"/>
          <w:i w:val="false"/>
          <w:color w:val="000000"/>
          <w:sz w:val="28"/>
        </w:rPr>
        <w:t>
      8) шесть фотографий размером 3х4, бумажный конверт для хранения фотографий, скоросшиватель для личного дела поступающего;</w:t>
      </w:r>
    </w:p>
    <w:bookmarkEnd w:id="474"/>
    <w:bookmarkStart w:name="z707" w:id="475"/>
    <w:p>
      <w:pPr>
        <w:spacing w:after="0"/>
        <w:ind w:left="0"/>
        <w:jc w:val="both"/>
      </w:pPr>
      <w:r>
        <w:rPr>
          <w:rFonts w:ascii="Times New Roman"/>
          <w:b w:val="false"/>
          <w:i w:val="false"/>
          <w:color w:val="000000"/>
          <w:sz w:val="28"/>
        </w:rPr>
        <w:t xml:space="preserve">
      9) подлинники медицинских учетных документаций, используемых в амбулаторно-поликлинических организациях, утвержденных </w:t>
      </w:r>
      <w:r>
        <w:rPr>
          <w:rFonts w:ascii="Times New Roman"/>
          <w:b w:val="false"/>
          <w:i w:val="false"/>
          <w:color w:val="000000"/>
          <w:sz w:val="28"/>
        </w:rPr>
        <w:t>приложением 3</w:t>
      </w:r>
      <w:r>
        <w:rPr>
          <w:rFonts w:ascii="Times New Roman"/>
          <w:b w:val="false"/>
          <w:i w:val="false"/>
          <w:color w:val="000000"/>
          <w:sz w:val="28"/>
        </w:rPr>
        <w:t xml:space="preserve"> к приказу исполняющим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зарегистрированному в Реестре государственной регистрации нормативных правовых актов за № 6697, а именно медицинскую справку по форме № 086/у (с указанием данных об общем анализе крови, мочи, выданные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медицинскую карту ребенка по форме №026, карту профилактических прививок по форме № 063/у; медицинскую справку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магнитно-резонансную томографию головного мозга заключение от фтизиатра (в случае поступления на отделение бокса);</w:t>
      </w:r>
    </w:p>
    <w:bookmarkEnd w:id="475"/>
    <w:bookmarkStart w:name="z708" w:id="476"/>
    <w:p>
      <w:pPr>
        <w:spacing w:after="0"/>
        <w:ind w:left="0"/>
        <w:jc w:val="both"/>
      </w:pPr>
      <w:r>
        <w:rPr>
          <w:rFonts w:ascii="Times New Roman"/>
          <w:b w:val="false"/>
          <w:i w:val="false"/>
          <w:color w:val="000000"/>
          <w:sz w:val="28"/>
        </w:rPr>
        <w:t xml:space="preserve">
      10) копии дипломов и грамот, свидетельствующих о занятом призовом месте на международных и республиканских спортивных соревнованиях, включенных в единый республиканский календарь спортивно-массовых мероприятий (при наличии), для поступающих в РСШИКОР; </w:t>
      </w:r>
    </w:p>
    <w:bookmarkEnd w:id="476"/>
    <w:bookmarkStart w:name="z709" w:id="477"/>
    <w:p>
      <w:pPr>
        <w:spacing w:after="0"/>
        <w:ind w:left="0"/>
        <w:jc w:val="both"/>
      </w:pPr>
      <w:r>
        <w:rPr>
          <w:rFonts w:ascii="Times New Roman"/>
          <w:b w:val="false"/>
          <w:i w:val="false"/>
          <w:color w:val="000000"/>
          <w:sz w:val="28"/>
        </w:rPr>
        <w:t>
      11) копии дипломов и грамот, свидетельствующих о занятом призовом месте на областных, городов республиканского значения, столицы спортивных соревнований, включенных в единый региональный календарь спортивно-массовых мероприятий (при наличии) - для поступающих в ОШИОСД;</w:t>
      </w:r>
    </w:p>
    <w:bookmarkEnd w:id="477"/>
    <w:bookmarkStart w:name="z710" w:id="478"/>
    <w:p>
      <w:pPr>
        <w:spacing w:after="0"/>
        <w:ind w:left="0"/>
        <w:jc w:val="both"/>
      </w:pPr>
      <w:r>
        <w:rPr>
          <w:rFonts w:ascii="Times New Roman"/>
          <w:b w:val="false"/>
          <w:i w:val="false"/>
          <w:color w:val="000000"/>
          <w:sz w:val="28"/>
        </w:rPr>
        <w:t xml:space="preserve">
      при поступлении на первый курс колледжа в РСШИКОР представляются следующие документы: </w:t>
      </w:r>
    </w:p>
    <w:bookmarkEnd w:id="478"/>
    <w:bookmarkStart w:name="z711" w:id="479"/>
    <w:p>
      <w:pPr>
        <w:spacing w:after="0"/>
        <w:ind w:left="0"/>
        <w:jc w:val="both"/>
      </w:pPr>
      <w:r>
        <w:rPr>
          <w:rFonts w:ascii="Times New Roman"/>
          <w:b w:val="false"/>
          <w:i w:val="false"/>
          <w:color w:val="000000"/>
          <w:sz w:val="28"/>
        </w:rPr>
        <w:t>
      1) заявление в произвольной форме;</w:t>
      </w:r>
    </w:p>
    <w:bookmarkEnd w:id="479"/>
    <w:bookmarkStart w:name="z712" w:id="480"/>
    <w:p>
      <w:pPr>
        <w:spacing w:after="0"/>
        <w:ind w:left="0"/>
        <w:jc w:val="both"/>
      </w:pPr>
      <w:r>
        <w:rPr>
          <w:rFonts w:ascii="Times New Roman"/>
          <w:b w:val="false"/>
          <w:i w:val="false"/>
          <w:color w:val="000000"/>
          <w:sz w:val="28"/>
        </w:rPr>
        <w:t xml:space="preserve">
      2) копию документа, удостоверяющего личность поступающего; </w:t>
      </w:r>
    </w:p>
    <w:bookmarkEnd w:id="480"/>
    <w:bookmarkStart w:name="z713" w:id="481"/>
    <w:p>
      <w:pPr>
        <w:spacing w:after="0"/>
        <w:ind w:left="0"/>
        <w:jc w:val="both"/>
      </w:pPr>
      <w:r>
        <w:rPr>
          <w:rFonts w:ascii="Times New Roman"/>
          <w:b w:val="false"/>
          <w:i w:val="false"/>
          <w:color w:val="000000"/>
          <w:sz w:val="28"/>
        </w:rPr>
        <w:t>
      3) подлинник документа об общем среднем образовании;</w:t>
      </w:r>
    </w:p>
    <w:bookmarkEnd w:id="481"/>
    <w:bookmarkStart w:name="z714" w:id="482"/>
    <w:p>
      <w:pPr>
        <w:spacing w:after="0"/>
        <w:ind w:left="0"/>
        <w:jc w:val="both"/>
      </w:pPr>
      <w:r>
        <w:rPr>
          <w:rFonts w:ascii="Times New Roman"/>
          <w:b w:val="false"/>
          <w:i w:val="false"/>
          <w:color w:val="000000"/>
          <w:sz w:val="28"/>
        </w:rPr>
        <w:t>
      4) сертификат Единого национального тестирования или сертификат комплексного тестирования (при наличии);</w:t>
      </w:r>
    </w:p>
    <w:bookmarkEnd w:id="482"/>
    <w:bookmarkStart w:name="z715" w:id="483"/>
    <w:p>
      <w:pPr>
        <w:spacing w:after="0"/>
        <w:ind w:left="0"/>
        <w:jc w:val="both"/>
      </w:pPr>
      <w:r>
        <w:rPr>
          <w:rFonts w:ascii="Times New Roman"/>
          <w:b w:val="false"/>
          <w:i w:val="false"/>
          <w:color w:val="000000"/>
          <w:sz w:val="28"/>
        </w:rPr>
        <w:t>
      5) копию удостоверения или приказа (выписку из приказа) о присвоении следующих спортивных званий и спортивного разряда: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w:t>
      </w:r>
    </w:p>
    <w:bookmarkEnd w:id="483"/>
    <w:bookmarkStart w:name="z716" w:id="484"/>
    <w:p>
      <w:pPr>
        <w:spacing w:after="0"/>
        <w:ind w:left="0"/>
        <w:jc w:val="both"/>
      </w:pPr>
      <w:r>
        <w:rPr>
          <w:rFonts w:ascii="Times New Roman"/>
          <w:b w:val="false"/>
          <w:i w:val="false"/>
          <w:color w:val="000000"/>
          <w:sz w:val="28"/>
        </w:rPr>
        <w:t xml:space="preserve">
      Копия приказа или выписка из приказа о присвоении спортивного звания заверяется печатью уполномоченного органа, а копия приказа или выписка из приказа о присвоении спортивного разряда заверяется печатью местного исполнительного органа; </w:t>
      </w:r>
    </w:p>
    <w:bookmarkEnd w:id="484"/>
    <w:bookmarkStart w:name="z717" w:id="485"/>
    <w:p>
      <w:pPr>
        <w:spacing w:after="0"/>
        <w:ind w:left="0"/>
        <w:jc w:val="both"/>
      </w:pPr>
      <w:r>
        <w:rPr>
          <w:rFonts w:ascii="Times New Roman"/>
          <w:b w:val="false"/>
          <w:i w:val="false"/>
          <w:color w:val="000000"/>
          <w:sz w:val="28"/>
        </w:rPr>
        <w:t>
      6) адресная справка;</w:t>
      </w:r>
    </w:p>
    <w:bookmarkEnd w:id="485"/>
    <w:bookmarkStart w:name="z718" w:id="486"/>
    <w:p>
      <w:pPr>
        <w:spacing w:after="0"/>
        <w:ind w:left="0"/>
        <w:jc w:val="both"/>
      </w:pPr>
      <w:r>
        <w:rPr>
          <w:rFonts w:ascii="Times New Roman"/>
          <w:b w:val="false"/>
          <w:i w:val="false"/>
          <w:color w:val="000000"/>
          <w:sz w:val="28"/>
        </w:rPr>
        <w:t>
      7) шесть фотографий размером 3х4, бумажный конверт для хранения фотографий, скоросшиватель для личного дела поступающего;</w:t>
      </w:r>
    </w:p>
    <w:bookmarkEnd w:id="486"/>
    <w:bookmarkStart w:name="z719" w:id="487"/>
    <w:p>
      <w:pPr>
        <w:spacing w:after="0"/>
        <w:ind w:left="0"/>
        <w:jc w:val="both"/>
      </w:pPr>
      <w:r>
        <w:rPr>
          <w:rFonts w:ascii="Times New Roman"/>
          <w:b w:val="false"/>
          <w:i w:val="false"/>
          <w:color w:val="000000"/>
          <w:sz w:val="28"/>
        </w:rPr>
        <w:t xml:space="preserve">
      8) подлинники медицинских учетных документаций, используемых в амбулаторно-поликлинических организациях, утвержденных </w:t>
      </w:r>
      <w:r>
        <w:rPr>
          <w:rFonts w:ascii="Times New Roman"/>
          <w:b w:val="false"/>
          <w:i w:val="false"/>
          <w:color w:val="000000"/>
          <w:sz w:val="28"/>
        </w:rPr>
        <w:t>приложением 3</w:t>
      </w:r>
      <w:r>
        <w:rPr>
          <w:rFonts w:ascii="Times New Roman"/>
          <w:b w:val="false"/>
          <w:i w:val="false"/>
          <w:color w:val="000000"/>
          <w:sz w:val="28"/>
        </w:rPr>
        <w:t xml:space="preserve"> к приказу исполняющим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зарегистрированному в Реестре государственной регистрации нормативных правовых актов за № 6697, а именно медицинскую справку по форме № 086/у (с указанием данных об общем анализе крови, мочи, выданные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медицинскую карту ребенка по форме №026, карту профилактических прививок по форме № 063/у; медицинскую справку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магнитно-резонансную томографию головного мозга заключение от фтизиатра (в случае поступления на отделение бокса);</w:t>
      </w:r>
    </w:p>
    <w:bookmarkEnd w:id="487"/>
    <w:bookmarkStart w:name="z720" w:id="488"/>
    <w:p>
      <w:pPr>
        <w:spacing w:after="0"/>
        <w:ind w:left="0"/>
        <w:jc w:val="both"/>
      </w:pPr>
      <w:r>
        <w:rPr>
          <w:rFonts w:ascii="Times New Roman"/>
          <w:b w:val="false"/>
          <w:i w:val="false"/>
          <w:color w:val="000000"/>
          <w:sz w:val="28"/>
        </w:rPr>
        <w:t>
      9) копии дипломов и грамот, свидетельствующих о занятом призовом месте на международных и республиканских спортивных соревнованиях, включенных в единый республиканский календарь спортивно-массовых мероприятий (при наличии), для поступающих в РСШИКОР.</w:t>
      </w:r>
    </w:p>
    <w:bookmarkEnd w:id="488"/>
    <w:bookmarkStart w:name="z721" w:id="489"/>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489"/>
    <w:bookmarkStart w:name="z722" w:id="490"/>
    <w:p>
      <w:pPr>
        <w:spacing w:after="0"/>
        <w:ind w:left="0"/>
        <w:jc w:val="both"/>
      </w:pPr>
      <w:r>
        <w:rPr>
          <w:rFonts w:ascii="Times New Roman"/>
          <w:b w:val="false"/>
          <w:i w:val="false"/>
          <w:color w:val="000000"/>
          <w:sz w:val="28"/>
        </w:rPr>
        <w:t xml:space="preserve">
      1) установление недостоверности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данных (сведений), содержащихся в них;</w:t>
      </w:r>
    </w:p>
    <w:bookmarkEnd w:id="490"/>
    <w:bookmarkStart w:name="z723" w:id="491"/>
    <w:p>
      <w:pPr>
        <w:spacing w:after="0"/>
        <w:ind w:left="0"/>
        <w:jc w:val="both"/>
      </w:pPr>
      <w:r>
        <w:rPr>
          <w:rFonts w:ascii="Times New Roman"/>
          <w:b w:val="false"/>
          <w:i w:val="false"/>
          <w:color w:val="000000"/>
          <w:sz w:val="28"/>
        </w:rPr>
        <w:t xml:space="preserve">
      2) несоответствие поступающего и (или) представленных данных и сведений требованиям, предусмотренных </w:t>
      </w:r>
      <w:r>
        <w:rPr>
          <w:rFonts w:ascii="Times New Roman"/>
          <w:b w:val="false"/>
          <w:i w:val="false"/>
          <w:color w:val="000000"/>
          <w:sz w:val="28"/>
        </w:rPr>
        <w:t>пунктом 7</w:t>
      </w:r>
      <w:r>
        <w:rPr>
          <w:rFonts w:ascii="Times New Roman"/>
          <w:b w:val="false"/>
          <w:i w:val="false"/>
          <w:color w:val="000000"/>
          <w:sz w:val="28"/>
        </w:rPr>
        <w:t xml:space="preserve"> Правил деятельности республиканских специализированных школ-интернатов-колледжей олимпийского резерва и областных школ-интернатов для одаренных в спорте детей", утвержденных приказом Министра культуры и спорта Республики Казахстан от 3 ноября 2014 года № 69 "Об утверждении Правил деятельности республиканских специализированных школ-интернатов-колледжей олимпийского резерва и областных школ-интернатов для одаренных в спорте детей", зарегистрированным в Реестре государственной регистрации нормативных правовых актов за № 9947.</w:t>
      </w:r>
    </w:p>
    <w:bookmarkEnd w:id="491"/>
    <w:bookmarkStart w:name="z724" w:id="49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государственной услуги</w:t>
      </w:r>
    </w:p>
    <w:bookmarkEnd w:id="492"/>
    <w:bookmarkStart w:name="z945" w:id="493"/>
    <w:p>
      <w:pPr>
        <w:spacing w:after="0"/>
        <w:ind w:left="0"/>
        <w:jc w:val="both"/>
      </w:pPr>
      <w:r>
        <w:rPr>
          <w:rFonts w:ascii="Times New Roman"/>
          <w:b w:val="false"/>
          <w:i w:val="false"/>
          <w:color w:val="000000"/>
          <w:sz w:val="28"/>
        </w:rPr>
        <w:t>
      11. При обжаловании решений, действий (бездействий) сотрудников услугодателя по вопросам порядка оказания государственной услуги:</w:t>
      </w:r>
    </w:p>
    <w:bookmarkEnd w:id="493"/>
    <w:bookmarkStart w:name="z946" w:id="494"/>
    <w:p>
      <w:pPr>
        <w:spacing w:after="0"/>
        <w:ind w:left="0"/>
        <w:jc w:val="both"/>
      </w:pPr>
      <w:r>
        <w:rPr>
          <w:rFonts w:ascii="Times New Roman"/>
          <w:b w:val="false"/>
          <w:i w:val="false"/>
          <w:color w:val="000000"/>
          <w:sz w:val="28"/>
        </w:rPr>
        <w:t>
      1) в РСШИКОР жалоба направляется руководству услугодателя по адресам, указанным на интернет-ресурсе Комитета по делам спорта и физической культуры Министерства: www.sport.gov.kz в разделе "Государственные услуги" либо руководству Комитета по делам спорта и физической культуры Министерства, по адресу: г. Нур-Султан, Есильский район, проспект Мәңгілік ел, дом 8, здание "Дом министерств", подъезд № 15, кабинет 641, контактные телефоны: 8 (7172) 741262, 741194;</w:t>
      </w:r>
    </w:p>
    <w:bookmarkEnd w:id="494"/>
    <w:bookmarkStart w:name="z947" w:id="495"/>
    <w:p>
      <w:pPr>
        <w:spacing w:after="0"/>
        <w:ind w:left="0"/>
        <w:jc w:val="both"/>
      </w:pPr>
      <w:r>
        <w:rPr>
          <w:rFonts w:ascii="Times New Roman"/>
          <w:b w:val="false"/>
          <w:i w:val="false"/>
          <w:color w:val="000000"/>
          <w:sz w:val="28"/>
        </w:rPr>
        <w:t>
      2) в ОШИОСД жалоба направляется руководству услугодателя, либо руководству соответствующего местного исполнительного органа области, города республиканского значения, столицы в области физической культуры и спорта (далее - местный исполнительный орган) по адресам, указанным на интернет-ресурсе Комитета по делам спорта и физической культуры Министерства: www.sport.gov.kz в разделе "Государственные услуги".</w:t>
      </w:r>
    </w:p>
    <w:bookmarkEnd w:id="495"/>
    <w:bookmarkStart w:name="z948" w:id="496"/>
    <w:p>
      <w:pPr>
        <w:spacing w:after="0"/>
        <w:ind w:left="0"/>
        <w:jc w:val="both"/>
      </w:pPr>
      <w:r>
        <w:rPr>
          <w:rFonts w:ascii="Times New Roman"/>
          <w:b w:val="false"/>
          <w:i w:val="false"/>
          <w:color w:val="000000"/>
          <w:sz w:val="28"/>
        </w:rPr>
        <w:t xml:space="preserve">
      Жалоба подается в письменной форме по почте или в электронном виде в случаях, предусмотренных действующим законодательством Республики Казахстан, либо нарочно через канцелярию услугодателя, Комитета по делам спорта и физической культуры Министерства, соответствующего местного исполнительного органа или в виде видеообращения через Некоммерческое акционерное общество "Государственная корпорация "Правительство для граждан" (далее – Государственная корпорация), а также посредством веб-портала "электронного правительства" www.egov.kz (далее – портал). </w:t>
      </w:r>
    </w:p>
    <w:bookmarkEnd w:id="496"/>
    <w:bookmarkStart w:name="z949" w:id="497"/>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регистрации) в канцелярии услугодателя, Комитета по делам спорта и физической культуры Министерства или соответствующего местного исполнительного органа.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 с указанием фамилии, имени, отчества (при наличии), лица, принявшего жалобу. </w:t>
      </w:r>
    </w:p>
    <w:bookmarkEnd w:id="497"/>
    <w:bookmarkStart w:name="z950" w:id="498"/>
    <w:p>
      <w:pPr>
        <w:spacing w:after="0"/>
        <w:ind w:left="0"/>
        <w:jc w:val="both"/>
      </w:pPr>
      <w:r>
        <w:rPr>
          <w:rFonts w:ascii="Times New Roman"/>
          <w:b w:val="false"/>
          <w:i w:val="false"/>
          <w:color w:val="000000"/>
          <w:sz w:val="28"/>
        </w:rPr>
        <w:t>
      В жалобе физического лица указываются его фамилия, имя, отчество (при наличии), индивидуальный идентификационный номер (при наличии), почтовый адрес и подпись.</w:t>
      </w:r>
    </w:p>
    <w:bookmarkEnd w:id="498"/>
    <w:bookmarkStart w:name="z951" w:id="499"/>
    <w:p>
      <w:pPr>
        <w:spacing w:after="0"/>
        <w:ind w:left="0"/>
        <w:jc w:val="both"/>
      </w:pPr>
      <w:r>
        <w:rPr>
          <w:rFonts w:ascii="Times New Roman"/>
          <w:b w:val="false"/>
          <w:i w:val="false"/>
          <w:color w:val="000000"/>
          <w:sz w:val="28"/>
        </w:rPr>
        <w:t>
      Жалоба услугополучателя, поступившая в адрес услугодателя, Комитета по делам спорта и физической культуры Министерства или соответствующего местного исполнительного органа подлежит рассмотрению в течение 5 (пяти) рабочих дней со дня ее регистрации.</w:t>
      </w:r>
    </w:p>
    <w:bookmarkEnd w:id="499"/>
    <w:bookmarkStart w:name="z952" w:id="500"/>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или посредством портала либо выдается нарочно в канцелярии услугодателя, Комитета по делам спорта и физической культуры Министерства, соответствующего местного исполнительного органа.</w:t>
      </w:r>
    </w:p>
    <w:bookmarkEnd w:id="500"/>
    <w:p>
      <w:pPr>
        <w:spacing w:after="0"/>
        <w:ind w:left="0"/>
        <w:jc w:val="both"/>
      </w:pPr>
      <w:r>
        <w:rPr>
          <w:rFonts w:ascii="Times New Roman"/>
          <w:b w:val="false"/>
          <w:i w:val="false"/>
          <w:color w:val="000000"/>
          <w:sz w:val="28"/>
        </w:rPr>
        <w:t xml:space="preserve">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культуры и спорта РК от 17.09.2019 </w:t>
      </w:r>
      <w:r>
        <w:rPr>
          <w:rFonts w:ascii="Times New Roman"/>
          <w:b w:val="false"/>
          <w:i w:val="false"/>
          <w:color w:val="00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3" w:id="501"/>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обращается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w:t>
      </w:r>
    </w:p>
    <w:bookmarkEnd w:id="501"/>
    <w:bookmarkStart w:name="z954" w:id="50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культуры и спорта РК от 17.09.2019 </w:t>
      </w:r>
      <w:r>
        <w:rPr>
          <w:rFonts w:ascii="Times New Roman"/>
          <w:b w:val="false"/>
          <w:i w:val="false"/>
          <w:color w:val="00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50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503"/>
    <w:bookmarkStart w:name="z739" w:id="504"/>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Комитета по делам спорта и физической культуры Министерства: www.sport.gov.kz в разделе "Государственные услуги".</w:t>
      </w:r>
    </w:p>
    <w:bookmarkEnd w:id="504"/>
    <w:bookmarkStart w:name="z740" w:id="505"/>
    <w:p>
      <w:pPr>
        <w:spacing w:after="0"/>
        <w:ind w:left="0"/>
        <w:jc w:val="both"/>
      </w:pPr>
      <w:r>
        <w:rPr>
          <w:rFonts w:ascii="Times New Roman"/>
          <w:b w:val="false"/>
          <w:i w:val="false"/>
          <w:color w:val="000000"/>
          <w:sz w:val="28"/>
        </w:rPr>
        <w:t>
      14. Информацию о порядке оказания государственной услуги можно получить по телефонам, которые указаны на интернет-ресурсе услугодателя либо по телефону Единого контакт-центра: 1414, 8 800 080 7777.</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культуры и</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от 17 апреля 2015 года № 139</w:t>
            </w:r>
          </w:p>
        </w:tc>
      </w:tr>
    </w:tbl>
    <w:bookmarkStart w:name="z743" w:id="506"/>
    <w:p>
      <w:pPr>
        <w:spacing w:after="0"/>
        <w:ind w:left="0"/>
        <w:jc w:val="left"/>
      </w:pPr>
      <w:r>
        <w:rPr>
          <w:rFonts w:ascii="Times New Roman"/>
          <w:b/>
          <w:i w:val="false"/>
          <w:color w:val="000000"/>
        </w:rPr>
        <w:t xml:space="preserve"> Стандарт государственной услуги "Прием документов в детско-юношеские спортивные школы, спортивные школы для инвалидов"</w:t>
      </w:r>
    </w:p>
    <w:bookmarkEnd w:id="506"/>
    <w:p>
      <w:pPr>
        <w:spacing w:after="0"/>
        <w:ind w:left="0"/>
        <w:jc w:val="both"/>
      </w:pPr>
      <w:r>
        <w:rPr>
          <w:rFonts w:ascii="Times New Roman"/>
          <w:b w:val="false"/>
          <w:i w:val="false"/>
          <w:color w:val="ff0000"/>
          <w:sz w:val="28"/>
        </w:rPr>
        <w:t xml:space="preserve">
      Сноска. Приказ дополнен приложением 11 в соответствии с приказом Министра культуры и спорта РК от 08.02.2019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4" w:id="507"/>
    <w:p>
      <w:pPr>
        <w:spacing w:after="0"/>
        <w:ind w:left="0"/>
        <w:jc w:val="left"/>
      </w:pPr>
      <w:r>
        <w:rPr>
          <w:rFonts w:ascii="Times New Roman"/>
          <w:b/>
          <w:i w:val="false"/>
          <w:color w:val="000000"/>
        </w:rPr>
        <w:t xml:space="preserve"> Глава 1. Общие положения</w:t>
      </w:r>
    </w:p>
    <w:bookmarkEnd w:id="507"/>
    <w:bookmarkStart w:name="z745" w:id="508"/>
    <w:p>
      <w:pPr>
        <w:spacing w:after="0"/>
        <w:ind w:left="0"/>
        <w:jc w:val="both"/>
      </w:pPr>
      <w:r>
        <w:rPr>
          <w:rFonts w:ascii="Times New Roman"/>
          <w:b w:val="false"/>
          <w:i w:val="false"/>
          <w:color w:val="000000"/>
          <w:sz w:val="28"/>
        </w:rPr>
        <w:t>
      1. Государственная услуга "Прием документов в детско-юношеские спортивные школы, спортивные школы для инвалидов" (далее – государственная услуга).</w:t>
      </w:r>
    </w:p>
    <w:bookmarkEnd w:id="508"/>
    <w:bookmarkStart w:name="z746" w:id="509"/>
    <w:p>
      <w:pPr>
        <w:spacing w:after="0"/>
        <w:ind w:left="0"/>
        <w:jc w:val="both"/>
      </w:pPr>
      <w:r>
        <w:rPr>
          <w:rFonts w:ascii="Times New Roman"/>
          <w:b w:val="false"/>
          <w:i w:val="false"/>
          <w:color w:val="000000"/>
          <w:sz w:val="28"/>
        </w:rPr>
        <w:t>
      2. Стандарт государственной услуги разработан Министерством культуры и спорта Республики Казахстан (далее – Министерство).</w:t>
      </w:r>
    </w:p>
    <w:bookmarkEnd w:id="509"/>
    <w:bookmarkStart w:name="z747" w:id="510"/>
    <w:p>
      <w:pPr>
        <w:spacing w:after="0"/>
        <w:ind w:left="0"/>
        <w:jc w:val="both"/>
      </w:pPr>
      <w:r>
        <w:rPr>
          <w:rFonts w:ascii="Times New Roman"/>
          <w:b w:val="false"/>
          <w:i w:val="false"/>
          <w:color w:val="000000"/>
          <w:sz w:val="28"/>
        </w:rPr>
        <w:t>
      3. Государственная услуга оказывается детско-юношескими спортивными школами, спортивными школами для инвалидов (далее – услугодатель).</w:t>
      </w:r>
    </w:p>
    <w:bookmarkEnd w:id="510"/>
    <w:bookmarkStart w:name="z748" w:id="51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bookmarkEnd w:id="511"/>
    <w:bookmarkStart w:name="z749" w:id="512"/>
    <w:p>
      <w:pPr>
        <w:spacing w:after="0"/>
        <w:ind w:left="0"/>
        <w:jc w:val="left"/>
      </w:pPr>
      <w:r>
        <w:rPr>
          <w:rFonts w:ascii="Times New Roman"/>
          <w:b/>
          <w:i w:val="false"/>
          <w:color w:val="000000"/>
        </w:rPr>
        <w:t xml:space="preserve"> Глава 2. Порядок оказания государственной услуги</w:t>
      </w:r>
    </w:p>
    <w:bookmarkEnd w:id="512"/>
    <w:bookmarkStart w:name="z750" w:id="513"/>
    <w:p>
      <w:pPr>
        <w:spacing w:after="0"/>
        <w:ind w:left="0"/>
        <w:jc w:val="both"/>
      </w:pPr>
      <w:r>
        <w:rPr>
          <w:rFonts w:ascii="Times New Roman"/>
          <w:b w:val="false"/>
          <w:i w:val="false"/>
          <w:color w:val="000000"/>
          <w:sz w:val="28"/>
        </w:rPr>
        <w:t>
      4. Срок оказания государственной услуги:</w:t>
      </w:r>
    </w:p>
    <w:bookmarkEnd w:id="513"/>
    <w:bookmarkStart w:name="z751" w:id="514"/>
    <w:p>
      <w:pPr>
        <w:spacing w:after="0"/>
        <w:ind w:left="0"/>
        <w:jc w:val="both"/>
      </w:pPr>
      <w:r>
        <w:rPr>
          <w:rFonts w:ascii="Times New Roman"/>
          <w:b w:val="false"/>
          <w:i w:val="false"/>
          <w:color w:val="000000"/>
          <w:sz w:val="28"/>
        </w:rPr>
        <w:t>
      1) с момента сдачи пакета документов – 30 (тридцать) минут;</w:t>
      </w:r>
    </w:p>
    <w:bookmarkEnd w:id="514"/>
    <w:bookmarkStart w:name="z752" w:id="515"/>
    <w:p>
      <w:pPr>
        <w:spacing w:after="0"/>
        <w:ind w:left="0"/>
        <w:jc w:val="both"/>
      </w:pPr>
      <w:r>
        <w:rPr>
          <w:rFonts w:ascii="Times New Roman"/>
          <w:b w:val="false"/>
          <w:i w:val="false"/>
          <w:color w:val="000000"/>
          <w:sz w:val="28"/>
        </w:rPr>
        <w:t>
      2) прием документов в группы начальной подготовки первого года обучения по видам спорта осуществляется до 20 (двадцатого) сентября включительно;</w:t>
      </w:r>
    </w:p>
    <w:bookmarkEnd w:id="515"/>
    <w:bookmarkStart w:name="z753" w:id="516"/>
    <w:p>
      <w:pPr>
        <w:spacing w:after="0"/>
        <w:ind w:left="0"/>
        <w:jc w:val="both"/>
      </w:pPr>
      <w:r>
        <w:rPr>
          <w:rFonts w:ascii="Times New Roman"/>
          <w:b w:val="false"/>
          <w:i w:val="false"/>
          <w:color w:val="000000"/>
          <w:sz w:val="28"/>
        </w:rPr>
        <w:t>
      3) максимально допустимое время ожидания до момента приема документов – не более 15 (пятнадцать) минут;</w:t>
      </w:r>
    </w:p>
    <w:bookmarkEnd w:id="516"/>
    <w:bookmarkStart w:name="z754" w:id="517"/>
    <w:p>
      <w:pPr>
        <w:spacing w:after="0"/>
        <w:ind w:left="0"/>
        <w:jc w:val="both"/>
      </w:pPr>
      <w:r>
        <w:rPr>
          <w:rFonts w:ascii="Times New Roman"/>
          <w:b w:val="false"/>
          <w:i w:val="false"/>
          <w:color w:val="000000"/>
          <w:sz w:val="28"/>
        </w:rPr>
        <w:t>
      4) максимально допустимое время обслуживания услугополучателя – не более 15 (пятнадцать) минут.</w:t>
      </w:r>
    </w:p>
    <w:bookmarkEnd w:id="517"/>
    <w:bookmarkStart w:name="z755" w:id="518"/>
    <w:p>
      <w:pPr>
        <w:spacing w:after="0"/>
        <w:ind w:left="0"/>
        <w:jc w:val="both"/>
      </w:pPr>
      <w:r>
        <w:rPr>
          <w:rFonts w:ascii="Times New Roman"/>
          <w:b w:val="false"/>
          <w:i w:val="false"/>
          <w:color w:val="000000"/>
          <w:sz w:val="28"/>
        </w:rPr>
        <w:t>
      5. Форма оказания государственной услуги: бумажная.</w:t>
      </w:r>
    </w:p>
    <w:bookmarkEnd w:id="518"/>
    <w:bookmarkStart w:name="z756" w:id="519"/>
    <w:p>
      <w:pPr>
        <w:spacing w:after="0"/>
        <w:ind w:left="0"/>
        <w:jc w:val="both"/>
      </w:pPr>
      <w:r>
        <w:rPr>
          <w:rFonts w:ascii="Times New Roman"/>
          <w:b w:val="false"/>
          <w:i w:val="false"/>
          <w:color w:val="000000"/>
          <w:sz w:val="28"/>
        </w:rPr>
        <w:t xml:space="preserve">
      6. Результат оказания государственной услуги: расписка о приеме документов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519"/>
    <w:bookmarkStart w:name="z757" w:id="520"/>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bookmarkEnd w:id="520"/>
    <w:bookmarkStart w:name="z758" w:id="52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521"/>
    <w:bookmarkStart w:name="z759" w:id="522"/>
    <w:p>
      <w:pPr>
        <w:spacing w:after="0"/>
        <w:ind w:left="0"/>
        <w:jc w:val="both"/>
      </w:pPr>
      <w:r>
        <w:rPr>
          <w:rFonts w:ascii="Times New Roman"/>
          <w:b w:val="false"/>
          <w:i w:val="false"/>
          <w:color w:val="000000"/>
          <w:sz w:val="28"/>
        </w:rPr>
        <w:t>
      7. Государственная услуга оказывается физическим лицам (далее – услугополучатель) бесплатно.</w:t>
      </w:r>
    </w:p>
    <w:bookmarkEnd w:id="522"/>
    <w:bookmarkStart w:name="z760" w:id="523"/>
    <w:p>
      <w:pPr>
        <w:spacing w:after="0"/>
        <w:ind w:left="0"/>
        <w:jc w:val="both"/>
      </w:pPr>
      <w:r>
        <w:rPr>
          <w:rFonts w:ascii="Times New Roman"/>
          <w:b w:val="false"/>
          <w:i w:val="false"/>
          <w:color w:val="000000"/>
          <w:sz w:val="28"/>
        </w:rPr>
        <w:t>
      8. График работы услугодателя – с понедельника по пятницу включительно, с 09.00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в порядке очереди, без предварительной записи и ускоренного обслуживания.</w:t>
      </w:r>
    </w:p>
    <w:bookmarkEnd w:id="523"/>
    <w:bookmarkStart w:name="z761" w:id="52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524"/>
    <w:bookmarkStart w:name="z762" w:id="525"/>
    <w:p>
      <w:pPr>
        <w:spacing w:after="0"/>
        <w:ind w:left="0"/>
        <w:jc w:val="both"/>
      </w:pPr>
      <w:r>
        <w:rPr>
          <w:rFonts w:ascii="Times New Roman"/>
          <w:b w:val="false"/>
          <w:i w:val="false"/>
          <w:color w:val="000000"/>
          <w:sz w:val="28"/>
        </w:rPr>
        <w:t>
      1) заявление от родителей или иных законных представителей поступающего в произвольной форме;</w:t>
      </w:r>
    </w:p>
    <w:bookmarkEnd w:id="525"/>
    <w:bookmarkStart w:name="z763" w:id="526"/>
    <w:p>
      <w:pPr>
        <w:spacing w:after="0"/>
        <w:ind w:left="0"/>
        <w:jc w:val="both"/>
      </w:pPr>
      <w:r>
        <w:rPr>
          <w:rFonts w:ascii="Times New Roman"/>
          <w:b w:val="false"/>
          <w:i w:val="false"/>
          <w:color w:val="000000"/>
          <w:sz w:val="28"/>
        </w:rPr>
        <w:t>
      2) копия свидетельства о рождении поступающего с наличием индивидуального идентификационного номера;</w:t>
      </w:r>
    </w:p>
    <w:bookmarkEnd w:id="526"/>
    <w:bookmarkStart w:name="z764" w:id="527"/>
    <w:p>
      <w:pPr>
        <w:spacing w:after="0"/>
        <w:ind w:left="0"/>
        <w:jc w:val="both"/>
      </w:pPr>
      <w:r>
        <w:rPr>
          <w:rFonts w:ascii="Times New Roman"/>
          <w:b w:val="false"/>
          <w:i w:val="false"/>
          <w:color w:val="000000"/>
          <w:sz w:val="28"/>
        </w:rPr>
        <w:t>
      3) копия документа, удостоверяющего личность родителя или иного законного представителя;</w:t>
      </w:r>
    </w:p>
    <w:bookmarkEnd w:id="527"/>
    <w:bookmarkStart w:name="z765" w:id="528"/>
    <w:p>
      <w:pPr>
        <w:spacing w:after="0"/>
        <w:ind w:left="0"/>
        <w:jc w:val="both"/>
      </w:pPr>
      <w:r>
        <w:rPr>
          <w:rFonts w:ascii="Times New Roman"/>
          <w:b w:val="false"/>
          <w:i w:val="false"/>
          <w:color w:val="000000"/>
          <w:sz w:val="28"/>
        </w:rPr>
        <w:t>
      4) медицинская справка, выданная участковым врачом, с указанием допуска к занятиям по выбранному виду спорта;</w:t>
      </w:r>
    </w:p>
    <w:bookmarkEnd w:id="528"/>
    <w:bookmarkStart w:name="z766" w:id="529"/>
    <w:p>
      <w:pPr>
        <w:spacing w:after="0"/>
        <w:ind w:left="0"/>
        <w:jc w:val="both"/>
      </w:pPr>
      <w:r>
        <w:rPr>
          <w:rFonts w:ascii="Times New Roman"/>
          <w:b w:val="false"/>
          <w:i w:val="false"/>
          <w:color w:val="000000"/>
          <w:sz w:val="28"/>
        </w:rPr>
        <w:t xml:space="preserve">
      5) медицинская документация по форме № 088/у,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зарегистрированным в Реестре государственной регистрации нормативных правовых актов за № 6697 (справка медико-санитарной экспертизы (далее – МСЭК) по месту жительства предоставляется инвалидами).</w:t>
      </w:r>
    </w:p>
    <w:bookmarkEnd w:id="529"/>
    <w:bookmarkStart w:name="z767" w:id="530"/>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530"/>
    <w:bookmarkStart w:name="z768" w:id="531"/>
    <w:p>
      <w:pPr>
        <w:spacing w:after="0"/>
        <w:ind w:left="0"/>
        <w:jc w:val="both"/>
      </w:pPr>
      <w:r>
        <w:rPr>
          <w:rFonts w:ascii="Times New Roman"/>
          <w:b w:val="false"/>
          <w:i w:val="false"/>
          <w:color w:val="000000"/>
          <w:sz w:val="28"/>
        </w:rPr>
        <w:t xml:space="preserve">
      1) установление недостоверности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данных (сведений), содержащихся в них;</w:t>
      </w:r>
    </w:p>
    <w:bookmarkEnd w:id="531"/>
    <w:bookmarkStart w:name="z769" w:id="532"/>
    <w:p>
      <w:pPr>
        <w:spacing w:after="0"/>
        <w:ind w:left="0"/>
        <w:jc w:val="both"/>
      </w:pPr>
      <w:r>
        <w:rPr>
          <w:rFonts w:ascii="Times New Roman"/>
          <w:b w:val="false"/>
          <w:i w:val="false"/>
          <w:color w:val="000000"/>
          <w:sz w:val="28"/>
        </w:rPr>
        <w:t xml:space="preserve">
      2) несоответствие услугодателя и (или) представленных данных и сведений требованиям, предусмотренных пунктами 9-1, 10-1, 11 </w:t>
      </w:r>
      <w:r>
        <w:rPr>
          <w:rFonts w:ascii="Times New Roman"/>
          <w:b w:val="false"/>
          <w:i w:val="false"/>
          <w:color w:val="000000"/>
          <w:sz w:val="28"/>
        </w:rPr>
        <w:t>Правил</w:t>
      </w:r>
      <w:r>
        <w:rPr>
          <w:rFonts w:ascii="Times New Roman"/>
          <w:b w:val="false"/>
          <w:i w:val="false"/>
          <w:color w:val="000000"/>
          <w:sz w:val="28"/>
        </w:rPr>
        <w:t xml:space="preserve"> деятельности детско-юношеских спортивных школ, спортивных школ для лиц с ограниченными физическими возможностями, в которых осуществляется учебно-тренировочный процесс по подготовке спортивного резерва и спортсменов высокого класса, утвержденных приказом Министра культуры и спорта Республики Казахстан от 22 ноября 2014 года № 106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зарегистрированным в Реестре государственной регистрации нормативных правовых актов за № 10012.</w:t>
      </w:r>
    </w:p>
    <w:bookmarkEnd w:id="532"/>
    <w:bookmarkStart w:name="z770" w:id="53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государственной услуги</w:t>
      </w:r>
    </w:p>
    <w:bookmarkEnd w:id="533"/>
    <w:bookmarkStart w:name="z771" w:id="534"/>
    <w:p>
      <w:pPr>
        <w:spacing w:after="0"/>
        <w:ind w:left="0"/>
        <w:jc w:val="both"/>
      </w:pPr>
      <w:r>
        <w:rPr>
          <w:rFonts w:ascii="Times New Roman"/>
          <w:b w:val="false"/>
          <w:i w:val="false"/>
          <w:color w:val="000000"/>
          <w:sz w:val="28"/>
        </w:rPr>
        <w:t>
      11. При обжаловании решений, действий (бездействий) сотрудников услугодателя по вопросам порядка оказания государственной услуги жалоба направляется руководству услугодателя либо соответствующего местного исполнительного органа области, города республиканского значения, столицы по вопросам физической культуры и спорта (далее- местный исполнительный орган) по адресам, указанным на интернет-ресурсе Комитета по делам спорта и физической культуры Министерства: www.sport.gov.kz в разделе "Государственные услуги".</w:t>
      </w:r>
    </w:p>
    <w:bookmarkEnd w:id="534"/>
    <w:bookmarkStart w:name="z772" w:id="535"/>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Республики Казахстан либо нарочно через канцелярию услугодателя, соответствующего местного исполнительного органа, а также посредством веб-портала "электронного правительства" www.egov.kz (далее – портал).</w:t>
      </w:r>
    </w:p>
    <w:bookmarkEnd w:id="535"/>
    <w:bookmarkStart w:name="z773" w:id="53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регистрации) в канцелярии услугодателя либо соответствующего местного исполнительного органа.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 с указанием фамилии, имени, отчества (при наличии), лица, принявшего жалобу.</w:t>
      </w:r>
    </w:p>
    <w:bookmarkEnd w:id="536"/>
    <w:bookmarkStart w:name="z774" w:id="537"/>
    <w:p>
      <w:pPr>
        <w:spacing w:after="0"/>
        <w:ind w:left="0"/>
        <w:jc w:val="both"/>
      </w:pPr>
      <w:r>
        <w:rPr>
          <w:rFonts w:ascii="Times New Roman"/>
          <w:b w:val="false"/>
          <w:i w:val="false"/>
          <w:color w:val="000000"/>
          <w:sz w:val="28"/>
        </w:rPr>
        <w:t>
      В жалобе физического лица указываются его фамилия, имя, отчество (при наличии), индивидуальный идентификационный номер (при наличии), почтовый адрес и подпись.</w:t>
      </w:r>
    </w:p>
    <w:bookmarkEnd w:id="537"/>
    <w:bookmarkStart w:name="z775" w:id="538"/>
    <w:p>
      <w:pPr>
        <w:spacing w:after="0"/>
        <w:ind w:left="0"/>
        <w:jc w:val="both"/>
      </w:pPr>
      <w:r>
        <w:rPr>
          <w:rFonts w:ascii="Times New Roman"/>
          <w:b w:val="false"/>
          <w:i w:val="false"/>
          <w:color w:val="000000"/>
          <w:sz w:val="28"/>
        </w:rPr>
        <w:t>
      Жалоба услугополучателя, поступившая в адрес услугодателя либо соответствующего местного исполнительного органа подлежит рассмотрению в течение 5 (пяти) рабочих дней со дня ее регистрации.</w:t>
      </w:r>
    </w:p>
    <w:bookmarkEnd w:id="538"/>
    <w:bookmarkStart w:name="z776" w:id="539"/>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либо посредством портала или выдается нарочно в канцелярии услугодателя, соответствующего местного исполнительного органа.</w:t>
      </w:r>
    </w:p>
    <w:bookmarkEnd w:id="539"/>
    <w:bookmarkStart w:name="z777" w:id="540"/>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540"/>
    <w:bookmarkStart w:name="z778" w:id="541"/>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541"/>
    <w:bookmarkStart w:name="z779" w:id="54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42"/>
    <w:bookmarkStart w:name="z780" w:id="543"/>
    <w:p>
      <w:pPr>
        <w:spacing w:after="0"/>
        <w:ind w:left="0"/>
        <w:jc w:val="both"/>
      </w:pPr>
      <w:r>
        <w:rPr>
          <w:rFonts w:ascii="Times New Roman"/>
          <w:b w:val="false"/>
          <w:i w:val="false"/>
          <w:color w:val="000000"/>
          <w:sz w:val="28"/>
        </w:rPr>
        <w:t>
      В жалобе указывается наименование юридического лица, почтовый адрес, исходящий номер и дата.</w:t>
      </w:r>
    </w:p>
    <w:bookmarkEnd w:id="543"/>
    <w:bookmarkStart w:name="z781" w:id="544"/>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544"/>
    <w:bookmarkStart w:name="z782" w:id="54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545"/>
    <w:bookmarkStart w:name="z783" w:id="546"/>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Комитета по делам спорта и физической культуры Министерства: www.sport.gov.kz в разделе "Государственные услуги".</w:t>
      </w:r>
    </w:p>
    <w:bookmarkEnd w:id="546"/>
    <w:bookmarkStart w:name="z784" w:id="547"/>
    <w:p>
      <w:pPr>
        <w:spacing w:after="0"/>
        <w:ind w:left="0"/>
        <w:jc w:val="both"/>
      </w:pPr>
      <w:r>
        <w:rPr>
          <w:rFonts w:ascii="Times New Roman"/>
          <w:b w:val="false"/>
          <w:i w:val="false"/>
          <w:color w:val="000000"/>
          <w:sz w:val="28"/>
        </w:rPr>
        <w:t>
      14. Информацию о порядке оказания государственной услуги можно получить по телефонам, которые указаны на интернет-ресурсе услугодателя либо по телефону Единого контакт-центра: 1414, 8 800 080 7777.</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культуры и</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от 17 апреля 2015 года № 139</w:t>
            </w:r>
          </w:p>
        </w:tc>
      </w:tr>
    </w:tbl>
    <w:bookmarkStart w:name="z787" w:id="548"/>
    <w:p>
      <w:pPr>
        <w:spacing w:after="0"/>
        <w:ind w:left="0"/>
        <w:jc w:val="left"/>
      </w:pPr>
      <w:r>
        <w:rPr>
          <w:rFonts w:ascii="Times New Roman"/>
          <w:b/>
          <w:i w:val="false"/>
          <w:color w:val="000000"/>
        </w:rPr>
        <w:t xml:space="preserve"> Стандарт государственной услуги "Прием документов на подготовку, переподготовку, повышение квалификации кадров в области физической культуры и спорта"</w:t>
      </w:r>
    </w:p>
    <w:bookmarkEnd w:id="548"/>
    <w:p>
      <w:pPr>
        <w:spacing w:after="0"/>
        <w:ind w:left="0"/>
        <w:jc w:val="both"/>
      </w:pPr>
      <w:r>
        <w:rPr>
          <w:rFonts w:ascii="Times New Roman"/>
          <w:b w:val="false"/>
          <w:i w:val="false"/>
          <w:color w:val="ff0000"/>
          <w:sz w:val="28"/>
        </w:rPr>
        <w:t xml:space="preserve">
      Сноска. Приказ дополнен приложением 12 в соответствии с приказом Министра культуры и спорта РК от 08.02.2019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8" w:id="549"/>
    <w:p>
      <w:pPr>
        <w:spacing w:after="0"/>
        <w:ind w:left="0"/>
        <w:jc w:val="left"/>
      </w:pPr>
      <w:r>
        <w:rPr>
          <w:rFonts w:ascii="Times New Roman"/>
          <w:b/>
          <w:i w:val="false"/>
          <w:color w:val="000000"/>
        </w:rPr>
        <w:t xml:space="preserve"> Глава 1. Общие положения</w:t>
      </w:r>
    </w:p>
    <w:bookmarkEnd w:id="549"/>
    <w:bookmarkStart w:name="z789" w:id="550"/>
    <w:p>
      <w:pPr>
        <w:spacing w:after="0"/>
        <w:ind w:left="0"/>
        <w:jc w:val="both"/>
      </w:pPr>
      <w:r>
        <w:rPr>
          <w:rFonts w:ascii="Times New Roman"/>
          <w:b w:val="false"/>
          <w:i w:val="false"/>
          <w:color w:val="000000"/>
          <w:sz w:val="28"/>
        </w:rPr>
        <w:t>
      1. Государственная услуга "Прием документов на подготовку, переподготовку, повышение квалификации кадров в области физической культуры и спорта" (далее – государственная услуга).</w:t>
      </w:r>
    </w:p>
    <w:bookmarkEnd w:id="550"/>
    <w:bookmarkStart w:name="z790" w:id="551"/>
    <w:p>
      <w:pPr>
        <w:spacing w:after="0"/>
        <w:ind w:left="0"/>
        <w:jc w:val="both"/>
      </w:pPr>
      <w:r>
        <w:rPr>
          <w:rFonts w:ascii="Times New Roman"/>
          <w:b w:val="false"/>
          <w:i w:val="false"/>
          <w:color w:val="000000"/>
          <w:sz w:val="28"/>
        </w:rPr>
        <w:t>
      2. Настоящий стандарт государственной услуги разработан Министерством культуры и спорта Республики Казахстан (далее – Министерство).</w:t>
      </w:r>
    </w:p>
    <w:bookmarkEnd w:id="551"/>
    <w:bookmarkStart w:name="z791" w:id="552"/>
    <w:p>
      <w:pPr>
        <w:spacing w:after="0"/>
        <w:ind w:left="0"/>
        <w:jc w:val="both"/>
      </w:pPr>
      <w:r>
        <w:rPr>
          <w:rFonts w:ascii="Times New Roman"/>
          <w:b w:val="false"/>
          <w:i w:val="false"/>
          <w:color w:val="000000"/>
          <w:sz w:val="28"/>
        </w:rPr>
        <w:t>
      3. Государственная услуга оказывается организациями, осуществляющими деятельность по подготовке, переподготовке и повышению квалификации кадров (далее – услугодатель).</w:t>
      </w:r>
    </w:p>
    <w:bookmarkEnd w:id="552"/>
    <w:bookmarkStart w:name="z792" w:id="553"/>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канцелярию услугодателя.</w:t>
      </w:r>
    </w:p>
    <w:bookmarkEnd w:id="553"/>
    <w:bookmarkStart w:name="z793" w:id="554"/>
    <w:p>
      <w:pPr>
        <w:spacing w:after="0"/>
        <w:ind w:left="0"/>
        <w:jc w:val="left"/>
      </w:pPr>
      <w:r>
        <w:rPr>
          <w:rFonts w:ascii="Times New Roman"/>
          <w:b/>
          <w:i w:val="false"/>
          <w:color w:val="000000"/>
        </w:rPr>
        <w:t xml:space="preserve"> Глава 2. Порядок оказания государственной услуги</w:t>
      </w:r>
    </w:p>
    <w:bookmarkEnd w:id="554"/>
    <w:bookmarkStart w:name="z794" w:id="555"/>
    <w:p>
      <w:pPr>
        <w:spacing w:after="0"/>
        <w:ind w:left="0"/>
        <w:jc w:val="both"/>
      </w:pPr>
      <w:r>
        <w:rPr>
          <w:rFonts w:ascii="Times New Roman"/>
          <w:b w:val="false"/>
          <w:i w:val="false"/>
          <w:color w:val="000000"/>
          <w:sz w:val="28"/>
        </w:rPr>
        <w:t>
      4. Срок оказания государственной услуги:</w:t>
      </w:r>
    </w:p>
    <w:bookmarkEnd w:id="555"/>
    <w:bookmarkStart w:name="z795" w:id="556"/>
    <w:p>
      <w:pPr>
        <w:spacing w:after="0"/>
        <w:ind w:left="0"/>
        <w:jc w:val="both"/>
      </w:pPr>
      <w:r>
        <w:rPr>
          <w:rFonts w:ascii="Times New Roman"/>
          <w:b w:val="false"/>
          <w:i w:val="false"/>
          <w:color w:val="000000"/>
          <w:sz w:val="28"/>
        </w:rPr>
        <w:t>
      1) с момента сдачи документов услугодателю - в течение 1 (одного) рабочего дня;</w:t>
      </w:r>
    </w:p>
    <w:bookmarkEnd w:id="556"/>
    <w:bookmarkStart w:name="z796" w:id="557"/>
    <w:p>
      <w:pPr>
        <w:spacing w:after="0"/>
        <w:ind w:left="0"/>
        <w:jc w:val="both"/>
      </w:pPr>
      <w:r>
        <w:rPr>
          <w:rFonts w:ascii="Times New Roman"/>
          <w:b w:val="false"/>
          <w:i w:val="false"/>
          <w:color w:val="000000"/>
          <w:sz w:val="28"/>
        </w:rPr>
        <w:t>
      2) прием документов услугодателем осуществляется за две недели до начала курсов в области физической культуры и спорта;</w:t>
      </w:r>
    </w:p>
    <w:bookmarkEnd w:id="557"/>
    <w:bookmarkStart w:name="z797" w:id="558"/>
    <w:p>
      <w:pPr>
        <w:spacing w:after="0"/>
        <w:ind w:left="0"/>
        <w:jc w:val="both"/>
      </w:pPr>
      <w:r>
        <w:rPr>
          <w:rFonts w:ascii="Times New Roman"/>
          <w:b w:val="false"/>
          <w:i w:val="false"/>
          <w:color w:val="000000"/>
          <w:sz w:val="28"/>
        </w:rPr>
        <w:t>
      3) максимально допустимое время ожидания для сдачи документов услугодателю - 15 (пятнадцать) минут;</w:t>
      </w:r>
    </w:p>
    <w:bookmarkEnd w:id="558"/>
    <w:bookmarkStart w:name="z798" w:id="559"/>
    <w:p>
      <w:pPr>
        <w:spacing w:after="0"/>
        <w:ind w:left="0"/>
        <w:jc w:val="both"/>
      </w:pPr>
      <w:r>
        <w:rPr>
          <w:rFonts w:ascii="Times New Roman"/>
          <w:b w:val="false"/>
          <w:i w:val="false"/>
          <w:color w:val="000000"/>
          <w:sz w:val="28"/>
        </w:rPr>
        <w:t>
      4) максимально допустимое время обслуживания у услугодателя - 20 (двадцать) минут.</w:t>
      </w:r>
    </w:p>
    <w:bookmarkEnd w:id="559"/>
    <w:bookmarkStart w:name="z799" w:id="560"/>
    <w:p>
      <w:pPr>
        <w:spacing w:after="0"/>
        <w:ind w:left="0"/>
        <w:jc w:val="both"/>
      </w:pPr>
      <w:r>
        <w:rPr>
          <w:rFonts w:ascii="Times New Roman"/>
          <w:b w:val="false"/>
          <w:i w:val="false"/>
          <w:color w:val="000000"/>
          <w:sz w:val="28"/>
        </w:rPr>
        <w:t>
      5. Форма оказания государственной услуги: бумажная.</w:t>
      </w:r>
    </w:p>
    <w:bookmarkEnd w:id="560"/>
    <w:bookmarkStart w:name="z800" w:id="561"/>
    <w:p>
      <w:pPr>
        <w:spacing w:after="0"/>
        <w:ind w:left="0"/>
        <w:jc w:val="both"/>
      </w:pPr>
      <w:r>
        <w:rPr>
          <w:rFonts w:ascii="Times New Roman"/>
          <w:b w:val="false"/>
          <w:i w:val="false"/>
          <w:color w:val="000000"/>
          <w:sz w:val="28"/>
        </w:rPr>
        <w:t xml:space="preserve">
      6. Результатом оказания государственной услуги является расписка о приеме документов, либо мотивированный ответ об отказе в оказании государственной услуги в случае и по основанию, предусмотренному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561"/>
    <w:bookmarkStart w:name="z801" w:id="562"/>
    <w:p>
      <w:pPr>
        <w:spacing w:after="0"/>
        <w:ind w:left="0"/>
        <w:jc w:val="both"/>
      </w:pPr>
      <w:r>
        <w:rPr>
          <w:rFonts w:ascii="Times New Roman"/>
          <w:b w:val="false"/>
          <w:i w:val="false"/>
          <w:color w:val="000000"/>
          <w:sz w:val="28"/>
        </w:rPr>
        <w:t xml:space="preserve">
      В случае представления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bookmarkEnd w:id="562"/>
    <w:bookmarkStart w:name="z802" w:id="56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563"/>
    <w:bookmarkStart w:name="z803" w:id="564"/>
    <w:p>
      <w:pPr>
        <w:spacing w:after="0"/>
        <w:ind w:left="0"/>
        <w:jc w:val="both"/>
      </w:pPr>
      <w:r>
        <w:rPr>
          <w:rFonts w:ascii="Times New Roman"/>
          <w:b w:val="false"/>
          <w:i w:val="false"/>
          <w:color w:val="000000"/>
          <w:sz w:val="28"/>
        </w:rPr>
        <w:t>
      7. Государственная услуга оказывается физическим и юридическим лицам (далее – услугополучатель) бесплатно.</w:t>
      </w:r>
    </w:p>
    <w:bookmarkEnd w:id="564"/>
    <w:bookmarkStart w:name="z804" w:id="565"/>
    <w:p>
      <w:pPr>
        <w:spacing w:after="0"/>
        <w:ind w:left="0"/>
        <w:jc w:val="both"/>
      </w:pPr>
      <w:r>
        <w:rPr>
          <w:rFonts w:ascii="Times New Roman"/>
          <w:b w:val="false"/>
          <w:i w:val="false"/>
          <w:color w:val="000000"/>
          <w:sz w:val="28"/>
        </w:rPr>
        <w:t>
      8. График работы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565"/>
    <w:bookmarkStart w:name="z805" w:id="566"/>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осуществляется в порядке очереди, без предварительной записи и ускоренного обслуживания с 09:00 до 17:30 часов с перерывом на обед с 13:00 до 14:30 часов.</w:t>
      </w:r>
    </w:p>
    <w:bookmarkEnd w:id="566"/>
    <w:bookmarkStart w:name="z806" w:id="56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w:t>
      </w:r>
    </w:p>
    <w:bookmarkEnd w:id="567"/>
    <w:bookmarkStart w:name="z807" w:id="568"/>
    <w:p>
      <w:pPr>
        <w:spacing w:after="0"/>
        <w:ind w:left="0"/>
        <w:jc w:val="both"/>
      </w:pPr>
      <w:r>
        <w:rPr>
          <w:rFonts w:ascii="Times New Roman"/>
          <w:b w:val="false"/>
          <w:i w:val="false"/>
          <w:color w:val="000000"/>
          <w:sz w:val="28"/>
        </w:rPr>
        <w:t>
      1) копия документа, удостоверяющего личность руководителя направляющей юридического лица (при предоставлении документов руководителем юридического лица);</w:t>
      </w:r>
    </w:p>
    <w:bookmarkEnd w:id="568"/>
    <w:bookmarkStart w:name="z808" w:id="569"/>
    <w:p>
      <w:pPr>
        <w:spacing w:after="0"/>
        <w:ind w:left="0"/>
        <w:jc w:val="both"/>
      </w:pPr>
      <w:r>
        <w:rPr>
          <w:rFonts w:ascii="Times New Roman"/>
          <w:b w:val="false"/>
          <w:i w:val="false"/>
          <w:color w:val="000000"/>
          <w:sz w:val="28"/>
        </w:rPr>
        <w:t>
      копия документа, удостоверяющего личность, нотариально засвидетельствованная доверенность уполномоченного представителя юридического лица (при предоставлении документов уполномоченным представителем юридического лица);</w:t>
      </w:r>
    </w:p>
    <w:bookmarkEnd w:id="569"/>
    <w:bookmarkStart w:name="z809" w:id="570"/>
    <w:p>
      <w:pPr>
        <w:spacing w:after="0"/>
        <w:ind w:left="0"/>
        <w:jc w:val="both"/>
      </w:pPr>
      <w:r>
        <w:rPr>
          <w:rFonts w:ascii="Times New Roman"/>
          <w:b w:val="false"/>
          <w:i w:val="false"/>
          <w:color w:val="000000"/>
          <w:sz w:val="28"/>
        </w:rPr>
        <w:t>
      копия документа, удостоверяющего личность физического лица (при предоставлении документов физическим лицом);</w:t>
      </w:r>
    </w:p>
    <w:bookmarkEnd w:id="570"/>
    <w:bookmarkStart w:name="z810" w:id="571"/>
    <w:p>
      <w:pPr>
        <w:spacing w:after="0"/>
        <w:ind w:left="0"/>
        <w:jc w:val="both"/>
      </w:pPr>
      <w:r>
        <w:rPr>
          <w:rFonts w:ascii="Times New Roman"/>
          <w:b w:val="false"/>
          <w:i w:val="false"/>
          <w:color w:val="000000"/>
          <w:sz w:val="28"/>
        </w:rPr>
        <w:t>
      копия документа, удостоверяющего личность, нотариально засвидетельствованная доверенность уполномоченного представителя физического лица (при предоставлении документов представителем физического лица);</w:t>
      </w:r>
    </w:p>
    <w:bookmarkEnd w:id="571"/>
    <w:bookmarkStart w:name="z811" w:id="572"/>
    <w:p>
      <w:pPr>
        <w:spacing w:after="0"/>
        <w:ind w:left="0"/>
        <w:jc w:val="both"/>
      </w:pPr>
      <w:r>
        <w:rPr>
          <w:rFonts w:ascii="Times New Roman"/>
          <w:b w:val="false"/>
          <w:i w:val="false"/>
          <w:color w:val="000000"/>
          <w:sz w:val="28"/>
        </w:rPr>
        <w:t xml:space="preserve">
      2) заполненная заявка на подготовку, переподготовку, повышение квалификации кадров в области физической культуры и спорта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572"/>
    <w:bookmarkStart w:name="z812" w:id="573"/>
    <w:p>
      <w:pPr>
        <w:spacing w:after="0"/>
        <w:ind w:left="0"/>
        <w:jc w:val="both"/>
      </w:pPr>
      <w:r>
        <w:rPr>
          <w:rFonts w:ascii="Times New Roman"/>
          <w:b w:val="false"/>
          <w:i w:val="false"/>
          <w:color w:val="000000"/>
          <w:sz w:val="28"/>
        </w:rPr>
        <w:t>
      Подтверждением принятия документов на бумажном носителе является отметка на копии заявки на подготовку, переподготовку, повышение квалификации кадров в области физической культуры и спорта с указанием даты и времени приема документов в канцелярии услугодателя.</w:t>
      </w:r>
    </w:p>
    <w:bookmarkEnd w:id="573"/>
    <w:bookmarkStart w:name="z813" w:id="574"/>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74"/>
    <w:bookmarkStart w:name="z814" w:id="57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государственной услуги</w:t>
      </w:r>
    </w:p>
    <w:bookmarkEnd w:id="575"/>
    <w:bookmarkStart w:name="z815" w:id="576"/>
    <w:p>
      <w:pPr>
        <w:spacing w:after="0"/>
        <w:ind w:left="0"/>
        <w:jc w:val="both"/>
      </w:pPr>
      <w:r>
        <w:rPr>
          <w:rFonts w:ascii="Times New Roman"/>
          <w:b w:val="false"/>
          <w:i w:val="false"/>
          <w:color w:val="000000"/>
          <w:sz w:val="28"/>
        </w:rPr>
        <w:t>
      11. При обжаловании решений, действий (бездействий) сотрудников услугодателя по вопросам порядка оказания государственной услуги жалоба направляется руководству услугодателя либо Комитета по делам спорта и физической культуры Министерства по адресам, указанным на интернет-ресурсе Комитета по делам спорта и физической культуры Министерства: www.sport.gov.kz в разделе "Государственные услуги".</w:t>
      </w:r>
    </w:p>
    <w:bookmarkEnd w:id="576"/>
    <w:bookmarkStart w:name="z816" w:id="577"/>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Республики Казахстан либо нарочно через канцелярию услугодателя либо Комитета по делам спорта и физической культуры Министерства, а также посредством веб-портала "электронного правительства" www.egov.kz (далее – портал).</w:t>
      </w:r>
    </w:p>
    <w:bookmarkEnd w:id="577"/>
    <w:bookmarkStart w:name="z817" w:id="57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регистрации) в канцелярии услугодателя либо Комитета по делам спорта и физической культуры Министерства.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 с указанием фамилии, имени, отчества (при наличии), лица, принявшего жалобу.</w:t>
      </w:r>
    </w:p>
    <w:bookmarkEnd w:id="578"/>
    <w:bookmarkStart w:name="z818" w:id="579"/>
    <w:p>
      <w:pPr>
        <w:spacing w:after="0"/>
        <w:ind w:left="0"/>
        <w:jc w:val="both"/>
      </w:pPr>
      <w:r>
        <w:rPr>
          <w:rFonts w:ascii="Times New Roman"/>
          <w:b w:val="false"/>
          <w:i w:val="false"/>
          <w:color w:val="000000"/>
          <w:sz w:val="28"/>
        </w:rPr>
        <w:t>
      В жалобе физического лица указываются его фамилия, имя, отчество (при наличии), индивидуальный идентификационный номер (при наличии), почтовый адрес и подпись.</w:t>
      </w:r>
    </w:p>
    <w:bookmarkEnd w:id="579"/>
    <w:bookmarkStart w:name="z819" w:id="580"/>
    <w:p>
      <w:pPr>
        <w:spacing w:after="0"/>
        <w:ind w:left="0"/>
        <w:jc w:val="both"/>
      </w:pPr>
      <w:r>
        <w:rPr>
          <w:rFonts w:ascii="Times New Roman"/>
          <w:b w:val="false"/>
          <w:i w:val="false"/>
          <w:color w:val="000000"/>
          <w:sz w:val="28"/>
        </w:rPr>
        <w:t>
      Жалоба услугополучателя, поступившая в адрес услугодателя либо Комитета по делам спорта и физической культуры Министерства подлежит рассмотрению в течение 5 (пяти) рабочих дней со дня ее регистрации.</w:t>
      </w:r>
    </w:p>
    <w:bookmarkEnd w:id="580"/>
    <w:bookmarkStart w:name="z820" w:id="581"/>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либо посредством портала или выдается нарочно в канцелярии услугодателя, Комитета по делам спорта и физической культуры Министерства.</w:t>
      </w:r>
    </w:p>
    <w:bookmarkEnd w:id="581"/>
    <w:bookmarkStart w:name="z821" w:id="582"/>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582"/>
    <w:bookmarkStart w:name="z822" w:id="583"/>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583"/>
    <w:bookmarkStart w:name="z823" w:id="58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84"/>
    <w:bookmarkStart w:name="z824" w:id="585"/>
    <w:p>
      <w:pPr>
        <w:spacing w:after="0"/>
        <w:ind w:left="0"/>
        <w:jc w:val="both"/>
      </w:pPr>
      <w:r>
        <w:rPr>
          <w:rFonts w:ascii="Times New Roman"/>
          <w:b w:val="false"/>
          <w:i w:val="false"/>
          <w:color w:val="000000"/>
          <w:sz w:val="28"/>
        </w:rPr>
        <w:t>
      В жалобе указывается наименование юридического лица, почтовый адрес, исходящий номер и дата.</w:t>
      </w:r>
    </w:p>
    <w:bookmarkEnd w:id="585"/>
    <w:bookmarkStart w:name="z825" w:id="586"/>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586"/>
    <w:bookmarkStart w:name="z826" w:id="58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587"/>
    <w:bookmarkStart w:name="z827" w:id="58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www.sport.gov.kz в разделе "Государственные услуги".</w:t>
      </w:r>
    </w:p>
    <w:bookmarkEnd w:id="588"/>
    <w:bookmarkStart w:name="z828" w:id="589"/>
    <w:p>
      <w:pPr>
        <w:spacing w:after="0"/>
        <w:ind w:left="0"/>
        <w:jc w:val="both"/>
      </w:pPr>
      <w:r>
        <w:rPr>
          <w:rFonts w:ascii="Times New Roman"/>
          <w:b w:val="false"/>
          <w:i w:val="false"/>
          <w:color w:val="000000"/>
          <w:sz w:val="28"/>
        </w:rPr>
        <w:t>
      14. Информацию о порядке оказания государственной услуги можно получить по телефону услугодателя: 8 (7172) 741100, 741394 либо по телефону Единого контакт-центра: 1414, 8 800 080 7777.</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"Прием документов подготовки,</w:t>
            </w:r>
            <w:r>
              <w:br/>
            </w:r>
            <w:r>
              <w:rPr>
                <w:rFonts w:ascii="Times New Roman"/>
                <w:b w:val="false"/>
                <w:i w:val="false"/>
                <w:color w:val="000000"/>
                <w:sz w:val="20"/>
              </w:rPr>
              <w:t>переподготовки и повышения</w:t>
            </w:r>
            <w:r>
              <w:br/>
            </w:r>
            <w:r>
              <w:rPr>
                <w:rFonts w:ascii="Times New Roman"/>
                <w:b w:val="false"/>
                <w:i w:val="false"/>
                <w:color w:val="000000"/>
                <w:sz w:val="20"/>
              </w:rPr>
              <w:t>квалификации кадров в области</w:t>
            </w:r>
            <w:r>
              <w:br/>
            </w:r>
            <w:r>
              <w:rPr>
                <w:rFonts w:ascii="Times New Roman"/>
                <w:b w:val="false"/>
                <w:i w:val="false"/>
                <w:color w:val="000000"/>
                <w:sz w:val="20"/>
              </w:rPr>
              <w:t>физической культуры и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осуществляющей деятельность</w:t>
            </w:r>
            <w:r>
              <w:br/>
            </w:r>
            <w:r>
              <w:rPr>
                <w:rFonts w:ascii="Times New Roman"/>
                <w:b w:val="false"/>
                <w:i w:val="false"/>
                <w:color w:val="000000"/>
                <w:sz w:val="20"/>
              </w:rPr>
              <w:t>по подготовке, переподготовке и</w:t>
            </w:r>
            <w:r>
              <w:br/>
            </w:r>
            <w:r>
              <w:rPr>
                <w:rFonts w:ascii="Times New Roman"/>
                <w:b w:val="false"/>
                <w:i w:val="false"/>
                <w:color w:val="000000"/>
                <w:sz w:val="20"/>
              </w:rPr>
              <w:t>повышению квалификации кадров)</w:t>
            </w:r>
            <w:r>
              <w:br/>
            </w:r>
            <w:r>
              <w:rPr>
                <w:rFonts w:ascii="Times New Roman"/>
                <w:b w:val="false"/>
                <w:i w:val="false"/>
                <w:color w:val="000000"/>
                <w:sz w:val="20"/>
              </w:rPr>
              <w:t>от _________________________</w:t>
            </w:r>
            <w:r>
              <w:br/>
            </w:r>
            <w:r>
              <w:rPr>
                <w:rFonts w:ascii="Times New Roman"/>
                <w:b w:val="false"/>
                <w:i w:val="false"/>
                <w:color w:val="000000"/>
                <w:sz w:val="20"/>
              </w:rPr>
              <w:t>(заявителя: для физического лица -</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для юридического лица -</w:t>
            </w:r>
            <w:r>
              <w:br/>
            </w:r>
            <w:r>
              <w:rPr>
                <w:rFonts w:ascii="Times New Roman"/>
                <w:b w:val="false"/>
                <w:i w:val="false"/>
                <w:color w:val="000000"/>
                <w:sz w:val="20"/>
              </w:rPr>
              <w:t>полное наименование)</w:t>
            </w:r>
          </w:p>
        </w:tc>
      </w:tr>
    </w:tbl>
    <w:bookmarkStart w:name="z832" w:id="590"/>
    <w:p>
      <w:pPr>
        <w:spacing w:after="0"/>
        <w:ind w:left="0"/>
        <w:jc w:val="left"/>
      </w:pPr>
      <w:r>
        <w:rPr>
          <w:rFonts w:ascii="Times New Roman"/>
          <w:b/>
          <w:i w:val="false"/>
          <w:color w:val="000000"/>
        </w:rPr>
        <w:t xml:space="preserve"> ЗАЯВКА</w:t>
      </w:r>
    </w:p>
    <w:bookmarkEnd w:id="590"/>
    <w:bookmarkStart w:name="z833" w:id="591"/>
    <w:p>
      <w:pPr>
        <w:spacing w:after="0"/>
        <w:ind w:left="0"/>
        <w:jc w:val="both"/>
      </w:pPr>
      <w:r>
        <w:rPr>
          <w:rFonts w:ascii="Times New Roman"/>
          <w:b w:val="false"/>
          <w:i w:val="false"/>
          <w:color w:val="000000"/>
          <w:sz w:val="28"/>
        </w:rPr>
        <w:t>
      Направляем для прохождения _______________________________________________</w:t>
      </w:r>
    </w:p>
    <w:bookmarkEnd w:id="591"/>
    <w:bookmarkStart w:name="z834" w:id="592"/>
    <w:p>
      <w:pPr>
        <w:spacing w:after="0"/>
        <w:ind w:left="0"/>
        <w:jc w:val="both"/>
      </w:pPr>
      <w:r>
        <w:rPr>
          <w:rFonts w:ascii="Times New Roman"/>
          <w:b w:val="false"/>
          <w:i w:val="false"/>
          <w:color w:val="000000"/>
          <w:sz w:val="28"/>
        </w:rPr>
        <w:t>
                         (подготовки или переподготовки или повышения квалификации)</w:t>
      </w:r>
    </w:p>
    <w:bookmarkEnd w:id="592"/>
    <w:bookmarkStart w:name="z835" w:id="593"/>
    <w:p>
      <w:pPr>
        <w:spacing w:after="0"/>
        <w:ind w:left="0"/>
        <w:jc w:val="both"/>
      </w:pPr>
      <w:r>
        <w:rPr>
          <w:rFonts w:ascii="Times New Roman"/>
          <w:b w:val="false"/>
          <w:i w:val="false"/>
          <w:color w:val="000000"/>
          <w:sz w:val="28"/>
        </w:rPr>
        <w:t>
      следующие кадры в области физической культуры и спорта:</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3321"/>
        <w:gridCol w:w="1061"/>
        <w:gridCol w:w="1357"/>
        <w:gridCol w:w="2732"/>
        <w:gridCol w:w="2733"/>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9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94"/>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должности</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вид спорта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начала и окончания курсов)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 (номер телефона, электронный адрес)</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5"/>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6"/>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7"/>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4" w:id="598"/>
    <w:p>
      <w:pPr>
        <w:spacing w:after="0"/>
        <w:ind w:left="0"/>
        <w:jc w:val="both"/>
      </w:pPr>
      <w:r>
        <w:rPr>
          <w:rFonts w:ascii="Times New Roman"/>
          <w:b w:val="false"/>
          <w:i w:val="false"/>
          <w:color w:val="000000"/>
          <w:sz w:val="28"/>
        </w:rPr>
        <w:t>
      ______________________________________________ _________________________________</w:t>
      </w:r>
    </w:p>
    <w:bookmarkEnd w:id="598"/>
    <w:bookmarkStart w:name="z865" w:id="599"/>
    <w:p>
      <w:pPr>
        <w:spacing w:after="0"/>
        <w:ind w:left="0"/>
        <w:jc w:val="both"/>
      </w:pPr>
      <w:r>
        <w:rPr>
          <w:rFonts w:ascii="Times New Roman"/>
          <w:b w:val="false"/>
          <w:i w:val="false"/>
          <w:color w:val="000000"/>
          <w:sz w:val="28"/>
        </w:rPr>
        <w:t>
       (для физического лица - (для физического лица - подпись; фамилия, имя, отчество (при его для юридического лица – наличии), адрес местожительства, подпись и печать) номер телефона, электронный адрес; для номер телефона, электронный адрес; для юридического лица - полное наименование, юридический адрес, номер телефона, электронный адрес)</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139</w:t>
            </w:r>
          </w:p>
        </w:tc>
      </w:tr>
    </w:tbl>
    <w:bookmarkStart w:name="z881" w:id="600"/>
    <w:p>
      <w:pPr>
        <w:spacing w:after="0"/>
        <w:ind w:left="0"/>
        <w:jc w:val="left"/>
      </w:pPr>
      <w:r>
        <w:rPr>
          <w:rFonts w:ascii="Times New Roman"/>
          <w:b/>
          <w:i w:val="false"/>
          <w:color w:val="000000"/>
        </w:rPr>
        <w:t xml:space="preserve"> Стандарт государственной услуги "Признание видов спорта, спортивных дисциплин"</w:t>
      </w:r>
    </w:p>
    <w:bookmarkEnd w:id="600"/>
    <w:p>
      <w:pPr>
        <w:spacing w:after="0"/>
        <w:ind w:left="0"/>
        <w:jc w:val="both"/>
      </w:pPr>
      <w:r>
        <w:rPr>
          <w:rFonts w:ascii="Times New Roman"/>
          <w:b w:val="false"/>
          <w:i w:val="false"/>
          <w:color w:val="ff0000"/>
          <w:sz w:val="28"/>
        </w:rPr>
        <w:t xml:space="preserve">
      Сноска. Приказ дополнен приложением 13 в соответствии с приказом Министра культуры и спорта РК от 17.09.2019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2" w:id="601"/>
    <w:p>
      <w:pPr>
        <w:spacing w:after="0"/>
        <w:ind w:left="0"/>
        <w:jc w:val="left"/>
      </w:pPr>
      <w:r>
        <w:rPr>
          <w:rFonts w:ascii="Times New Roman"/>
          <w:b/>
          <w:i w:val="false"/>
          <w:color w:val="000000"/>
        </w:rPr>
        <w:t xml:space="preserve"> Глава 1. Общие положения</w:t>
      </w:r>
    </w:p>
    <w:bookmarkEnd w:id="601"/>
    <w:bookmarkStart w:name="z883" w:id="602"/>
    <w:p>
      <w:pPr>
        <w:spacing w:after="0"/>
        <w:ind w:left="0"/>
        <w:jc w:val="both"/>
      </w:pPr>
      <w:r>
        <w:rPr>
          <w:rFonts w:ascii="Times New Roman"/>
          <w:b w:val="false"/>
          <w:i w:val="false"/>
          <w:color w:val="000000"/>
          <w:sz w:val="28"/>
        </w:rPr>
        <w:t>
      1. Государственная услуга "Признание видов спорта, спортивных дисциплин" (далее – государственная услуга).</w:t>
      </w:r>
    </w:p>
    <w:bookmarkEnd w:id="602"/>
    <w:bookmarkStart w:name="z884" w:id="603"/>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культуры и спорта Республики Казахстан (далее – Министерство). </w:t>
      </w:r>
    </w:p>
    <w:bookmarkEnd w:id="603"/>
    <w:bookmarkStart w:name="z885" w:id="604"/>
    <w:p>
      <w:pPr>
        <w:spacing w:after="0"/>
        <w:ind w:left="0"/>
        <w:jc w:val="both"/>
      </w:pPr>
      <w:r>
        <w:rPr>
          <w:rFonts w:ascii="Times New Roman"/>
          <w:b w:val="false"/>
          <w:i w:val="false"/>
          <w:color w:val="000000"/>
          <w:sz w:val="28"/>
        </w:rPr>
        <w:t>
      3. Государственная услуга оказывается Комитетом по делам спорта и физической культуры Министерства (далее – услугодатель).</w:t>
      </w:r>
    </w:p>
    <w:bookmarkEnd w:id="604"/>
    <w:bookmarkStart w:name="z886" w:id="60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bookmarkEnd w:id="605"/>
    <w:bookmarkStart w:name="z887" w:id="606"/>
    <w:p>
      <w:pPr>
        <w:spacing w:after="0"/>
        <w:ind w:left="0"/>
        <w:jc w:val="left"/>
      </w:pPr>
      <w:r>
        <w:rPr>
          <w:rFonts w:ascii="Times New Roman"/>
          <w:b/>
          <w:i w:val="false"/>
          <w:color w:val="000000"/>
        </w:rPr>
        <w:t xml:space="preserve"> Глава 2. Порядок оказания государственной услуги</w:t>
      </w:r>
    </w:p>
    <w:bookmarkEnd w:id="606"/>
    <w:bookmarkStart w:name="z888" w:id="607"/>
    <w:p>
      <w:pPr>
        <w:spacing w:after="0"/>
        <w:ind w:left="0"/>
        <w:jc w:val="both"/>
      </w:pPr>
      <w:r>
        <w:rPr>
          <w:rFonts w:ascii="Times New Roman"/>
          <w:b w:val="false"/>
          <w:i w:val="false"/>
          <w:color w:val="000000"/>
          <w:sz w:val="28"/>
        </w:rPr>
        <w:t>
      4. Срок оказания государственной услуги:</w:t>
      </w:r>
    </w:p>
    <w:bookmarkEnd w:id="607"/>
    <w:bookmarkStart w:name="z889" w:id="608"/>
    <w:p>
      <w:pPr>
        <w:spacing w:after="0"/>
        <w:ind w:left="0"/>
        <w:jc w:val="both"/>
      </w:pPr>
      <w:r>
        <w:rPr>
          <w:rFonts w:ascii="Times New Roman"/>
          <w:b w:val="false"/>
          <w:i w:val="false"/>
          <w:color w:val="000000"/>
          <w:sz w:val="28"/>
        </w:rPr>
        <w:t>
      1) с момента сдачи документов услугодателю в течение 10 (десяти) рабочих дней;</w:t>
      </w:r>
    </w:p>
    <w:bookmarkEnd w:id="608"/>
    <w:bookmarkStart w:name="z890" w:id="609"/>
    <w:p>
      <w:pPr>
        <w:spacing w:after="0"/>
        <w:ind w:left="0"/>
        <w:jc w:val="both"/>
      </w:pPr>
      <w:r>
        <w:rPr>
          <w:rFonts w:ascii="Times New Roman"/>
          <w:b w:val="false"/>
          <w:i w:val="false"/>
          <w:color w:val="000000"/>
          <w:sz w:val="28"/>
        </w:rPr>
        <w:t>
      2) максимально допустимое время ожидания для сдачи документов услугодателю – 20 (двадцать) минут;</w:t>
      </w:r>
    </w:p>
    <w:bookmarkEnd w:id="609"/>
    <w:bookmarkStart w:name="z891" w:id="610"/>
    <w:p>
      <w:pPr>
        <w:spacing w:after="0"/>
        <w:ind w:left="0"/>
        <w:jc w:val="both"/>
      </w:pPr>
      <w:r>
        <w:rPr>
          <w:rFonts w:ascii="Times New Roman"/>
          <w:b w:val="false"/>
          <w:i w:val="false"/>
          <w:color w:val="000000"/>
          <w:sz w:val="28"/>
        </w:rPr>
        <w:t>
      3) максимально допустимое время обслуживания у услугодателя – 30 (тридцать) минут.</w:t>
      </w:r>
    </w:p>
    <w:bookmarkEnd w:id="610"/>
    <w:bookmarkStart w:name="z892" w:id="611"/>
    <w:p>
      <w:pPr>
        <w:spacing w:after="0"/>
        <w:ind w:left="0"/>
        <w:jc w:val="both"/>
      </w:pPr>
      <w:r>
        <w:rPr>
          <w:rFonts w:ascii="Times New Roman"/>
          <w:b w:val="false"/>
          <w:i w:val="false"/>
          <w:color w:val="000000"/>
          <w:sz w:val="28"/>
        </w:rPr>
        <w:t>
      5. Форма оказания государственной услуги: бумажная.</w:t>
      </w:r>
    </w:p>
    <w:bookmarkEnd w:id="611"/>
    <w:bookmarkStart w:name="z893" w:id="612"/>
    <w:p>
      <w:pPr>
        <w:spacing w:after="0"/>
        <w:ind w:left="0"/>
        <w:jc w:val="both"/>
      </w:pPr>
      <w:r>
        <w:rPr>
          <w:rFonts w:ascii="Times New Roman"/>
          <w:b w:val="false"/>
          <w:i w:val="false"/>
          <w:color w:val="000000"/>
          <w:sz w:val="28"/>
        </w:rPr>
        <w:t>
      6. Результатом оказания государственной услуги является копия приказа о признании видов спорта, спортивных дисциплин либо мотивированный ответ об отказе в оказании государственной услуги по основаниям, предусмотренным пунктом 10 настоящего стандарта государственной услуги.</w:t>
      </w:r>
    </w:p>
    <w:bookmarkEnd w:id="612"/>
    <w:bookmarkStart w:name="z894" w:id="61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613"/>
    <w:bookmarkStart w:name="z895" w:id="614"/>
    <w:p>
      <w:pPr>
        <w:spacing w:after="0"/>
        <w:ind w:left="0"/>
        <w:jc w:val="both"/>
      </w:pPr>
      <w:r>
        <w:rPr>
          <w:rFonts w:ascii="Times New Roman"/>
          <w:b w:val="false"/>
          <w:i w:val="false"/>
          <w:color w:val="000000"/>
          <w:sz w:val="28"/>
        </w:rPr>
        <w:t>
      7. Государственная услуга оказывается юридическим лицам (далее – услугополучатель) бесплатно.</w:t>
      </w:r>
    </w:p>
    <w:bookmarkEnd w:id="614"/>
    <w:bookmarkStart w:name="z896" w:id="615"/>
    <w:p>
      <w:pPr>
        <w:spacing w:after="0"/>
        <w:ind w:left="0"/>
        <w:jc w:val="both"/>
      </w:pPr>
      <w:r>
        <w:rPr>
          <w:rFonts w:ascii="Times New Roman"/>
          <w:b w:val="false"/>
          <w:i w:val="false"/>
          <w:color w:val="000000"/>
          <w:sz w:val="28"/>
        </w:rPr>
        <w:t>
      8. График работы услугодателя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615"/>
    <w:bookmarkStart w:name="z897" w:id="616"/>
    <w:p>
      <w:pPr>
        <w:spacing w:after="0"/>
        <w:ind w:left="0"/>
        <w:jc w:val="both"/>
      </w:pPr>
      <w:r>
        <w:rPr>
          <w:rFonts w:ascii="Times New Roman"/>
          <w:b w:val="false"/>
          <w:i w:val="false"/>
          <w:color w:val="000000"/>
          <w:sz w:val="28"/>
        </w:rPr>
        <w:t xml:space="preserve">
      Прием документов и выдача результата оказания государственной услуги осуществляется в порядке очереди, без предварительной записи и ускоренного обслуживания с 09:00 до 17:30 часов с перерывом на обед с 13:00 до 14:30 часов. </w:t>
      </w:r>
    </w:p>
    <w:bookmarkEnd w:id="616"/>
    <w:bookmarkStart w:name="z898" w:id="61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w:t>
      </w:r>
    </w:p>
    <w:bookmarkEnd w:id="617"/>
    <w:bookmarkStart w:name="z899" w:id="618"/>
    <w:p>
      <w:pPr>
        <w:spacing w:after="0"/>
        <w:ind w:left="0"/>
        <w:jc w:val="both"/>
      </w:pPr>
      <w:r>
        <w:rPr>
          <w:rFonts w:ascii="Times New Roman"/>
          <w:b w:val="false"/>
          <w:i w:val="false"/>
          <w:color w:val="000000"/>
          <w:sz w:val="28"/>
        </w:rPr>
        <w:t>
      1) заявление в произвольной форме;</w:t>
      </w:r>
    </w:p>
    <w:bookmarkEnd w:id="618"/>
    <w:bookmarkStart w:name="z900" w:id="619"/>
    <w:p>
      <w:pPr>
        <w:spacing w:after="0"/>
        <w:ind w:left="0"/>
        <w:jc w:val="both"/>
      </w:pPr>
      <w:r>
        <w:rPr>
          <w:rFonts w:ascii="Times New Roman"/>
          <w:b w:val="false"/>
          <w:i w:val="false"/>
          <w:color w:val="000000"/>
          <w:sz w:val="28"/>
        </w:rPr>
        <w:t>
      2) информация о развитии заявляемого вида спорта, спортивной дисциплины в Республике Казахстан и мире, содержащая краткое описание, время и место возникновения, наличие международных спортивных федераций, количество проведенных соревнований, охват занимающихся в Республике Казахстан, роль в развитии физических и интеллектуальных способностей человека, совершенствовании его двигательной активности и формировании здорового образа жизни;</w:t>
      </w:r>
    </w:p>
    <w:bookmarkEnd w:id="619"/>
    <w:bookmarkStart w:name="z901" w:id="620"/>
    <w:p>
      <w:pPr>
        <w:spacing w:after="0"/>
        <w:ind w:left="0"/>
        <w:jc w:val="both"/>
      </w:pPr>
      <w:r>
        <w:rPr>
          <w:rFonts w:ascii="Times New Roman"/>
          <w:b w:val="false"/>
          <w:i w:val="false"/>
          <w:color w:val="000000"/>
          <w:sz w:val="28"/>
        </w:rPr>
        <w:t>
      3) программа и методика обучения заявляемому виду спорта, спортивной дисциплине, содержащая краткое описание использования спортивного инвентаря (без учета защитных средств) и оборудования (при наличии);</w:t>
      </w:r>
    </w:p>
    <w:bookmarkEnd w:id="620"/>
    <w:bookmarkStart w:name="z902" w:id="621"/>
    <w:p>
      <w:pPr>
        <w:spacing w:after="0"/>
        <w:ind w:left="0"/>
        <w:jc w:val="both"/>
      </w:pPr>
      <w:r>
        <w:rPr>
          <w:rFonts w:ascii="Times New Roman"/>
          <w:b w:val="false"/>
          <w:i w:val="false"/>
          <w:color w:val="000000"/>
          <w:sz w:val="28"/>
        </w:rPr>
        <w:t>
      4) видео (фото) материалы хода спортивного соревнования, отражающие состязательный процесс, участие спортсменов;</w:t>
      </w:r>
    </w:p>
    <w:bookmarkEnd w:id="621"/>
    <w:bookmarkStart w:name="z903" w:id="622"/>
    <w:p>
      <w:pPr>
        <w:spacing w:after="0"/>
        <w:ind w:left="0"/>
        <w:jc w:val="both"/>
      </w:pPr>
      <w:r>
        <w:rPr>
          <w:rFonts w:ascii="Times New Roman"/>
          <w:b w:val="false"/>
          <w:i w:val="false"/>
          <w:color w:val="000000"/>
          <w:sz w:val="28"/>
        </w:rPr>
        <w:t xml:space="preserve">
      5) проект правил соревнований заявляемого вида спорта, спортивной дисциплины или копия правил соревнований заявляемого вида спорта, спортивной дисциплины, соответствующей международной спортивной федерации. </w:t>
      </w:r>
    </w:p>
    <w:bookmarkEnd w:id="622"/>
    <w:bookmarkStart w:name="z904" w:id="623"/>
    <w:p>
      <w:pPr>
        <w:spacing w:after="0"/>
        <w:ind w:left="0"/>
        <w:jc w:val="both"/>
      </w:pPr>
      <w:r>
        <w:rPr>
          <w:rFonts w:ascii="Times New Roman"/>
          <w:b w:val="false"/>
          <w:i w:val="false"/>
          <w:color w:val="000000"/>
          <w:sz w:val="28"/>
        </w:rPr>
        <w:t>
      Подтверждением принятия документов является отметка на копии заявления о регистрации в канцелярии услугодателя с указанием даты и времени приема документов.</w:t>
      </w:r>
    </w:p>
    <w:bookmarkEnd w:id="623"/>
    <w:bookmarkStart w:name="z905" w:id="624"/>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услугодатель отказывает в приеме заявления.</w:t>
      </w:r>
    </w:p>
    <w:bookmarkEnd w:id="624"/>
    <w:bookmarkStart w:name="z906" w:id="625"/>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625"/>
    <w:bookmarkStart w:name="z907" w:id="62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26"/>
    <w:bookmarkStart w:name="z908" w:id="627"/>
    <w:p>
      <w:pPr>
        <w:spacing w:after="0"/>
        <w:ind w:left="0"/>
        <w:jc w:val="both"/>
      </w:pPr>
      <w:r>
        <w:rPr>
          <w:rFonts w:ascii="Times New Roman"/>
          <w:b w:val="false"/>
          <w:i w:val="false"/>
          <w:color w:val="000000"/>
          <w:sz w:val="28"/>
        </w:rPr>
        <w:t xml:space="preserve">
      2) несоответствие услугополучателя требованиям, установленными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Правил признания видов спорта, спортивных дисциплин и формирования реестра видов спорта, утвержденных приказом исполняющего обязанности Министра культуры и спорта Республики Казахстан от 28 октября 2014 года № 55, зарегистрированным в Реестре государственной регистрации нормативных правовых актов за № 9912. </w:t>
      </w:r>
    </w:p>
    <w:bookmarkEnd w:id="627"/>
    <w:bookmarkStart w:name="z909" w:id="62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государственной услуги</w:t>
      </w:r>
    </w:p>
    <w:bookmarkEnd w:id="628"/>
    <w:bookmarkStart w:name="z910" w:id="629"/>
    <w:p>
      <w:pPr>
        <w:spacing w:after="0"/>
        <w:ind w:left="0"/>
        <w:jc w:val="both"/>
      </w:pPr>
      <w:r>
        <w:rPr>
          <w:rFonts w:ascii="Times New Roman"/>
          <w:b w:val="false"/>
          <w:i w:val="false"/>
          <w:color w:val="000000"/>
          <w:sz w:val="28"/>
        </w:rPr>
        <w:t>
      11. При обжаловании решений, действий (бездействий) сотрудников услугодателя жалоба направляется руководству услугодателя по адресу, указанному на интернет-ресурсе услугодателя: www.sport.gov.kz в разделе "Государственные услуги", либо руководству Министерства по адресу: г. Нур-Султан, Есильский район, проспект Мәңгілік ел, дом 8, здание "Дом министерств", подъезд № 15, кабинет 263, контактные телефоны: 8 (7172) 740429, 740454.</w:t>
      </w:r>
    </w:p>
    <w:bookmarkEnd w:id="629"/>
    <w:bookmarkStart w:name="z911" w:id="630"/>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либо нарочно через канцелярию услугодателя, Министерства или в виде видеообращения через Государственную корпорацию, а также посредством веб-портала "электронного правительства" www.egov.kz (далее – портал).</w:t>
      </w:r>
    </w:p>
    <w:bookmarkEnd w:id="630"/>
    <w:bookmarkStart w:name="z912" w:id="631"/>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регистрации) в канцелярии услугодателя или Министерства.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 с указанием фамилии, имени, отчества (при наличии), лица, принявшего жалобу. </w:t>
      </w:r>
    </w:p>
    <w:bookmarkEnd w:id="631"/>
    <w:bookmarkStart w:name="z913" w:id="632"/>
    <w:p>
      <w:pPr>
        <w:spacing w:after="0"/>
        <w:ind w:left="0"/>
        <w:jc w:val="both"/>
      </w:pPr>
      <w:r>
        <w:rPr>
          <w:rFonts w:ascii="Times New Roman"/>
          <w:b w:val="false"/>
          <w:i w:val="false"/>
          <w:color w:val="000000"/>
          <w:sz w:val="28"/>
        </w:rPr>
        <w:t>
      В жалобе физического лица указываются его фамилия, имя, отчество (при наличии), индивидуальный идентификационный номер (при наличии), почтовый адрес и подпись, а юридического лица, его наименование, почтовый адрес, бизнес-идентификационный номер, исходящий номер и дата.</w:t>
      </w:r>
    </w:p>
    <w:bookmarkEnd w:id="632"/>
    <w:bookmarkStart w:name="z914" w:id="633"/>
    <w:p>
      <w:pPr>
        <w:spacing w:after="0"/>
        <w:ind w:left="0"/>
        <w:jc w:val="both"/>
      </w:pP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5 (пяти) рабочих дней со дня ее регистрации.</w:t>
      </w:r>
    </w:p>
    <w:bookmarkEnd w:id="633"/>
    <w:bookmarkStart w:name="z915" w:id="634"/>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или посредством портала либо выдается нарочно в канцелярии услугодателя или Министерства.</w:t>
      </w:r>
    </w:p>
    <w:bookmarkEnd w:id="634"/>
    <w:bookmarkStart w:name="z916" w:id="635"/>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635"/>
    <w:bookmarkStart w:name="z917" w:id="636"/>
    <w:p>
      <w:pPr>
        <w:spacing w:after="0"/>
        <w:ind w:left="0"/>
        <w:jc w:val="both"/>
      </w:pPr>
      <w:r>
        <w:rPr>
          <w:rFonts w:ascii="Times New Roman"/>
          <w:b w:val="false"/>
          <w:i w:val="false"/>
          <w:color w:val="000000"/>
          <w:sz w:val="28"/>
        </w:rPr>
        <w:t xml:space="preserve">
      12. В случае несогласия с результатами оказанной государственной услуги услугополучатель обращается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 </w:t>
      </w:r>
    </w:p>
    <w:bookmarkEnd w:id="636"/>
    <w:bookmarkStart w:name="z918" w:id="63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37"/>
    <w:bookmarkStart w:name="z919" w:id="63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638"/>
    <w:bookmarkStart w:name="z920" w:id="639"/>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www.sport.gov.kz в разделе "Государственные услуги".</w:t>
      </w:r>
    </w:p>
    <w:bookmarkEnd w:id="639"/>
    <w:bookmarkStart w:name="z921" w:id="640"/>
    <w:p>
      <w:pPr>
        <w:spacing w:after="0"/>
        <w:ind w:left="0"/>
        <w:jc w:val="both"/>
      </w:pPr>
      <w:r>
        <w:rPr>
          <w:rFonts w:ascii="Times New Roman"/>
          <w:b w:val="false"/>
          <w:i w:val="false"/>
          <w:color w:val="000000"/>
          <w:sz w:val="28"/>
        </w:rPr>
        <w:t>
      14.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640"/>
    <w:bookmarkStart w:name="z922" w:id="641"/>
    <w:p>
      <w:pPr>
        <w:spacing w:after="0"/>
        <w:ind w:left="0"/>
        <w:jc w:val="both"/>
      </w:pPr>
      <w:r>
        <w:rPr>
          <w:rFonts w:ascii="Times New Roman"/>
          <w:b w:val="false"/>
          <w:i w:val="false"/>
          <w:color w:val="000000"/>
          <w:sz w:val="28"/>
        </w:rPr>
        <w:t>
      15. Услугополучатель получает информацию о порядке оказания государственной услуги по телефону услугодателя: 8 (7172) 741264, 741161 либо по телефону Единого контакт-центра: 1414, 8 800 080 7777.</w:t>
      </w:r>
    </w:p>
    <w:bookmarkEnd w:id="6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