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458c" w14:textId="9b94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учета племенной продукции (материала) по отраслям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2015 года № 3-3/397. Зарегистрирован в Министерстве юстиции Республики Казахстан 4 июня 2015 года № 11269.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"О племенном животноводстве",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учета племенной продукции (материала) в молочном скотоводстве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учета племенной продукции (материала) в мясном скотоводстве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учета племенной продукции (материала) в каракулеводстве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учета племенной продукции (материала) в овцеводстве тонкорунного, полутонкорунного и мясо-сального направления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формы учета племенной продукции (материала) в козоводстве шерстного, пухового и молочного направления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учета племенной продукции (материала) в коневодстве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формы учета племенной продукции (материала) в свиноводстве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формы учета племенной продукции (материала) в верблюдоводстве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формы учета племенной продукции (материала) в мараловодстве (оленеводстве)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формы учета племенной продукции (материала) в птицеводстве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формы учета племенной продукции (материала) в пчеловодстве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формы учета племенной продукции (материала) в рыбоводстве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формы учета племенной продукции (материала) собак национальных пород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формы учета племенной продукции (материала) в племенных центрах и дистрибьютерных центрах по реализации семени племенных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региcтрацию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3-3/397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в молочном скотоводстве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6"/>
        <w:gridCol w:w="9654"/>
      </w:tblGrid>
      <w:tr>
        <w:trPr>
          <w:trHeight w:val="30" w:hRule="atLeast"/>
        </w:trPr>
        <w:tc>
          <w:tcPr>
            <w:tcW w:w="2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  <w:tc>
          <w:tcPr>
            <w:tcW w:w="9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племенного быка</w:t>
            </w:r>
          </w:p>
        </w:tc>
      </w:tr>
      <w:tr>
        <w:trPr>
          <w:trHeight w:val="30" w:hRule="atLeast"/>
        </w:trPr>
        <w:tc>
          <w:tcPr>
            <w:tcW w:w="2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</w:t>
            </w:r>
          </w:p>
        </w:tc>
        <w:tc>
          <w:tcPr>
            <w:tcW w:w="9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племенной коровы</w:t>
            </w:r>
          </w:p>
        </w:tc>
      </w:tr>
      <w:tr>
        <w:trPr>
          <w:trHeight w:val="30" w:hRule="atLeast"/>
        </w:trPr>
        <w:tc>
          <w:tcPr>
            <w:tcW w:w="2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</w:t>
            </w:r>
          </w:p>
        </w:tc>
        <w:tc>
          <w:tcPr>
            <w:tcW w:w="9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осеменения и отела коров</w:t>
            </w:r>
          </w:p>
        </w:tc>
      </w:tr>
      <w:tr>
        <w:trPr>
          <w:trHeight w:val="30" w:hRule="atLeast"/>
        </w:trPr>
        <w:tc>
          <w:tcPr>
            <w:tcW w:w="2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</w:t>
            </w:r>
          </w:p>
        </w:tc>
        <w:tc>
          <w:tcPr>
            <w:tcW w:w="9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выращивания племенного молодняка</w:t>
            </w:r>
          </w:p>
        </w:tc>
      </w:tr>
      <w:tr>
        <w:trPr>
          <w:trHeight w:val="30" w:hRule="atLeast"/>
        </w:trPr>
        <w:tc>
          <w:tcPr>
            <w:tcW w:w="2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5</w:t>
            </w:r>
          </w:p>
        </w:tc>
        <w:tc>
          <w:tcPr>
            <w:tcW w:w="9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ведомость коров молочного и молочно-мясного направлений продуктивности</w:t>
            </w:r>
          </w:p>
        </w:tc>
      </w:tr>
      <w:tr>
        <w:trPr>
          <w:trHeight w:val="30" w:hRule="atLeast"/>
        </w:trPr>
        <w:tc>
          <w:tcPr>
            <w:tcW w:w="2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6</w:t>
            </w:r>
          </w:p>
        </w:tc>
        <w:tc>
          <w:tcPr>
            <w:tcW w:w="9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контроля молочной продуктивности и молокоотдачи у коров</w:t>
            </w:r>
          </w:p>
        </w:tc>
      </w:tr>
      <w:tr>
        <w:trPr>
          <w:trHeight w:val="30" w:hRule="atLeast"/>
        </w:trPr>
        <w:tc>
          <w:tcPr>
            <w:tcW w:w="2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7</w:t>
            </w:r>
          </w:p>
        </w:tc>
        <w:tc>
          <w:tcPr>
            <w:tcW w:w="9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селекционно-племенной работы с крупным рогатым скотом молочного и молочно-мясного направлений продуктивности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племенного быка Форма 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7"/>
        <w:gridCol w:w="127"/>
        <w:gridCol w:w="3799"/>
        <w:gridCol w:w="244"/>
        <w:gridCol w:w="4846"/>
        <w:gridCol w:w="2610"/>
        <w:gridCol w:w="23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проверяемого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 марка, номер тома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20 год</w:t>
            </w:r>
          </w:p>
        </w:tc>
      </w:tr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использовании, месяцев</w:t>
            </w:r>
          </w:p>
        </w:tc>
      </w:tr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" 20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73"/>
        <w:gridCol w:w="555"/>
        <w:gridCol w:w="701"/>
        <w:gridCol w:w="311"/>
        <w:gridCol w:w="1481"/>
        <w:gridCol w:w="311"/>
        <w:gridCol w:w="311"/>
        <w:gridCol w:w="311"/>
        <w:gridCol w:w="311"/>
        <w:gridCol w:w="337"/>
        <w:gridCol w:w="687"/>
        <w:gridCol w:w="506"/>
        <w:gridCol w:w="506"/>
        <w:gridCol w:w="311"/>
        <w:gridCol w:w="1030"/>
        <w:gridCol w:w="512"/>
        <w:gridCol w:w="521"/>
        <w:gridCol w:w="507"/>
        <w:gridCol w:w="507"/>
        <w:gridCol w:w="508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МАТЬ(М)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качеству потомства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триста пять дней,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оценки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305 дней,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±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Регистрационый номер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процент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молоку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жиру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белку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Племенная книга - Марка, номер тома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//////////////////////////////////////////////////////////////////////////////////////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235"/>
        <w:gridCol w:w="315"/>
        <w:gridCol w:w="315"/>
        <w:gridCol w:w="711"/>
        <w:gridCol w:w="711"/>
        <w:gridCol w:w="711"/>
        <w:gridCol w:w="1236"/>
        <w:gridCol w:w="1236"/>
        <w:gridCol w:w="315"/>
        <w:gridCol w:w="315"/>
        <w:gridCol w:w="711"/>
        <w:gridCol w:w="711"/>
        <w:gridCol w:w="712"/>
        <w:gridCol w:w="1238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 матери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 отца (МО)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–Марка, номер тома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///////////////////////////////////////////////////////////////////////////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326"/>
        <w:gridCol w:w="1326"/>
        <w:gridCol w:w="1326"/>
        <w:gridCol w:w="1326"/>
        <w:gridCol w:w="1326"/>
        <w:gridCol w:w="1326"/>
        <w:gridCol w:w="1326"/>
        <w:gridCol w:w="1327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–Марка, номер тома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999"/>
        <w:gridCol w:w="4246"/>
        <w:gridCol w:w="781"/>
        <w:gridCol w:w="4033"/>
        <w:gridCol w:w="7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животного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Экстерьерная оценка дочерей</w:t>
            </w:r>
          </w:p>
        </w:tc>
      </w:tr>
      <w:tr>
        <w:trPr>
          <w:trHeight w:val="30" w:hRule="atLeast"/>
        </w:trPr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 ________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 _______ голов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показатели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показатели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телосложения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борозда вымени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месяц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телосложения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прикрепления задней доли вымени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задней доли вымени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пятнадцать месяц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туловища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передних сосков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началу использования в возрасте: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крестца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задних сосков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года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таза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сосков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года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зада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задних ног сбоку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года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дна вымени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задних ног сзади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лет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передних долей вымени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копыта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71"/>
        <w:gridCol w:w="836"/>
        <w:gridCol w:w="371"/>
        <w:gridCol w:w="371"/>
        <w:gridCol w:w="837"/>
        <w:gridCol w:w="604"/>
        <w:gridCol w:w="837"/>
        <w:gridCol w:w="371"/>
        <w:gridCol w:w="371"/>
        <w:gridCol w:w="837"/>
        <w:gridCol w:w="837"/>
        <w:gridCol w:w="371"/>
        <w:gridCol w:w="371"/>
        <w:gridCol w:w="837"/>
        <w:gridCol w:w="650"/>
        <w:gridCol w:w="653"/>
        <w:gridCol w:w="1071"/>
        <w:gridCol w:w="110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по потомству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Свойства вымени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Сверстницы, матери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к продуктивности сверстниц, матерей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колөво голов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удоя в сутки, килограмм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доения, минут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скорости молокоотдачи килограмм/минут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проент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 матери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Воспроизводительная способность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"/>
        <w:gridCol w:w="339"/>
        <w:gridCol w:w="600"/>
        <w:gridCol w:w="339"/>
        <w:gridCol w:w="877"/>
        <w:gridCol w:w="1078"/>
        <w:gridCol w:w="861"/>
        <w:gridCol w:w="600"/>
        <w:gridCol w:w="992"/>
        <w:gridCol w:w="731"/>
        <w:gridCol w:w="992"/>
        <w:gridCol w:w="862"/>
        <w:gridCol w:w="600"/>
        <w:gridCol w:w="208"/>
        <w:gridCol w:w="519"/>
        <w:gridCol w:w="952"/>
        <w:gridCol w:w="862"/>
        <w:gridCol w:w="209"/>
        <w:gridCol w:w="234"/>
        <w:gridCol w:w="237"/>
      </w:tblGrid>
      <w:tr>
        <w:trPr>
          <w:trHeight w:val="30" w:hRule="atLeast"/>
        </w:trPr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эякулятов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спермы, милилитр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год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спермы для использования, доз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начало получения спермы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спермы в текущем году, доз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спермы всего, доз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межобластной обмен, доз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Осеменение в пределах области, доз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 маток,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оплодотворено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Отелилось в течение года,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эякулятов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спермиев, милиард/ милилитр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(подвижность) спермиев,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первого осеменения (оплодотворяющая способность)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Перемещение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2248"/>
        <w:gridCol w:w="2608"/>
        <w:gridCol w:w="2608"/>
        <w:gridCol w:w="1653"/>
        <w:gridCol w:w="935"/>
      </w:tblGrid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(наименование хозяйства)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(наименование хозяйства)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(месяц, год)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(лет, месяц)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перемещения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0400"/>
        <w:gridCol w:w="1008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выставках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Приказ о записи в Племенную книгу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Заметки селекционера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"_____"__________________________ 20________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животного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племенной коровы Форма 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0"/>
        <w:gridCol w:w="6258"/>
        <w:gridCol w:w="5721"/>
        <w:gridCol w:w="161"/>
      </w:tblGrid>
      <w:tr>
        <w:trPr>
          <w:trHeight w:val="30" w:hRule="atLeast"/>
        </w:trPr>
        <w:tc>
          <w:tcPr>
            <w:tcW w:w="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Хозяйство Кличка ПК – марка, номер тома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номер Дата рождения Дата поступления в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Тип рождения Награды на выставках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Место рождения Масть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 Дата и причина выбытия " " 20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48"/>
        <w:gridCol w:w="709"/>
        <w:gridCol w:w="724"/>
        <w:gridCol w:w="321"/>
        <w:gridCol w:w="1530"/>
        <w:gridCol w:w="321"/>
        <w:gridCol w:w="321"/>
        <w:gridCol w:w="321"/>
        <w:gridCol w:w="322"/>
        <w:gridCol w:w="1059"/>
        <w:gridCol w:w="523"/>
        <w:gridCol w:w="523"/>
        <w:gridCol w:w="322"/>
        <w:gridCol w:w="725"/>
        <w:gridCol w:w="361"/>
        <w:gridCol w:w="364"/>
        <w:gridCol w:w="524"/>
        <w:gridCol w:w="524"/>
        <w:gridCol w:w="525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качеству потомства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триста пять дней,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годоценки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оценки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триста пять дней,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±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Регистрационый номер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процент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молоку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жиру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белку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Племенная книга – Марка, номер тома 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235"/>
        <w:gridCol w:w="315"/>
        <w:gridCol w:w="315"/>
        <w:gridCol w:w="711"/>
        <w:gridCol w:w="711"/>
        <w:gridCol w:w="711"/>
        <w:gridCol w:w="1236"/>
        <w:gridCol w:w="1236"/>
        <w:gridCol w:w="315"/>
        <w:gridCol w:w="315"/>
        <w:gridCol w:w="711"/>
        <w:gridCol w:w="711"/>
        <w:gridCol w:w="712"/>
        <w:gridCol w:w="1238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мать матери (ММ)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Ппродуктивность матери отца (МО)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Марка,номер тома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326"/>
        <w:gridCol w:w="1326"/>
        <w:gridCol w:w="1326"/>
        <w:gridCol w:w="1326"/>
        <w:gridCol w:w="1326"/>
        <w:gridCol w:w="1326"/>
        <w:gridCol w:w="1326"/>
        <w:gridCol w:w="1327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Идентификацион-ный номер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–Марка, номер тома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Живая масса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057"/>
        <w:gridCol w:w="1057"/>
        <w:gridCol w:w="1057"/>
        <w:gridCol w:w="3705"/>
        <w:gridCol w:w="3705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восемнадцать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первого осеменения, месяцев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первого отела, месяцев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3.Молочная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929"/>
        <w:gridCol w:w="929"/>
        <w:gridCol w:w="929"/>
        <w:gridCol w:w="1123"/>
        <w:gridCol w:w="1123"/>
        <w:gridCol w:w="76"/>
        <w:gridCol w:w="252"/>
        <w:gridCol w:w="411"/>
        <w:gridCol w:w="413"/>
        <w:gridCol w:w="298"/>
        <w:gridCol w:w="412"/>
        <w:gridCol w:w="413"/>
        <w:gridCol w:w="298"/>
        <w:gridCol w:w="412"/>
        <w:gridCol w:w="413"/>
        <w:gridCol w:w="299"/>
        <w:gridCol w:w="412"/>
        <w:gridCol w:w="413"/>
        <w:gridCol w:w="299"/>
        <w:gridCol w:w="412"/>
        <w:gridCol w:w="415"/>
        <w:gridCol w:w="300"/>
      </w:tblGrid>
      <w:tr>
        <w:trPr>
          <w:trHeight w:val="30" w:hRule="atLeast"/>
        </w:trPr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лактаци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молоко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молоко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молоко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молоко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молоко</w:t>
            </w:r>
          </w:p>
        </w:tc>
      </w:tr>
      <w:tr>
        <w:trPr>
          <w:trHeight w:val="30" w:hRule="atLeast"/>
        </w:trPr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Лактация по счету 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сухостойных дней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сервис-периода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Дойных дней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лактацию, килограмм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305 дней лактации, килограмм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процент жира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процент белка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одного процент молока, килограмм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одинадцатый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молочного жира, килограмм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7"/>
        <w:gridCol w:w="480"/>
        <w:gridCol w:w="237"/>
        <w:gridCol w:w="237"/>
        <w:gridCol w:w="480"/>
        <w:gridCol w:w="237"/>
        <w:gridCol w:w="781"/>
        <w:gridCol w:w="2285"/>
        <w:gridCol w:w="228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Своиства вымени коровы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Награды на выставках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недостатки экстерьера</w:t>
            </w:r>
          </w:p>
        </w:tc>
      </w:tr>
      <w:tr>
        <w:trPr>
          <w:trHeight w:val="30" w:hRule="atLeast"/>
        </w:trPr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удой___килограмм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Балльная оценка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удоя по четвертям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доения____минут 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доения ______килограмм/минут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додой _______миллилитр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Племенное использование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833"/>
        <w:gridCol w:w="806"/>
        <w:gridCol w:w="806"/>
        <w:gridCol w:w="358"/>
        <w:gridCol w:w="582"/>
        <w:gridCol w:w="582"/>
        <w:gridCol w:w="806"/>
        <w:gridCol w:w="358"/>
        <w:gridCol w:w="806"/>
        <w:gridCol w:w="1030"/>
        <w:gridCol w:w="358"/>
        <w:gridCol w:w="1031"/>
        <w:gridCol w:w="582"/>
        <w:gridCol w:w="582"/>
        <w:gridCol w:w="1256"/>
        <w:gridCol w:w="583"/>
        <w:gridCol w:w="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Плодотворное осеменение коровы 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запуска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 по счету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показатели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лактация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лактация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показатели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лактация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лактация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Искусственное/ естественное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по счету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быка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№ теленка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иасса при рождении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телосложения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борозда вымени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телосложения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прикрепления задней доли вымени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задней доли вымени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туловища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передних сосков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крестца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задних сосков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таза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сосков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зада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задних ног сбоку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дна вымени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задних ног сзади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передних долей вымени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копыта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Линейная оценка коровы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8"/>
        <w:gridCol w:w="6442"/>
      </w:tblGrid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прививок, исследований, заболеваний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ветеринарного врача (разборчиво)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учета осеменения и отела коров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 20___год (запуска и отелов 20___года)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969"/>
        <w:gridCol w:w="969"/>
        <w:gridCol w:w="969"/>
        <w:gridCol w:w="969"/>
        <w:gridCol w:w="1507"/>
        <w:gridCol w:w="969"/>
        <w:gridCol w:w="969"/>
        <w:gridCol w:w="969"/>
        <w:gridCol w:w="1504"/>
        <w:gridCol w:w="1505"/>
      </w:tblGrid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отела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теленка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теленка, килограмм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быка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 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Плодотворное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быка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быка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учета выращивания племенного молодняка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724"/>
        <w:gridCol w:w="1720"/>
      </w:tblGrid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в возрасте месяцев,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первом осеменении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 и дней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Оценочная ведомость коров молочного и молочно-мясного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направлений продуктивности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фермы (отделения)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18"/>
        <w:gridCol w:w="618"/>
        <w:gridCol w:w="618"/>
        <w:gridCol w:w="618"/>
        <w:gridCol w:w="618"/>
        <w:gridCol w:w="618"/>
        <w:gridCol w:w="618"/>
        <w:gridCol w:w="618"/>
        <w:gridCol w:w="959"/>
        <w:gridCol w:w="959"/>
        <w:gridCol w:w="960"/>
        <w:gridCol w:w="960"/>
        <w:gridCol w:w="960"/>
        <w:gridCol w:w="960"/>
        <w:gridCol w:w="960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коровы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инвентарный номер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семейству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инвентарный номер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490"/>
        <w:gridCol w:w="490"/>
        <w:gridCol w:w="501"/>
        <w:gridCol w:w="490"/>
        <w:gridCol w:w="490"/>
        <w:gridCol w:w="490"/>
        <w:gridCol w:w="490"/>
        <w:gridCol w:w="490"/>
        <w:gridCol w:w="579"/>
        <w:gridCol w:w="490"/>
        <w:gridCol w:w="490"/>
        <w:gridCol w:w="490"/>
        <w:gridCol w:w="490"/>
        <w:gridCol w:w="490"/>
        <w:gridCol w:w="490"/>
        <w:gridCol w:w="754"/>
        <w:gridCol w:w="490"/>
        <w:gridCol w:w="490"/>
        <w:gridCol w:w="490"/>
        <w:gridCol w:w="490"/>
        <w:gridCol w:w="669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Средннее соотношение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Скорсоть молокоотдачи, килограмм/минута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вымени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 в последний период доения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Оцененная молочность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вымя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 маусымы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сауылым дағы сүттілік, килограмм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 в триста пять дней или в сокращенный период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Қайсы сауылым маусымы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доение в триста пять дней, килограмм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Молоность в несколько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молока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продуктивностью стандарта первого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Сухостой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доение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сервис-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93"/>
        <w:gridCol w:w="593"/>
        <w:gridCol w:w="593"/>
        <w:gridCol w:w="593"/>
        <w:gridCol w:w="593"/>
        <w:gridCol w:w="593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5"/>
        <w:gridCol w:w="595"/>
      </w:tblGrid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1 отеле, мес.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коров по признакам в баллах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 учетом класса дочерей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генотип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фенотип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улучшатель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молоко отдачи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элита-рекорд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удою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контроля молочной продуктивности и молокоотдачи у коров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фермы (отделения)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контрольной дойки коров по месяцам лактации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96"/>
        <w:gridCol w:w="696"/>
        <w:gridCol w:w="696"/>
        <w:gridCol w:w="428"/>
        <w:gridCol w:w="348"/>
        <w:gridCol w:w="348"/>
        <w:gridCol w:w="696"/>
        <w:gridCol w:w="696"/>
        <w:gridCol w:w="696"/>
        <w:gridCol w:w="348"/>
        <w:gridCol w:w="348"/>
        <w:gridCol w:w="428"/>
        <w:gridCol w:w="697"/>
        <w:gridCol w:w="348"/>
        <w:gridCol w:w="420"/>
        <w:gridCol w:w="464"/>
        <w:gridCol w:w="232"/>
        <w:gridCol w:w="697"/>
        <w:gridCol w:w="348"/>
        <w:gridCol w:w="348"/>
        <w:gridCol w:w="429"/>
        <w:gridCol w:w="349"/>
        <w:gridCol w:w="409"/>
        <w:gridCol w:w="4"/>
        <w:gridCol w:w="16"/>
        <w:gridCol w:w="687"/>
      </w:tblGrid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доение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доение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доение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доение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доение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доение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доение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доение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доение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доение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доение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белка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дойных дней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Удой за полную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лактацию, килограмм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305 дней лактации, килограмм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молоке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Сводная ведомость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селекционно-племенной работы с крупным рогатым скотом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молочного и молочно-мясного направлений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 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1 октября </w:t>
      </w:r>
      <w:r>
        <w:rPr>
          <w:rFonts w:ascii="Times New Roman"/>
          <w:b w:val="false"/>
          <w:i w:val="false"/>
          <w:color w:val="000000"/>
          <w:sz w:val="28"/>
        </w:rPr>
        <w:t>20____года 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1 октября </w:t>
      </w:r>
      <w:r>
        <w:rPr>
          <w:rFonts w:ascii="Times New Roman"/>
          <w:b w:val="false"/>
          <w:i w:val="false"/>
          <w:color w:val="000000"/>
          <w:sz w:val="28"/>
        </w:rPr>
        <w:t>20_____года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личность) и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по животноводству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личность) и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к заполнению таблиц сводной ведомости селекционно-племенной работы с крупным рогатым скотом молочного и молочно-мясного направлений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6"/>
        <w:gridCol w:w="3324"/>
      </w:tblGrid>
      <w:tr>
        <w:trPr>
          <w:trHeight w:val="30" w:hRule="atLeast"/>
        </w:trPr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результатов оценки крупного рогатого скота молочного и молочно-мясного направлений продуктивности составляется физическими и юридическими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о результатах племенной работы составляется по состоянию на 1 октября отчетного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данной форме учитываются животные всех разводимых пород и типов крупного рогатого скота молочного и молочно-мясного направлений продуктивности по состоянию на отчетную дату. В пределах каждого хозяйства сводная ведомость составляется отдельно по каждой разводимой породе или типу крупного рогатого скота. Все таблицы должны быть заполнены четко и аккуратно. Соответствующие показатели всех таблиц должны быть сбалансированными.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 – приводится данные о породном составе и структуры стада.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 – приводится данные по распределению коров по отелу.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 – приводится характеристика коров по молочной продуктивности.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4 – из карточек коров группируются и разносятся показатели молочной продуктивности по соответствующим графам.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 – из карточек коров-первотелок группируются и разносятся показатели молочной продуктивности по соответствующим графам.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 – Характеристика коров 1 лактации по форме вымени и скорости молокоотдачи.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 – данные об осеменении коров и телок приводятся из данных журнала учета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8 – заполняется по всему оцененному поголовью коров, кроме коров 1-го отела.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9 – приводятся данные о выбытии коров в отчетном году.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10 – приводится характеристика по выращиванию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11 – заполняется хозяйствами реализовавших молодняк за отчетный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12 – приводится данные по объему скрещиваний и наличию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13 – указываются результаты скрещивания.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14 – приводится опись быков-производителей и ремонтных бычков.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15 – приводятся данные о генеологической структуре маточного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16 – приводится опись лучших коров, отобранных в группу матерей быков.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17 – заносятся данные лучших коров хозяйства отобранных в племенное ядро.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 таблицы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графа, 1 строки таблицы 3 = 2 графа, 1 строка таблицы 2 - 4 графа, 1 строки таблицы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графа, 2 строки таблицы 3 = 3 графа, 1 строка таблицы 2 - 4 графа, 1 строки таблицы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Породный состав крупного рогатого скота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2"/>
        <w:gridCol w:w="2127"/>
        <w:gridCol w:w="2127"/>
        <w:gridCol w:w="1664"/>
        <w:gridCol w:w="1665"/>
        <w:gridCol w:w="1665"/>
      </w:tblGrid>
      <w:tr>
        <w:trPr>
          <w:trHeight w:val="30" w:hRule="atLeast"/>
        </w:trPr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животных, голов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распределено по породности,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чистопородные и четвертого поколения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помеси поколений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крупного рогатого скота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бычки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от двенадцати месяцев и старше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старше восемнадцати месяцев и нетели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от двенадцати до восемнадцати месяцев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от шести до двенадцати месяцев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Телочки от шести до двенадцати месяцев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Распределение коров по числу отелов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931"/>
        <w:gridCol w:w="728"/>
        <w:gridCol w:w="1133"/>
        <w:gridCol w:w="728"/>
        <w:gridCol w:w="728"/>
        <w:gridCol w:w="728"/>
        <w:gridCol w:w="728"/>
        <w:gridCol w:w="728"/>
        <w:gridCol w:w="1131"/>
        <w:gridCol w:w="1131"/>
        <w:gridCol w:w="1337"/>
        <w:gridCol w:w="1541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коров, голов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отелам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в отелах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нетелей переведенных в основное стадо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при первом отеле,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незаконченной лактацией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– Характеристика коров по молочной продуктивности и живой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массе за 305 дней последней законченной лактации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1203"/>
        <w:gridCol w:w="2206"/>
        <w:gridCol w:w="1203"/>
        <w:gridCol w:w="1203"/>
        <w:gridCol w:w="1203"/>
        <w:gridCol w:w="1203"/>
        <w:gridCol w:w="1539"/>
      </w:tblGrid>
      <w:tr>
        <w:trPr>
          <w:trHeight w:val="30" w:hRule="atLeast"/>
        </w:trPr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животных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животных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жир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стаду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поголовье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лактация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лактация и старше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чистопородные и четвертое поколения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поголовье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лактация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лактация и старше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Характеристика за последнюю законченную лактацию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поголовья коров по удою и содержанию жира в молоке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248"/>
        <w:gridCol w:w="575"/>
        <w:gridCol w:w="1055"/>
        <w:gridCol w:w="1055"/>
        <w:gridCol w:w="1056"/>
        <w:gridCol w:w="1056"/>
        <w:gridCol w:w="1056"/>
        <w:gridCol w:w="1056"/>
        <w:gridCol w:w="1056"/>
        <w:gridCol w:w="1057"/>
        <w:gridCol w:w="1057"/>
        <w:gridCol w:w="575"/>
      </w:tblGrid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коров по удою за 305 дней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коров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группе, голов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количество коров с содержанием жира (процент) в молоке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 – 3,39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 – 3,59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 – 3,79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 – 3,99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 – 4,19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– 4,39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– 4,59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 – 4,79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 – 4,99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 и более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 включительно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3001-3500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3501-4000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4001-4500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4501-5000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5001-5500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5501-6000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6001-6500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6501-7000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7001-7500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7501-8000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8001-8500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8501-9000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9001-9500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9501-10000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 и выше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– Характеристика за последнюю законченную лактацию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поголовья коров-первотелок по удою и содержанию жира в молоке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248"/>
        <w:gridCol w:w="575"/>
        <w:gridCol w:w="1055"/>
        <w:gridCol w:w="1055"/>
        <w:gridCol w:w="1056"/>
        <w:gridCol w:w="1056"/>
        <w:gridCol w:w="1056"/>
        <w:gridCol w:w="1056"/>
        <w:gridCol w:w="1056"/>
        <w:gridCol w:w="1057"/>
        <w:gridCol w:w="1057"/>
        <w:gridCol w:w="575"/>
      </w:tblGrid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коров по удою за 305 дней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коров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группе, голов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количество коров с содержанием жира (%) в молоке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 – 3,39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 – 3,59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 – 3,79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 – 3,99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 – 4,19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 – 4,39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– 4,59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 – 4,79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 – 4,99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 и более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 включительно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3001-3500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3501-4000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4001-4500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4501-5000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5001-5500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5501-6000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6001-6500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6501-7000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7001-7500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7501-8000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8001-8500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8501-9000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9001-9500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9501-10000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 и выше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– Характеристика коров 1 лактации по форме вымени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скорости молокоотдачи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65"/>
        <w:gridCol w:w="721"/>
        <w:gridCol w:w="1059"/>
        <w:gridCol w:w="1354"/>
        <w:gridCol w:w="2104"/>
        <w:gridCol w:w="2387"/>
        <w:gridCol w:w="2104"/>
        <w:gridCol w:w="1215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учтенных коров,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группы 1 – с ваннообразной, чашеобразной и округлой формой вымени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два – со скоростью молокоотдачи (килограмм/минут),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удой, килограмм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молокоотдачи, килограмм/минута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0,99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1,0-1,39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1,40-1,69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1,7-1,99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и более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– Осеменение коров и телок, голов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875"/>
        <w:gridCol w:w="562"/>
        <w:gridCol w:w="562"/>
        <w:gridCol w:w="562"/>
        <w:gridCol w:w="1189"/>
        <w:gridCol w:w="563"/>
        <w:gridCol w:w="1866"/>
        <w:gridCol w:w="1189"/>
        <w:gridCol w:w="874"/>
        <w:gridCol w:w="874"/>
        <w:gridCol w:w="874"/>
        <w:gridCol w:w="874"/>
        <w:gridCol w:w="874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животных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стаде,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искусственно осеменено и случено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первом осеменении,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неосемененными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осеменений на 1 плодотворное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 телок в возрасте,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неосемененными, в возрасте,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быками улучшателями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более 3-х мес. после отела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пятнадцати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пятнадцать восемнадцать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восемнадцати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восемнадцать двадцать четыре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 двадцать четыре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случного возраста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8 - Производственное использование коров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361"/>
        <w:gridCol w:w="1361"/>
        <w:gridCol w:w="1361"/>
        <w:gridCol w:w="1361"/>
        <w:gridCol w:w="2620"/>
        <w:gridCol w:w="2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сервис-периода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сухостойного периода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дней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девяносто дней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дней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Пятьдесят один-семьдесят дней, голов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Семьдесят один и более дней, голов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– Выбытие коров и первотелок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79"/>
        <w:gridCol w:w="766"/>
        <w:gridCol w:w="766"/>
        <w:gridCol w:w="766"/>
        <w:gridCol w:w="766"/>
        <w:gridCol w:w="766"/>
        <w:gridCol w:w="767"/>
        <w:gridCol w:w="767"/>
        <w:gridCol w:w="1190"/>
        <w:gridCol w:w="1190"/>
        <w:gridCol w:w="1190"/>
        <w:gridCol w:w="1408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животных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всего, голов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причина выбытия, голов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выбывших коров в отелах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продуктивность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и яловость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вымени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лей-коз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первотелки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– Характеристика выращивания молодняка, голов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учтенного поголовья в возрасте,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 – Характеристика реализованного племенного молодняка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2902"/>
        <w:gridCol w:w="1214"/>
        <w:gridCol w:w="1214"/>
        <w:gridCol w:w="1325"/>
        <w:gridCol w:w="1215"/>
        <w:gridCol w:w="1215"/>
        <w:gridCol w:w="1215"/>
      </w:tblGrid>
      <w:tr>
        <w:trPr>
          <w:trHeight w:val="30" w:hRule="atLeast"/>
        </w:trPr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животных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продано молодняка за отчетный период, 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возрасте, месяц/килограмм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двенадцати месяц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двенадцать-пятнадцать месяц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пятнадцати месяц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бычков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 быков-улучшателей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 – Объемы скрещиваний и наличие поголовья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312"/>
        <w:gridCol w:w="1421"/>
        <w:gridCol w:w="312"/>
        <w:gridCol w:w="3036"/>
        <w:gridCol w:w="705"/>
        <w:gridCol w:w="1880"/>
        <w:gridCol w:w="1097"/>
        <w:gridCol w:w="705"/>
        <w:gridCol w:w="705"/>
        <w:gridCol w:w="706"/>
      </w:tblGrid>
      <w:tr>
        <w:trPr>
          <w:trHeight w:val="30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Улучшаемая группа животных (порода)</w:t>
            </w:r>
          </w:p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Улучшающая группа животных (порода)</w:t>
            </w:r>
          </w:p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 по улучшающей породе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 коров и телок за отчетный период, голов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животных всего,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процентов(Первое поколение)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процентов(от разведения "в себе")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процентов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процентов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 – Результаты скрещивания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16"/>
        <w:gridCol w:w="985"/>
        <w:gridCol w:w="216"/>
        <w:gridCol w:w="2240"/>
        <w:gridCol w:w="488"/>
        <w:gridCol w:w="488"/>
        <w:gridCol w:w="488"/>
        <w:gridCol w:w="478"/>
        <w:gridCol w:w="89"/>
        <w:gridCol w:w="561"/>
        <w:gridCol w:w="103"/>
        <w:gridCol w:w="322"/>
        <w:gridCol w:w="166"/>
        <w:gridCol w:w="488"/>
        <w:gridCol w:w="489"/>
        <w:gridCol w:w="625"/>
        <w:gridCol w:w="489"/>
        <w:gridCol w:w="759"/>
        <w:gridCol w:w="377"/>
        <w:gridCol w:w="381"/>
        <w:gridCol w:w="380"/>
        <w:gridCol w:w="380"/>
        <w:gridCol w:w="108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Улучшаемая группа животных (порода)</w:t>
            </w:r>
          </w:p>
        </w:tc>
        <w:tc>
          <w:tcPr>
            <w:tcW w:w="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Улучшающая группа животных (порода)</w:t>
            </w:r>
          </w:p>
        </w:tc>
        <w:tc>
          <w:tcPr>
            <w:tcW w:w="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 по улучшающей породе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коров</w:t>
            </w:r>
          </w:p>
        </w:tc>
        <w:tc>
          <w:tcPr>
            <w:tcW w:w="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лактация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старше лактация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лактациям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 (первое поколение)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 (от разведения "в себе")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процент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процент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 – Опись быков-производителей и ремонтных бычков, семенем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осеменялись коровы и телки стада в отчетном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20"/>
        <w:gridCol w:w="1120"/>
        <w:gridCol w:w="1120"/>
        <w:gridCol w:w="2055"/>
        <w:gridCol w:w="1120"/>
        <w:gridCol w:w="1120"/>
        <w:gridCol w:w="1120"/>
        <w:gridCol w:w="2368"/>
      </w:tblGrid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 быка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 коров и телок за 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наивысшую лактацию, килограмм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 – Генеалогическая структура маточного стада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принадлежности к линиям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073"/>
        <w:gridCol w:w="1073"/>
        <w:gridCol w:w="1073"/>
        <w:gridCol w:w="1372"/>
        <w:gridCol w:w="1074"/>
        <w:gridCol w:w="1074"/>
        <w:gridCol w:w="1074"/>
        <w:gridCol w:w="1372"/>
        <w:gridCol w:w="2006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по 1 лактации (за триста пять дней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всех возрастов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молокоотдачи, килограмм /минут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возрастов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первого отела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 – Опись лучших коров, отобранных в группу матерей быков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5"/>
        <w:gridCol w:w="485"/>
        <w:gridCol w:w="485"/>
        <w:gridCol w:w="485"/>
        <w:gridCol w:w="772"/>
        <w:gridCol w:w="486"/>
        <w:gridCol w:w="486"/>
        <w:gridCol w:w="486"/>
        <w:gridCol w:w="754"/>
        <w:gridCol w:w="754"/>
        <w:gridCol w:w="754"/>
        <w:gridCol w:w="754"/>
        <w:gridCol w:w="754"/>
        <w:gridCol w:w="772"/>
        <w:gridCol w:w="2332"/>
        <w:gridCol w:w="755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коровы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коровы, лет/месяц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коров за 305 дней лактации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молокоотдачи, килограмм/минут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вымени ваннообразная, чашеобразная, округлая-1, другая форма-0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ценность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последняя законченная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лактации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лактации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 – Опись лучших коров по хозяйству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278"/>
        <w:gridCol w:w="1278"/>
        <w:gridCol w:w="2031"/>
        <w:gridCol w:w="1278"/>
        <w:gridCol w:w="1278"/>
        <w:gridCol w:w="1279"/>
        <w:gridCol w:w="1279"/>
        <w:gridCol w:w="1279"/>
      </w:tblGrid>
      <w:tr>
        <w:trPr>
          <w:trHeight w:val="30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коровы, лет/месяц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за 305 дней последней лактации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ценность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лактации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3-3/397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в мясном скотоводстве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57"/>
        <w:gridCol w:w="8643"/>
      </w:tblGrid>
      <w:tr>
        <w:trPr>
          <w:trHeight w:val="30" w:hRule="atLeast"/>
        </w:trPr>
        <w:tc>
          <w:tcPr>
            <w:tcW w:w="3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племенного быка</w:t>
            </w:r>
          </w:p>
        </w:tc>
      </w:tr>
      <w:tr>
        <w:trPr>
          <w:trHeight w:val="30" w:hRule="atLeast"/>
        </w:trPr>
        <w:tc>
          <w:tcPr>
            <w:tcW w:w="3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</w:t>
            </w:r>
          </w:p>
        </w:tc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племенной телки</w:t>
            </w:r>
          </w:p>
        </w:tc>
      </w:tr>
      <w:tr>
        <w:trPr>
          <w:trHeight w:val="30" w:hRule="atLeast"/>
        </w:trPr>
        <w:tc>
          <w:tcPr>
            <w:tcW w:w="3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</w:t>
            </w:r>
          </w:p>
        </w:tc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осеменения и отелов коров мясных пород</w:t>
            </w:r>
          </w:p>
        </w:tc>
      </w:tr>
      <w:tr>
        <w:trPr>
          <w:trHeight w:val="30" w:hRule="atLeast"/>
        </w:trPr>
        <w:tc>
          <w:tcPr>
            <w:tcW w:w="3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</w:t>
            </w:r>
          </w:p>
        </w:tc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выращивания молодняка крупного рогатого скота мясных пород</w:t>
            </w:r>
          </w:p>
        </w:tc>
      </w:tr>
      <w:tr>
        <w:trPr>
          <w:trHeight w:val="30" w:hRule="atLeast"/>
        </w:trPr>
        <w:tc>
          <w:tcPr>
            <w:tcW w:w="3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5 </w:t>
            </w:r>
          </w:p>
        </w:tc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ведомость коров крупного рогатого скота мясных пород</w:t>
            </w:r>
          </w:p>
        </w:tc>
      </w:tr>
      <w:tr>
        <w:trPr>
          <w:trHeight w:val="30" w:hRule="atLeast"/>
        </w:trPr>
        <w:tc>
          <w:tcPr>
            <w:tcW w:w="3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6</w:t>
            </w:r>
          </w:p>
        </w:tc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результатов оценки крупного рогатого скота мясного направления продуктивности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племенного быка Форма 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0"/>
        <w:gridCol w:w="122"/>
        <w:gridCol w:w="1465"/>
        <w:gridCol w:w="2934"/>
        <w:gridCol w:w="31"/>
        <w:gridCol w:w="7223"/>
        <w:gridCol w:w="10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проверяемого</w:t>
            </w:r>
          </w:p>
        </w:tc>
        <w:tc>
          <w:tcPr>
            <w:tcW w:w="2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 марка, номер тома</w:t>
            </w:r>
          </w:p>
        </w:tc>
      </w:tr>
      <w:tr>
        <w:trPr>
          <w:trHeight w:val="30" w:hRule="atLeast"/>
        </w:trPr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поступления в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год</w:t>
            </w:r>
          </w:p>
        </w:tc>
      </w:tr>
      <w:tr>
        <w:trPr>
          <w:trHeight w:val="30" w:hRule="atLeast"/>
        </w:trPr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использовании, месяцев</w:t>
            </w:r>
          </w:p>
        </w:tc>
      </w:tr>
      <w:tr>
        <w:trPr>
          <w:trHeight w:val="30" w:hRule="atLeast"/>
        </w:trPr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" 20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1224"/>
        <w:gridCol w:w="1224"/>
        <w:gridCol w:w="1224"/>
        <w:gridCol w:w="1225"/>
        <w:gridCol w:w="1225"/>
        <w:gridCol w:w="1225"/>
        <w:gridCol w:w="1225"/>
        <w:gridCol w:w="1057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идентификационный номер, регистрационный номер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рождении/ отъеме/двенадцать месяц,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идентификационный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рождении/ отъеме/ 12 месяц,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идентификационный номер,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матери (ООМ)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отцаотца (ООО)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рождении/ отъеме/ двенадцать месяц, килограмм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90"/>
        <w:gridCol w:w="390"/>
        <w:gridCol w:w="540"/>
        <w:gridCol w:w="2038"/>
        <w:gridCol w:w="690"/>
        <w:gridCol w:w="540"/>
        <w:gridCol w:w="540"/>
        <w:gridCol w:w="118"/>
        <w:gridCol w:w="540"/>
        <w:gridCol w:w="2039"/>
        <w:gridCol w:w="690"/>
        <w:gridCol w:w="540"/>
        <w:gridCol w:w="541"/>
        <w:gridCol w:w="541"/>
        <w:gridCol w:w="541"/>
        <w:gridCol w:w="541"/>
        <w:gridCol w:w="5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Продуктивность матери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быка (живая масса, килограмм)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 по счету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теленка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приплода (масса, килограмм)</w:t>
            </w:r>
          </w:p>
        </w:tc>
        <w:tc>
          <w:tcPr>
            <w:tcW w:w="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 в ____ месяц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двестье десять дней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пятнадцать месяц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года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три года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 в ____ месяц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двестье десять дней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пятнадцать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Племенное использование быка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осеменений за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Осеменение коров и телок один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плодотворных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плодотворных.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быка и его предков в пятнадцати месячном возрасте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976"/>
        <w:gridCol w:w="977"/>
        <w:gridCol w:w="1897"/>
        <w:gridCol w:w="977"/>
        <w:gridCol w:w="1614"/>
        <w:gridCol w:w="339"/>
        <w:gridCol w:w="339"/>
        <w:gridCol w:w="552"/>
        <w:gridCol w:w="552"/>
        <w:gridCol w:w="552"/>
        <w:gridCol w:w="552"/>
        <w:gridCol w:w="765"/>
        <w:gridCol w:w="552"/>
        <w:gridCol w:w="552"/>
        <w:gridCol w:w="553"/>
      </w:tblGrid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собственной продуктивности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качеству потомства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ценность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затрачено кормовых единиц на один килогра-мм прироста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экстерьер, балл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мошонки в двенадцать месяц, сантиметр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экстерьера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021"/>
        <w:gridCol w:w="839"/>
        <w:gridCol w:w="656"/>
        <w:gridCol w:w="656"/>
        <w:gridCol w:w="656"/>
        <w:gridCol w:w="657"/>
        <w:gridCol w:w="657"/>
        <w:gridCol w:w="657"/>
        <w:gridCol w:w="1019"/>
        <w:gridCol w:w="1019"/>
        <w:gridCol w:w="2787"/>
        <w:gridCol w:w="1020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оценки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 и месяцев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конституции и экстерьера,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проводившее оценку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Пропорциональность телосложения и развитие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мускулатура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 и шея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грудь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холка,спина,поясница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крестец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окорок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отчетсво ( при наличии в документе удостовряющую личность)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(разборчиво)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прививки, исследования, заболевания: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племенной телки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2"/>
        <w:gridCol w:w="402"/>
        <w:gridCol w:w="3"/>
        <w:gridCol w:w="5921"/>
        <w:gridCol w:w="4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книга– марка, номер тома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год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использовании, месяцев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" 20 год 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1277"/>
        <w:gridCol w:w="1277"/>
        <w:gridCol w:w="1277"/>
        <w:gridCol w:w="1277"/>
        <w:gridCol w:w="1277"/>
        <w:gridCol w:w="1278"/>
        <w:gridCol w:w="1278"/>
        <w:gridCol w:w="1102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идентификационный номер,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рождении/ отъеме/ двенадцать месяц,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идентификационый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рождении/ отъеме/ двенадцатьмесяц,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идентификационый номер,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матери (ООМ)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(ООО)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Порода, породность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рожд./ отъеме/ двенадцать месяц, килограмм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79"/>
        <w:gridCol w:w="379"/>
        <w:gridCol w:w="526"/>
        <w:gridCol w:w="1985"/>
        <w:gridCol w:w="672"/>
        <w:gridCol w:w="768"/>
        <w:gridCol w:w="526"/>
        <w:gridCol w:w="526"/>
        <w:gridCol w:w="1986"/>
        <w:gridCol w:w="672"/>
        <w:gridCol w:w="526"/>
        <w:gridCol w:w="526"/>
        <w:gridCol w:w="721"/>
        <w:gridCol w:w="527"/>
        <w:gridCol w:w="527"/>
        <w:gridCol w:w="52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Продуктивность матери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коровы (живая масса, килограмм)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 по счету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теленка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приплода (масса, килограмм)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 в ____ месяц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двести десять дней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пятнадцать месяц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восем-надцать месяц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года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три года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 в ____ месяц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двести десять дней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две-над-цать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пятнадцать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Племенное использование и продуктивность коровы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8"/>
        <w:gridCol w:w="568"/>
        <w:gridCol w:w="568"/>
        <w:gridCol w:w="568"/>
        <w:gridCol w:w="568"/>
        <w:gridCol w:w="884"/>
        <w:gridCol w:w="568"/>
        <w:gridCol w:w="2144"/>
        <w:gridCol w:w="882"/>
        <w:gridCol w:w="882"/>
        <w:gridCol w:w="882"/>
        <w:gridCol w:w="884"/>
        <w:gridCol w:w="883"/>
        <w:gridCol w:w="8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Плодотворно осеменено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теленка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роста по среднесуточному приросту, грамм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датаосеменения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теленка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кличка,идентификациионный номер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 в ____ месяц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двести десять дней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пятнадцать месяц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рождения до восьми месяцев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восемьпятнадцать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предков животного в пятнадцати месячном возрасте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955"/>
        <w:gridCol w:w="955"/>
        <w:gridCol w:w="1578"/>
        <w:gridCol w:w="955"/>
        <w:gridCol w:w="1854"/>
        <w:gridCol w:w="331"/>
        <w:gridCol w:w="331"/>
        <w:gridCol w:w="539"/>
        <w:gridCol w:w="539"/>
        <w:gridCol w:w="539"/>
        <w:gridCol w:w="540"/>
        <w:gridCol w:w="1024"/>
        <w:gridCol w:w="540"/>
        <w:gridCol w:w="540"/>
        <w:gridCol w:w="541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собственной продуктивности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качеству потомства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ценность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затрачено кормовых единиц на один килограмм прироста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экстерьер, балл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окружность мошонки в двенадцать месяц, санти-метр </w:t>
            </w:r>
          </w:p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масса, килограмм 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Молоч-ность, килограмм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экстерьера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554"/>
        <w:gridCol w:w="1892"/>
        <w:gridCol w:w="1554"/>
        <w:gridCol w:w="1216"/>
        <w:gridCol w:w="1217"/>
        <w:gridCol w:w="1217"/>
        <w:gridCol w:w="1217"/>
        <w:gridCol w:w="1217"/>
      </w:tblGrid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оценки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отеле,лет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конституции и экстерьера,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вид, развитие мускулатуры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холка,спина, поясница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грудь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крестец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прививки, исследования, заболевания: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учета осеменения и отелов коров мясных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578"/>
        <w:gridCol w:w="1578"/>
      </w:tblGrid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 (телка)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семенем быка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1000"/>
        <w:gridCol w:w="1151"/>
        <w:gridCol w:w="847"/>
      </w:tblGrid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 в случке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использования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теленка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рождении, килограмм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отела, балл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одинец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4133"/>
        <w:gridCol w:w="1729"/>
        <w:gridCol w:w="1729"/>
        <w:gridCol w:w="1249"/>
        <w:gridCol w:w="1731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легкости отела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Присваемый балл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Тпи рождения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Одинец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 самостоятельный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 однополая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родо вспоможение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 разнополая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родо вспомогательного инструмента, тяжелый отел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Тройня однополая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Тройня разнополая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учета выращивания молодняка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мясных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 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личность) и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по животноводству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личность) и подпись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26"/>
        <w:gridCol w:w="646"/>
        <w:gridCol w:w="646"/>
        <w:gridCol w:w="646"/>
        <w:gridCol w:w="646"/>
        <w:gridCol w:w="1186"/>
        <w:gridCol w:w="1006"/>
        <w:gridCol w:w="1006"/>
        <w:gridCol w:w="1006"/>
        <w:gridCol w:w="1004"/>
        <w:gridCol w:w="1004"/>
        <w:gridCol w:w="1005"/>
        <w:gridCol w:w="1005"/>
      </w:tblGrid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Татуировка номер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Вырос как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отъема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отъеме, килограмм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в двенадцать месяц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крестце, сантиметр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в пятнадцать 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молодняка или перевод в основное стадо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Вырос как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Присваеваемый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одинец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подсажен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Сирота в стаде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Оценочная ведомость коров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мясных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 _________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119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Ответственные: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проводил</w:t>
            </w:r>
          </w:p>
        </w:tc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наличии в документе, удостоверяющем личность) и подпись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принял</w:t>
            </w:r>
          </w:p>
        </w:tc>
        <w:tc>
          <w:tcPr>
            <w:tcW w:w="1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наличии в документе, удостоверяющем личность) и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977"/>
        <w:gridCol w:w="1353"/>
        <w:gridCol w:w="1730"/>
        <w:gridCol w:w="2106"/>
        <w:gridCol w:w="1730"/>
        <w:gridCol w:w="601"/>
        <w:gridCol w:w="601"/>
        <w:gridCol w:w="601"/>
        <w:gridCol w:w="601"/>
        <w:gridCol w:w="978"/>
      </w:tblGrid>
      <w:tr>
        <w:trPr>
          <w:trHeight w:val="3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 балл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конституции и экстерьера,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вид, развитие мускулатуры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холка,спина, поясница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грудь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крестец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2204"/>
        <w:gridCol w:w="4966"/>
      </w:tblGrid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Присваеваемый балл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тощая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голодная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полуголодная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нижесредняя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откормочная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Сводная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результатов оценки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мясного направления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 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 1 октября 20_____года по 1 октября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личность) и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по животноводству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личность) и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к заполнению таблиц сводной ведомости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мясного направления продуктивности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6"/>
        <w:gridCol w:w="6214"/>
      </w:tblGrid>
      <w:tr>
        <w:trPr>
          <w:trHeight w:val="30" w:hRule="atLeast"/>
        </w:trPr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результатов оценки крупного рогатого мясного направления продуктивности составляется физическими и юридическими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племенной работы составляется по состоянию на 1 октября.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данной форме учитываются животные всех разводимых пород и типов крупного рогатого скота мясного направления продуктивности по состоянию на отчетную дату. В пределах каждого хозяйства сводная ведомость составляется отдельно по каждой разводимой породе крупного 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таблицы должны быть заполнены четко и аккуратно. Соответствующие показатели всех таблиц должны быть сбалансированными. Данные подготавливаются на основе сведений последней оценки, проведенной согласно действующей инструкции. Таблица 1 – приводится данные о породном составе и структуре стада.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 – приводится данные по распределению коров и быков по возрасту.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 – приводится данные по распределению быков по живому весу.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 – приводится данные по распределению коров по живому весу.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 – приводится данные о выращенном в хозяйстве молодняке.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6 - данные об осеменении коров и телок приводятся из журнала учета осеменений (форма 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 – приводятся данные из карточек по всему поголовью коров имеющихся в хозяйстве, количество коров по всем отелам должно соответствовать данным о коровах.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8 – приводятся данные о реализованном молодняке на племенные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9 – приводится данные о выбытии телят.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10 - приводятся данные о выбытии коров и первотелок в отчетном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11 – приводятся данные по быкам-производителям и ремонтным бычкам используемым в хозяйстве для получения потомства.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12 – приводится генеалогическая структура маточного стада.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13 и 14 – заносятся данные лучших коров хозяйства отобранных в племенное ядро и селекционную группу, при наличии в хозяйстве большого поголовья коров, записи могут быть приложены отдельным приложением при сохранении формы таблицы.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Распределение животных по половозрастным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породности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258"/>
        <w:gridCol w:w="1069"/>
        <w:gridCol w:w="1664"/>
        <w:gridCol w:w="1069"/>
        <w:gridCol w:w="1069"/>
        <w:gridCol w:w="1070"/>
        <w:gridCol w:w="1070"/>
        <w:gridCol w:w="1070"/>
      </w:tblGrid>
      <w:tr>
        <w:trPr>
          <w:trHeight w:val="30" w:hRule="atLeast"/>
        </w:trPr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животных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животных на отчетную дату, голов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процент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зарегистрированно, 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породности,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чистородные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Быки-производители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бычки старше восемнадцати месяцев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от двенадцати до восемнадцати месяцев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старше восемнадцати месяц и нетели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от двенадцати до восемнадцати месяцев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от шести до двенадцати месяцев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Телочки от шести до двенадцати месяцев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до шести месяцев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Распределение коров и быков по возрасту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годах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шесть-семь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восемь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Быки-производители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– Распределение быков по живой массе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294"/>
        <w:gridCol w:w="703"/>
        <w:gridCol w:w="1219"/>
        <w:gridCol w:w="1219"/>
        <w:gridCol w:w="1220"/>
        <w:gridCol w:w="1220"/>
        <w:gridCol w:w="1384"/>
        <w:gridCol w:w="1546"/>
        <w:gridCol w:w="1547"/>
        <w:gridCol w:w="948"/>
        <w:gridCol w:w="624"/>
      </w:tblGrid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быков по возрасту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живую массу, килограмм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быка,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501-600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601-700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701-800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801-900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901-1000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1101-1200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года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года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года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и старше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Распределение коров по живой массе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974"/>
        <w:gridCol w:w="1689"/>
        <w:gridCol w:w="1689"/>
        <w:gridCol w:w="1689"/>
        <w:gridCol w:w="1689"/>
        <w:gridCol w:w="1690"/>
        <w:gridCol w:w="974"/>
        <w:gridCol w:w="864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коров по возрасту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коров, голов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живую массу, килограмм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коровы,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351-400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401-450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451-500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501-550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551-600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года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года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года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лет и старше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– Распределение молодняка по живой массе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267"/>
        <w:gridCol w:w="1973"/>
        <w:gridCol w:w="2909"/>
        <w:gridCol w:w="1268"/>
        <w:gridCol w:w="1974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в возрасте, месяц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в возрасте, месяц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Новорожденные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Новорожденные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отъме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отъме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двестье пять дней (скорректирванный)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двестье пять дней (скорректирванный)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месяцев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месяцев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пятнадцать месяцев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пятнадцать месяцев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– Случка коров и телок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827"/>
        <w:gridCol w:w="647"/>
        <w:gridCol w:w="1188"/>
        <w:gridCol w:w="647"/>
        <w:gridCol w:w="647"/>
        <w:gridCol w:w="647"/>
        <w:gridCol w:w="648"/>
        <w:gridCol w:w="1005"/>
        <w:gridCol w:w="1005"/>
        <w:gridCol w:w="1006"/>
        <w:gridCol w:w="1008"/>
        <w:gridCol w:w="1731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(осеменено)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после отела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случено (не осеменено)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отелилось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и осеменено телок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случено телок в двадцать четыре месяца и старше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искусственно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месяц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месяц до трех месяц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трех месяц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месяц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трех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восемнадцати месяц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Восемнадцать двадцать четыре месяц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 месяца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– Характеристика коров по молочной продуктивности (по живой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массе телят в шесть 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308"/>
        <w:gridCol w:w="308"/>
        <w:gridCol w:w="308"/>
        <w:gridCol w:w="394"/>
        <w:gridCol w:w="480"/>
        <w:gridCol w:w="308"/>
        <w:gridCol w:w="239"/>
        <w:gridCol w:w="241"/>
        <w:gridCol w:w="309"/>
        <w:gridCol w:w="239"/>
        <w:gridCol w:w="241"/>
        <w:gridCol w:w="151"/>
        <w:gridCol w:w="157"/>
        <w:gridCol w:w="234"/>
        <w:gridCol w:w="245"/>
        <w:gridCol w:w="234"/>
        <w:gridCol w:w="245"/>
        <w:gridCol w:w="479"/>
        <w:gridCol w:w="237"/>
        <w:gridCol w:w="242"/>
        <w:gridCol w:w="239"/>
        <w:gridCol w:w="241"/>
        <w:gridCol w:w="480"/>
        <w:gridCol w:w="240"/>
        <w:gridCol w:w="241"/>
        <w:gridCol w:w="234"/>
        <w:gridCol w:w="245"/>
        <w:gridCol w:w="234"/>
        <w:gridCol w:w="245"/>
        <w:gridCol w:w="235"/>
        <w:gridCol w:w="479"/>
        <w:gridCol w:w="315"/>
        <w:gridCol w:w="164"/>
        <w:gridCol w:w="480"/>
        <w:gridCol w:w="240"/>
        <w:gridCol w:w="241"/>
        <w:gridCol w:w="480"/>
        <w:gridCol w:w="240"/>
        <w:gridCol w:w="242"/>
        <w:gridCol w:w="481"/>
        <w:gridCol w:w="482"/>
      </w:tblGrid>
      <w:tr>
        <w:trPr>
          <w:trHeight w:val="30" w:hRule="atLeast"/>
        </w:trPr>
        <w:tc>
          <w:tcPr>
            <w:tcW w:w="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коров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отел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отел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отел и старше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 в среднем (живая масса в двестье пять дней,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выращено телят к отъему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молочности на двестье пять дней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выращено телят к отъему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молочности на двестье пять дней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телят к отъему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молочности на двестье пять дней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возраст, месяц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телочки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среднийций 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телочки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телочки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телочки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чистопородные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помеси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– Количество реализованного молодняка на племя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610"/>
        <w:gridCol w:w="1260"/>
        <w:gridCol w:w="1961"/>
        <w:gridCol w:w="1375"/>
        <w:gridCol w:w="1962"/>
        <w:gridCol w:w="1260"/>
        <w:gridCol w:w="1963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животных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всего, 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двенадцати месяцев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живая масса, килограмм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двенадцать-пятнадцать месяц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пятнадцати месяц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Бычки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Телки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– Выбытие телят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645"/>
        <w:gridCol w:w="1287"/>
        <w:gridCol w:w="1287"/>
        <w:gridCol w:w="1287"/>
        <w:gridCol w:w="1287"/>
        <w:gridCol w:w="1287"/>
        <w:gridCol w:w="1287"/>
        <w:gridCol w:w="1646"/>
      </w:tblGrid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 телят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всего, 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выбытия, голов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выбывших телят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Мертворожденные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– Выбытие коров и первотелок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963"/>
        <w:gridCol w:w="753"/>
        <w:gridCol w:w="753"/>
        <w:gridCol w:w="753"/>
        <w:gridCol w:w="963"/>
        <w:gridCol w:w="753"/>
        <w:gridCol w:w="753"/>
        <w:gridCol w:w="753"/>
        <w:gridCol w:w="1170"/>
        <w:gridCol w:w="1170"/>
        <w:gridCol w:w="1170"/>
        <w:gridCol w:w="1384"/>
      </w:tblGrid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животных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всего, голов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выбытия, голов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выбывших коров в отелах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продуктивность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и яловость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несчастные случаи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бруцел-лез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первотелки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 – Опись быков-производителей и ремонтных бычков, семенем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осеменялись коровы и телки стада в отчетном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516"/>
        <w:gridCol w:w="1516"/>
        <w:gridCol w:w="1516"/>
        <w:gridCol w:w="1516"/>
        <w:gridCol w:w="1516"/>
        <w:gridCol w:w="3204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 коров и телок за отчетный год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 – Генеалогическая структура маточного стада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принадлежности к быкам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135"/>
        <w:gridCol w:w="1451"/>
        <w:gridCol w:w="1136"/>
        <w:gridCol w:w="1136"/>
        <w:gridCol w:w="1136"/>
        <w:gridCol w:w="1136"/>
        <w:gridCol w:w="1136"/>
        <w:gridCol w:w="1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Быки, использованные в хозяйстве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потомков быка в стаде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использования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 в возрасте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нетелей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 всех возрастов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лет и старше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лет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 – Опись лучших коров по хозяйству по живой массе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молодняка в двестье пять дней.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3"/>
        <w:gridCol w:w="1123"/>
        <w:gridCol w:w="1123"/>
        <w:gridCol w:w="1124"/>
        <w:gridCol w:w="1749"/>
        <w:gridCol w:w="1124"/>
        <w:gridCol w:w="1436"/>
        <w:gridCol w:w="2375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лет, месяцев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отҰлов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телят в двестье пять дней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 – Опись лучших коров по хозяйству по легкости отела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46"/>
        <w:gridCol w:w="1246"/>
        <w:gridCol w:w="1246"/>
        <w:gridCol w:w="1246"/>
        <w:gridCol w:w="1940"/>
        <w:gridCol w:w="1247"/>
        <w:gridCol w:w="1594"/>
        <w:gridCol w:w="1248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лет, месяцев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отҰлов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Легкость отела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3-3/397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в каракулеводстве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1"/>
        <w:gridCol w:w="8579"/>
      </w:tblGrid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племенного барана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племенной матки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осеменения, окота маток и бонитировки каракульских ягнят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бонитировки ягнят и ассортимента каракуля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качественного состава стада каракульских овец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оценки и назначения каракульских баранов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племенного барана Форма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5096"/>
        <w:gridCol w:w="767"/>
        <w:gridCol w:w="471"/>
        <w:gridCol w:w="1358"/>
        <w:gridCol w:w="749"/>
        <w:gridCol w:w="1557"/>
        <w:gridCol w:w="481"/>
        <w:gridCol w:w="287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 старшего чабана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уха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 в числе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рождении, килограмм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Породный тип и окраска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886"/>
        <w:gridCol w:w="1792"/>
        <w:gridCol w:w="1221"/>
        <w:gridCol w:w="886"/>
        <w:gridCol w:w="1640"/>
        <w:gridCol w:w="510"/>
        <w:gridCol w:w="467"/>
        <w:gridCol w:w="467"/>
        <w:gridCol w:w="226"/>
        <w:gridCol w:w="254"/>
        <w:gridCol w:w="398"/>
        <w:gridCol w:w="1241"/>
        <w:gridCol w:w="114"/>
        <w:gridCol w:w="118"/>
        <w:gridCol w:w="118"/>
        <w:gridCol w:w="10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ягнячьем возрасте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завитка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валька, миллиметр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 Племенной книге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завитков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и марка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Шелковистость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Оброслость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проведена оценка, фамилия, имя, отчество (при наличии в документе, удостоверяющего личность)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пятнадцать-двадцати дневном возрасте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 Племенной книге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сохранения пигментации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седого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и марка Племенной книги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завитка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Шелковистость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сухого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оценка, фамилия, имя, отчество (при наличии в документе, удостоверяющего личность) и подпись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Шерстная продуктивность и развитие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возрасте одного-полутора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Осенний, килограмм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год, килограмм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Шерстноконстициональный тип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сантиметр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пигментации руна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сантиметр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Жиропотность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Эластичность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Уравненость руна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шерсти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Оброслость: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оценка, фамилия, имя, отчество (при наличии в документе, удостоверяющего личность) и подпись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454"/>
        <w:gridCol w:w="580"/>
        <w:gridCol w:w="574"/>
        <w:gridCol w:w="150"/>
        <w:gridCol w:w="803"/>
        <w:gridCol w:w="58"/>
        <w:gridCol w:w="648"/>
        <w:gridCol w:w="328"/>
        <w:gridCol w:w="201"/>
        <w:gridCol w:w="580"/>
        <w:gridCol w:w="201"/>
        <w:gridCol w:w="328"/>
        <w:gridCol w:w="328"/>
        <w:gridCol w:w="328"/>
        <w:gridCol w:w="164"/>
        <w:gridCol w:w="198"/>
        <w:gridCol w:w="3"/>
        <w:gridCol w:w="217"/>
        <w:gridCol w:w="107"/>
        <w:gridCol w:w="1315"/>
        <w:gridCol w:w="186"/>
        <w:gridCol w:w="30"/>
        <w:gridCol w:w="424"/>
        <w:gridCol w:w="202"/>
        <w:gridCol w:w="581"/>
        <w:gridCol w:w="455"/>
        <w:gridCol w:w="708"/>
        <w:gridCol w:w="581"/>
        <w:gridCol w:w="455"/>
        <w:gridCol w:w="202"/>
        <w:gridCol w:w="583"/>
      </w:tblGrid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 окраска маток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маток</w:t>
            </w:r>
          </w:p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Получено ягнят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Пробонитировано ягнят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на племя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окотилось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оплодотворенных маток к осемененным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окраске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размеру завитка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смушковому типу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деформацией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сухим и грубым волосом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каракульчевый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каракуля ягнят, забитых на смушек, по окраскам и сортам</w:t>
            </w:r>
          </w:p>
        </w:tc>
      </w:tr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 черной окраски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 серой окраски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 окраски сур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 всех окрасок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штук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первого сорта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первого сорта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первого сорта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сорта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сорта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сорта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всех сортов каракуля – с деформацией завитка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 общему количеству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 общему количеству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 общему количеству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жакетная группа</w:t>
            </w:r>
          </w:p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плоский </w:t>
            </w:r>
          </w:p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ребристый тонкий </w:t>
            </w:r>
          </w:p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ребристый толстый </w:t>
            </w:r>
          </w:p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кавказский толстый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 общему количеству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1 и кирпук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толстый</w:t>
            </w:r>
          </w:p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московский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 общему количеству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барана и качество потомства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ветработника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82"/>
        <w:gridCol w:w="2"/>
        <w:gridCol w:w="5316"/>
      </w:tblGrid>
      <w:tr>
        <w:trPr>
          <w:trHeight w:val="30" w:hRule="atLeast"/>
        </w:trPr>
        <w:tc>
          <w:tcPr>
            <w:tcW w:w="6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проводившее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документе, 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  <w:tc>
          <w:tcPr>
            <w:tcW w:w="5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племенной матки Форма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5096"/>
        <w:gridCol w:w="767"/>
        <w:gridCol w:w="471"/>
        <w:gridCol w:w="1358"/>
        <w:gridCol w:w="749"/>
        <w:gridCol w:w="1557"/>
        <w:gridCol w:w="481"/>
        <w:gridCol w:w="287"/>
      </w:tblGrid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5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 старшего чабана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 в числе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рождении, килограмм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Породный тип и окраска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972"/>
        <w:gridCol w:w="1652"/>
        <w:gridCol w:w="1652"/>
        <w:gridCol w:w="972"/>
        <w:gridCol w:w="1799"/>
        <w:gridCol w:w="559"/>
        <w:gridCol w:w="513"/>
        <w:gridCol w:w="513"/>
        <w:gridCol w:w="248"/>
        <w:gridCol w:w="278"/>
        <w:gridCol w:w="281"/>
        <w:gridCol w:w="871"/>
        <w:gridCol w:w="123"/>
        <w:gridCol w:w="125"/>
        <w:gridCol w:w="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Родословная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ягнячьем возрасте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Индивид.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форма завитка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валька, миллиметр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завитков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тома и марка ГКПЖ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Шелковистость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и марка Племенной книги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оценка, фамилия, имя, отчество (при наличии в документе, удостоверяющего личность) и подпись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тип завитка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Шерстная продуктивность и развитие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масса, килограмм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возрасте одного-полутора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Осенний, килограмм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год, 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Шерстноконстициональный тип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см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пигментации руна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сантиметр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Жиропотность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Уравненость руна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шерсти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оценка, фамилия, имя, отчество (при наличии в документе, удостоверяющего личность) и подпись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16"/>
        <w:gridCol w:w="715"/>
        <w:gridCol w:w="317"/>
        <w:gridCol w:w="516"/>
        <w:gridCol w:w="516"/>
        <w:gridCol w:w="516"/>
        <w:gridCol w:w="516"/>
        <w:gridCol w:w="516"/>
        <w:gridCol w:w="914"/>
        <w:gridCol w:w="914"/>
        <w:gridCol w:w="715"/>
        <w:gridCol w:w="1377"/>
        <w:gridCol w:w="317"/>
        <w:gridCol w:w="517"/>
        <w:gridCol w:w="517"/>
        <w:gridCol w:w="517"/>
        <w:gridCol w:w="517"/>
        <w:gridCol w:w="317"/>
        <w:gridCol w:w="518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матки и характеристика приплода</w:t>
            </w:r>
          </w:p>
        </w:tc>
      </w:tr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барана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Расцветка и окраска</w:t>
            </w:r>
          </w:p>
        </w:tc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ягненка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скольких родился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окраска и расцветка 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смуш-ковый тип и форма завитка</w:t>
            </w:r>
          </w:p>
        </w:tc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валька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волоса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шкурки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уха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уха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ветработника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0"/>
        <w:gridCol w:w="2"/>
        <w:gridCol w:w="5318"/>
      </w:tblGrid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проводившее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документе, 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осеменения, окота маток и бонитировки каракульских ягнят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 отары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чабан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удостоверяющего личность)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70"/>
        <w:gridCol w:w="670"/>
        <w:gridCol w:w="670"/>
        <w:gridCol w:w="670"/>
        <w:gridCol w:w="670"/>
        <w:gridCol w:w="670"/>
        <w:gridCol w:w="670"/>
        <w:gridCol w:w="670"/>
        <w:gridCol w:w="1040"/>
        <w:gridCol w:w="1041"/>
        <w:gridCol w:w="1041"/>
        <w:gridCol w:w="1041"/>
        <w:gridCol w:w="1043"/>
        <w:gridCol w:w="1042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Осеменение матки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ягненка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ягненка, килограмм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числе скольких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смушковый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завитка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барана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уха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уха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ягненка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завитка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валька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шелковистость волоса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пегость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жиропотнсть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ягненка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уха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уха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элитных и первоклассных племенных баранчиков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ягненка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кожи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кожи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кожи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волоса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завитка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четкость рисунка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пятнадцать-двадцати дневном возрасте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сухого волоса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сохранение пигментации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 чие седого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завитка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заполнению журнала индивидуальной бонитировки каракульских ягнят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подготавливается заблаговременно. Индивидуальные номера овцематок заносятся по мере возрастания нумерации, начиная с номера правого 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маток и графы с 1 по 11 заполняются до начала сезона ягнения маток. Графы с 12 по 34 заполняются во время бонитировки. При повторной бонитировке в возрасте 15-20 дней заполняются с 35-43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Сокращенные обозначения бонитировочных признаков, употребляемых при индивидуальной бонитировке, следующие.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 ягненка - ярка (я), баранчик (б).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Окраска и расцветка - черная (чер), серая (сер), сур (сур), коричневая (кор), розовая (роз). Сур по оттенкам и расцветкам: сур бухарский (сур бух), расцветки—золотистая (з), серебристая (с); сур сурхандарьинский (сур схд), расцветки–платиновая (пл), бронзовая (бр), янтарная (янт); сур каракалпакский (сур кк), расцветки-стальная (ст), урюкгул (ург); неопределенная расцветка всех типов (сур нпр). Серая по оттенкам и расцветкам: средняя голубая (ср гол), средняя серебристая (ср сереб), темная седая (т сед), темная перламутровая (т перл), черно-серая (чер сер), светлая (св).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Смушковый тип-жакетный (ж), ребристый (реб), плоский (пл), каракульчевый (кар.), кавказский (кавк).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завитков-мелкий (м), средний (ср), крупный (кр).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завитков-валек полукруглый (в), валек ребристый (вр), валек плоский (впл), боб (б), гривки узкие (гр. уз), гривки широкие (гр. шир), кольцо (к), горошек (гор), штопор (шт), ласы (л), деформация (д).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Длина вальков - длинный (дл), средний (ср), короткий (кор).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Плотность вальков - плотный (пл), средней плотности (ср пл), рыхлый (рых).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Густота волоса–очень густой (oг), густой (г), недостаточно густой (нг).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Характер шелковистости волоса - сильно шелковистый (сш), шелковистый (ш), недостаточно шелковистый (ндш), грубый (г), сухой (сух).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Блеск волоса – сильный (с), нормальный (н), недостаточный (нд), матовый (мт).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Пегость – на конце хвоста (хв), на жировой подушке, хвоста (хв ж), на ногах (н), на туловище (тул), на голове (гол).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Рисунок – параллельно-концентрический (п-к), параллельно-прямой (п-п), муаровый (м-й), неопределенный (неопр).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Кожа - плотная (пл), рыхлая (рых), очень тонкая (оч т), тонкая (тн), утолщенная (утол), толстая ( тол), натянутая (нат), свободная (ев).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Оброслость - хорошая (хор), средняя (ср), недостаточная (нед).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Конституция – нежная (н), крепкая (к), грубая (г).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Живая масса или размер ягненка: мелкий (м), крупный (кр), средний (с).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Класс - элита (эл), первый (I), второй (II), брак (бр).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просмотре в 15-дневном возрасте: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нормальное (нор), отсталое (отс);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упитанность – хорошая (хор), средняя (ср), нижесредняя (н/ср);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сохранения пигментации - хорошая (хор), нормальная (нор), плохая (пл);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седого волоса - нет (нет), очень мало (оч мало), много (много);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5)сохранность завитков–хорошая (хор), удовлетворительная (уд), плохая (пл);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 волоса – сильный, шелковистый (ш), недостаточно шелковистый (ндш);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 блеска – сильный, нормальный (нор), недостаточный (нд), матовый (мт);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сухого волоса - на жировой подушке хвоста (хв); на брюхе (бр), сухой волос отсутствует (нет);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бонитировки ягнят и ассортимента каракуля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Ярочки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172"/>
        <w:gridCol w:w="520"/>
        <w:gridCol w:w="846"/>
        <w:gridCol w:w="520"/>
        <w:gridCol w:w="846"/>
        <w:gridCol w:w="520"/>
        <w:gridCol w:w="846"/>
        <w:gridCol w:w="520"/>
        <w:gridCol w:w="846"/>
        <w:gridCol w:w="846"/>
        <w:gridCol w:w="520"/>
        <w:gridCol w:w="521"/>
        <w:gridCol w:w="521"/>
        <w:gridCol w:w="521"/>
        <w:gridCol w:w="521"/>
        <w:gridCol w:w="521"/>
        <w:gridCol w:w="521"/>
      </w:tblGrid>
      <w:tr>
        <w:trPr>
          <w:trHeight w:val="30" w:hRule="atLeast"/>
        </w:trPr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каракульчевый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Баранчики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596"/>
        <w:gridCol w:w="969"/>
        <w:gridCol w:w="596"/>
        <w:gridCol w:w="969"/>
        <w:gridCol w:w="596"/>
        <w:gridCol w:w="969"/>
        <w:gridCol w:w="596"/>
        <w:gridCol w:w="969"/>
        <w:gridCol w:w="596"/>
        <w:gridCol w:w="970"/>
        <w:gridCol w:w="596"/>
        <w:gridCol w:w="597"/>
        <w:gridCol w:w="597"/>
      </w:tblGrid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каракульчевый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каракуля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322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8"/>
      </w:tblGrid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Всегоштук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Смушковые группы первых сортов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каракульчевая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кавказская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0"/>
        <w:gridCol w:w="2"/>
        <w:gridCol w:w="5318"/>
      </w:tblGrid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селекционер____________________________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проводившее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документе, 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качественного состава стада каракульских 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 20 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Овцематки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831"/>
        <w:gridCol w:w="831"/>
        <w:gridCol w:w="831"/>
        <w:gridCol w:w="832"/>
        <w:gridCol w:w="832"/>
        <w:gridCol w:w="832"/>
        <w:gridCol w:w="832"/>
        <w:gridCol w:w="832"/>
        <w:gridCol w:w="832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каракульчевый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Бараны-производители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4"/>
        <w:gridCol w:w="734"/>
        <w:gridCol w:w="734"/>
        <w:gridCol w:w="734"/>
        <w:gridCol w:w="734"/>
        <w:gridCol w:w="734"/>
        <w:gridCol w:w="734"/>
        <w:gridCol w:w="1139"/>
        <w:gridCol w:w="1139"/>
        <w:gridCol w:w="1139"/>
        <w:gridCol w:w="1139"/>
        <w:gridCol w:w="1140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каракульчевый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пробники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хозяйству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0"/>
        <w:gridCol w:w="2"/>
        <w:gridCol w:w="5318"/>
      </w:tblGrid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селекционер____________________________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проводившее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документе, 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назначения каракульских баранов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баранов - производителей и овцематок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42"/>
        <w:gridCol w:w="1242"/>
        <w:gridCol w:w="1355"/>
        <w:gridCol w:w="1242"/>
        <w:gridCol w:w="551"/>
        <w:gridCol w:w="897"/>
        <w:gridCol w:w="1243"/>
        <w:gridCol w:w="897"/>
        <w:gridCol w:w="1243"/>
        <w:gridCol w:w="552"/>
        <w:gridCol w:w="898"/>
      </w:tblGrid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- производители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смушко-вый тип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расцветка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ухе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ухе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баранов по качеству потомства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61"/>
        <w:gridCol w:w="461"/>
        <w:gridCol w:w="589"/>
        <w:gridCol w:w="589"/>
        <w:gridCol w:w="461"/>
        <w:gridCol w:w="461"/>
        <w:gridCol w:w="461"/>
        <w:gridCol w:w="461"/>
        <w:gridCol w:w="716"/>
        <w:gridCol w:w="716"/>
        <w:gridCol w:w="716"/>
        <w:gridCol w:w="716"/>
        <w:gridCol w:w="716"/>
        <w:gridCol w:w="716"/>
        <w:gridCol w:w="716"/>
        <w:gridCol w:w="717"/>
        <w:gridCol w:w="717"/>
        <w:gridCol w:w="717"/>
        <w:gridCol w:w="717"/>
      </w:tblGrid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приплода всего голов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селекционируемого типа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пробонитировано ярочек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на племя баранчиков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каракуля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ухе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ухе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классность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селекционируемого типа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I сорт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жакетный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ребристый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каракульчевый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6"/>
        <w:gridCol w:w="6204"/>
      </w:tblGrid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подпись)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Специалист-селекционер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</w:tr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проводившее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документе, удостоверяющего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личность),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3-3/397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учета племенной продукции (материала) в овцеводстве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тонкорунного, полутонкорунного и мясо-сального направления: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52"/>
        <w:gridCol w:w="9148"/>
      </w:tblGrid>
      <w:tr>
        <w:trPr>
          <w:trHeight w:val="30" w:hRule="atLeast"/>
        </w:trPr>
        <w:tc>
          <w:tcPr>
            <w:tcW w:w="3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  <w:tc>
          <w:tcPr>
            <w:tcW w:w="9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племенного барана</w:t>
            </w:r>
          </w:p>
        </w:tc>
      </w:tr>
      <w:tr>
        <w:trPr>
          <w:trHeight w:val="30" w:hRule="atLeast"/>
        </w:trPr>
        <w:tc>
          <w:tcPr>
            <w:tcW w:w="3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</w:t>
            </w:r>
          </w:p>
        </w:tc>
        <w:tc>
          <w:tcPr>
            <w:tcW w:w="9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племенной овцематки</w:t>
            </w:r>
          </w:p>
        </w:tc>
      </w:tr>
      <w:tr>
        <w:trPr>
          <w:trHeight w:val="30" w:hRule="atLeast"/>
        </w:trPr>
        <w:tc>
          <w:tcPr>
            <w:tcW w:w="3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</w:t>
            </w:r>
          </w:p>
        </w:tc>
        <w:tc>
          <w:tcPr>
            <w:tcW w:w="9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осеменения (случки), окота и учета выращивания племенного молодняка овец тонкорунных, полутонкорунных и мясо-сальных пород</w:t>
            </w:r>
          </w:p>
        </w:tc>
      </w:tr>
      <w:tr>
        <w:trPr>
          <w:trHeight w:val="30" w:hRule="atLeast"/>
        </w:trPr>
        <w:tc>
          <w:tcPr>
            <w:tcW w:w="3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4 </w:t>
            </w:r>
          </w:p>
        </w:tc>
        <w:tc>
          <w:tcPr>
            <w:tcW w:w="9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индивидуальной бонитировки овец мясо-сальных пород</w:t>
            </w:r>
          </w:p>
        </w:tc>
      </w:tr>
      <w:tr>
        <w:trPr>
          <w:trHeight w:val="30" w:hRule="atLeast"/>
        </w:trPr>
        <w:tc>
          <w:tcPr>
            <w:tcW w:w="3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4-1</w:t>
            </w:r>
          </w:p>
        </w:tc>
        <w:tc>
          <w:tcPr>
            <w:tcW w:w="9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индивидуальной бонитировки овец тонкорунных и полутонкорунных пород</w:t>
            </w:r>
          </w:p>
        </w:tc>
      </w:tr>
      <w:tr>
        <w:trPr>
          <w:trHeight w:val="30" w:hRule="atLeast"/>
        </w:trPr>
        <w:tc>
          <w:tcPr>
            <w:tcW w:w="3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5</w:t>
            </w:r>
          </w:p>
        </w:tc>
        <w:tc>
          <w:tcPr>
            <w:tcW w:w="9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результатов бонитировки тонкорунных, полутонкорунных и мясо-сальных овец</w:t>
            </w:r>
          </w:p>
        </w:tc>
      </w:tr>
      <w:tr>
        <w:trPr>
          <w:trHeight w:val="30" w:hRule="atLeast"/>
        </w:trPr>
        <w:tc>
          <w:tcPr>
            <w:tcW w:w="3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6</w:t>
            </w:r>
          </w:p>
        </w:tc>
        <w:tc>
          <w:tcPr>
            <w:tcW w:w="9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оценки баранов по качеству потомства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племенного барана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6"/>
        <w:gridCol w:w="70"/>
        <w:gridCol w:w="7494"/>
      </w:tblGrid>
      <w:tr>
        <w:trPr>
          <w:trHeight w:val="30" w:hRule="atLeast"/>
        </w:trPr>
        <w:tc>
          <w:tcPr>
            <w:tcW w:w="4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ухе (бирка)________________,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ухе (татуировка)_____________</w:t>
            </w:r>
          </w:p>
        </w:tc>
        <w:tc>
          <w:tcPr>
            <w:tcW w:w="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 в Племенной книге под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__________Дата__________20_____г.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 документе, удостоверяющего личность),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Порода___________________________________породность_______________________________Дата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рождения_________________________20_____г. числе скольких родился_____________________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принадлежит____________________________________________________________________________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хозяйства,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хозяйства,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в хозяйство___________________________________________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причина выбытия________________________________________________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3749"/>
        <w:gridCol w:w="196"/>
        <w:gridCol w:w="3853"/>
        <w:gridCol w:w="107"/>
        <w:gridCol w:w="381"/>
        <w:gridCol w:w="323"/>
        <w:gridCol w:w="381"/>
        <w:gridCol w:w="266"/>
        <w:gridCol w:w="361"/>
        <w:gridCol w:w="324"/>
        <w:gridCol w:w="107"/>
        <w:gridCol w:w="206"/>
        <w:gridCol w:w="894"/>
        <w:gridCol w:w="321"/>
        <w:gridCol w:w="149"/>
        <w:gridCol w:w="149"/>
        <w:gridCol w:w="2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о и с х о ж д е н и е б а р а н 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о д у к т и в н о с т ь п р е д к о 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о д у к т и в н о с т ь б а р а н а</w:t>
            </w:r>
          </w:p>
        </w:tc>
      </w:tr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 е ц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книге_________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 Порода________ Породность_____ номер по Племенной книге_________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Предки 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определена продуктивность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живая масса, килограмм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годовой настриг шерсти, килограмм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 шерсти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чистой шерсти, килограмм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килограмм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шерсти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 в возрасте……..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Ма-ть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 Порода________ Породность___ номер по Племенной книге__________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 …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 …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 …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 …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а т ь</w:t>
            </w:r>
          </w:p>
        </w:tc>
        <w:tc>
          <w:tcPr>
            <w:tcW w:w="3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 Порода________ Породность____ номер по Племенной книге_________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 Порода________ Породность____ номер по Племенной книге_________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 …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 …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 …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 …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Ма-ть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 Порода________ Породность____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книге_________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 …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 …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1"/>
        <w:gridCol w:w="717"/>
        <w:gridCol w:w="717"/>
        <w:gridCol w:w="441"/>
        <w:gridCol w:w="441"/>
        <w:gridCol w:w="441"/>
        <w:gridCol w:w="441"/>
        <w:gridCol w:w="717"/>
        <w:gridCol w:w="441"/>
        <w:gridCol w:w="717"/>
        <w:gridCol w:w="717"/>
        <w:gridCol w:w="717"/>
        <w:gridCol w:w="441"/>
        <w:gridCol w:w="441"/>
        <w:gridCol w:w="441"/>
        <w:gridCol w:w="993"/>
        <w:gridCol w:w="717"/>
        <w:gridCol w:w="718"/>
        <w:gridCol w:w="441"/>
        <w:gridCol w:w="7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Костяк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животного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шерсти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блеск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курдюка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чистой шерсти ________________________килограмм.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какого документа установлен выход шерсти ________________________________________________№___________дата____________________20_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на выставках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990"/>
        <w:gridCol w:w="716"/>
        <w:gridCol w:w="994"/>
        <w:gridCol w:w="994"/>
        <w:gridCol w:w="574"/>
        <w:gridCol w:w="577"/>
        <w:gridCol w:w="581"/>
        <w:gridCol w:w="904"/>
        <w:gridCol w:w="1069"/>
        <w:gridCol w:w="1069"/>
        <w:gridCol w:w="1070"/>
        <w:gridCol w:w="401"/>
        <w:gridCol w:w="402"/>
        <w:gridCol w:w="402"/>
        <w:gridCol w:w="402"/>
      </w:tblGrid>
      <w:tr>
        <w:trPr>
          <w:trHeight w:val="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случки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л е м е н н а я с л у ж б а б а р а н а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окрашенных ягнят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приплода при отбивке от маток (колич.)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 барана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спермы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осемененных маток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окотившихся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ягнят (голов)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и п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отличных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хороших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удовлетворительных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приплода при бонитировке в годичном (полутора летнем)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возрасте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86"/>
        <w:gridCol w:w="386"/>
        <w:gridCol w:w="386"/>
        <w:gridCol w:w="386"/>
        <w:gridCol w:w="387"/>
        <w:gridCol w:w="387"/>
        <w:gridCol w:w="708"/>
        <w:gridCol w:w="387"/>
        <w:gridCol w:w="387"/>
        <w:gridCol w:w="387"/>
        <w:gridCol w:w="1030"/>
        <w:gridCol w:w="1031"/>
        <w:gridCol w:w="1031"/>
        <w:gridCol w:w="1356"/>
        <w:gridCol w:w="1679"/>
        <w:gridCol w:w="1115"/>
      </w:tblGrid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приплода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 л и ч е с т в о г о л о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ягнят по типу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вес, килограмм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шерсти, килог-рамм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породный брак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(Н)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(Ш)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ярок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бара-нов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отметки:_______________________________________________________________________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 проверил:____________________________________________________________________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 документе, удостоверяющего личность),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____________________20___г.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племенной матки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 на правом ухе (бирка)________________________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 левом ухе (татуировка)___________________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Порода____________ Породность____________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скольких родился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принадлежит____________________________________________________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хозяйства,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в хозяйство________________________________________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причина выбытия_______________________________________________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916"/>
        <w:gridCol w:w="152"/>
        <w:gridCol w:w="2917"/>
        <w:gridCol w:w="248"/>
        <w:gridCol w:w="630"/>
        <w:gridCol w:w="535"/>
        <w:gridCol w:w="631"/>
        <w:gridCol w:w="439"/>
        <w:gridCol w:w="598"/>
        <w:gridCol w:w="344"/>
        <w:gridCol w:w="915"/>
        <w:gridCol w:w="535"/>
        <w:gridCol w:w="248"/>
        <w:gridCol w:w="249"/>
        <w:gridCol w:w="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Происхождение матки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книге_____________</w:t>
            </w:r>
          </w:p>
        </w:tc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книге_____________</w:t>
            </w:r>
          </w:p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Предки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определена продуктивность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живая масса, ккилограмм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годовой настриг шерсти, килограмм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 шерсти</w:t>
            </w:r>
          </w:p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килограмм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шерсти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книге_________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книге_____________</w:t>
            </w:r>
          </w:p>
        </w:tc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книге_____________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книге_____________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09"/>
        <w:gridCol w:w="665"/>
        <w:gridCol w:w="665"/>
        <w:gridCol w:w="409"/>
        <w:gridCol w:w="921"/>
        <w:gridCol w:w="921"/>
        <w:gridCol w:w="409"/>
        <w:gridCol w:w="1346"/>
        <w:gridCol w:w="409"/>
        <w:gridCol w:w="409"/>
        <w:gridCol w:w="922"/>
        <w:gridCol w:w="1179"/>
        <w:gridCol w:w="409"/>
        <w:gridCol w:w="666"/>
        <w:gridCol w:w="409"/>
        <w:gridCol w:w="666"/>
        <w:gridCol w:w="410"/>
        <w:gridCol w:w="6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и костяк животного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животного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блеск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мытой шерсти _______________________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какого документа установлен процент выхода мытой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шерсти_______________________________________________________________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33"/>
        <w:gridCol w:w="327"/>
        <w:gridCol w:w="533"/>
        <w:gridCol w:w="1489"/>
        <w:gridCol w:w="738"/>
        <w:gridCol w:w="533"/>
        <w:gridCol w:w="533"/>
        <w:gridCol w:w="738"/>
        <w:gridCol w:w="1627"/>
        <w:gridCol w:w="600"/>
        <w:gridCol w:w="944"/>
        <w:gridCol w:w="944"/>
        <w:gridCol w:w="533"/>
        <w:gridCol w:w="1490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бараном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(баранчик, ярка)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приплода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отбив-ки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одногополуторагода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двух-двух с половиной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лет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 (полуторалетнем) возрасте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проверил:________________________________________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____________________20___г.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осеменения (случки), окота и учета выращивания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племенного молодняка овец тонкорунных, полутонкорунных и мясо-сальных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за 20___-20___годы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Чабан____________________________________________________________________________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 документе, удостоверяющего личность),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255"/>
        <w:gridCol w:w="1255"/>
        <w:gridCol w:w="622"/>
        <w:gridCol w:w="622"/>
        <w:gridCol w:w="622"/>
        <w:gridCol w:w="622"/>
        <w:gridCol w:w="622"/>
        <w:gridCol w:w="623"/>
        <w:gridCol w:w="966"/>
        <w:gridCol w:w="1256"/>
        <w:gridCol w:w="1257"/>
        <w:gridCol w:w="967"/>
        <w:gridCol w:w="968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матки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назначенного барана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ухе (бирка)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ухе (татуировка)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барана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км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скольких родился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ухе (бирка)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ухе (татуировка)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1165"/>
        <w:gridCol w:w="1165"/>
        <w:gridCol w:w="1165"/>
        <w:gridCol w:w="1166"/>
        <w:gridCol w:w="1166"/>
        <w:gridCol w:w="297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одного-полутора лет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 назначение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(дата бонитировки, стрижки, взвешивания и т.д.)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индивидуальной бонитировки овец мясо-сальных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чабан__________________________________________________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бонитировки_________________________________________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Бонитировку провел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бонитировочного ключа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Н, М, Ш – тип животного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густота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длина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Г, ПГ, ПТ – вид и класс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уравненность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 – наличие цветных волокон в руне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Бел., сс, цв св, с, ч, пр – цвет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наличие мертвых и сухих волокон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Г, Н – конституция животного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экстерьер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КБП, КСП, КССП, КБСП, КМП и т.д – форма и размер курдюка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11"/>
        <w:gridCol w:w="812"/>
        <w:gridCol w:w="812"/>
        <w:gridCol w:w="812"/>
        <w:gridCol w:w="4067"/>
        <w:gridCol w:w="1037"/>
        <w:gridCol w:w="1038"/>
        <w:gridCol w:w="812"/>
        <w:gridCol w:w="1261"/>
      </w:tblGrid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Индуальный номер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Индуальный номер отца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Индуальный номер матери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Д / Г У ЦВ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Д / Г У ЦВ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Д / Г У ЦВ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индивидуальной бонитировки овец тонкорунных и полутонкорунных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чабан__________________________________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бонитировки________________________________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Бонитировку провел_____________________________________________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документе, удостоверяющего личность),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бонитировочного ключа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тип складчатость для тонкорунных 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тип мясность для полутонкорунных 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густота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длина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- извитость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- уравненность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жиропот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блеск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конституция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экстерьер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 – общая оценка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750"/>
        <w:gridCol w:w="750"/>
        <w:gridCol w:w="750"/>
        <w:gridCol w:w="3759"/>
        <w:gridCol w:w="750"/>
        <w:gridCol w:w="750"/>
        <w:gridCol w:w="959"/>
        <w:gridCol w:w="1166"/>
        <w:gridCol w:w="1166"/>
      </w:tblGrid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отца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матери</w:t>
            </w:r>
          </w:p>
        </w:tc>
        <w:tc>
          <w:tcPr>
            <w:tcW w:w="3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Продуктивность 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кг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 Д И У Ж К 000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 Д И У Ж К 000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 Д И У Ж К 000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результатов бонитировки 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тонкорунных, полутонкорунных и мясо-сальных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проводилась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с_____________________по______________________г.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указания по заполнению ведомости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проводится ежегодно во всех овцеводческих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хозяйствах. На основе материалов бонитировки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зоотехнический анализ стада и продуктивности овец (живой массы,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настрига шерсти). Бонитировка проводится по действующей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хозяйстве двух или более пород овец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обрабатывается отдельно по каждой породе.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При вычислении удельного веса животных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классов валухи и брак не учитываются. В графе 21-й учитываются овцы,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заведен индивидуальный учет продуктивности и племенной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Показатели по живой массе элитных и первоклассных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 заполняются на основе данных индивидуального учета,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классному стаду – на основе выборочного взвешивания. Средний настриг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немытой шерсти на одну голову элитных и первоклассных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на основе данных индивидуального учета. По овцам низших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классов и по овцам, не бонитированным индивидуально, средний настриг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голову определяется по данным поотарного учета настрига шерсти.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Таблица разрабатывается на основании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индивидуальной бонитировки. Средний годовой настриг мытой шерсти на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голову определяется по проценту выхода чистого волокна. В примечании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указать, на основании каких материалов установлен выход мытой шерсти.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В таблицу записываются характеристики 20 маток и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1-1,5 –летних ярок, лучших в хозяйстве по продуктивности, шерстным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качествам и экстерьеру. Запись характеристик указанного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овец обязательна вне зависимости от качества стада овец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В таблицу записываются характеристики баранов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следующем порядке: 1) основных баранов для искусственного осеменения;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резервных баранов для искусственного осеменения; 3) баранов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ручной случки; 4) 1-1,5 –летних баранов для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осеменения; 5) 1-1,5 –летних баранов, выделенных для ремонта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производителей; 6) 1-1,5 –летних баранов для ручной случки.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"_____"_______________________20____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нижеподписавшиеся: руководитель хозяйства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хозяйства, района,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хозяйства, в лице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бонитер, в лице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составили натоящий акт в том, что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"_____"____________________20___ по "______"___________________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года, бонитером,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бонитировка 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хозяйства, района,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причем из подлежащих бонитировке _______________ овец пробонитировано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голов с отнесением их в следующие классы: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69"/>
        <w:gridCol w:w="623"/>
        <w:gridCol w:w="623"/>
        <w:gridCol w:w="623"/>
        <w:gridCol w:w="623"/>
        <w:gridCol w:w="623"/>
        <w:gridCol w:w="623"/>
        <w:gridCol w:w="623"/>
        <w:gridCol w:w="967"/>
        <w:gridCol w:w="967"/>
        <w:gridCol w:w="967"/>
        <w:gridCol w:w="967"/>
        <w:gridCol w:w="968"/>
        <w:gridCol w:w="1491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чабана, обслуживающего отару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пробонитировано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шерстного покрова, упитанности и здоровья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7"/>
        <w:gridCol w:w="1152"/>
        <w:gridCol w:w="4998"/>
        <w:gridCol w:w="1153"/>
      </w:tblGrid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пробонитировано: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Непробонитированным осталось: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индивидуально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баранов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одно-полутора–летних баранов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–летних баранов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маток класса элита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маток первого класса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–летних ярок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–летних ярок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Непробонитировано по причине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2416"/>
        <w:gridCol w:w="1744"/>
        <w:gridCol w:w="1744"/>
        <w:gridCol w:w="1745"/>
      </w:tblGrid>
      <w:tr>
        <w:trPr>
          <w:trHeight w:val="30" w:hRule="atLeast"/>
        </w:trPr>
        <w:tc>
          <w:tcPr>
            <w:tcW w:w="4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Опеределены для случки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случка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случка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баранов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основные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баранов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резервные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баранов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ремонтные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–летних баранов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8"/>
        <w:gridCol w:w="3006"/>
        <w:gridCol w:w="1335"/>
        <w:gridCol w:w="2171"/>
      </w:tblGrid>
      <w:tr>
        <w:trPr>
          <w:trHeight w:val="30" w:hRule="atLeast"/>
        </w:trPr>
        <w:tc>
          <w:tcPr>
            <w:tcW w:w="5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к продаже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</w:tr>
      <w:tr>
        <w:trPr>
          <w:trHeight w:val="30" w:hRule="atLeast"/>
        </w:trPr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баранов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–летних баранов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Пробонитированные овцы намечены выщипами согласно инструкции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Все предназначенные к продаже бараны индивидуально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пробонитированы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хозяйства_________________________________________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Специалист хозяйства__________________________________________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Замечания бонитера по бонитировке 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подготовленность стада к бонитировке, состояние мечения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по общему состоянию стада – положительные, отрицательные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стороны, предложения по улучшению племенной работы, лучшему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сохранению поголовья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Ведомость породного и классного состава стада овец (по данным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и прошлых лет)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658"/>
        <w:gridCol w:w="3164"/>
        <w:gridCol w:w="554"/>
        <w:gridCol w:w="554"/>
        <w:gridCol w:w="554"/>
        <w:gridCol w:w="554"/>
        <w:gridCol w:w="554"/>
        <w:gridCol w:w="554"/>
        <w:gridCol w:w="860"/>
        <w:gridCol w:w="861"/>
        <w:gridCol w:w="861"/>
      </w:tblGrid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овец, кроме ягнят текущего года рождения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1.1.20____ год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–производители старше одного года для стада своего хозяйства (основные и резервные)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летние бараны, отобранные для ремонта стада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летние бараны для продажи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летние ярки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валухи 1 года и старше и бараны-непроизводители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099"/>
        <w:gridCol w:w="544"/>
        <w:gridCol w:w="555"/>
        <w:gridCol w:w="1100"/>
        <w:gridCol w:w="1100"/>
        <w:gridCol w:w="1100"/>
        <w:gridCol w:w="1100"/>
        <w:gridCol w:w="1103"/>
        <w:gridCol w:w="1100"/>
        <w:gridCol w:w="13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элитных и классных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пробонитированных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Непробонитированные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овец по индивидуальному учету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овец на момент бонитировки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для записи в Племенной книге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баранов, маток и одно-полутора летних ярок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живому весу и настригу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Бараны и матки* по данным весеннего и осеннего взвешивания и стрижки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568"/>
        <w:gridCol w:w="838"/>
        <w:gridCol w:w="656"/>
        <w:gridCol w:w="656"/>
        <w:gridCol w:w="656"/>
        <w:gridCol w:w="839"/>
        <w:gridCol w:w="656"/>
        <w:gridCol w:w="656"/>
        <w:gridCol w:w="1019"/>
        <w:gridCol w:w="1019"/>
        <w:gridCol w:w="1019"/>
        <w:gridCol w:w="1020"/>
        <w:gridCol w:w="1020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производители двух лет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-летние бараны, отобранные для ремонта своего стада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-летние бараны, для продажи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Взвешено, голов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одной головы, килограм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Острижено, голов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Настрижено шерсти, килограмм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 с одной головы, килограмм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Овцематки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Одно-полутора-летние ярки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*Матки весной во время стрижки на взвешиваются, а живой вес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показывается по данным осеннего взвешивания за прошлый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стада овец по данным индивидуальной бонитировки текущего года и прошлых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1439"/>
        <w:gridCol w:w="934"/>
        <w:gridCol w:w="429"/>
        <w:gridCol w:w="657"/>
        <w:gridCol w:w="563"/>
        <w:gridCol w:w="765"/>
        <w:gridCol w:w="866"/>
        <w:gridCol w:w="563"/>
        <w:gridCol w:w="866"/>
        <w:gridCol w:w="563"/>
        <w:gridCol w:w="867"/>
        <w:gridCol w:w="564"/>
        <w:gridCol w:w="867"/>
        <w:gridCol w:w="564"/>
        <w:gridCol w:w="665"/>
        <w:gridCol w:w="565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 и их классность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индивидуально.пробонитированных (голов)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типа (голов)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(голов) с длиной шерсти (сантиметр)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С(Н)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С+(Ш)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С-(М)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 выше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Бараны–производители взрослые для стада своего хозяйства (основные и резервные)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летние бараны, отобранные для ремонта стада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летние бараны для продажи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взрослые: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летние ярки: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33"/>
        <w:gridCol w:w="628"/>
        <w:gridCol w:w="533"/>
        <w:gridCol w:w="628"/>
        <w:gridCol w:w="533"/>
        <w:gridCol w:w="533"/>
        <w:gridCol w:w="533"/>
        <w:gridCol w:w="533"/>
        <w:gridCol w:w="533"/>
        <w:gridCol w:w="533"/>
        <w:gridCol w:w="533"/>
        <w:gridCol w:w="266"/>
        <w:gridCol w:w="266"/>
        <w:gridCol w:w="533"/>
        <w:gridCol w:w="533"/>
        <w:gridCol w:w="724"/>
        <w:gridCol w:w="533"/>
        <w:gridCol w:w="533"/>
        <w:gridCol w:w="533"/>
        <w:gridCol w:w="534"/>
        <w:gridCol w:w="534"/>
        <w:gridCol w:w="6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(голов) с длиной шерсти (сантиметр)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длина, сантиметр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густотой шерсти (голов)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уравненностью шерсти в руне (голов)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тониной – качеством шерсти по брадфордской классификации (голов)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У+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и выше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1333"/>
        <w:gridCol w:w="804"/>
        <w:gridCol w:w="804"/>
        <w:gridCol w:w="804"/>
        <w:gridCol w:w="804"/>
        <w:gridCol w:w="804"/>
        <w:gridCol w:w="805"/>
        <w:gridCol w:w="805"/>
        <w:gridCol w:w="805"/>
        <w:gridCol w:w="835"/>
        <w:gridCol w:w="837"/>
        <w:gridCol w:w="806"/>
      </w:tblGrid>
      <w:tr>
        <w:trPr>
          <w:trHeight w:val="30" w:hRule="atLeast"/>
        </w:trPr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 и их классность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индивидуально.пробонитированных (голов)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жиропотом (голов)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общей оценкой (голов)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 в ср. на одну голову, килограмм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выхода чистого 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Ж=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Ж+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ООООО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ОООО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Бараны–производители взрослые для стада своего хозяйства (основные и резервные)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летние бараны, отобранные для ремонта стада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летние бараны для продажи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одно-полутора летние ярки: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овцематок и ярок-рекордисток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характеристики 20 маток и 20 одно-полутора -летних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ярок, самых лучших в хозяйстве по продуктивности и экстерьеру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34"/>
        <w:gridCol w:w="534"/>
        <w:gridCol w:w="534"/>
        <w:gridCol w:w="534"/>
        <w:gridCol w:w="534"/>
        <w:gridCol w:w="534"/>
        <w:gridCol w:w="534"/>
        <w:gridCol w:w="535"/>
        <w:gridCol w:w="830"/>
        <w:gridCol w:w="830"/>
        <w:gridCol w:w="830"/>
        <w:gridCol w:w="830"/>
        <w:gridCol w:w="830"/>
        <w:gridCol w:w="830"/>
        <w:gridCol w:w="830"/>
        <w:gridCol w:w="831"/>
        <w:gridCol w:w="834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 последней бонитировки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стрижки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взвещи-вания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баранов-производителей и одно-полутора -летних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баранов для ремонта своего стада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характеристику заносятся бараны: основные и резервные производители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двух- лет и старше, одно-полутора -летние, отобранные для ремонта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производителей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73"/>
        <w:gridCol w:w="573"/>
        <w:gridCol w:w="573"/>
        <w:gridCol w:w="285"/>
        <w:gridCol w:w="288"/>
        <w:gridCol w:w="573"/>
        <w:gridCol w:w="573"/>
        <w:gridCol w:w="573"/>
        <w:gridCol w:w="573"/>
        <w:gridCol w:w="290"/>
        <w:gridCol w:w="300"/>
        <w:gridCol w:w="300"/>
        <w:gridCol w:w="445"/>
        <w:gridCol w:w="445"/>
        <w:gridCol w:w="890"/>
        <w:gridCol w:w="2"/>
        <w:gridCol w:w="2"/>
        <w:gridCol w:w="886"/>
        <w:gridCol w:w="886"/>
        <w:gridCol w:w="4"/>
        <w:gridCol w:w="891"/>
        <w:gridCol w:w="445"/>
        <w:gridCol w:w="446"/>
        <w:gridCol w:w="892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барана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барана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индиви-дуальный номер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стрижки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результаты последней бонитировки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заключение по результатам проверки баранов по потомству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назначение барана на маток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назначение барана на маток (заполняется осенью)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случки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Календарный план племенной работы на 20___год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393"/>
        <w:gridCol w:w="622"/>
        <w:gridCol w:w="622"/>
        <w:gridCol w:w="622"/>
        <w:gridCol w:w="966"/>
        <w:gridCol w:w="3221"/>
        <w:gridCol w:w="623"/>
        <w:gridCol w:w="623"/>
        <w:gridCol w:w="968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.№п/п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.№п/п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Мечение, взвешивание и описание ягнят при рождении – голов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 индивидуальными номерами молодняка текущего года рождения перед отбивкой– голов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о результатах случки и ягнения – голов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и взвешивание молодняка текущего года рождения при отбивке, отбор их для ремонта – голов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(весной и осенью) овец – голов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отар, выбраковка старых и больных маток – голов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продуктивности стада, отбор рун и образцов шерсти для исследования в период стрижки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спермы племенных баранов, приучение к случке молодых баранов – голов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маток данных о их продуктивности и бонитировке их приплода рождения прошлого года – голов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бонитировки молодняка текущего года рождения, выявление предварителтьных результатов подбора прошлого года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отбор баранчиков на племя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бонитировки их приплода текущего года рождения – голов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о проведении бонитировки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случки и индивидуальное назначение баранов на маток (запись в журнале случки)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бонитировки и продуктивности молодняка рождения прошлого года для выявления окончательных результатов подбора позапрошлого года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случки маток, состоящих на индивидуальном учете и др. – голов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журналов и ведомостей на племенных животных, предназначенных для продажи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данных о продуктивности и племенной службе животных - голов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Календарный план племенной работы составляется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предстоящий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Бонитер (классификатор)________________________________________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(фамилия, имя, отчество (при наличии подпись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документе,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Ветеринарный врач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(фамилия, имя, отчество (при наличии подпись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документе,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хозяйства_________________________________________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(фамилия, имя, отчество (при наличии подпись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документе,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Область_____________________________________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Район_______________________________________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Хозяйство___________________________________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оценки баранов по качеству потомства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2"/>
        <w:gridCol w:w="374"/>
        <w:gridCol w:w="374"/>
        <w:gridCol w:w="185"/>
        <w:gridCol w:w="239"/>
        <w:gridCol w:w="248"/>
        <w:gridCol w:w="126"/>
        <w:gridCol w:w="374"/>
        <w:gridCol w:w="185"/>
        <w:gridCol w:w="535"/>
        <w:gridCol w:w="279"/>
        <w:gridCol w:w="95"/>
        <w:gridCol w:w="374"/>
        <w:gridCol w:w="185"/>
        <w:gridCol w:w="541"/>
        <w:gridCol w:w="279"/>
        <w:gridCol w:w="534"/>
        <w:gridCol w:w="318"/>
        <w:gridCol w:w="488"/>
        <w:gridCol w:w="335"/>
        <w:gridCol w:w="528"/>
        <w:gridCol w:w="346"/>
        <w:gridCol w:w="419"/>
        <w:gridCol w:w="349"/>
        <w:gridCol w:w="520"/>
        <w:gridCol w:w="356"/>
        <w:gridCol w:w="553"/>
        <w:gridCol w:w="360"/>
        <w:gridCol w:w="346"/>
        <w:gridCol w:w="28"/>
        <w:gridCol w:w="374"/>
        <w:gridCol w:w="185"/>
        <w:gridCol w:w="372"/>
        <w:gridCol w:w="248"/>
        <w:gridCol w:w="126"/>
        <w:gridCol w:w="374"/>
        <w:gridCol w:w="3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проверяемых баранов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потомства проверяемых баранов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одно-полутора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шерсти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потомков (n)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(в килограмм)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ягнят с живой массой выше среднего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потомков (n)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(в килограмм)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ягнят с живой массой выше среднего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 (в килограмм)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ягнят с настригом выше среднего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 шерсти (в сантиметр)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ягнят с живой массой выше средне-го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потомства проверяемых баранов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одного-полутора лет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шерсти, качество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жиропота процент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кремовый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3-3/397</w:t>
            </w:r>
          </w:p>
        </w:tc>
      </w:tr>
    </w:tbl>
    <w:bookmarkStart w:name="z3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учета племенной продукции (материала) в козоводстве шерстного, пухового и молочного направления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сельского хозяйства РК от 15.04.2019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Карточка племенного козла шерстного направления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Карточка племенного козла молочного направления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 Карточка племенного козла пухового направления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 Карточка племенной матки шерстного направления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 Карточка племенной матки молочного направления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 Карточка племенной матки пухового направления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 Журнал осеменения (случки), окота и выращивания племенного молодняка молочных, пуховых и шерстных коз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 Журнал индивидуальной бонитировки и продуктивности шерстных коз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9 Журнал индивидуальной бонитировки и продуктивности молочных коз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10 Журнал индивидуальной бонитировки и продуктивности пуховых коз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11 Сводная ведомость результатов бонитировки шерстных коз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12 Сводная ведомость результатов бонитировки молочных коз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13 Сводная ведомость результатов бонитировки пуховых коз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14 Ведомость оценки козлов по качеству потомства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племенного козла шерстного направления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правом ухе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левом ухе ________________ Линия ______________ Записан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Племенной книге: марка и номер _____ "___"_____________ 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Порода _______________ Поколение _______________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Место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 ___________ Кому принадлежит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___________________________________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35"/>
        <w:gridCol w:w="3930"/>
        <w:gridCol w:w="307"/>
        <w:gridCol w:w="3966"/>
        <w:gridCol w:w="189"/>
        <w:gridCol w:w="1510"/>
        <w:gridCol w:w="1511"/>
        <w:gridCol w:w="6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книге________ 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  <w:bookmarkEnd w:id="21"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Отец 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книге________ 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</w:t>
            </w:r>
          </w:p>
          <w:bookmarkEnd w:id="22"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23"/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 и степень родства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Порода____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bookmarkEnd w:id="25"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26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27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книге________ 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  <w:bookmarkEnd w:id="28"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книге______ 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bookmarkEnd w:id="29"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30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31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книге_______ 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bookmarkEnd w:id="32"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33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34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2372"/>
        <w:gridCol w:w="2731"/>
        <w:gridCol w:w="1653"/>
        <w:gridCol w:w="2024"/>
        <w:gridCol w:w="1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котором. определена продуктивность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максимальный, килограмм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максимальный, килограмм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шерсти, качество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шерсти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мертвого, сухого волоса /кэмпа/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2040"/>
        <w:gridCol w:w="4193"/>
        <w:gridCol w:w="711"/>
        <w:gridCol w:w="711"/>
        <w:gridCol w:w="803"/>
        <w:gridCol w:w="1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коз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  <w:bookmarkEnd w:id="37"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мертвого, сухого волоса /кэмпа/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мытой шерсти (в год записи в Племенной книге) _______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какого документа установлен процент выхода мытой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Награды на выставках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427"/>
        <w:gridCol w:w="878"/>
        <w:gridCol w:w="878"/>
        <w:gridCol w:w="878"/>
        <w:gridCol w:w="878"/>
        <w:gridCol w:w="1978"/>
        <w:gridCol w:w="878"/>
        <w:gridCol w:w="3078"/>
      </w:tblGrid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спермы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козлят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окотилось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мертвых и уродов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других мастей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208"/>
        <w:gridCol w:w="2438"/>
        <w:gridCol w:w="1331"/>
        <w:gridCol w:w="1331"/>
        <w:gridCol w:w="1331"/>
        <w:gridCol w:w="13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приплода при отбивке (голов)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развитию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Ш+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отличных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неудовлетворительных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приплода при бонитировке в годичном возрасте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9"/>
        <w:gridCol w:w="775"/>
        <w:gridCol w:w="775"/>
        <w:gridCol w:w="775"/>
        <w:gridCol w:w="775"/>
        <w:gridCol w:w="775"/>
        <w:gridCol w:w="775"/>
        <w:gridCol w:w="775"/>
        <w:gridCol w:w="776"/>
      </w:tblGrid>
      <w:tr>
        <w:trPr>
          <w:trHeight w:val="30" w:hRule="atLeast"/>
        </w:trPr>
        <w:tc>
          <w:tcPr>
            <w:tcW w:w="6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приплода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960"/>
        <w:gridCol w:w="1489"/>
        <w:gridCol w:w="1420"/>
        <w:gridCol w:w="1428"/>
        <w:gridCol w:w="1421"/>
        <w:gridCol w:w="1428"/>
        <w:gridCol w:w="2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козлят по типу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шерсти, килограмм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Ш+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9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племенного козла молочного направления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41"/>
        <w:gridCol w:w="4529"/>
        <w:gridCol w:w="153"/>
        <w:gridCol w:w="4570"/>
        <w:gridCol w:w="107"/>
        <w:gridCol w:w="14"/>
        <w:gridCol w:w="277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</w:tr>
      <w:tr>
        <w:trPr>
          <w:trHeight w:val="30" w:hRule="atLeast"/>
        </w:trPr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bookmarkEnd w:id="45"/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 ___________Порода___________Поколение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bookmarkEnd w:id="4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___________Порода______Поколение_________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___________Марка и номер по Племенной книге_______ Порода_____Поколение___________</w:t>
            </w:r>
          </w:p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_________Пор______Поколе____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___________Пород______Поколен___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Тип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294"/>
        <w:gridCol w:w="379"/>
        <w:gridCol w:w="754"/>
        <w:gridCol w:w="645"/>
        <w:gridCol w:w="2074"/>
        <w:gridCol w:w="949"/>
        <w:gridCol w:w="2046"/>
        <w:gridCol w:w="52"/>
        <w:gridCol w:w="731"/>
        <w:gridCol w:w="731"/>
        <w:gridCol w:w="826"/>
        <w:gridCol w:w="508"/>
        <w:gridCol w:w="114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степень родства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котором определена продуктивность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максим,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лактациюмаксимальный,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молока, процент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животного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Рогатость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/Рогатость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Конституция, величина и экстерьер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тела, сантиметр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8"/>
        <w:gridCol w:w="1906"/>
        <w:gridCol w:w="19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рожд.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на выставках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840"/>
        <w:gridCol w:w="840"/>
        <w:gridCol w:w="840"/>
        <w:gridCol w:w="1894"/>
        <w:gridCol w:w="840"/>
        <w:gridCol w:w="2948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козлят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окотилось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мертвых и уродов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других мастей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2719"/>
        <w:gridCol w:w="2066"/>
        <w:gridCol w:w="2066"/>
        <w:gridCol w:w="2066"/>
        <w:gridCol w:w="1128"/>
        <w:gridCol w:w="11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приплода при отбивке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развитию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М+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отлич-ных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хоро-ших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неудовлетворительных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приплода при бонитировке в годичном возрасте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9"/>
        <w:gridCol w:w="775"/>
        <w:gridCol w:w="775"/>
        <w:gridCol w:w="775"/>
        <w:gridCol w:w="775"/>
        <w:gridCol w:w="775"/>
        <w:gridCol w:w="775"/>
        <w:gridCol w:w="775"/>
        <w:gridCol w:w="776"/>
      </w:tblGrid>
      <w:tr>
        <w:trPr>
          <w:trHeight w:val="30" w:hRule="atLeast"/>
        </w:trPr>
        <w:tc>
          <w:tcPr>
            <w:tcW w:w="6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приплода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960"/>
        <w:gridCol w:w="1489"/>
        <w:gridCol w:w="1420"/>
        <w:gridCol w:w="1428"/>
        <w:gridCol w:w="1421"/>
        <w:gridCol w:w="1428"/>
        <w:gridCol w:w="2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козлят по типу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шерсти, килограмм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Ш+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1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племенного козла пухового направления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правом ухе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левом ухе ____________________ Линия ________________ Записан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Племенной книге: марка и номер______ "___"_____________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Порода _______________ Поколение _______________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Место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 ___________ Кому принадлежит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5"/>
        <w:gridCol w:w="4964"/>
        <w:gridCol w:w="48"/>
        <w:gridCol w:w="158"/>
        <w:gridCol w:w="4570"/>
        <w:gridCol w:w="107"/>
        <w:gridCol w:w="703"/>
        <w:gridCol w:w="703"/>
        <w:gridCol w:w="70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</w:tr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Әкесi/Отец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</w:t>
            </w:r>
          </w:p>
          <w:bookmarkEnd w:id="57"/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</w:t>
            </w:r>
          </w:p>
          <w:bookmarkEnd w:id="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</w:t>
            </w:r>
          </w:p>
          <w:bookmarkEnd w:id="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</w:t>
            </w:r>
          </w:p>
          <w:bookmarkEnd w:id="63"/>
        </w:tc>
      </w:tr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Енесi/ 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 ___________Порода__________Поколение________</w:t>
            </w:r>
          </w:p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поПлеменной книге ___________Порода_______Поколение_______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номер____Марка и номер по Племенной кни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____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 ___________Порода_______Поколение_______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номер____Марка и номер по Племенной книге 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номер____Марка и номер по Племенной книге 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036"/>
        <w:gridCol w:w="1900"/>
        <w:gridCol w:w="2188"/>
        <w:gridCol w:w="1324"/>
        <w:gridCol w:w="662"/>
        <w:gridCol w:w="662"/>
        <w:gridCol w:w="748"/>
        <w:gridCol w:w="748"/>
        <w:gridCol w:w="14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Индуальный номер и степень родства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Возраств которомопределена продуктивность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максим, килограмм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начес пуха, максимальный, грамм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пуха,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пуха, мкм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пуха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коз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бонити-ровке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пуха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Рогатость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1560"/>
        <w:gridCol w:w="969"/>
        <w:gridCol w:w="1428"/>
        <w:gridCol w:w="1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6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очишенный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Рогатость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чистого волокна (в год записи в Племенную книгу)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какого документа установлен процент выхода чистого волокна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Награды на выставках _____________________________________________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840"/>
        <w:gridCol w:w="840"/>
        <w:gridCol w:w="840"/>
        <w:gridCol w:w="1894"/>
        <w:gridCol w:w="840"/>
        <w:gridCol w:w="2948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козлят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Окотилось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Мертвых и уродов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других мастей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208"/>
        <w:gridCol w:w="2438"/>
        <w:gridCol w:w="1331"/>
        <w:gridCol w:w="1331"/>
        <w:gridCol w:w="1331"/>
        <w:gridCol w:w="13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приплода при отбивке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развитию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отличных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неудовлетворительных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приплода при бонитировке в годичном возрасте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4"/>
        <w:gridCol w:w="745"/>
        <w:gridCol w:w="745"/>
        <w:gridCol w:w="746"/>
        <w:gridCol w:w="746"/>
        <w:gridCol w:w="746"/>
        <w:gridCol w:w="746"/>
        <w:gridCol w:w="746"/>
        <w:gridCol w:w="746"/>
      </w:tblGrid>
      <w:tr>
        <w:trPr>
          <w:trHeight w:val="30" w:hRule="atLeast"/>
        </w:trPr>
        <w:tc>
          <w:tcPr>
            <w:tcW w:w="6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приплода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породного брака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20___.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20___.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873"/>
        <w:gridCol w:w="1423"/>
        <w:gridCol w:w="1358"/>
        <w:gridCol w:w="1365"/>
        <w:gridCol w:w="1358"/>
        <w:gridCol w:w="1365"/>
        <w:gridCol w:w="27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козлят по типу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Средний начес пуха, грамм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/Тонина пуха, мкм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 Карточку проверил: _______________________________________________ фамилия, имя, отчество (при его наличии) подпись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4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племенной матки шерстного направления</w:t>
      </w:r>
    </w:p>
    <w:bookmarkEnd w:id="73"/>
    <w:bookmarkStart w:name="z1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правом ухе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левом ухе ____________________ Линия ________________ Записан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Племенной книге: марка и номер______"___"_____________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Порода _______________ Поколение _______________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Место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 ___________ Кому принадлежит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5306"/>
        <w:gridCol w:w="120"/>
        <w:gridCol w:w="4556"/>
        <w:gridCol w:w="120"/>
        <w:gridCol w:w="20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</w:tr>
      <w:tr>
        <w:trPr>
          <w:trHeight w:val="30" w:hRule="atLeast"/>
        </w:trPr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Порода_________Поколение______</w:t>
            </w:r>
          </w:p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Порода______Поколение___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номер_____Марка и номер по Племенной книге_____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номер_____Марка и номер по Племенной книге_____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 Порода______Поколение_____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номер_____Марка и номер по Племенной книге_____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номер_____Марка и номер по Племенной книге_____</w:t>
            </w:r>
          </w:p>
        </w:tc>
      </w:tr>
      <w:tr>
        <w:trPr>
          <w:trHeight w:val="30" w:hRule="atLeast"/>
        </w:trPr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книге__________ Порода________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  <w:bookmarkEnd w:id="75"/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Порода______Поколение__</w:t>
            </w:r>
          </w:p>
          <w:bookmarkEnd w:id="76"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номер_____Марка и номер по Племенной книге_____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</w:t>
            </w:r>
          </w:p>
          <w:bookmarkEnd w:id="7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  <w:bookmarkEnd w:id="78"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</w:t>
            </w:r>
          </w:p>
          <w:bookmarkEnd w:id="80"/>
        </w:tc>
      </w:tr>
    </w:tbl>
    <w:bookmarkStart w:name="z1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7"/>
        <w:gridCol w:w="1240"/>
        <w:gridCol w:w="1052"/>
        <w:gridCol w:w="1241"/>
        <w:gridCol w:w="864"/>
        <w:gridCol w:w="5"/>
        <w:gridCol w:w="859"/>
        <w:gridCol w:w="668"/>
        <w:gridCol w:w="8"/>
        <w:gridCol w:w="676"/>
        <w:gridCol w:w="2177"/>
        <w:gridCol w:w="1053"/>
        <w:gridCol w:w="244"/>
        <w:gridCol w:w="295"/>
        <w:gridCol w:w="14"/>
        <w:gridCol w:w="85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и степень родства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опредняя продуктивнос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живой вес, килограм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годовой настриг шерсти, килограмм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шерсти, качество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мытой шерсти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 рожде-нии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8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862"/>
        <w:gridCol w:w="2482"/>
        <w:gridCol w:w="3563"/>
        <w:gridCol w:w="1403"/>
        <w:gridCol w:w="862"/>
        <w:gridCol w:w="1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мертвого,сухого волоса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мытой шерсти (в год записи в Племенной книги)__________ килограмм.</w:t>
      </w:r>
    </w:p>
    <w:bookmarkEnd w:id="84"/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какого документа установлен процент выхода мытой шерсти ____________</w:t>
      </w:r>
    </w:p>
    <w:bookmarkEnd w:id="85"/>
    <w:bookmarkStart w:name="z1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на выставках ________________________________________________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612"/>
        <w:gridCol w:w="716"/>
        <w:gridCol w:w="1164"/>
        <w:gridCol w:w="2804"/>
        <w:gridCol w:w="2062"/>
        <w:gridCol w:w="1165"/>
        <w:gridCol w:w="1165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случки матки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козлом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Характеристика приплода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Индивид. номер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(козлик,козочка)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Индивид. номер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2080"/>
        <w:gridCol w:w="1175"/>
        <w:gridCol w:w="2080"/>
        <w:gridCol w:w="2081"/>
        <w:gridCol w:w="1175"/>
        <w:gridCol w:w="16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приплода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возрасте двух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лет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 возрасте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16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племенной матки молочного направления</w:t>
      </w:r>
    </w:p>
    <w:bookmarkEnd w:id="89"/>
    <w:bookmarkStart w:name="z1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правом ухе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левом ухе ____________________ Линия ________________ Записан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Племенной книге: марка и номер______"___"_____________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Порода _______________ Поколение _______________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Место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 ___________ Кому принадлежит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"/>
        <w:gridCol w:w="5264"/>
        <w:gridCol w:w="111"/>
        <w:gridCol w:w="4360"/>
        <w:gridCol w:w="111"/>
        <w:gridCol w:w="23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</w:tr>
      <w:tr>
        <w:trPr>
          <w:trHeight w:val="30" w:hRule="atLeast"/>
        </w:trPr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 Марка и номер по Племенной книге___________ Порода_________Поколение_____</w:t>
            </w:r>
          </w:p>
        </w:tc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Порода_______Поколение___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номер______Марка и номер по Племенной книге_______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номер______Марка и номер по Племенной книге______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Порода_______Поколение____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номер______Марка и номер по Племенной книге______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91"/>
        </w:tc>
      </w:tr>
      <w:tr>
        <w:trPr>
          <w:trHeight w:val="30" w:hRule="atLeast"/>
        </w:trPr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</w:t>
            </w:r>
          </w:p>
          <w:bookmarkEnd w:id="92"/>
        </w:tc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 Порода______Поколение___</w:t>
            </w:r>
          </w:p>
          <w:bookmarkEnd w:id="93"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 __________ 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</w:t>
            </w:r>
          </w:p>
          <w:bookmarkEnd w:id="96"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9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98"/>
        </w:tc>
      </w:tr>
    </w:tbl>
    <w:bookmarkStart w:name="z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2486"/>
        <w:gridCol w:w="1832"/>
        <w:gridCol w:w="2814"/>
        <w:gridCol w:w="2159"/>
        <w:gridCol w:w="11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номер и степень родства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Возраст, в котором опред. продуктив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живой вес, ккилограмм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лактацию, макс, килограмм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макс, килолграмм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1163"/>
        <w:gridCol w:w="1163"/>
        <w:gridCol w:w="714"/>
        <w:gridCol w:w="1179"/>
        <w:gridCol w:w="2391"/>
        <w:gridCol w:w="833"/>
        <w:gridCol w:w="833"/>
        <w:gridCol w:w="941"/>
        <w:gridCol w:w="166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Конституция, величина и экстерьер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252"/>
        <w:gridCol w:w="1385"/>
        <w:gridCol w:w="1385"/>
        <w:gridCol w:w="2253"/>
        <w:gridCol w:w="1386"/>
        <w:gridCol w:w="22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Конституция, величина и экстерьер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вымени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на выставках_________________________________________________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73"/>
        <w:gridCol w:w="743"/>
        <w:gridCol w:w="1208"/>
        <w:gridCol w:w="2910"/>
        <w:gridCol w:w="1674"/>
        <w:gridCol w:w="1209"/>
        <w:gridCol w:w="1210"/>
      </w:tblGrid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козлом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индивид. номер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(козлик,козочка)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1937"/>
        <w:gridCol w:w="1094"/>
        <w:gridCol w:w="2359"/>
        <w:gridCol w:w="1938"/>
        <w:gridCol w:w="1095"/>
        <w:gridCol w:w="15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лактацию, килограмм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лактацию, килограмм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 возрасте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19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племенной матки пухового направления</w:t>
      </w:r>
    </w:p>
    <w:bookmarkEnd w:id="105"/>
    <w:bookmarkStart w:name="z1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правом ухе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левом ухе ____________________ Линия ________________ Записан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Племенной книге: марка и номер______"___"_____________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Порода _______________ Поколение _______________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Место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 ___________ Кому принадлежит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4669"/>
        <w:gridCol w:w="123"/>
        <w:gridCol w:w="4825"/>
        <w:gridCol w:w="123"/>
        <w:gridCol w:w="24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</w:tr>
      <w:tr>
        <w:trPr>
          <w:trHeight w:val="30" w:hRule="atLeast"/>
        </w:trPr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Порода______Поколение____</w:t>
            </w:r>
          </w:p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Порода_______Поколение____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номер______Марка и номер по Племенной книге______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  <w:bookmarkEnd w:id="107"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09"/>
        </w:tc>
      </w:tr>
      <w:tr>
        <w:trPr>
          <w:trHeight w:val="30" w:hRule="atLeast"/>
        </w:trPr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  <w:bookmarkEnd w:id="110"/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  <w:bookmarkEnd w:id="111"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  <w:bookmarkEnd w:id="114"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16"/>
        </w:tc>
      </w:tr>
    </w:tbl>
    <w:bookmarkStart w:name="z2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2236"/>
        <w:gridCol w:w="1648"/>
        <w:gridCol w:w="1942"/>
        <w:gridCol w:w="1354"/>
        <w:gridCol w:w="1354"/>
        <w:gridCol w:w="1059"/>
        <w:gridCol w:w="10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и степень родства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опред. продуктив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живой вес, килограмм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годовой начес пуха, 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пуха, сантиметр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пуха, мкм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чистого волокна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820"/>
        <w:gridCol w:w="820"/>
        <w:gridCol w:w="1135"/>
        <w:gridCol w:w="504"/>
        <w:gridCol w:w="1135"/>
        <w:gridCol w:w="504"/>
        <w:gridCol w:w="504"/>
        <w:gridCol w:w="504"/>
        <w:gridCol w:w="820"/>
        <w:gridCol w:w="2074"/>
        <w:gridCol w:w="9"/>
        <w:gridCol w:w="821"/>
        <w:gridCol w:w="821"/>
        <w:gridCol w:w="821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начес пуха,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и 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пуха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 асс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чистого волокна (в год записи в Племенной книге) ______ килограмм.</w:t>
      </w:r>
    </w:p>
    <w:bookmarkEnd w:id="119"/>
    <w:bookmarkStart w:name="z2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какого документа установлен процент выхода чистого волокна _______________________</w:t>
      </w:r>
    </w:p>
    <w:bookmarkEnd w:id="120"/>
    <w:bookmarkStart w:name="z2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на выставках ________________________________________________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1256"/>
        <w:gridCol w:w="772"/>
        <w:gridCol w:w="1256"/>
        <w:gridCol w:w="3024"/>
        <w:gridCol w:w="1740"/>
        <w:gridCol w:w="1256"/>
        <w:gridCol w:w="1257"/>
      </w:tblGrid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козлом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(козлик,козочка)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2080"/>
        <w:gridCol w:w="1175"/>
        <w:gridCol w:w="2080"/>
        <w:gridCol w:w="2081"/>
        <w:gridCol w:w="1175"/>
        <w:gridCol w:w="16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лет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 возрасте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2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Журнал учета осеменения (случки), окота и выращивания племенного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молодняка молочных, пуховых и шерстных коз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20 __ - 20 __ годы.</w:t>
      </w:r>
    </w:p>
    <w:bookmarkEnd w:id="124"/>
    <w:bookmarkStart w:name="z2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 номер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подпись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59"/>
        <w:gridCol w:w="1159"/>
        <w:gridCol w:w="837"/>
        <w:gridCol w:w="1481"/>
        <w:gridCol w:w="514"/>
        <w:gridCol w:w="1159"/>
        <w:gridCol w:w="837"/>
        <w:gridCol w:w="1482"/>
        <w:gridCol w:w="515"/>
        <w:gridCol w:w="837"/>
        <w:gridCol w:w="14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животного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матки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назначенного козла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Случена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скольких родился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 при рождении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ухе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ухе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козла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</w:t>
            </w:r>
          </w:p>
          <w:bookmarkEnd w:id="126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Индувидуальный номер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86"/>
        <w:gridCol w:w="516"/>
        <w:gridCol w:w="516"/>
        <w:gridCol w:w="840"/>
        <w:gridCol w:w="1487"/>
        <w:gridCol w:w="1487"/>
        <w:gridCol w:w="516"/>
        <w:gridCol w:w="46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животного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(указывается дата бонитировки, стрижки и взвешивания животных данной отары)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 при отбивке от маток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одно-полутора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2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индивидуальной бонитировки и продуктивности шерстных коз</w:t>
      </w:r>
    </w:p>
    <w:bookmarkEnd w:id="128"/>
    <w:bookmarkStart w:name="z2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отары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бонитировки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Бонитировку провел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бонитировочного ключа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 –тип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- содержание кэмпа (сухой, мертвый волос)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 - густота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 - длина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 - тонина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- уравненность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- извитость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 – жиропот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 - блеск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- оброслость спины, брюха и ног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1142"/>
        <w:gridCol w:w="1142"/>
        <w:gridCol w:w="4111"/>
        <w:gridCol w:w="1461"/>
        <w:gridCol w:w="1461"/>
        <w:gridCol w:w="508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отца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матери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bookmarkStart w:name="z2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Журнал индивидуальной бонитировки и продуктивности молочных коз</w:t>
      </w:r>
    </w:p>
    <w:bookmarkEnd w:id="130"/>
    <w:bookmarkStart w:name="z2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отары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бонитировки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Бонитировку провел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бонитировочного ключа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–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 – тип рождения (одинцы, двойни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- конституция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- величина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 – экстерьер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РВ - развитие вымени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6"/>
        <w:gridCol w:w="986"/>
        <w:gridCol w:w="1366"/>
        <w:gridCol w:w="1367"/>
        <w:gridCol w:w="2507"/>
        <w:gridCol w:w="1747"/>
        <w:gridCol w:w="1747"/>
        <w:gridCol w:w="608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отца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матери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</w:tbl>
    <w:bookmarkStart w:name="z2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Журнал индивидуальной бонитировки и продуктивности пуховых коз</w:t>
      </w:r>
    </w:p>
    <w:bookmarkEnd w:id="132"/>
    <w:bookmarkStart w:name="z2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отары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бонитировки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Бонитировку провел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бонитировочного ключа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 –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М- содержание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Г/- густота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 - длина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 - тонина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 - уравненность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Ц//- цвет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 - оброслость спины, брюха и ног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7"/>
        <w:gridCol w:w="847"/>
        <w:gridCol w:w="1173"/>
        <w:gridCol w:w="1173"/>
        <w:gridCol w:w="3894"/>
        <w:gridCol w:w="1499"/>
        <w:gridCol w:w="1499"/>
        <w:gridCol w:w="522"/>
      </w:tblGrid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отца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матери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</w:tbl>
    <w:bookmarkStart w:name="z2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Сводная ведомость результатов бонитировки шерстных коз</w:t>
      </w:r>
    </w:p>
    <w:bookmarkEnd w:id="134"/>
    <w:bookmarkStart w:name="z2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проводилась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20___год_____________________</w:t>
      </w:r>
    </w:p>
    <w:bookmarkEnd w:id="135"/>
    <w:bookmarkStart w:name="z2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указания по заполнению ведомости</w:t>
      </w:r>
    </w:p>
    <w:bookmarkEnd w:id="136"/>
    <w:bookmarkStart w:name="z2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проводится ежегодно со всех козоводческих хозяйствах. На основе материалов бонитировки производится зоотехнический анализ стада и продуктивности коз (живого веса, настрига шерсти). Бонитировка проводится по действующей инструкции. При наличии в хозяйстве двух или более пород коз материал обрабатывается отдельно по каждой породе.</w:t>
      </w:r>
    </w:p>
    <w:bookmarkEnd w:id="137"/>
    <w:bookmarkStart w:name="z2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При вычислении удельного веса животных отдельных классов козовалухи и брак не учитываются. В графе 21-й учитываются козы, по которым заведен индивидуальный учет продуктивности и племенной службы.</w:t>
      </w:r>
    </w:p>
    <w:bookmarkEnd w:id="138"/>
    <w:bookmarkStart w:name="z2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Показатели по живому весу элитных и первоклассных животных заполняются на основе данных индивидуального учета, по классному стаду – на основе выборочного взвешивания. Средний настриг немытой шерсти на одну голову элитных и первоклассных животных определяется на основе данных индивидуального учета. По козам низших классов и по козам, не бонитированным индивидуально, средний настриг на 1 голову определяется по данным учета настрига шерсти.</w:t>
      </w:r>
    </w:p>
    <w:bookmarkEnd w:id="139"/>
    <w:bookmarkStart w:name="z2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Таблица разрабатывается на основании данных индивидуальной бонитировки. Средний годовой настриг мытой шерсти на 1 голову определяется по проценту выхода чистого волокна, установленному при сдаче шерсти государству. В примечании указать, на основании каких материалов установлен выход мытой шерсти.</w:t>
      </w:r>
    </w:p>
    <w:bookmarkEnd w:id="140"/>
    <w:bookmarkStart w:name="z2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В таблицу записываются характеристики 20 маток и 20 козочек-годовиков, лучших в хозяйстве по продуктивности, шерстным качествам и экстерьеру. Запись характеристик указанного количества коз обязательна вне зависимости от качества стада коз хозяйства.</w:t>
      </w:r>
    </w:p>
    <w:bookmarkEnd w:id="141"/>
    <w:bookmarkStart w:name="z2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В таблицу записываются характеристики козлов в следующем порядке: 1) основных козлов для искусственного осеменения; 2) резервных козлов для искусственного осеменения; 3) козлов для ручной случки; 4) козликов-годовиков для искусственного осеменения; 5) козликов-годовиков, выделенных для ремонта состава производителей; 6) козликов-годовиков для ручной случки.</w:t>
      </w:r>
    </w:p>
    <w:bookmarkEnd w:id="142"/>
    <w:bookmarkStart w:name="z2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"___"_______________________20____ год</w:t>
      </w:r>
    </w:p>
    <w:bookmarkEnd w:id="143"/>
    <w:bookmarkStart w:name="z2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нижеподписавшиеся: руководитель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_____________________________________, бонитер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составили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акт в том, что с ___________________ 20 ___ год бонитером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хозяйства, района,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коз, причем подлежащих бонитировке ___________ голов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пробонитировано___________ голов с отнесением их в следующие классы: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77"/>
        <w:gridCol w:w="686"/>
        <w:gridCol w:w="686"/>
        <w:gridCol w:w="687"/>
        <w:gridCol w:w="687"/>
        <w:gridCol w:w="687"/>
        <w:gridCol w:w="687"/>
        <w:gridCol w:w="687"/>
        <w:gridCol w:w="1066"/>
        <w:gridCol w:w="1066"/>
        <w:gridCol w:w="1066"/>
        <w:gridCol w:w="1066"/>
        <w:gridCol w:w="1643"/>
      </w:tblGrid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чабана обслуживающего отару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Ешкінің / Коз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пробонитированы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шерстного покрова, упитанности и здоровья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индивидуально пробонитировано взрослых козлов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взрослых маток класса элита ______ голов, взрослых маток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класса ________ голов, козликов-годовиков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козочек-годовиков ____ ___ голов. Всего_________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Непробонитированным осталось _________ голов, в том числе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голов, маток _________ голов, козликов-годовиков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голов, козочек -годовиков 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Непробонитированы по 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Пробонитированные козы намечены выщипами согласно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бонитировке. Для случки маток при искусственном осеменении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используется в качестве основных производителей_________ козлов,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 резервных _________ козлов, для ручной случки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козлов, для вольного покрытия _____ козлов назначено.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ремонта ____________ козликов годовиков. Номера козлов смотри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таблице № 5, из них элита _______ голов, 1 класса _________ голов),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пробников____________ взрослых козлов и __________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 года рождения 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 года рождения _____ голов козлов и взрослых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всего_______ голов выделено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них: элитных _________голов, 1-класса___________голов.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предназначенные к продаже козлы индивидуально пробонитированы.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бонитера по бонитировке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подготовленность стада к бонитировке, состояние мечения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по общему состоянию стада – положительные и отрицательные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предложения по улучшению племенной работы, лучшему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сохранению поголовья и другое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Ведомость породного и классного состава стада коз по данным 20__год и прошлых лет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090"/>
        <w:gridCol w:w="3678"/>
        <w:gridCol w:w="644"/>
        <w:gridCol w:w="644"/>
        <w:gridCol w:w="644"/>
        <w:gridCol w:w="644"/>
        <w:gridCol w:w="645"/>
        <w:gridCol w:w="645"/>
        <w:gridCol w:w="1001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 и групп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коз, кроме козлят текущего года рождения)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1.1.20____ года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 –производители старше одного года для стада своего хозяйства (основные и резервные)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отобранные для ремонта стада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валухи одного года и старше и козлы-непроизводители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099"/>
        <w:gridCol w:w="1100"/>
        <w:gridCol w:w="1100"/>
        <w:gridCol w:w="1100"/>
        <w:gridCol w:w="1100"/>
        <w:gridCol w:w="1100"/>
        <w:gridCol w:w="1102"/>
        <w:gridCol w:w="1100"/>
        <w:gridCol w:w="13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 по индивидуальному учету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коз на момент бонитировки (голов)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элитных и классных)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пробонитированных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непробонитированные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для записи в Племенной книге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козлов, козликов, маток и козочек-годовиков по живому весу и настригу шерсти</w:t>
      </w:r>
    </w:p>
    <w:bookmarkEnd w:id="147"/>
    <w:bookmarkStart w:name="z2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Козлы и матки по данным весеннего* и осеннего взвешивания и стрижки 20_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581"/>
        <w:gridCol w:w="1380"/>
        <w:gridCol w:w="1079"/>
        <w:gridCol w:w="1080"/>
        <w:gridCol w:w="1080"/>
        <w:gridCol w:w="1380"/>
        <w:gridCol w:w="1080"/>
        <w:gridCol w:w="1080"/>
        <w:gridCol w:w="108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производители двух лет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Козлики-годовики, отобранные для ремонта своего стада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Взвешено голов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 одной головы килограмм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Острижено голов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Настрижено шерсти, килограмм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 с одной головы, килограмм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 - годовики для продажи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матки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 - годовики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Матки весной во время стрижки не взвешиваются, а живой вес их показывается по данным осеннего взвешивания за прошлый год</w:t>
      </w:r>
    </w:p>
    <w:bookmarkEnd w:id="151"/>
    <w:bookmarkStart w:name="z2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стада коз</w:t>
      </w:r>
    </w:p>
    <w:bookmarkEnd w:id="152"/>
    <w:bookmarkStart w:name="z2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индивидуальной бонитировки текущего года и прошлых лет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87"/>
        <w:gridCol w:w="514"/>
        <w:gridCol w:w="402"/>
        <w:gridCol w:w="543"/>
        <w:gridCol w:w="439"/>
        <w:gridCol w:w="848"/>
        <w:gridCol w:w="961"/>
        <w:gridCol w:w="625"/>
        <w:gridCol w:w="961"/>
        <w:gridCol w:w="625"/>
        <w:gridCol w:w="961"/>
        <w:gridCol w:w="625"/>
        <w:gridCol w:w="961"/>
        <w:gridCol w:w="625"/>
        <w:gridCol w:w="961"/>
        <w:gridCol w:w="62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животных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животых индивуально пробонитированных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типа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длиной шерсти (сантиметр)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+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 более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 резервные)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Козочки-годовики, отобранные для ремонта стада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948"/>
        <w:gridCol w:w="1458"/>
        <w:gridCol w:w="948"/>
        <w:gridCol w:w="1458"/>
        <w:gridCol w:w="1288"/>
        <w:gridCol w:w="948"/>
        <w:gridCol w:w="948"/>
        <w:gridCol w:w="949"/>
        <w:gridCol w:w="949"/>
        <w:gridCol w:w="9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густотой шерсти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М+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147"/>
        <w:gridCol w:w="1147"/>
        <w:gridCol w:w="1559"/>
        <w:gridCol w:w="1148"/>
        <w:gridCol w:w="1148"/>
        <w:gridCol w:w="1148"/>
        <w:gridCol w:w="1148"/>
        <w:gridCol w:w="1148"/>
        <w:gridCol w:w="15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уравненностью шерсти в руне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тониной – качеством шерсти по брадфордской классификации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У+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и выше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и ниже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2810"/>
        <w:gridCol w:w="951"/>
        <w:gridCol w:w="1155"/>
        <w:gridCol w:w="1155"/>
        <w:gridCol w:w="115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животных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индивидуально пробонитированных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жиропотом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взрослые для стада своего хозяйства (основные и резервные)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Козлики-годовики, отобранные для ремонта стада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942"/>
        <w:gridCol w:w="942"/>
        <w:gridCol w:w="1952"/>
        <w:gridCol w:w="1614"/>
        <w:gridCol w:w="1279"/>
        <w:gridCol w:w="942"/>
        <w:gridCol w:w="1370"/>
        <w:gridCol w:w="1374"/>
        <w:gridCol w:w="9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кэмпа- сухого и мертвого волоса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жив-х с общей оценкой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 в ср. по хоз-ву на 1 голов)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выхода чистого волокна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К+</w:t>
            </w:r>
          </w:p>
          <w:bookmarkEnd w:id="15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козоматок и козочек-рекордисток</w:t>
      </w:r>
    </w:p>
    <w:bookmarkEnd w:id="159"/>
    <w:bookmarkStart w:name="z2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характеристики 20 маток и 20 козочек-годовиков, самых лучших в хозяйстве по продуктивности и экстерьеру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804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537"/>
        <w:gridCol w:w="1537"/>
        <w:gridCol w:w="1537"/>
        <w:gridCol w:w="1537"/>
        <w:gridCol w:w="1537"/>
        <w:gridCol w:w="1537"/>
        <w:gridCol w:w="15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 последней бонитировки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стрижки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взвещивания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козлов -производителей и козликов-годовиков для ремонта своего стада</w:t>
      </w:r>
    </w:p>
    <w:bookmarkEnd w:id="162"/>
    <w:bookmarkStart w:name="z2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характеристику заносятся козлы: основные и резервные производители двух лет и старше, годовики, отобранные для ремонта основных производителей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козла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стрижки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2738"/>
        <w:gridCol w:w="1593"/>
        <w:gridCol w:w="1593"/>
        <w:gridCol w:w="1593"/>
        <w:gridCol w:w="1593"/>
        <w:gridCol w:w="1593"/>
      </w:tblGrid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результаты последней бонитировки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заключение по результатам проверки козлов по качеству потомства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назначение козлов на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назначение козлов на маток- заполняется осенью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случки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маток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план племенной работы на 20 ___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514"/>
        <w:gridCol w:w="645"/>
        <w:gridCol w:w="645"/>
        <w:gridCol w:w="645"/>
        <w:gridCol w:w="1001"/>
        <w:gridCol w:w="2914"/>
        <w:gridCol w:w="645"/>
        <w:gridCol w:w="645"/>
        <w:gridCol w:w="1002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Мечение, взвешивание и описание козлят при рождении -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 индивидуальными номерами молодняка текущего года рождения перед отбивкой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о результатах случки и козления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и взвешивание молодняка текущего года рождения перед отбивкой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(Весенняя бонитировка коз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отар, выбраковка старых и больных маток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продуктивности стада, отбор рун и образцов шерсти для исследования в период стрижки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спермы племенных козлов, приучение к случке молодых козликов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маток данных о их продуктивности и бонитировке их приплода рождения прошлого года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бонитировки молодняка текущего года рождения, выявление предварителтьных результатов подбора прошлого года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для записи животных в Племенной книге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бонитировки их приплода текущего года рождения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о проведении бонитировки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случки и индивидуальное назначение козлов на маток (запись в журнале случки)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бонитировки и продуктивности молодняка рождения прошлого года для выявления окончательных результатов подбора позапрошлого года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случки маток, состоящих на индивидуальном учете и др.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журналов и ведомостей на племенных животных, предназначенных для продажи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данных о продуктивности и племенной службе животных -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Календарный план племенной работы составляется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</w:tbl>
    <w:bookmarkStart w:name="z2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Сводная ведомость результатов бонитировки молочных коз</w:t>
      </w:r>
    </w:p>
    <w:bookmarkEnd w:id="168"/>
    <w:bookmarkStart w:name="z2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проводилась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20___год_________________________</w:t>
      </w:r>
    </w:p>
    <w:bookmarkEnd w:id="169"/>
    <w:bookmarkStart w:name="z2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указания по заполнению ведомости</w:t>
      </w:r>
    </w:p>
    <w:bookmarkEnd w:id="170"/>
    <w:bookmarkStart w:name="z2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проводится ежегодно со всех козоводческих хозяйствах.</w:t>
      </w:r>
    </w:p>
    <w:bookmarkEnd w:id="171"/>
    <w:bookmarkStart w:name="z2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материалов бонитировки производится зоотехнический анализ стада и продуктивности коз (живого веса, удоя молока). Бонитировка проводится по действующей инструкции. При наличии в хозяйстве двух или более пород коз материал обрабатывается отдельно по каждой породе.</w:t>
      </w:r>
    </w:p>
    <w:bookmarkEnd w:id="172"/>
    <w:bookmarkStart w:name="z2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При вычислении удельного веса животных отдельных классов козовалухи и брак не учитываются. В графе 21-й учитываются козы, по которым заведен индивидуальный учет продуктивности и племенной службы.</w:t>
      </w:r>
    </w:p>
    <w:bookmarkEnd w:id="173"/>
    <w:bookmarkStart w:name="z2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Показатели по живому весу элитных и первоклассных животных заполняются на основе данных индивидуального учета, по классному стаду – на основе выборочного взвешивания. Средняя молочная продуктивность на одну голову элитных и первоклассных животных определяется на основе данных индивидуального учета. По козам низших классов и по козам, не бонитированным индивидуально, средняя продуктивность за лактацию на 1 голову определяется по данным по отарного учета производства молока.</w:t>
      </w:r>
    </w:p>
    <w:bookmarkEnd w:id="174"/>
    <w:bookmarkStart w:name="z2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Таблица разрабатывается на основании данных индивидуальной бонитировки. Средняя молочная продуктивность на 1 голову определяется по результатам учета удоя за лактацию. В примечании указать, на основании каких материалов установлено качество молока.</w:t>
      </w:r>
    </w:p>
    <w:bookmarkEnd w:id="175"/>
    <w:bookmarkStart w:name="z2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В таблицу записываются характеристики 20 маток и 20 козочек-годовиков, лучших в хозяйстве по продуктивности, молочным качествам и экстерьеру.</w:t>
      </w:r>
    </w:p>
    <w:bookmarkEnd w:id="176"/>
    <w:bookmarkStart w:name="z2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характеристик указанного количества коз обязательна вне зависимости от качества стада овец хозяйства.</w:t>
      </w:r>
    </w:p>
    <w:bookmarkEnd w:id="177"/>
    <w:bookmarkStart w:name="z2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В таблицу записываются характеристики козлов в следующем порядке: 1) основных козлов для искусственного осеменения; 2) резервных козлов для искусственного осеменения; 3) козлов для ручной случки; 4) козликов-годовиков для искусственного осеменения; 5) козликов-годовиков, выделенных для ремонта состава производителей; 6) козликов-годовиков для ручной случки.</w:t>
      </w:r>
    </w:p>
    <w:bookmarkEnd w:id="178"/>
    <w:bookmarkStart w:name="z29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"___" _______________ 20 ___ год.</w:t>
      </w:r>
    </w:p>
    <w:bookmarkEnd w:id="179"/>
    <w:bookmarkStart w:name="z2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нижеподписавшиеся: руководитель хозяйства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составили настоящий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с ___________________20___год бонитером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хозяйства, района,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коз, причем подлежащих бонитировке ___________ голов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пробонитировано___________ голов с отнесением их в следующие классы: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91"/>
        <w:gridCol w:w="697"/>
        <w:gridCol w:w="697"/>
        <w:gridCol w:w="697"/>
        <w:gridCol w:w="697"/>
        <w:gridCol w:w="697"/>
        <w:gridCol w:w="698"/>
        <w:gridCol w:w="698"/>
        <w:gridCol w:w="1083"/>
        <w:gridCol w:w="1083"/>
        <w:gridCol w:w="1083"/>
        <w:gridCol w:w="1083"/>
        <w:gridCol w:w="1476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чабана обслуживающего отару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Дозы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Кластар(классы)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пробонитированы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упитанности, здоровья и экстерьерные особенности животных</w:t>
            </w:r>
          </w:p>
          <w:bookmarkEnd w:id="1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индивидуально пробонитировано взрослых козлов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голов, взрослых маток класса элита ______ голов, взрослых маток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класса ________ голов, козликов-годовиков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козочек-годовиков ____ ___ голов. Всего_________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Непробонитированным осталось _________ голов, в том числе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голов, маток _________ голов, козликов-годовиков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голов, козочек -годовиков 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Непробонитированы по 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Пробонитированные козы намечены выщипами согласно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бонитировке. Для случки маток при искусственном осеменении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используется в качестве основных производителей_________ козлов,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 резервных _________ козлов, для ручной случки __________ козлов,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вольного покрытия _____ козлов назначено.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ремонта ____________ козликов годовиков. Номера козлов смотри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таблице № 5, из них элита _______ голов, 1 класса _________ голов), 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пробников____________ взрослых козлов и __________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 года рождения 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 года рождения _____ голов козлов и взрослых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всего_______ голов выделено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них: элитных _________голов, 1-класса___________голов.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предназначенные к продаже козлы индивидуально пробонитированы.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бонитера по бонитировке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подготовленность стада к бонитировке, состояние мечения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по общему состоянию стада – положительные и отрицательные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предложения по улучшению племенной работы, лучшему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сохранению поголовья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Ведомость породного и классного состава стада коз по данным 20__ год и прошлых лет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865"/>
        <w:gridCol w:w="3777"/>
        <w:gridCol w:w="661"/>
        <w:gridCol w:w="661"/>
        <w:gridCol w:w="661"/>
        <w:gridCol w:w="662"/>
        <w:gridCol w:w="662"/>
        <w:gridCol w:w="662"/>
        <w:gridCol w:w="1028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 и групп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коз, кроме козлят текущего года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1.1.20____ год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старше одного года для стада своего хозяйства (основные и резервные)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отобранные для ремонта стада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валухи 1 года и старше и козлы-непроизводители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8"/>
        <w:gridCol w:w="1118"/>
        <w:gridCol w:w="1118"/>
        <w:gridCol w:w="1118"/>
        <w:gridCol w:w="1118"/>
        <w:gridCol w:w="1118"/>
        <w:gridCol w:w="1118"/>
        <w:gridCol w:w="1120"/>
        <w:gridCol w:w="1118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коз на момент бонитировки (голов)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элитных и классных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пробонитированных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непробонитированные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 по индивидуальному учету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Племенной книге</w:t>
            </w:r>
          </w:p>
          <w:bookmarkEnd w:id="184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козлов по живой массе, маток по живому весу и молочной продуктивности</w:t>
      </w:r>
    </w:p>
    <w:bookmarkEnd w:id="185"/>
    <w:bookmarkStart w:name="z2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Козлы и матки по данным весеннего и осеннего взвешивания и удоя молока за лактацию за 20_-20_ годы.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453"/>
        <w:gridCol w:w="688"/>
        <w:gridCol w:w="688"/>
        <w:gridCol w:w="688"/>
        <w:gridCol w:w="688"/>
        <w:gridCol w:w="688"/>
        <w:gridCol w:w="688"/>
        <w:gridCol w:w="688"/>
        <w:gridCol w:w="688"/>
        <w:gridCol w:w="1068"/>
        <w:gridCol w:w="1069"/>
        <w:gridCol w:w="1069"/>
        <w:gridCol w:w="106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производители двух лет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Козлики-годовики, отобранные для ремонта своего стада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жлита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  <w:bookmarkEnd w:id="187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Взвешено голов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 одной головы, килограмм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Подвергнуто дойке, голов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 молока, килограмм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удой молока с одной голой,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371"/>
        <w:gridCol w:w="604"/>
        <w:gridCol w:w="1298"/>
        <w:gridCol w:w="1298"/>
        <w:gridCol w:w="1767"/>
        <w:gridCol w:w="1298"/>
        <w:gridCol w:w="1299"/>
        <w:gridCol w:w="1299"/>
        <w:gridCol w:w="1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 - годовики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продолжительность лактации, дней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продолжительность лактации, дней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Матки весной не взвешиваются, а живая масса их показывается по данным осеннего взвешивания за прошлый год</w:t>
      </w:r>
    </w:p>
    <w:bookmarkEnd w:id="189"/>
    <w:bookmarkStart w:name="z3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стада коз</w:t>
      </w:r>
    </w:p>
    <w:bookmarkEnd w:id="190"/>
    <w:bookmarkStart w:name="z3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индивидуальной бонитировки текущего года и прошлых лет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996"/>
        <w:gridCol w:w="822"/>
        <w:gridCol w:w="528"/>
        <w:gridCol w:w="566"/>
        <w:gridCol w:w="528"/>
        <w:gridCol w:w="724"/>
        <w:gridCol w:w="724"/>
        <w:gridCol w:w="724"/>
        <w:gridCol w:w="528"/>
        <w:gridCol w:w="821"/>
        <w:gridCol w:w="821"/>
        <w:gridCol w:w="821"/>
        <w:gridCol w:w="821"/>
        <w:gridCol w:w="821"/>
        <w:gridCol w:w="82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животных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живых, индивуально пробонитированных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конституции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величине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Т+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взрослые для стада своего хозяйства (основные и резервные)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Козлики-годовики, отобранные для ремонта стада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5"/>
        <w:gridCol w:w="665"/>
        <w:gridCol w:w="665"/>
        <w:gridCol w:w="727"/>
        <w:gridCol w:w="665"/>
        <w:gridCol w:w="665"/>
        <w:gridCol w:w="665"/>
        <w:gridCol w:w="665"/>
        <w:gridCol w:w="688"/>
        <w:gridCol w:w="689"/>
        <w:gridCol w:w="1140"/>
        <w:gridCol w:w="903"/>
        <w:gridCol w:w="665"/>
        <w:gridCol w:w="1501"/>
        <w:gridCol w:w="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экстерьеру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вымени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общей оценкой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за лактацию в среднем по хозяйству на одну голову килограмм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жирность молока, процент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В++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козоматок и козочек-рекордисток</w:t>
      </w:r>
    </w:p>
    <w:bookmarkEnd w:id="193"/>
    <w:bookmarkStart w:name="z3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характеристики 20 маток и 20 козочек-годовиков самых лучших в хозяйстве по продуктивности и экстерьеру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135"/>
        <w:gridCol w:w="1136"/>
        <w:gridCol w:w="1136"/>
        <w:gridCol w:w="1136"/>
        <w:gridCol w:w="1136"/>
        <w:gridCol w:w="1136"/>
        <w:gridCol w:w="1451"/>
        <w:gridCol w:w="1764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лактации, дней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продуктивность, килограмм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393"/>
        <w:gridCol w:w="1393"/>
        <w:gridCol w:w="1393"/>
        <w:gridCol w:w="1394"/>
        <w:gridCol w:w="1394"/>
        <w:gridCol w:w="1394"/>
        <w:gridCol w:w="1394"/>
        <w:gridCol w:w="139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 последней бонитировки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лактации, дней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продуктивность, килограмм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лактации, дней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продуктивность, килограмм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взвещивания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козлов - производителей и козликов-годовиков для ремонта своего стада</w:t>
      </w:r>
    </w:p>
    <w:bookmarkEnd w:id="196"/>
    <w:bookmarkStart w:name="z3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характеристику заносятся козлы: основные и резервные производители 2-лет и старше, годовики, отобранные для ремонта основных производителей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козла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тела, сантиметр текущем году)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определения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2738"/>
        <w:gridCol w:w="1593"/>
        <w:gridCol w:w="1593"/>
        <w:gridCol w:w="1593"/>
        <w:gridCol w:w="1593"/>
        <w:gridCol w:w="1593"/>
      </w:tblGrid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результаты последней бонитировки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заключение по результатам проверки козлов по качеству потомства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назначение козлов на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назначение козлов на маток- заполняется осенью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случки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маток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план племенной работы на 20 ___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514"/>
        <w:gridCol w:w="645"/>
        <w:gridCol w:w="645"/>
        <w:gridCol w:w="645"/>
        <w:gridCol w:w="1001"/>
        <w:gridCol w:w="2914"/>
        <w:gridCol w:w="645"/>
        <w:gridCol w:w="645"/>
        <w:gridCol w:w="1002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Мечение, взвешивание и описание козлят при рожд. -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 индивидуальными номерами молодняка текущего года рождения перед отбивкой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о результатах случки и козления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и взвешивание молодняка текущего года рождения перед отбивкой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бонитировка коз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отар, выбраковка старых и больных маток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продуктивности стада, отбор проб молока для исследования в периоды дойки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спермы племенных козлов, приучение к случке молодых козликов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маток данных о их продуктивности и бонитировке их приплода рождения прошлого года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бонитировки молодняка текущего года рождения, выявление предварительных результатов подбора прошлого года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для записи животных в Племенной книге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бонитировки их приплода текущего года рождения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о проведении бонитировки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случки и индивидуальное назначение козлов на маток (Запись в журнале случки)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бонитировки и продуктивности молодняка рождения прошлого года для выявления окончательных результатов подбора позапрошлого года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случки маток, состоящих на индивидуальном учете и др.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журналов и ведомостей на племенных животных, предназначенных для продажи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данных о продуктивности и племенной службе животных -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Календарный план племенной работы составляется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</w:tbl>
    <w:bookmarkStart w:name="z3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Сводная ведомость результатов бонитировки пуховых коз</w:t>
      </w:r>
    </w:p>
    <w:bookmarkEnd w:id="202"/>
    <w:bookmarkStart w:name="z3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проводилась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20___год_____________________</w:t>
      </w:r>
    </w:p>
    <w:bookmarkEnd w:id="203"/>
    <w:bookmarkStart w:name="z3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указания по заполнению ведомости</w:t>
      </w:r>
    </w:p>
    <w:bookmarkEnd w:id="204"/>
    <w:bookmarkStart w:name="z3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проводится ежегодно со всех козоводческих хозяйствах. На основе материалов бонитировки производится зоотехнический анализ стада и продуктивности коз (живой вес, начес пуха). Бонитировка проводится по действующей инструкции. При наличии в хозяйстве двух или более пород коз материал обрабатывается отдельно по каждой породе.</w:t>
      </w:r>
    </w:p>
    <w:bookmarkEnd w:id="205"/>
    <w:bookmarkStart w:name="z3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При вычислении удельного веса животных отдельных классов козовалухи и брак не учитываются. В графе 21-й учитываются козы, по которым заведен индивидуальный учет продуктивности и племенной службы.</w:t>
      </w:r>
    </w:p>
    <w:bookmarkEnd w:id="206"/>
    <w:bookmarkStart w:name="z3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Показатели по живому весу элитных и первоклассных животных заполняются на основе данных индивидуального учета, по классному стаду – на основе выборочного взвешивания. Средний начес пуха на одну голову элитных и первоклассных животных определяется на основе данных индивидуального учета. По козам низших классов и по козам, не бонитированным индивидуально, средний начес на 1 голову определяется по данным по отарного учета начеса пуха.</w:t>
      </w:r>
    </w:p>
    <w:bookmarkEnd w:id="207"/>
    <w:bookmarkStart w:name="z3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Таблица разрабатывается на основании данных индивидуальной бонитировки. Средний годовой начес пуха на 1 голову определяется по проценту выхода чистого волокна, установленному при сдаче пуха государству. В примечании указать, на основании каких материалов установлен выход чистого волокна.</w:t>
      </w:r>
    </w:p>
    <w:bookmarkEnd w:id="208"/>
    <w:bookmarkStart w:name="z3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В таблицу записываются характеристики 20 маток и 20 козочек-годовиков, лучших в хозяйстве по продуктивности, пуховым качествам и экстерьеру. Запись характеристик указанного количества коз обязательна вне зависимости от качества стада овец хозяйства.</w:t>
      </w:r>
    </w:p>
    <w:bookmarkEnd w:id="209"/>
    <w:bookmarkStart w:name="z3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В таблицу записываются характеристики козлов в следующем порядке: 1) основных козлов для искусственного осеменения; 2) резервных козлов для искусственного осеменения; 3) козлов для ручной случки; 4) козликов-годовиков для искусственного осеменения; 5) козликов-годовиков, выделенных для ремонта состава производителей; 6) козликов-годовиков для ручной случки.</w:t>
      </w:r>
    </w:p>
    <w:bookmarkEnd w:id="210"/>
    <w:bookmarkStart w:name="z32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"___"_______________________20____год</w:t>
      </w:r>
    </w:p>
    <w:bookmarkEnd w:id="211"/>
    <w:bookmarkStart w:name="z3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нижеподписавшиеся: руководитель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составили настоящий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с ____________________ 20 ___ год бонитером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хозяйства, района,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коз, причем подлежащих бонитировке ___________ голов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пробонитировано___________ голов с отнесением их в следующие классы: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79"/>
        <w:gridCol w:w="688"/>
        <w:gridCol w:w="688"/>
        <w:gridCol w:w="688"/>
        <w:gridCol w:w="688"/>
        <w:gridCol w:w="688"/>
        <w:gridCol w:w="688"/>
        <w:gridCol w:w="688"/>
        <w:gridCol w:w="1068"/>
        <w:gridCol w:w="1068"/>
        <w:gridCol w:w="1068"/>
        <w:gridCol w:w="1068"/>
        <w:gridCol w:w="1645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Поряд. 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чабана обслуживающего отару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Кластар(классы)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пробонитированы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упитанности, здоровья и экстерьерные особенности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индивидуально пробонитировано взрослых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голов, взрослых маток класса элита ______ голов, взрослых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маток 1 класса ________ голов, козликов-годовиков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козочек-годовиков ____ ___ голов. Всего_________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Непробонитированным осталось _________ голов,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козлов _______ голов, маток _________ голов, козликов-годовиков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голов, козочек -годовиков 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Непробонитированы по причине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Пробонитированные козы намечены выщипами согласно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бонитировке. Для случки маток при искусственном осеменении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используется в качестве основных производителей_________ козлов,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 резервных _________ козлов, для ручной случки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козлов, для вольного покрытия _____ козлов назначено.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ремонта ____________ козликов годовиков. Номера козлов смотри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таблице № 5, из них элита _______ голов, 1 класса _________ голов), 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пробников____________ взрослых козлов и __________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 года рождения 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 года рождения _____ голов козлов и взрослых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всего_______ голов выделено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них: элитных _________голов, 1-класса___________голов.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предназначенные к продаже козлы индивидуально пробонитированы.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бонитера по бонитировке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подготовленность стада к бонитировке, состояние мечения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по общему состоянию стада – положительные и отрицательные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предложения по улучшению племенной работы, лучшему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сохранению поголовья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Ведомость породного и классного состава стада коз по данным 20__ год и прошлых лет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959"/>
        <w:gridCol w:w="3740"/>
        <w:gridCol w:w="655"/>
        <w:gridCol w:w="655"/>
        <w:gridCol w:w="655"/>
        <w:gridCol w:w="655"/>
        <w:gridCol w:w="655"/>
        <w:gridCol w:w="655"/>
        <w:gridCol w:w="101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 и групп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Количестово коз, кроме козлят текущего года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1.1.20____ год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Козлы–производители старше одного года для стада своего хозяйства (основные и резервные)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отобранные для ремонта стада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валухи 1 года и старше и козлы-непроизводители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099"/>
        <w:gridCol w:w="1100"/>
        <w:gridCol w:w="1100"/>
        <w:gridCol w:w="1100"/>
        <w:gridCol w:w="1100"/>
        <w:gridCol w:w="1100"/>
        <w:gridCol w:w="1102"/>
        <w:gridCol w:w="1100"/>
        <w:gridCol w:w="13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коз на момент бонитировки (голов)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элитных и классных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пробонитированных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непробонитированные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 по индивидуальному учету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для записи в Племенной книге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козлов, козликов, маток и козочек-годовиков по живой массе и начесу пуха</w:t>
      </w:r>
    </w:p>
    <w:bookmarkEnd w:id="215"/>
    <w:bookmarkStart w:name="z3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весеннего* и осеннего взвешивания и чески пуха за 20___ г.)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793"/>
        <w:gridCol w:w="1126"/>
        <w:gridCol w:w="1126"/>
        <w:gridCol w:w="1126"/>
        <w:gridCol w:w="1126"/>
        <w:gridCol w:w="1126"/>
        <w:gridCol w:w="1126"/>
        <w:gridCol w:w="1126"/>
        <w:gridCol w:w="112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производители двух лет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Козлики-годовики, отобранные для ремонта своего стада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Взвешено, голов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 одной головы, килограмм)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Подвергнуто ческе, голов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Вычесано пуха, килограмм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начес пуха с одной головы, грамм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 -годовики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Матки весной во время чески не взвешиваются, а живой вес их показывается по данным осеннего взвешивания за прошлый год</w:t>
      </w:r>
    </w:p>
    <w:bookmarkEnd w:id="218"/>
    <w:bookmarkStart w:name="z3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стада коз</w:t>
      </w:r>
    </w:p>
    <w:bookmarkEnd w:id="219"/>
    <w:bookmarkStart w:name="z3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индивидуальной бонитировки текущего года и прошлых лет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502"/>
        <w:gridCol w:w="619"/>
        <w:gridCol w:w="397"/>
        <w:gridCol w:w="426"/>
        <w:gridCol w:w="398"/>
        <w:gridCol w:w="838"/>
        <w:gridCol w:w="949"/>
        <w:gridCol w:w="617"/>
        <w:gridCol w:w="728"/>
        <w:gridCol w:w="617"/>
        <w:gridCol w:w="728"/>
        <w:gridCol w:w="618"/>
        <w:gridCol w:w="729"/>
        <w:gridCol w:w="618"/>
        <w:gridCol w:w="729"/>
        <w:gridCol w:w="6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животных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индивидуально пробонитированных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Типтi мал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жив-ных типа</w:t>
            </w:r>
          </w:p>
          <w:bookmarkEnd w:id="221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Түбіт ұзындығы төмендегiдей (см) мал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длиной пуха ( см)</w:t>
            </w:r>
          </w:p>
          <w:bookmarkEnd w:id="222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 более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взрослые для стада своего хозяйства (основные и резервные)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Козочки-годовики, отобранные для ремонта стада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663"/>
        <w:gridCol w:w="782"/>
        <w:gridCol w:w="663"/>
        <w:gridCol w:w="782"/>
        <w:gridCol w:w="665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густотой пуха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уравненностью содержания пуха по руну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тониной пуха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менее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М+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У+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Т+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Т=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1695"/>
        <w:gridCol w:w="913"/>
        <w:gridCol w:w="1049"/>
        <w:gridCol w:w="1049"/>
        <w:gridCol w:w="1049"/>
        <w:gridCol w:w="1556"/>
        <w:gridCol w:w="1049"/>
        <w:gridCol w:w="16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коз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 индив. пробонитированных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 в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80процентов и выше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процентов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процентов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(до50% процентов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прцентов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и ниже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взрослые для стада своего хозяйства (основные и резервные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Козочки-годовики, отобранные для ремонта стада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1708"/>
        <w:gridCol w:w="919"/>
        <w:gridCol w:w="1613"/>
        <w:gridCol w:w="1334"/>
        <w:gridCol w:w="1057"/>
        <w:gridCol w:w="778"/>
        <w:gridCol w:w="1757"/>
        <w:gridCol w:w="82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коз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 индив. пробонитированных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общей оценкой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начес пуха в среднем по хозяйству на одну голову, грамм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выхода чистого волокна)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взрослые для стада своего хозяйства (основные и резервные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Козочки-годовики, отобранные для ремонта стада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козоматок и козочек-рекордисток</w:t>
      </w:r>
    </w:p>
    <w:bookmarkEnd w:id="226"/>
    <w:bookmarkStart w:name="z3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характеристики 20 маток и 20 козочек-годовиков, самых лучших в хозяйстве по продуктивности и экстерьеру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22"/>
        <w:gridCol w:w="1537"/>
        <w:gridCol w:w="1123"/>
        <w:gridCol w:w="1123"/>
        <w:gridCol w:w="1123"/>
        <w:gridCol w:w="1123"/>
        <w:gridCol w:w="1123"/>
        <w:gridCol w:w="1123"/>
        <w:gridCol w:w="1743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Год рожденияеня)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Индивидуальны)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неочишенный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чистом волокне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537"/>
        <w:gridCol w:w="1537"/>
        <w:gridCol w:w="1537"/>
        <w:gridCol w:w="1537"/>
        <w:gridCol w:w="1537"/>
        <w:gridCol w:w="1537"/>
        <w:gridCol w:w="15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 последней бонитировки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чески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чистом волокне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взвещивания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козлов -производителей и козликов-годовиков для ремонта своего стада</w:t>
      </w:r>
    </w:p>
    <w:bookmarkEnd w:id="229"/>
    <w:bookmarkStart w:name="z3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характеристику заносятся козлы: основные и резервные производители двух лет и старше, годовики, отобранные для ремонта основных производителей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козла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707"/>
        <w:gridCol w:w="715"/>
        <w:gridCol w:w="1423"/>
        <w:gridCol w:w="1423"/>
        <w:gridCol w:w="1423"/>
        <w:gridCol w:w="1423"/>
        <w:gridCol w:w="1423"/>
        <w:gridCol w:w="1423"/>
        <w:gridCol w:w="14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чистом волокне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чески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неочишенный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чистом волокне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2738"/>
        <w:gridCol w:w="1593"/>
        <w:gridCol w:w="1593"/>
        <w:gridCol w:w="1593"/>
        <w:gridCol w:w="1593"/>
        <w:gridCol w:w="1593"/>
      </w:tblGrid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и результаты последней бонитировки 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заключение по результатам проверки козлов по качеству потомства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назначение козлов на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назначение козлов на маток - заполняется осенью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случки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маток</w:t>
            </w:r>
          </w:p>
          <w:bookmarkEnd w:id="233"/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план племенной работы на 20 ___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507"/>
        <w:gridCol w:w="643"/>
        <w:gridCol w:w="644"/>
        <w:gridCol w:w="644"/>
        <w:gridCol w:w="999"/>
        <w:gridCol w:w="2910"/>
        <w:gridCol w:w="644"/>
        <w:gridCol w:w="644"/>
        <w:gridCol w:w="1000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Порядковвый номер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Мечение, взвешивание и описание козлят при рождения - голов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 индивидуальными номерами молодняка текущего года рождения перед отбивкой 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о результатах случки и козления – голов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и взвешивание молодняка текущего года рождения перед отбивкой 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бонитировка коз – голов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отар, выбраковка старых и больных маток 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продуктивности стада, отбор образцов шерсти и пуха для исследования в период чески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спермы племенных козлов, приучение к случке молодых козликов 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маток данных о их продуктивности и бонитировке их приплода рождения прошлого года – голов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бонитировки молодняка текущего года рождения, выявление предварителтьных результатов подбора прошлого года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для записи животных в Племенной книге – голов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бонитировки их приплода текущего года рождения 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о проведении бонитировки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случки и индивидуальное назначение козлов на маток (Запись в журнале случки)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бонитировки и продуктивности молодняка рождения прошлого года для выявления окончательных результатов подбора позапрошлого года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случки маток, состоящих на индивидуальном учете–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журналов и ведомостей на племенных животных, предназначенных для продажи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данных о продуктивности и племенной службе животных -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Календарный план племенной работы составляется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</w:tbl>
    <w:bookmarkStart w:name="z34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Ведомость оценки козлов по качеству потомства</w:t>
      </w:r>
    </w:p>
    <w:bookmarkEnd w:id="236"/>
    <w:bookmarkStart w:name="z3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74"/>
        <w:gridCol w:w="774"/>
        <w:gridCol w:w="1777"/>
        <w:gridCol w:w="1562"/>
        <w:gridCol w:w="1636"/>
        <w:gridCol w:w="1777"/>
        <w:gridCol w:w="1563"/>
        <w:gridCol w:w="16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проверяемых козлов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потомства проверяемых козлов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оного-полутора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потомков (n)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(килограмм)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козлят с живой массой выше среднего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колмичество потомков (n)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(килограмм)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козлят с живой массой выше среднего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620"/>
        <w:gridCol w:w="1672"/>
        <w:gridCol w:w="1778"/>
        <w:gridCol w:w="882"/>
        <w:gridCol w:w="882"/>
        <w:gridCol w:w="882"/>
        <w:gridCol w:w="882"/>
        <w:gridCol w:w="883"/>
        <w:gridCol w:w="88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потомства проверяемых козлов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оного-полутора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(начес пуха)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 (пуха)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шерсти (пуха)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шерсти, килограмм (начес пуха, грамм)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козлят с настригом (начесом) выше среднего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 шерсти (пуха), санти-метр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козлят с длиной шерсти (пуха) выше среднего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потомства проверяемых козлов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одног-полутора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шерсти, качество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пуха, мкм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 выше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3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потомства проверяемых козлов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одног-полутора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Экстерьер, балл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и ниже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3-3/397</w:t>
            </w:r>
          </w:p>
        </w:tc>
      </w:tr>
    </w:tbl>
    <w:bookmarkStart w:name="z35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учета племенной продукции (материала) в коневодстве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сельского хозяйства РК от 15.04.2019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Карточка племенного жеребца местной породы</w:t>
      </w:r>
    </w:p>
    <w:bookmarkEnd w:id="242"/>
    <w:bookmarkStart w:name="z3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Карточка племенной кобылы местной породы</w:t>
      </w:r>
    </w:p>
    <w:bookmarkEnd w:id="243"/>
    <w:bookmarkStart w:name="z3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 Косячная ведомость</w:t>
      </w:r>
    </w:p>
    <w:bookmarkEnd w:id="244"/>
    <w:bookmarkStart w:name="z3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 Журнал учета молочной продуктивности кобыл и выращивания молодняка</w:t>
      </w:r>
    </w:p>
    <w:bookmarkEnd w:id="245"/>
    <w:bookmarkStart w:name="z3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 Сводная ведомость учета случки и выжеребки</w:t>
      </w:r>
    </w:p>
    <w:bookmarkEnd w:id="246"/>
    <w:bookmarkStart w:name="z3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 Журнал учета таврения молодняка</w:t>
      </w:r>
    </w:p>
    <w:bookmarkEnd w:id="247"/>
    <w:bookmarkStart w:name="z3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 Сводная ведомость результатов бонитировки лошадей местных пород</w:t>
      </w:r>
    </w:p>
    <w:bookmarkEnd w:id="248"/>
    <w:bookmarkStart w:name="z3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 Ведомость результатов бонитировки племенных лошадей за 20____год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6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Карточка племенного жеребца местной породы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Регистрационный № 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"____" ___________20____года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"/>
        <w:gridCol w:w="704"/>
        <w:gridCol w:w="234"/>
        <w:gridCol w:w="259"/>
        <w:gridCol w:w="262"/>
        <w:gridCol w:w="4"/>
        <w:gridCol w:w="748"/>
        <w:gridCol w:w="15"/>
        <w:gridCol w:w="41"/>
        <w:gridCol w:w="20"/>
        <w:gridCol w:w="1186"/>
        <w:gridCol w:w="22"/>
        <w:gridCol w:w="22"/>
        <w:gridCol w:w="9"/>
        <w:gridCol w:w="657"/>
        <w:gridCol w:w="670"/>
        <w:gridCol w:w="20"/>
        <w:gridCol w:w="6"/>
        <w:gridCol w:w="511"/>
        <w:gridCol w:w="529"/>
        <w:gridCol w:w="18"/>
        <w:gridCol w:w="287"/>
        <w:gridCol w:w="337"/>
        <w:gridCol w:w="337"/>
        <w:gridCol w:w="342"/>
        <w:gridCol w:w="9"/>
        <w:gridCol w:w="333"/>
        <w:gridCol w:w="111"/>
        <w:gridCol w:w="105"/>
        <w:gridCol w:w="105"/>
        <w:gridCol w:w="210"/>
        <w:gridCol w:w="217"/>
        <w:gridCol w:w="2"/>
        <w:gridCol w:w="2"/>
        <w:gridCol w:w="434"/>
        <w:gridCol w:w="146"/>
        <w:gridCol w:w="642"/>
        <w:gridCol w:w="642"/>
        <w:gridCol w:w="16"/>
        <w:gridCol w:w="18"/>
        <w:gridCol w:w="18"/>
        <w:gridCol w:w="22"/>
        <w:gridCol w:w="132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251"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bookmarkEnd w:id="252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bookmarkEnd w:id="253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наложения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ллевое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номер тома</w:t>
            </w:r>
          </w:p>
          <w:bookmarkEnd w:id="254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–Марка, номер тома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случки</w:t>
            </w:r>
          </w:p>
          <w:bookmarkEnd w:id="255"/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 в косяке, голов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заребляемости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ожеребилось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приплода по бонитировке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классные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до оценки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ккобылка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ккобылка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ккобылки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ккобылки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экстерьера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"/>
        <w:gridCol w:w="215"/>
        <w:gridCol w:w="3"/>
        <w:gridCol w:w="2"/>
        <w:gridCol w:w="2"/>
        <w:gridCol w:w="1293"/>
        <w:gridCol w:w="893"/>
        <w:gridCol w:w="899"/>
        <w:gridCol w:w="5"/>
        <w:gridCol w:w="496"/>
        <w:gridCol w:w="217"/>
        <w:gridCol w:w="89"/>
        <w:gridCol w:w="141"/>
        <w:gridCol w:w="366"/>
        <w:gridCol w:w="441"/>
        <w:gridCol w:w="5"/>
        <w:gridCol w:w="487"/>
        <w:gridCol w:w="241"/>
        <w:gridCol w:w="231"/>
        <w:gridCol w:w="454"/>
        <w:gridCol w:w="751"/>
        <w:gridCol w:w="474"/>
        <w:gridCol w:w="217"/>
        <w:gridCol w:w="89"/>
        <w:gridCol w:w="116"/>
        <w:gridCol w:w="24"/>
        <w:gridCol w:w="24"/>
        <w:gridCol w:w="2434"/>
        <w:gridCol w:w="285"/>
        <w:gridCol w:w="2"/>
        <w:gridCol w:w="353"/>
        <w:gridCol w:w="358"/>
        <w:gridCol w:w="221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бонитировка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бонитировка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3-ья бонитировка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развитым жировым гребнем, мускулистая, тонкая; длинная, средняя, короткая*;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развитым жировым гребнем, мускулистая, тонкая; длинная, средняя, короткая*;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развитым жировым гребнем, мускулистая, тонкая; длинная, средняя, короткая*;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 (категория)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Бонитировку проводил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выбыло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 проверил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– селекционер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7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Карточка племенной кобылы местной породы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Регистрационный № 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"____" ___________20____года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13"/>
        <w:gridCol w:w="20"/>
        <w:gridCol w:w="20"/>
        <w:gridCol w:w="1240"/>
        <w:gridCol w:w="22"/>
        <w:gridCol w:w="22"/>
        <w:gridCol w:w="20"/>
        <w:gridCol w:w="1197"/>
        <w:gridCol w:w="25"/>
        <w:gridCol w:w="22"/>
        <w:gridCol w:w="2"/>
        <w:gridCol w:w="312"/>
        <w:gridCol w:w="250"/>
        <w:gridCol w:w="255"/>
        <w:gridCol w:w="511"/>
        <w:gridCol w:w="13"/>
        <w:gridCol w:w="431"/>
        <w:gridCol w:w="445"/>
        <w:gridCol w:w="18"/>
        <w:gridCol w:w="426"/>
        <w:gridCol w:w="253"/>
        <w:gridCol w:w="255"/>
        <w:gridCol w:w="557"/>
        <w:gridCol w:w="137"/>
        <w:gridCol w:w="139"/>
        <w:gridCol w:w="173"/>
        <w:gridCol w:w="171"/>
        <w:gridCol w:w="2"/>
        <w:gridCol w:w="331"/>
        <w:gridCol w:w="338"/>
        <w:gridCol w:w="4"/>
        <w:gridCol w:w="4"/>
        <w:gridCol w:w="326"/>
        <w:gridCol w:w="338"/>
        <w:gridCol w:w="340"/>
        <w:gridCol w:w="338"/>
        <w:gridCol w:w="343"/>
        <w:gridCol w:w="343"/>
        <w:gridCol w:w="16"/>
        <w:gridCol w:w="10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258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bookmarkEnd w:id="259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bookmarkEnd w:id="260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наложения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ллевое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номер тома</w:t>
            </w:r>
          </w:p>
          <w:bookmarkEnd w:id="26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–Марка, номер тома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использование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случки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инвентарный номер, порода жеребца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выжеребки кобылы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 по счету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жеребенка, килограмм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2 месяца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сть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 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дня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оценка экстерьера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22"/>
        <w:gridCol w:w="2"/>
        <w:gridCol w:w="450"/>
        <w:gridCol w:w="2"/>
        <w:gridCol w:w="2"/>
        <w:gridCol w:w="1325"/>
        <w:gridCol w:w="919"/>
        <w:gridCol w:w="927"/>
        <w:gridCol w:w="8"/>
        <w:gridCol w:w="6"/>
        <w:gridCol w:w="304"/>
        <w:gridCol w:w="5"/>
        <w:gridCol w:w="448"/>
        <w:gridCol w:w="390"/>
        <w:gridCol w:w="472"/>
        <w:gridCol w:w="5"/>
        <w:gridCol w:w="519"/>
        <w:gridCol w:w="256"/>
        <w:gridCol w:w="251"/>
        <w:gridCol w:w="487"/>
        <w:gridCol w:w="806"/>
        <w:gridCol w:w="6"/>
        <w:gridCol w:w="305"/>
        <w:gridCol w:w="5"/>
        <w:gridCol w:w="334"/>
        <w:gridCol w:w="24"/>
        <w:gridCol w:w="24"/>
        <w:gridCol w:w="2316"/>
        <w:gridCol w:w="272"/>
        <w:gridCol w:w="2"/>
        <w:gridCol w:w="336"/>
        <w:gridCol w:w="338"/>
        <w:gridCol w:w="224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бонитировка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сстати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бонитировка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бонитировка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развитым жировым гребнем, мускулистая, тонкая; длинная, средняя, короткая*;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развитым жировым гребнем, мускулистая, тонкая; длинная, средняя, короткая*;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развитым жировым гребнем, мускулистая, тонкая; длинная, средняя, короткая*;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Поясница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Мускулатура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 (категория)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осая 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ромеры и 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Бонитировку проводил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выбыло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 проверил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– селекционер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3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Косячная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686"/>
        <w:gridCol w:w="2255"/>
        <w:gridCol w:w="687"/>
        <w:gridCol w:w="4861"/>
        <w:gridCol w:w="688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жеребца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кровность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ПК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жеребца в косяк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подобранных кобыл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500"/>
        <w:gridCol w:w="406"/>
        <w:gridCol w:w="490"/>
        <w:gridCol w:w="542"/>
        <w:gridCol w:w="799"/>
        <w:gridCol w:w="841"/>
        <w:gridCol w:w="289"/>
        <w:gridCol w:w="514"/>
        <w:gridCol w:w="9"/>
        <w:gridCol w:w="500"/>
        <w:gridCol w:w="500"/>
        <w:gridCol w:w="247"/>
        <w:gridCol w:w="491"/>
        <w:gridCol w:w="332"/>
        <w:gridCol w:w="168"/>
        <w:gridCol w:w="500"/>
        <w:gridCol w:w="501"/>
        <w:gridCol w:w="121"/>
        <w:gridCol w:w="285"/>
        <w:gridCol w:w="562"/>
        <w:gridCol w:w="281"/>
        <w:gridCol w:w="285"/>
        <w:gridCol w:w="562"/>
        <w:gridCol w:w="281"/>
        <w:gridCol w:w="225"/>
        <w:gridCol w:w="450"/>
        <w:gridCol w:w="45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породности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внутрипородным типам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заводским линиям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внеклассные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чистопородные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подобранных кобыл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Выжеребка отчетного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кровность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приплода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приплода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какого жеребца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садки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ректального исследования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38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молочной продуктивности кобыл и выращивания молодняка</w:t>
      </w:r>
    </w:p>
    <w:bookmarkEnd w:id="266"/>
    <w:bookmarkStart w:name="z3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351"/>
        <w:gridCol w:w="351"/>
        <w:gridCol w:w="355"/>
        <w:gridCol w:w="522"/>
        <w:gridCol w:w="751"/>
        <w:gridCol w:w="4"/>
        <w:gridCol w:w="17"/>
        <w:gridCol w:w="1036"/>
        <w:gridCol w:w="1028"/>
        <w:gridCol w:w="8"/>
        <w:gridCol w:w="26"/>
        <w:gridCol w:w="729"/>
        <w:gridCol w:w="536"/>
        <w:gridCol w:w="1059"/>
        <w:gridCol w:w="351"/>
        <w:gridCol w:w="373"/>
        <w:gridCol w:w="738"/>
        <w:gridCol w:w="602"/>
        <w:gridCol w:w="501"/>
        <w:gridCol w:w="255"/>
        <w:gridCol w:w="8"/>
        <w:gridCol w:w="1641"/>
      </w:tblGrid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жеребенка,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выжеребки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 кобылы по месяцам лактации,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месяц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3-ый месяц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 кобылы по месяцам лактации,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месяц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6-ой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процент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жжир 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селекционер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39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Сводная ведомость учета случки и выжеребки за 20___ год</w:t>
      </w:r>
    </w:p>
    <w:bookmarkEnd w:id="270"/>
    <w:bookmarkStart w:name="z3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361"/>
        <w:gridCol w:w="396"/>
        <w:gridCol w:w="778"/>
        <w:gridCol w:w="13"/>
        <w:gridCol w:w="730"/>
        <w:gridCol w:w="6"/>
        <w:gridCol w:w="731"/>
        <w:gridCol w:w="731"/>
        <w:gridCol w:w="1189"/>
        <w:gridCol w:w="731"/>
        <w:gridCol w:w="362"/>
        <w:gridCol w:w="369"/>
        <w:gridCol w:w="731"/>
        <w:gridCol w:w="362"/>
        <w:gridCol w:w="369"/>
        <w:gridCol w:w="731"/>
        <w:gridCol w:w="362"/>
        <w:gridCol w:w="389"/>
        <w:gridCol w:w="125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Жеребец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Случка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покрыто кобыл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классное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случки предыдущего года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зажеребляемости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живых жеребят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благополучной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маток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зажеребело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селекционер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39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Журнал учета таврения молодняка</w:t>
      </w:r>
    </w:p>
    <w:bookmarkEnd w:id="273"/>
    <w:bookmarkStart w:name="z3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39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результатов бонитировки лошадей местных пород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 породы</w:t>
      </w:r>
      <w:r>
        <w:br/>
      </w:r>
      <w:r>
        <w:rPr>
          <w:rFonts w:ascii="Times New Roman"/>
          <w:b/>
          <w:i w:val="false"/>
          <w:color w:val="000000"/>
        </w:rPr>
        <w:t>с 1 октября 20_____года по 1 октября 20___года</w:t>
      </w:r>
    </w:p>
    <w:bookmarkEnd w:id="275"/>
    <w:bookmarkStart w:name="z3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</w:t>
      </w:r>
    </w:p>
    <w:bookmarkEnd w:id="276"/>
    <w:bookmarkStart w:name="z3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_____________________________________________</w:t>
      </w:r>
    </w:p>
    <w:bookmarkEnd w:id="277"/>
    <w:bookmarkStart w:name="z4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</w:t>
      </w:r>
    </w:p>
    <w:bookmarkEnd w:id="278"/>
    <w:bookmarkStart w:name="z4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хозяйства</w:t>
      </w:r>
    </w:p>
    <w:bookmarkEnd w:id="279"/>
    <w:bookmarkStart w:name="z4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подпись.</w:t>
      </w:r>
    </w:p>
    <w:bookmarkEnd w:id="280"/>
    <w:bookmarkStart w:name="z4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Специалист хозяйства</w:t>
      </w:r>
    </w:p>
    <w:bookmarkEnd w:id="281"/>
    <w:bookmarkStart w:name="z4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подпись.</w:t>
      </w:r>
    </w:p>
    <w:bookmarkEnd w:id="282"/>
    <w:bookmarkStart w:name="z4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к заполнению сводной ведомости</w:t>
      </w:r>
    </w:p>
    <w:bookmarkEnd w:id="283"/>
    <w:bookmarkStart w:name="z4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бонитировки лошадей местных пород</w:t>
      </w:r>
    </w:p>
    <w:bookmarkEnd w:id="284"/>
    <w:bookmarkStart w:name="z4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результатов бонитировки лошадей местных пород составляется всеми сельскохозяйственными формированиями, состоящими в племенной сети.</w:t>
      </w:r>
    </w:p>
    <w:bookmarkEnd w:id="285"/>
    <w:bookmarkStart w:name="z4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по данной форме учитываются животные всех разводимых местных пород и типов лошадей по состоянию на отчетную дату.</w:t>
      </w:r>
    </w:p>
    <w:bookmarkEnd w:id="286"/>
    <w:bookmarkStart w:name="z4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каждого хозяйства сводная ведомость составляется отдельно по каждой разводимой породе или типу лошадей.</w:t>
      </w:r>
    </w:p>
    <w:bookmarkEnd w:id="287"/>
    <w:bookmarkStart w:name="z4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таблицы должны быть заполнены четко и аккуратно. Соответствующие показатели всех таблиц должны быть сбалансированными.</w:t>
      </w:r>
    </w:p>
    <w:bookmarkEnd w:id="288"/>
    <w:bookmarkStart w:name="z4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данные подготавливаются на основе сведений последней бонитировки, проводимой согласно действующей инструкции.</w:t>
      </w:r>
    </w:p>
    <w:bookmarkEnd w:id="289"/>
    <w:bookmarkStart w:name="z4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по данным о промерах и живом весе, приведенных в карточках жеребца и кобыл местных пород (формы 1 и 2), выводятся средние показатели.</w:t>
      </w:r>
    </w:p>
    <w:bookmarkEnd w:id="290"/>
    <w:bookmarkStart w:name="z4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Из карточек жеребцов-производителей и конематок группируются и разносятся показатели живого веса по соответствующим графам.</w:t>
      </w:r>
    </w:p>
    <w:bookmarkEnd w:id="291"/>
    <w:bookmarkStart w:name="z4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Результаты случки и выжеребки кобыл заполняются по фактическим результатам из сводной ведомости учета случки и выжеребки кобыл.</w:t>
      </w:r>
    </w:p>
    <w:bookmarkEnd w:id="292"/>
    <w:bookmarkStart w:name="z4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Характеристика реализованного племенного молодняка.</w:t>
      </w:r>
    </w:p>
    <w:bookmarkEnd w:id="293"/>
    <w:bookmarkStart w:name="z4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Заполняется сельхозформированиями, где есть животные из апробированных заводских линий лошадей, а также сельхозформирования, занимающиеся разведением лошадей кушумской породы.</w:t>
      </w:r>
    </w:p>
    <w:bookmarkEnd w:id="294"/>
    <w:bookmarkStart w:name="z4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Породный и классный состав лошадей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704"/>
        <w:gridCol w:w="1096"/>
        <w:gridCol w:w="704"/>
        <w:gridCol w:w="2613"/>
        <w:gridCol w:w="1833"/>
        <w:gridCol w:w="1833"/>
        <w:gridCol w:w="1834"/>
      </w:tblGrid>
      <w:tr>
        <w:trPr>
          <w:trHeight w:val="30" w:hRule="atLeast"/>
        </w:trPr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пробонитировано, 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распределено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чисто-породные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четвертое(15/16)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третье(7/8)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второе(3/4)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первое(1/2)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лошадей: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жеребцы-производители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пять лет и старше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 от двух с половиной до пяти лет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 в возрасте два с половиной года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 от полутора до двух с половиной лет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 от полутора до двух с половиной лет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 до полутора года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4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1549"/>
        <w:gridCol w:w="1549"/>
        <w:gridCol w:w="2405"/>
        <w:gridCol w:w="2405"/>
        <w:gridCol w:w="2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распределено 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записано в 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ээлита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ппервый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ввторой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отчетном году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4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пробонитированного поголовья лошадей по промерам и живому весу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12"/>
        <w:gridCol w:w="1112"/>
        <w:gridCol w:w="1112"/>
        <w:gridCol w:w="1112"/>
        <w:gridCol w:w="1112"/>
        <w:gridCol w:w="1112"/>
        <w:gridCol w:w="2970"/>
      </w:tblGrid>
      <w:tr>
        <w:trPr>
          <w:trHeight w:val="30" w:hRule="atLeast"/>
        </w:trPr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промеры, сантиметр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1 головы,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холке</w:t>
            </w:r>
          </w:p>
          <w:bookmarkEnd w:id="299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туловища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лошадей: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жеребцы-производители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пять лет и старше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 от двух с половиной до пяти лет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 в возрасте два с половиной года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 от полутора до двух с половиной лет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производящего состава по живому весу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81"/>
        <w:gridCol w:w="310"/>
        <w:gridCol w:w="825"/>
        <w:gridCol w:w="1282"/>
        <w:gridCol w:w="1282"/>
        <w:gridCol w:w="1283"/>
        <w:gridCol w:w="1283"/>
        <w:gridCol w:w="1283"/>
        <w:gridCol w:w="1283"/>
        <w:gridCol w:w="1283"/>
        <w:gridCol w:w="739"/>
        <w:gridCol w:w="656"/>
      </w:tblGrid>
      <w:tr>
        <w:trPr>
          <w:trHeight w:val="30" w:hRule="atLeast"/>
        </w:trPr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живой вес, килограмм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одной головы,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и менее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351-400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401-450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451-500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501-550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551-600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601-650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651-700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  <w:bookmarkEnd w:id="302"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Случка и выжеребка кобыл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в отчетном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в прошлом году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ожеребилось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в прошлом году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зажеребляемости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живых жеребят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благополучной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выжеребки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реализованного племенного молодняка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1791"/>
        <w:gridCol w:w="2787"/>
        <w:gridCol w:w="1791"/>
        <w:gridCol w:w="1791"/>
        <w:gridCol w:w="1792"/>
      </w:tblGrid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за отчетный период,голов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кобылок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производящего состава по принадлежности к заводским линиям и внутрипородным типам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заводским линиям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внутрипородным линиям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Жеребцы-производители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Конематки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4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результатов бонитировки племенных лошадей за 20____год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658"/>
        <w:gridCol w:w="576"/>
        <w:gridCol w:w="937"/>
        <w:gridCol w:w="576"/>
        <w:gridCol w:w="2019"/>
        <w:gridCol w:w="2020"/>
        <w:gridCol w:w="1298"/>
        <w:gridCol w:w="1298"/>
        <w:gridCol w:w="938"/>
      </w:tblGrid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08"/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Ммасть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Ггод рождения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сантиметр и живая масса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ндиивидуальный номер отца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ндиивидуальный номер матери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Ввысота в холке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Ккосая длина туловища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Ообхват груди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637"/>
        <w:gridCol w:w="1785"/>
        <w:gridCol w:w="2282"/>
        <w:gridCol w:w="793"/>
        <w:gridCol w:w="1289"/>
        <w:gridCol w:w="1290"/>
        <w:gridCol w:w="793"/>
        <w:gridCol w:w="7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сантиметр и живая масса килограмм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баллов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Ообхват пясти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Жживая масса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тип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Ппромеры и живая масса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Ээкстерьер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Ккачество потомства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селекционер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в свиноводстве: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Бонитировочная карточка хряка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1-1 Карточка племенного хряка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 Бонитировочная карточка свиноматки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2-1 Карточка племенной свиноматки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 Журнал учета случек и осеменений свиней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 Книга учета опоросов и приплода свиней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5 Книга учета выращивания ремонтного молодняка свиней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6 Отчет о бонитировке свиней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Бонитировочная карточка хряка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87"/>
        <w:gridCol w:w="4411"/>
        <w:gridCol w:w="5202"/>
      </w:tblGrid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Республика_____________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рождения________________</w:t>
            </w:r>
          </w:p>
        </w:tc>
      </w:tr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Порода______________________________</w:t>
            </w:r>
          </w:p>
        </w:tc>
        <w:tc>
          <w:tcPr>
            <w:tcW w:w="5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рождения_______________</w:t>
            </w:r>
          </w:p>
        </w:tc>
      </w:tr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</w:t>
            </w:r>
          </w:p>
        </w:tc>
        <w:tc>
          <w:tcPr>
            <w:tcW w:w="44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</w:t>
            </w:r>
          </w:p>
        </w:tc>
        <w:tc>
          <w:tcPr>
            <w:tcW w:w="5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</w:tc>
      </w:tr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Район__________________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 от родоначальника______________</w:t>
            </w:r>
          </w:p>
        </w:tc>
        <w:tc>
          <w:tcPr>
            <w:tcW w:w="5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ссосков___________________________________</w:t>
            </w:r>
          </w:p>
        </w:tc>
      </w:tr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книге______________________</w:t>
            </w:r>
          </w:p>
        </w:tc>
        <w:tc>
          <w:tcPr>
            <w:tcW w:w="5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</w:tc>
      </w:tr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Племенной книги_____________</w:t>
            </w:r>
          </w:p>
        </w:tc>
        <w:tc>
          <w:tcPr>
            <w:tcW w:w="5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</w:t>
            </w:r>
          </w:p>
        </w:tc>
      </w:tr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родоначальника линии_____</w:t>
            </w:r>
          </w:p>
        </w:tc>
        <w:tc>
          <w:tcPr>
            <w:tcW w:w="5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выбытия________________</w:t>
            </w:r>
          </w:p>
        </w:tc>
      </w:tr>
      <w:tr>
        <w:trPr>
          <w:trHeight w:val="30" w:hRule="atLeast"/>
        </w:trPr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</w:t>
            </w:r>
          </w:p>
        </w:tc>
        <w:tc>
          <w:tcPr>
            <w:tcW w:w="5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Племенное использование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554"/>
        <w:gridCol w:w="433"/>
        <w:gridCol w:w="434"/>
        <w:gridCol w:w="434"/>
        <w:gridCol w:w="434"/>
        <w:gridCol w:w="675"/>
        <w:gridCol w:w="796"/>
        <w:gridCol w:w="796"/>
        <w:gridCol w:w="673"/>
        <w:gridCol w:w="835"/>
        <w:gridCol w:w="675"/>
        <w:gridCol w:w="796"/>
        <w:gridCol w:w="796"/>
        <w:gridCol w:w="673"/>
        <w:gridCol w:w="836"/>
        <w:gridCol w:w="797"/>
        <w:gridCol w:w="797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период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 маток,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всех опоросившихся маток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оказалось супоросными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слученных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Опоросилось свиноматок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живых поросят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месяца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опорос голов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масса поросят, килограмм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поросенка, килограмм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опоросов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поросят всего, голов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опорос, голов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масса поросят, килограмм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поросенка, килограмм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опоросов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поросят всего, голов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масса поросят, килограмм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поросенка, килограмм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62"/>
        <w:gridCol w:w="211"/>
        <w:gridCol w:w="177"/>
        <w:gridCol w:w="534"/>
        <w:gridCol w:w="25"/>
        <w:gridCol w:w="280"/>
        <w:gridCol w:w="395"/>
        <w:gridCol w:w="461"/>
        <w:gridCol w:w="8"/>
        <w:gridCol w:w="225"/>
        <w:gridCol w:w="664"/>
        <w:gridCol w:w="152"/>
        <w:gridCol w:w="408"/>
        <w:gridCol w:w="19"/>
        <w:gridCol w:w="3"/>
        <w:gridCol w:w="311"/>
        <w:gridCol w:w="546"/>
        <w:gridCol w:w="5"/>
        <w:gridCol w:w="275"/>
        <w:gridCol w:w="424"/>
        <w:gridCol w:w="75"/>
        <w:gridCol w:w="77"/>
        <w:gridCol w:w="44"/>
        <w:gridCol w:w="313"/>
        <w:gridCol w:w="313"/>
        <w:gridCol w:w="336"/>
        <w:gridCol w:w="342"/>
        <w:gridCol w:w="376"/>
        <w:gridCol w:w="105"/>
        <w:gridCol w:w="111"/>
        <w:gridCol w:w="222"/>
        <w:gridCol w:w="156"/>
        <w:gridCol w:w="188"/>
        <w:gridCol w:w="156"/>
        <w:gridCol w:w="84"/>
        <w:gridCol w:w="86"/>
        <w:gridCol w:w="10"/>
        <w:gridCol w:w="10"/>
        <w:gridCol w:w="534"/>
        <w:gridCol w:w="542"/>
        <w:gridCol w:w="10"/>
        <w:gridCol w:w="192"/>
        <w:gridCol w:w="183"/>
        <w:gridCol w:w="185"/>
        <w:gridCol w:w="185"/>
        <w:gridCol w:w="265"/>
        <w:gridCol w:w="77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и мясные качества потомства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дочерей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две оценки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первоопороски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и более опоросами (включая в оценку первый опорос)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голову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голову</w:t>
            </w:r>
          </w:p>
        </w:tc>
        <w:tc>
          <w:tcPr>
            <w:tcW w:w="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голову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плодовитость, 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 в 2 месяц возрасте, килограмм</w:t>
            </w:r>
          </w:p>
        </w:tc>
        <w:tc>
          <w:tcPr>
            <w:tcW w:w="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опоросов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 в два месяц возрасте,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них родилось поросят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опорос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опорос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опорос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них родилось поросят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опорос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опорос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опорос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скольким маткам оценен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потомков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достижении живой массы сто килограмм, 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корма на один килограмм прироста кормових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 над шестимиседьми грудными позвонками, милиметр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вид, конституция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шея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Плечи, холка, грудь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Спина, поясница, бока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Крестец, окорока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 передние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 задние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Соски, вымя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Половые органы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мышечного глазка, сантиметр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Прижизненная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дн.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 над шестимиседьми грудными позвонками, милиметр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мышечного глазка, сантиметрІ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оценка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</w:tr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бонитировки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Контрольный откорм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тулолвища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шесть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Карточка племенного хряка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261"/>
        <w:gridCol w:w="158"/>
        <w:gridCol w:w="1"/>
        <w:gridCol w:w="162"/>
        <w:gridCol w:w="249"/>
        <w:gridCol w:w="1"/>
        <w:gridCol w:w="461"/>
        <w:gridCol w:w="465"/>
        <w:gridCol w:w="465"/>
        <w:gridCol w:w="5283"/>
        <w:gridCol w:w="5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(кровность)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(родственная группа)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родоначальника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сосков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рождения____________________________________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месяц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район,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поступления, хозяйство, район,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_____________________________________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 _________________________________________________________________________________________________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место, полученная награда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1.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1228"/>
        <w:gridCol w:w="1228"/>
        <w:gridCol w:w="1228"/>
        <w:gridCol w:w="1228"/>
        <w:gridCol w:w="1229"/>
        <w:gridCol w:w="1229"/>
        <w:gridCol w:w="1229"/>
        <w:gridCol w:w="1229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индивидуальный номер, марка и номер по Племенной книге, номер тома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индивидуальный №, марка и номер по Племенной книге, номер тома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индивидуальный, марка и номер по Племенной книге, номер тома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2. Племенное использование хряка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909"/>
        <w:gridCol w:w="909"/>
        <w:gridCol w:w="909"/>
        <w:gridCol w:w="912"/>
        <w:gridCol w:w="1238"/>
        <w:gridCol w:w="910"/>
        <w:gridCol w:w="1239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период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 маток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свиноматок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оплодотворено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всех опоросившихся свиноматок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опоросилось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супоростных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слученных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живых поросят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опорос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поросят на опорос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поросенка, килограмм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поросенка, килограмм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3. Оценка хряка и его родителей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654"/>
        <w:gridCol w:w="835"/>
        <w:gridCol w:w="290"/>
        <w:gridCol w:w="836"/>
        <w:gridCol w:w="290"/>
        <w:gridCol w:w="654"/>
        <w:gridCol w:w="836"/>
        <w:gridCol w:w="654"/>
        <w:gridCol w:w="1018"/>
        <w:gridCol w:w="290"/>
        <w:gridCol w:w="472"/>
        <w:gridCol w:w="290"/>
        <w:gridCol w:w="290"/>
        <w:gridCol w:w="1018"/>
        <w:gridCol w:w="290"/>
        <w:gridCol w:w="883"/>
        <w:gridCol w:w="290"/>
        <w:gridCol w:w="291"/>
        <w:gridCol w:w="883"/>
        <w:gridCol w:w="292"/>
      </w:tblGrid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см</w:t>
            </w:r>
          </w:p>
        </w:tc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Прижизненная толщина шпика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Репродуктивность матери или дочерей хряка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 сантиметр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на сто килограмм</w:t>
            </w:r>
          </w:p>
        </w:tc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многоплодие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сверстнице±</w:t>
            </w:r>
          </w:p>
        </w:tc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сверстнице±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первоопороски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и более опоросами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27"/>
        <w:gridCol w:w="627"/>
        <w:gridCol w:w="801"/>
        <w:gridCol w:w="278"/>
        <w:gridCol w:w="453"/>
        <w:gridCol w:w="453"/>
        <w:gridCol w:w="1846"/>
        <w:gridCol w:w="278"/>
        <w:gridCol w:w="802"/>
        <w:gridCol w:w="278"/>
        <w:gridCol w:w="802"/>
        <w:gridCol w:w="278"/>
        <w:gridCol w:w="802"/>
        <w:gridCol w:w="278"/>
        <w:gridCol w:w="1152"/>
        <w:gridCol w:w="278"/>
        <w:gridCol w:w="453"/>
        <w:gridCol w:w="454"/>
        <w:gridCol w:w="454"/>
        <w:gridCol w:w="454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потомства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качества потомства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одного поросенка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проверки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откормлено потомство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достижения 100 килограмма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кормовых единиц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шпика, см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туши, сантиметр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задней трети полутуши, килограмм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класс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месяц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чеы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мтери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4. Оценка экстерьера и конституции хряка (балл)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9"/>
        <w:gridCol w:w="573"/>
        <w:gridCol w:w="574"/>
        <w:gridCol w:w="574"/>
      </w:tblGrid>
      <w:tr>
        <w:trPr>
          <w:trHeight w:val="30" w:hRule="atLeast"/>
        </w:trPr>
        <w:tc>
          <w:tcPr>
            <w:tcW w:w="10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вид, пропорциональность телосложения, конституция, признаки породы, кожа, щетина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 и шея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Плечи, холка, грудь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Спина, бока, поясница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Крестец и окорока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 передние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 задние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Половые органы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5. Продуктивность дочерей хряка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0"/>
        <w:gridCol w:w="788"/>
        <w:gridCol w:w="788"/>
        <w:gridCol w:w="788"/>
        <w:gridCol w:w="788"/>
        <w:gridCol w:w="789"/>
        <w:gridCol w:w="789"/>
      </w:tblGrid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Первоопороски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 стаду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 стаду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и более опоросами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 стаду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 стаду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экстерьера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Специалист-селекционер_______________________________________________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Бонитировочная карточка свиноматки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2"/>
        <w:gridCol w:w="5396"/>
        <w:gridCol w:w="3842"/>
      </w:tblGrid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Республика____________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рождения__________________</w:t>
            </w:r>
          </w:p>
        </w:tc>
      </w:tr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Порода_____________________________</w:t>
            </w:r>
          </w:p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рождения__________________</w:t>
            </w:r>
          </w:p>
        </w:tc>
      </w:tr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Кличка_____________________________</w:t>
            </w:r>
          </w:p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номер______________________________</w:t>
            </w:r>
          </w:p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</w:tc>
      </w:tr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Район_________________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 от родоначальника_____________________</w:t>
            </w:r>
          </w:p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сосков____________________</w:t>
            </w:r>
          </w:p>
        </w:tc>
      </w:tr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Племенной книги_____________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родоначальника линии_____</w:t>
            </w:r>
          </w:p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</w:tc>
      </w:tr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выставках_________________</w:t>
            </w:r>
          </w:p>
        </w:tc>
      </w:tr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выбытия___________________</w:t>
            </w:r>
          </w:p>
        </w:tc>
      </w:tr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номер______________________________</w:t>
            </w:r>
          </w:p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номер_____________________</w:t>
            </w:r>
          </w:p>
        </w:tc>
      </w:tr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Племенное использование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390"/>
        <w:gridCol w:w="240"/>
        <w:gridCol w:w="6"/>
        <w:gridCol w:w="356"/>
        <w:gridCol w:w="177"/>
        <w:gridCol w:w="231"/>
        <w:gridCol w:w="94"/>
        <w:gridCol w:w="1091"/>
        <w:gridCol w:w="114"/>
        <w:gridCol w:w="460"/>
        <w:gridCol w:w="231"/>
        <w:gridCol w:w="345"/>
        <w:gridCol w:w="345"/>
        <w:gridCol w:w="119"/>
        <w:gridCol w:w="121"/>
        <w:gridCol w:w="345"/>
        <w:gridCol w:w="345"/>
        <w:gridCol w:w="346"/>
        <w:gridCol w:w="346"/>
        <w:gridCol w:w="420"/>
        <w:gridCol w:w="422"/>
        <w:gridCol w:w="119"/>
        <w:gridCol w:w="121"/>
        <w:gridCol w:w="269"/>
        <w:gridCol w:w="271"/>
        <w:gridCol w:w="346"/>
        <w:gridCol w:w="346"/>
        <w:gridCol w:w="11"/>
        <w:gridCol w:w="658"/>
        <w:gridCol w:w="323"/>
        <w:gridCol w:w="958"/>
        <w:gridCol w:w="110"/>
        <w:gridCol w:w="191"/>
        <w:gridCol w:w="49"/>
        <w:gridCol w:w="392"/>
        <w:gridCol w:w="2"/>
        <w:gridCol w:w="234"/>
        <w:gridCol w:w="4"/>
        <w:gridCol w:w="393"/>
        <w:gridCol w:w="120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опороса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опороса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поросят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 продуктивность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месяца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Потомство хряка</w:t>
            </w:r>
          </w:p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живых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маса вес поросенка, кило-грамм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колво поросят,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редне,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 редне,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маса поросенка,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маса пороснека,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маса пороснека,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данные продуктивности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опоросам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опоросам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опоросам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Телосложение Прижизненная оценка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432"/>
        <w:gridCol w:w="987"/>
        <w:gridCol w:w="599"/>
        <w:gridCol w:w="933"/>
        <w:gridCol w:w="933"/>
        <w:gridCol w:w="599"/>
        <w:gridCol w:w="433"/>
        <w:gridCol w:w="433"/>
        <w:gridCol w:w="599"/>
        <w:gridCol w:w="266"/>
        <w:gridCol w:w="266"/>
        <w:gridCol w:w="600"/>
        <w:gridCol w:w="600"/>
        <w:gridCol w:w="2320"/>
        <w:gridCol w:w="767"/>
        <w:gridCol w:w="934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ценка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вид, конститу-ция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шея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Плечи, холка, грудь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Спина, бока, поясница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Крестец, окорока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ноги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ноги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Соски, вымя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дни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килограмм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 над 6-7 грудными позвонками, милиметр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реднемо глазка, сантиметрІ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Карточка племенной свиноматки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4"/>
        <w:gridCol w:w="5547"/>
        <w:gridCol w:w="3599"/>
      </w:tblGrid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Республика____________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рождения________________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Порода_____________________________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рождения________________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Кличка_____________________________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номер______________________________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Район_________________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 от родоначальника_____________________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сосков________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Племенной книги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Племенной книги_____________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родоначальника линии________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</w:tc>
      </w:tr>
      <w:tr>
        <w:trPr>
          <w:trHeight w:val="30" w:hRule="atLeast"/>
        </w:trPr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выбытия_________________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номер______________________________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Племенное использование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1228"/>
        <w:gridCol w:w="1228"/>
        <w:gridCol w:w="1228"/>
        <w:gridCol w:w="1228"/>
        <w:gridCol w:w="1229"/>
        <w:gridCol w:w="1229"/>
        <w:gridCol w:w="1229"/>
        <w:gridCol w:w="1229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ПК, номер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№, марка и номер по ПК, номер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индивидуальный, марка и номер по ПК, номер тома ПК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свиноматки и ее родителей за развитие и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449"/>
        <w:gridCol w:w="399"/>
        <w:gridCol w:w="552"/>
        <w:gridCol w:w="706"/>
        <w:gridCol w:w="706"/>
        <w:gridCol w:w="245"/>
        <w:gridCol w:w="706"/>
        <w:gridCol w:w="399"/>
        <w:gridCol w:w="245"/>
        <w:gridCol w:w="245"/>
        <w:gridCol w:w="399"/>
        <w:gridCol w:w="1014"/>
        <w:gridCol w:w="552"/>
        <w:gridCol w:w="399"/>
        <w:gridCol w:w="1014"/>
        <w:gridCol w:w="399"/>
        <w:gridCol w:w="1014"/>
        <w:gridCol w:w="245"/>
        <w:gridCol w:w="707"/>
        <w:gridCol w:w="1014"/>
        <w:gridCol w:w="245"/>
        <w:gridCol w:w="4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 за экстерьер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показатели продуктивности*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 продуктивность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потомства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качества потомства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класс</w:t>
            </w:r>
          </w:p>
        </w:tc>
      </w:tr>
      <w:tr>
        <w:trPr>
          <w:trHeight w:val="30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опоросов</w:t>
            </w:r>
          </w:p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</w:t>
            </w:r>
          </w:p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месяц</w:t>
            </w:r>
          </w:p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прироста, грамм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кормов на один килограмм прироста</w:t>
            </w:r>
          </w:p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одного поросенка,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одного поросенка, килограмм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одного поросенка,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окончате-льная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отецотца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матьотца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отецматери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матьматери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 хряков – предков указываются показатели дочерей или матери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 хряков определяется по четырем лучшим поросятам из гнезда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3. Продуктивность свиноматки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60"/>
        <w:gridCol w:w="460"/>
        <w:gridCol w:w="283"/>
        <w:gridCol w:w="815"/>
        <w:gridCol w:w="283"/>
        <w:gridCol w:w="677"/>
        <w:gridCol w:w="492"/>
        <w:gridCol w:w="460"/>
        <w:gridCol w:w="815"/>
        <w:gridCol w:w="283"/>
        <w:gridCol w:w="283"/>
        <w:gridCol w:w="816"/>
        <w:gridCol w:w="1348"/>
        <w:gridCol w:w="283"/>
        <w:gridCol w:w="993"/>
        <w:gridCol w:w="994"/>
        <w:gridCol w:w="283"/>
        <w:gridCol w:w="461"/>
        <w:gridCol w:w="1173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опоросов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опоросов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поросят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Потомство от хряка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живых нормальных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живых поросят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поросенка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гнезда, килограмм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поросенка, килограмм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масса, килограмм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поросенка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Средние данные продуктивности      5. Оценка экстерьера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свиноматки                            конституции свиноматки (баллов)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331"/>
        <w:gridCol w:w="331"/>
        <w:gridCol w:w="331"/>
        <w:gridCol w:w="331"/>
        <w:gridCol w:w="331"/>
        <w:gridCol w:w="331"/>
        <w:gridCol w:w="336"/>
        <w:gridCol w:w="336"/>
        <w:gridCol w:w="336"/>
        <w:gridCol w:w="336"/>
        <w:gridCol w:w="336"/>
        <w:gridCol w:w="336"/>
        <w:gridCol w:w="283"/>
        <w:gridCol w:w="5230"/>
        <w:gridCol w:w="283"/>
        <w:gridCol w:w="284"/>
        <w:gridCol w:w="284"/>
      </w:tblGrid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опоросов*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пропорциональность телосложения, конституция, признаки породы, кожа, щетина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 и шея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Плечи, холка, грудь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Спина, бока, поясница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Крестец и окорока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проставляются порядковые номера опоросов, по которым вычисляются средние данные продуктивности для оценки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Соски, вымя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Результаты контрольного откорма     7. Описание экстерьера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348"/>
        <w:gridCol w:w="12"/>
        <w:gridCol w:w="294"/>
        <w:gridCol w:w="296"/>
        <w:gridCol w:w="302"/>
        <w:gridCol w:w="6154"/>
        <w:gridCol w:w="114"/>
        <w:gridCol w:w="231"/>
        <w:gridCol w:w="376"/>
        <w:gridCol w:w="376"/>
        <w:gridCol w:w="188"/>
        <w:gridCol w:w="188"/>
        <w:gridCol w:w="188"/>
        <w:gridCol w:w="189"/>
        <w:gridCol w:w="6"/>
        <w:gridCol w:w="372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Потомство от хряков</w:t>
            </w:r>
          </w:p>
        </w:tc>
        <w:tc>
          <w:tcPr>
            <w:tcW w:w="6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телосложения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Выдающиеся стати экстерьера_________________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и пороки экстерьера___________________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инд.номер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Классная оценка свиноматки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продуктивность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экстерьер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зоотехникаселекционера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проверки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Откормлено голов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достижении ста килограмм живой массы, дней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______ грамм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кормовых единиц на один килограмм прироста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шпига над 6-7 позвонками, ____милиметр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 откормочные качества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Отметка о перенесенных болезнях, о произведенных прививках и исследованиях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прививки,исследования, заболевания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ветврача (разборчиво)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Журнал учета случек и осеменений свиней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за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Отделение, (ферма)_______________________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703"/>
        <w:gridCol w:w="703"/>
        <w:gridCol w:w="974"/>
        <w:gridCol w:w="1245"/>
        <w:gridCol w:w="1549"/>
        <w:gridCol w:w="1063"/>
        <w:gridCol w:w="1245"/>
        <w:gridCol w:w="432"/>
        <w:gridCol w:w="433"/>
        <w:gridCol w:w="433"/>
        <w:gridCol w:w="433"/>
        <w:gridCol w:w="975"/>
        <w:gridCol w:w="975"/>
        <w:gridCol w:w="705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свиноматки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отъема поросят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должна быть покрыта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покрытия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ожидаемого опороса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опороса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гнезда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назначенный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покрывший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хряка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основной: кличка, номер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прикреп-ления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ремонт: кличка,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Книга учета опоросов и приплода свиней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за________________20___год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гнезда_______________________Кличка свиноматки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_________________________Марка Племенной книги_____________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Кличка хряка ______________________________Индивидуальный номер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Племенной книги__________________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случки _____________________________Дата опороса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порядковый номер опороса________________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правых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Количество сосков у свиноматки 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левых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элитных предков_______________родилось живых нормальных поросят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мертвых и уродов______________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Масса гнезда при рождении_______________ килограмм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обслуживает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674"/>
        <w:gridCol w:w="2290"/>
        <w:gridCol w:w="674"/>
        <w:gridCol w:w="674"/>
        <w:gridCol w:w="674"/>
        <w:gridCol w:w="1110"/>
        <w:gridCol w:w="1046"/>
        <w:gridCol w:w="1046"/>
        <w:gridCol w:w="1046"/>
        <w:gridCol w:w="1047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поросенка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Ушной номер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нормальних сосков правых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поросят в возрасте, килограмм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экстерьера, пигмента-ция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Отсадка, подсадка, выбытие поросят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один день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месяца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Живая масса свиноматки на 5-10 день после опороса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килограмм, длина туловища___________________сантиметр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Книга учета выращивания ремонтного молодняка свиней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Отделение, (ферма)________________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610"/>
        <w:gridCol w:w="610"/>
        <w:gridCol w:w="950"/>
        <w:gridCol w:w="950"/>
        <w:gridCol w:w="610"/>
        <w:gridCol w:w="610"/>
        <w:gridCol w:w="610"/>
        <w:gridCol w:w="780"/>
        <w:gridCol w:w="610"/>
        <w:gridCol w:w="948"/>
        <w:gridCol w:w="948"/>
        <w:gridCol w:w="948"/>
        <w:gridCol w:w="948"/>
        <w:gridCol w:w="948"/>
        <w:gridCol w:w="949"/>
      </w:tblGrid>
      <w:tr>
        <w:trPr>
          <w:trHeight w:val="30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а з в и т и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ухе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ухе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отца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матери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правых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четыре месяца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девять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976"/>
        <w:gridCol w:w="87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а з в и т и 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(переведен)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месяцев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и первом п о к р ы т и 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выбытии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месяц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Отчет о бонитировке свиней ________________ породы за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(для племенных заводов и племенных хозяйств)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1. Породность стада порода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1336"/>
        <w:gridCol w:w="1708"/>
        <w:gridCol w:w="1336"/>
        <w:gridCol w:w="1708"/>
        <w:gridCol w:w="1337"/>
        <w:gridCol w:w="1337"/>
        <w:gridCol w:w="1337"/>
      </w:tblGrid>
      <w:tr>
        <w:trPr>
          <w:trHeight w:val="30" w:hRule="atLeast"/>
        </w:trPr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имеется в хозяйстве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Пробонитировано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чистопородных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Хряки: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молодняк четыре-девять месяц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хрячки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свинки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2. Развитие хряков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925"/>
        <w:gridCol w:w="3530"/>
        <w:gridCol w:w="2995"/>
        <w:gridCol w:w="1926"/>
      </w:tblGrid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хряков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одной головы, килограм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 туловища, сантиметр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шесть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по откормочным и мясным качествам потомства (в среднем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проверенным животным)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624"/>
        <w:gridCol w:w="624"/>
        <w:gridCol w:w="1491"/>
        <w:gridCol w:w="797"/>
        <w:gridCol w:w="1492"/>
        <w:gridCol w:w="971"/>
        <w:gridCol w:w="2588"/>
        <w:gridCol w:w="1146"/>
        <w:gridCol w:w="625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потомков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достижения массы сто килограмм, дней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килограмм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кормов на один килограмм прироста,кормовых единиц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 туловища, сантиметр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толщина шпига над 6-7 грудным позвонками, сантиметр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трети полутуши, килограмм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хряка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матки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Лучшие сочетания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4. Прижизненная оценка ремонтного молодняка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180"/>
        <w:gridCol w:w="523"/>
        <w:gridCol w:w="1508"/>
        <w:gridCol w:w="1508"/>
        <w:gridCol w:w="4892"/>
        <w:gridCol w:w="1181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Оценено животных,гол.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возраст, дней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масса, килограмм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толщина шпига на 6-7 грудным позвонками, сантиметр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4. Развитие маток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2014"/>
        <w:gridCol w:w="1294"/>
        <w:gridCol w:w="2014"/>
        <w:gridCol w:w="1654"/>
        <w:gridCol w:w="2015"/>
        <w:gridCol w:w="1295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гол. в группе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масса, килограмм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 туловища, сантиметр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шесть месяц и старше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группа после бонитировки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ведущая группа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5. Продуктивность маток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658"/>
        <w:gridCol w:w="722"/>
        <w:gridCol w:w="923"/>
        <w:gridCol w:w="722"/>
        <w:gridCol w:w="923"/>
        <w:gridCol w:w="1527"/>
        <w:gridCol w:w="924"/>
        <w:gridCol w:w="723"/>
        <w:gridCol w:w="1125"/>
        <w:gridCol w:w="1728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опоросов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Многоплодие,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маток в группе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опоросов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поросят в группе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живых поросят на один опорос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маток в группе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опоросов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поросят в группе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гнезда в двадцат одно дневном возрсте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опоросившихся в хозяйстве в течение года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два и более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стадо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маткам (без выбракованных)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572"/>
        <w:gridCol w:w="1572"/>
        <w:gridCol w:w="1572"/>
        <w:gridCol w:w="1572"/>
        <w:gridCol w:w="1572"/>
        <w:gridCol w:w="1573"/>
        <w:gridCol w:w="1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 в два месячном возрасте,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 два месячном возрасте, килограмм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маток в группе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опоросов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поросят в группе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на один опорос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отнятых поросят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одного гнезда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одного поросенка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6. Распределение по классам, голов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2276"/>
        <w:gridCol w:w="1466"/>
        <w:gridCol w:w="1467"/>
        <w:gridCol w:w="1467"/>
        <w:gridCol w:w="1467"/>
        <w:gridCol w:w="1060"/>
      </w:tblGrid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признаки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элитарекорд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группа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Хряки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Толшина шпига (прижизненно)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потомства в два или четыре месяц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Многоплодие дочерей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 дочерей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достижения потомства массы ста килограмм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корма на один килограмм прироста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Толшина шпига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туши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задней трети полутуши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оценка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Толшина шпига (прижизненно)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 в двух месяц возрасте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достижения потомства массы сто килограмм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корма на один килограмм прироста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Толшина шпига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туши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задней трети полутуши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оценка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7. Развитие и классность ремонтного молодняка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971"/>
        <w:gridCol w:w="917"/>
        <w:gridCol w:w="1977"/>
        <w:gridCol w:w="1977"/>
        <w:gridCol w:w="1276"/>
        <w:gridCol w:w="1640"/>
        <w:gridCol w:w="919"/>
      </w:tblGrid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группы, месяц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голов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однойголовы, килограмм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 туловища,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класс (включая классность родителей)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элита, голов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класс,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одном покрытии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Свинки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одном покрытии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8.Классность реализованного племенного молодняка за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0"/>
        <w:gridCol w:w="1800"/>
        <w:gridCol w:w="1800"/>
        <w:gridCol w:w="1800"/>
        <w:gridCol w:w="2300"/>
        <w:gridCol w:w="1300"/>
      </w:tblGrid>
      <w:tr>
        <w:trPr>
          <w:trHeight w:val="30" w:hRule="atLeast"/>
        </w:trPr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элита, голов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класс,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Свинки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основных маток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свиноматок основного стада по генеалогическим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семействам и родственным группам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39"/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751"/>
      </w:tblGrid>
      <w:tr>
        <w:trPr>
          <w:trHeight w:val="30" w:hRule="atLeast"/>
        </w:trPr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Генеалогические семейства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группы (номер родоначальниц)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пробонитировано маток, голов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голов по перспективному плану племенной работы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хряков основного стада по генеалогическим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заводским линиям (родственная группа)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39"/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751"/>
      </w:tblGrid>
      <w:tr>
        <w:trPr>
          <w:trHeight w:val="30" w:hRule="atLeast"/>
        </w:trPr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Генеалогические линии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линии (номер родоначальника)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пробонитировано хряков, голов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голов по перспективному плану племенной работы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____________________________________"___"_____________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хазяйства ______________________________________"___"______________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___________________________________________________"___"______________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основных и проверяемых хряков-производителей с оценкой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развитие и продуктивность (по родственным группам)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92"/>
        <w:gridCol w:w="684"/>
        <w:gridCol w:w="401"/>
        <w:gridCol w:w="50"/>
        <w:gridCol w:w="290"/>
        <w:gridCol w:w="144"/>
        <w:gridCol w:w="767"/>
        <w:gridCol w:w="248"/>
        <w:gridCol w:w="437"/>
        <w:gridCol w:w="264"/>
        <w:gridCol w:w="430"/>
        <w:gridCol w:w="349"/>
        <w:gridCol w:w="36"/>
        <w:gridCol w:w="496"/>
        <w:gridCol w:w="691"/>
        <w:gridCol w:w="298"/>
        <w:gridCol w:w="151"/>
        <w:gridCol w:w="450"/>
        <w:gridCol w:w="450"/>
        <w:gridCol w:w="224"/>
        <w:gridCol w:w="446"/>
        <w:gridCol w:w="359"/>
        <w:gridCol w:w="442"/>
        <w:gridCol w:w="391"/>
        <w:gridCol w:w="440"/>
        <w:gridCol w:w="405"/>
        <w:gridCol w:w="518"/>
        <w:gridCol w:w="412"/>
        <w:gridCol w:w="436"/>
        <w:gridCol w:w="418"/>
        <w:gridCol w:w="36"/>
        <w:gridCol w:w="498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хряка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Племенной книге</w:t>
            </w:r>
          </w:p>
        </w:tc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экстерьер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шпика прижизненно в ста килограмм, сантиметр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оплодотворения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маток, осемененных хряком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оценки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телосложение, балл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случек и оплодотворенных маток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опоросившихся и супоросных маток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эффективности случек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потомства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одного поросенка,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колво поросят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одного поросенка, килограмм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всем хрякам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по хряку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качества потомства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дочерей хряка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подсвинков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достижения живой массы сто килограмм, дней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корма на один килограмм прироста, кормовых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толшина шпика, сантиметр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туши, сантиметр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задней трети полутуши, килограмм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первоопороски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и более опопросами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сумарный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дочерей,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±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±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 хряков: по дочерям _____ голов, в том числе в текущем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голов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контрольному откорму потомства _____ голов, в том числе в текущем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году _____голов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Список лучших маток ведущей группы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67"/>
        <w:gridCol w:w="612"/>
        <w:gridCol w:w="350"/>
        <w:gridCol w:w="931"/>
        <w:gridCol w:w="592"/>
        <w:gridCol w:w="595"/>
        <w:gridCol w:w="379"/>
        <w:gridCol w:w="687"/>
        <w:gridCol w:w="387"/>
        <w:gridCol w:w="561"/>
        <w:gridCol w:w="390"/>
        <w:gridCol w:w="841"/>
        <w:gridCol w:w="395"/>
        <w:gridCol w:w="497"/>
        <w:gridCol w:w="507"/>
        <w:gridCol w:w="859"/>
        <w:gridCol w:w="215"/>
        <w:gridCol w:w="625"/>
        <w:gridCol w:w="312"/>
        <w:gridCol w:w="312"/>
        <w:gridCol w:w="739"/>
        <w:gridCol w:w="627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матки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Племенной книге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экстерьер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телосложение,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шпика в сто килограмм, сантиметр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качества потомства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опоросов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 в двадцать один день, килограмм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месяца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достижении массы сто килограмм, дней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корма на один килограмм прироста, кормовых единиц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шпика, сантиметр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туловища, сантиметр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задней трети полутуши, килограмм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поросят на опорос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Среднея масса одного поросенка,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гнезда, 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3-3/397</w:t>
            </w:r>
          </w:p>
        </w:tc>
      </w:tr>
    </w:tbl>
    <w:bookmarkStart w:name="z43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учета племенной продукции (материала) в верблюдоводстве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сельского хозяйства РК от 15.04.2019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Карточка племенного верблюда</w:t>
      </w:r>
    </w:p>
    <w:bookmarkEnd w:id="311"/>
    <w:bookmarkStart w:name="z4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Карточка племенной верблюдоматки</w:t>
      </w:r>
    </w:p>
    <w:bookmarkEnd w:id="312"/>
    <w:bookmarkStart w:name="z4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 Журнал учета случки и выжеребки верблюдоматок</w:t>
      </w:r>
    </w:p>
    <w:bookmarkEnd w:id="313"/>
    <w:bookmarkStart w:name="z4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 Журнал учета молочной продуктивности верблюдоматок и выращивания молодняка</w:t>
      </w:r>
    </w:p>
    <w:bookmarkEnd w:id="314"/>
    <w:bookmarkStart w:name="z4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 Журнал учета настрига шерсти верблюдов</w:t>
      </w:r>
    </w:p>
    <w:bookmarkEnd w:id="315"/>
    <w:bookmarkStart w:name="z4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 Журнал учета таврения молодняка верблюдов</w:t>
      </w:r>
    </w:p>
    <w:bookmarkEnd w:id="316"/>
    <w:bookmarkStart w:name="z4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 Сводная ведомость результатов бонитировки верблюдов</w:t>
      </w:r>
    </w:p>
    <w:bookmarkEnd w:id="317"/>
    <w:bookmarkStart w:name="z4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 Ведомость результатов бонитировки племенных верблюдов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4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Карточка племенного верблюда</w:t>
      </w:r>
    </w:p>
    <w:bookmarkEnd w:id="319"/>
    <w:bookmarkStart w:name="z44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      Район                   Хозяйство</w:t>
      </w:r>
    </w:p>
    <w:bookmarkEnd w:id="320"/>
    <w:bookmarkStart w:name="z4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Происхождение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532"/>
        <w:gridCol w:w="1279"/>
        <w:gridCol w:w="1279"/>
        <w:gridCol w:w="639"/>
        <w:gridCol w:w="639"/>
        <w:gridCol w:w="1280"/>
        <w:gridCol w:w="426"/>
        <w:gridCol w:w="426"/>
        <w:gridCol w:w="426"/>
        <w:gridCol w:w="1282"/>
        <w:gridCol w:w="641"/>
        <w:gridCol w:w="641"/>
        <w:gridCol w:w="1283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Племенной книге марка и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(кровность)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20__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" " 20__ год _______________________________________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на бедре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серьги в ухе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Кличка,инд.номер,марка и номер по Племенной книге, номер тома Племенной книге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(килограмм),балл, комплексный 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Кличка,индивидуальный номер, марка и номер по Племенной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масса(килограмм),балл,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книге,номер тома Племенной книги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(килограмм),балл, комплексный 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бонитировки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532"/>
        <w:gridCol w:w="532"/>
        <w:gridCol w:w="91"/>
        <w:gridCol w:w="1842"/>
        <w:gridCol w:w="1571"/>
        <w:gridCol w:w="24"/>
        <w:gridCol w:w="1315"/>
        <w:gridCol w:w="955"/>
        <w:gridCol w:w="1571"/>
        <w:gridCol w:w="1340"/>
        <w:gridCol w:w="957"/>
      </w:tblGrid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 экстерьера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два с половиной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шесть с половиной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Хорошо( 6-10 )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Удовлетворительно( 1-5 )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Плохо( 0 )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Хорошо( 6-10 )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Удовлетворительно( 1-5 )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Плохо( 0 )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тип телосложения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сантиметр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груди, сантиметр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Горбы (горб)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пясти, сантиметр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ноги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ноги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 (3-10 балл)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за экстерьер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бонитера (классификатора)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животного (живая масса, килограмм)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72"/>
        <w:gridCol w:w="368"/>
        <w:gridCol w:w="493"/>
        <w:gridCol w:w="862"/>
        <w:gridCol w:w="429"/>
        <w:gridCol w:w="433"/>
        <w:gridCol w:w="855"/>
        <w:gridCol w:w="415"/>
        <w:gridCol w:w="289"/>
        <w:gridCol w:w="540"/>
        <w:gridCol w:w="272"/>
        <w:gridCol w:w="1582"/>
        <w:gridCol w:w="1102"/>
        <w:gridCol w:w="1808"/>
        <w:gridCol w:w="32"/>
        <w:gridCol w:w="32"/>
        <w:gridCol w:w="125"/>
        <w:gridCol w:w="14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лет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Племенное использование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Комплексная оценка в баллах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случки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Покрыто верблюдоматок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приплода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пользовательных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пользовательные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мясо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bookmarkEnd w:id="3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типичность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живая масса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Шерстность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особенности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Заметки ветеринара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прививки, исследования, заболевание.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врача (разборчиво)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__________________________"___"____________ 20___год</w:t>
      </w:r>
    </w:p>
    <w:bookmarkEnd w:id="327"/>
    <w:bookmarkStart w:name="z4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28"/>
    <w:bookmarkStart w:name="z4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хазяйства ____________________________"___"____________ 20___год</w:t>
      </w:r>
    </w:p>
    <w:bookmarkEnd w:id="329"/>
    <w:bookmarkStart w:name="z4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30"/>
    <w:bookmarkStart w:name="z4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________________________________________"___"____________ 20___год</w:t>
      </w:r>
    </w:p>
    <w:bookmarkEnd w:id="331"/>
    <w:bookmarkStart w:name="z4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46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Карточка племенной верблюдоматки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179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инд. номер, марка и номер по Племенной книге, номер тома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(килограмм),балл, 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ПК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масса(килограмм),балл,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 номер тома Племенной книге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(килограмм),балл, комплексный класс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Область             Район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532"/>
        <w:gridCol w:w="1906"/>
        <w:gridCol w:w="1405"/>
        <w:gridCol w:w="1345"/>
        <w:gridCol w:w="2792"/>
        <w:gridCol w:w="2793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Племенной книге марка и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номер от " " 20__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(кровность)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20__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" " 20__ год _______________________________________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на бедре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серьги в ухе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Происхождение</w:t>
      </w:r>
    </w:p>
    <w:bookmarkEnd w:id="336"/>
    <w:bookmarkStart w:name="z46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бонитировки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789"/>
        <w:gridCol w:w="789"/>
        <w:gridCol w:w="1107"/>
        <w:gridCol w:w="1623"/>
        <w:gridCol w:w="1384"/>
        <w:gridCol w:w="988"/>
        <w:gridCol w:w="1624"/>
        <w:gridCol w:w="1384"/>
        <w:gridCol w:w="989"/>
      </w:tblGrid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 экстерьера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два с половиной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шесть с половиной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Хорошо( 6-10 )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Удовлетворительно( 1-5 )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Плохо( 0 )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Хорошо( 6-10 )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Удовлетворительно( 1-5 )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Плохо( 0 )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два с половиной лет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шесть с половиной лет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тип телосложения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сантиметр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груди, сантиметр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Горбы (горб)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пясти, сантиметр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ноги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ноги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338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Мускулатура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 (3-10 балл)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за экстерьер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бонитера (классификатора)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животного (живая масса, килограмм)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665"/>
        <w:gridCol w:w="409"/>
        <w:gridCol w:w="332"/>
        <w:gridCol w:w="332"/>
        <w:gridCol w:w="409"/>
        <w:gridCol w:w="665"/>
        <w:gridCol w:w="332"/>
        <w:gridCol w:w="910"/>
        <w:gridCol w:w="1262"/>
        <w:gridCol w:w="910"/>
        <w:gridCol w:w="11"/>
        <w:gridCol w:w="1022"/>
        <w:gridCol w:w="658"/>
        <w:gridCol w:w="1726"/>
        <w:gridCol w:w="57"/>
        <w:gridCol w:w="1099"/>
        <w:gridCol w:w="38"/>
        <w:gridCol w:w="348"/>
        <w:gridCol w:w="353"/>
        <w:gridCol w:w="35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месяцев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лет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Племенное использование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Комплексная оценка в баллах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случки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Случена производителем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случки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верблюжонка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приплода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два с половиной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шесть с половиной лет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типичность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живая масса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особенности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Заметки ветеринара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прививки, исследования, заболевание.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(разборчиво)</w:t>
            </w:r>
          </w:p>
          <w:bookmarkEnd w:id="341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__________________________"___"____________ 20___год</w:t>
      </w:r>
    </w:p>
    <w:bookmarkEnd w:id="342"/>
    <w:bookmarkStart w:name="z4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43"/>
    <w:bookmarkStart w:name="z4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хазяйства ____________________________"___"____________ 20___год</w:t>
      </w:r>
    </w:p>
    <w:bookmarkEnd w:id="344"/>
    <w:bookmarkStart w:name="z47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45"/>
    <w:bookmarkStart w:name="z4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________________________________________"___"____________ 20___год</w:t>
      </w:r>
    </w:p>
    <w:bookmarkEnd w:id="346"/>
    <w:bookmarkStart w:name="z4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47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Журнал учета случки и выжеребки верблюдоматок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 20____ год</w:t>
      </w:r>
    </w:p>
    <w:bookmarkEnd w:id="348"/>
    <w:bookmarkStart w:name="z47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Разводимая порода ______________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479"/>
        <w:gridCol w:w="1480"/>
        <w:gridCol w:w="1891"/>
        <w:gridCol w:w="1480"/>
        <w:gridCol w:w="1480"/>
        <w:gridCol w:w="1480"/>
        <w:gridCol w:w="1481"/>
      </w:tblGrid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верблюдоматки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Происхождениеверблюдоматки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350"/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отца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матери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выжеребки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верблюжонка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верблюжонка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плодоношения, дней</w:t>
            </w:r>
          </w:p>
        </w:tc>
      </w:tr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производителя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48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молочной продуктивности верблюдоматок и выращивания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молодняка</w:t>
      </w:r>
    </w:p>
    <w:bookmarkEnd w:id="352"/>
    <w:bookmarkStart w:name="z4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Разводимая порода _______________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выжеребки верблюдоматки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верблюжонка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087"/>
        <w:gridCol w:w="1687"/>
        <w:gridCol w:w="1687"/>
        <w:gridCol w:w="1688"/>
        <w:gridCol w:w="1688"/>
        <w:gridCol w:w="1688"/>
        <w:gridCol w:w="1688"/>
      </w:tblGrid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верблюжонка в возрасте,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с верблюжонка,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дня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месяц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восемьнадцать месяц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 месяц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 месяц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6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6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6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одинадцатый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6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6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лактацию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500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Журнал учета настрига шерсти верблюдов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 20 ______ год</w:t>
      </w:r>
    </w:p>
    <w:bookmarkEnd w:id="369"/>
    <w:bookmarkStart w:name="z5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Разводимая порода ______________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321"/>
        <w:gridCol w:w="1321"/>
        <w:gridCol w:w="1321"/>
        <w:gridCol w:w="1321"/>
        <w:gridCol w:w="1321"/>
        <w:gridCol w:w="1321"/>
        <w:gridCol w:w="1321"/>
        <w:gridCol w:w="1689"/>
      </w:tblGrid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животного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503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Журнал учета таврения молодняка верблюдов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в 20 ______ году</w:t>
      </w:r>
    </w:p>
    <w:bookmarkEnd w:id="371"/>
    <w:bookmarkStart w:name="z5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Разводимая порода _________________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804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животного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тавра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пометки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ухе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ухе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бедре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бедре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50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результатов бонитировки верблюдов за 20__ год</w:t>
      </w:r>
    </w:p>
    <w:bookmarkEnd w:id="373"/>
    <w:bookmarkStart w:name="z5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</w:t>
      </w:r>
    </w:p>
    <w:bookmarkEnd w:id="374"/>
    <w:bookmarkStart w:name="z5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Район_____________________________</w:t>
      </w:r>
    </w:p>
    <w:bookmarkEnd w:id="375"/>
    <w:bookmarkStart w:name="z5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</w:t>
      </w:r>
    </w:p>
    <w:bookmarkEnd w:id="376"/>
    <w:bookmarkStart w:name="z5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Разводимая порода _________________</w:t>
      </w:r>
    </w:p>
    <w:bookmarkEnd w:id="377"/>
    <w:bookmarkStart w:name="z5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____________________________"___"__________ 20___год</w:t>
      </w:r>
    </w:p>
    <w:bookmarkEnd w:id="378"/>
    <w:bookmarkStart w:name="z5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79"/>
    <w:bookmarkStart w:name="z5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хазяйства ______________________________"___"__________ 20___год</w:t>
      </w:r>
    </w:p>
    <w:bookmarkEnd w:id="380"/>
    <w:bookmarkStart w:name="z5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81"/>
    <w:bookmarkStart w:name="z5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к заполнению сводной ведомости результатов бонитировки верблюдов</w:t>
      </w:r>
    </w:p>
    <w:bookmarkEnd w:id="382"/>
    <w:bookmarkStart w:name="z5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результатов бонитировки верблюдов составляется всеми физическими и юридическими лицами, являющихся субъектами в области племенного животноводства.</w:t>
      </w:r>
    </w:p>
    <w:bookmarkEnd w:id="383"/>
    <w:bookmarkStart w:name="z5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по данной форме учитываются животные всех разводимых пород и типов верблюдов по состоянию на отчетную дату. В пределах каждого хозяйства сводная ведомость составляется отдельно по каждой разводимой породе верблюдов.</w:t>
      </w:r>
    </w:p>
    <w:bookmarkEnd w:id="384"/>
    <w:bookmarkStart w:name="z5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таблицы должны быть заполнены четко и аккуратно.</w:t>
      </w:r>
    </w:p>
    <w:bookmarkEnd w:id="385"/>
    <w:bookmarkStart w:name="z5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показатели всех таблиц должны быть сбалансированными.</w:t>
      </w:r>
    </w:p>
    <w:bookmarkEnd w:id="386"/>
    <w:bookmarkStart w:name="z5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данные подготавливаются на основе сведений последней бонитировки, проводимой согласно действующей инструкции.</w:t>
      </w:r>
    </w:p>
    <w:bookmarkEnd w:id="387"/>
    <w:bookmarkStart w:name="z5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по данным о промерах и живом весе, приведенных в бонитировочных карточках верблюда-производителя и верблюдоматки (формы 1 и 2), выводятся средние показатели.</w:t>
      </w:r>
    </w:p>
    <w:bookmarkEnd w:id="388"/>
    <w:bookmarkStart w:name="z5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Из бонитировочных карточек верблюдов-производителей и верблюдоматок группируются и разносятся показатели живой массы по соответствующим графам.</w:t>
      </w:r>
    </w:p>
    <w:bookmarkEnd w:id="389"/>
    <w:bookmarkStart w:name="z5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Результаты случки и выжеребки верблюдоматок заполняются по фактическим результатам из журнала учета случки и выжеребки верблюдоматок (форма 3).</w:t>
      </w:r>
    </w:p>
    <w:bookmarkEnd w:id="390"/>
    <w:bookmarkStart w:name="z5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Характеристика реализованного племенного молодняка должна соответствовать данным органов племенной службы, занимающихся заготовкой племенного скота и птицы.</w:t>
      </w:r>
    </w:p>
    <w:bookmarkEnd w:id="391"/>
    <w:bookmarkStart w:name="z5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Заполняется сельхозформированиями, где есть животные из апробированных заводских линий, а также сельхозформирования, занимающиеся разведением верблюдов.</w:t>
      </w:r>
    </w:p>
    <w:bookmarkEnd w:id="392"/>
    <w:bookmarkStart w:name="z5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Породный и классный состав верблюдов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739"/>
        <w:gridCol w:w="739"/>
        <w:gridCol w:w="739"/>
        <w:gridCol w:w="2745"/>
        <w:gridCol w:w="1925"/>
        <w:gridCol w:w="1925"/>
        <w:gridCol w:w="1926"/>
      </w:tblGrid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пробонитировано,голов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распределено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чистопородные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четвертая(15/16)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третья(7/8)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вторая(3/4)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первая(1/2)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верблюдов: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старшего возраста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шесть с половиной лет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 в возрасте шесть с половиной лет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два с половиной года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верблюдицы в возрасте два с половиной года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1113"/>
        <w:gridCol w:w="1113"/>
        <w:gridCol w:w="1113"/>
        <w:gridCol w:w="1113"/>
        <w:gridCol w:w="1727"/>
        <w:gridCol w:w="1728"/>
        <w:gridCol w:w="2043"/>
      </w:tblGrid>
      <w:tr>
        <w:trPr>
          <w:trHeight w:val="30" w:hRule="atLeast"/>
        </w:trPr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распределено 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записано в Племенной Книге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классное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отчетном году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верблюдов: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старшего возраста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шесть с половиной лет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 в возрасте шесть с половиной лет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два с половиной года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верблюдицы в возрасте два с половиной года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поколение по породности (I-IV) устанавливается в отношении казахских и калмыцких бактрианов (двугорбых верблюдов)</w:t>
      </w:r>
    </w:p>
    <w:bookmarkEnd w:id="395"/>
    <w:bookmarkStart w:name="z5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пробонитированного поголовья верблюдов по промерам и живому весу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272"/>
        <w:gridCol w:w="1272"/>
        <w:gridCol w:w="1272"/>
        <w:gridCol w:w="1272"/>
        <w:gridCol w:w="1272"/>
        <w:gridCol w:w="1273"/>
        <w:gridCol w:w="1981"/>
      </w:tblGrid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промеры, сантиметр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между горбами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старшего возраста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шесть с половиной лет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 в возрасте шесть с половиной лет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два с половиной года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Верблюдицы в возрасте два с половиной года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производящего состава по живой массе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86"/>
        <w:gridCol w:w="286"/>
        <w:gridCol w:w="762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603"/>
        <w:gridCol w:w="605"/>
      </w:tblGrid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живую массу, килограмм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одной головы,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выще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501-600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601-700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701-800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801-900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Случка и выжеребка верблюдиц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1165"/>
        <w:gridCol w:w="1166"/>
        <w:gridCol w:w="1166"/>
        <w:gridCol w:w="1166"/>
        <w:gridCol w:w="1166"/>
        <w:gridCol w:w="1166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в отчетном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в прошлом году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ожеребилось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зажереляемости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живых верблюжат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благополучной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реализованного племенного молодняка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3301"/>
        <w:gridCol w:w="1800"/>
        <w:gridCol w:w="1800"/>
        <w:gridCol w:w="1801"/>
      </w:tblGrid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за отчетный период,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верблюдов-производителей и верблюдоматок по заводским линиям и внутрипородням типам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186"/>
        <w:gridCol w:w="1186"/>
        <w:gridCol w:w="1186"/>
        <w:gridCol w:w="1186"/>
        <w:gridCol w:w="1186"/>
        <w:gridCol w:w="1186"/>
        <w:gridCol w:w="1186"/>
        <w:gridCol w:w="1187"/>
        <w:gridCol w:w="1187"/>
      </w:tblGrid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Поло-возрастная группа верблюдов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Внутрипородняй тип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53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Ведомость результатов бонитировки племенных верблюдов за 20____год</w:t>
      </w:r>
    </w:p>
    <w:bookmarkEnd w:id="403"/>
    <w:bookmarkStart w:name="z5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017"/>
        <w:gridCol w:w="796"/>
        <w:gridCol w:w="796"/>
        <w:gridCol w:w="796"/>
        <w:gridCol w:w="1239"/>
        <w:gridCol w:w="1533"/>
        <w:gridCol w:w="796"/>
        <w:gridCol w:w="796"/>
        <w:gridCol w:w="1236"/>
        <w:gridCol w:w="1236"/>
        <w:gridCol w:w="1237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(сантиметр) и живая масса (килограмм)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отца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индивидуа-льный номер матери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между горбами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тип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живая масса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__________________________"___"____________ 20___год</w:t>
      </w:r>
    </w:p>
    <w:bookmarkEnd w:id="406"/>
    <w:bookmarkStart w:name="z54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407"/>
    <w:bookmarkStart w:name="z54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 "___"____________ 20___год</w:t>
      </w:r>
    </w:p>
    <w:bookmarkEnd w:id="408"/>
    <w:bookmarkStart w:name="z54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в мараловодстве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(оленеводстве)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Карточка племенного марала (олени)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 Карточка племенной маралухи (оленухи)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 Ведомость проведения гона и получения приплода маралов (оленей)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 Журнал учета выращивания молодняка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5 Бонитировочная ведомость на рогачей и перворожков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Карточка племенного марала (олени)            Форма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____________________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Область             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8"/>
        <w:gridCol w:w="1444"/>
        <w:gridCol w:w="723"/>
        <w:gridCol w:w="494"/>
        <w:gridCol w:w="988"/>
        <w:gridCol w:w="989"/>
        <w:gridCol w:w="495"/>
        <w:gridCol w:w="617"/>
        <w:gridCol w:w="1237"/>
        <w:gridCol w:w="1237"/>
        <w:gridCol w:w="12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или индивидуальный номер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Племенной книге, марка и номер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 от " "_________________20__год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 месяцев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№,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2. Продуктивность родителей       3. Развитие рогача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82"/>
        <w:gridCol w:w="382"/>
        <w:gridCol w:w="529"/>
        <w:gridCol w:w="529"/>
        <w:gridCol w:w="529"/>
        <w:gridCol w:w="530"/>
        <w:gridCol w:w="530"/>
        <w:gridCol w:w="530"/>
        <w:gridCol w:w="530"/>
        <w:gridCol w:w="530"/>
        <w:gridCol w:w="530"/>
        <w:gridCol w:w="530"/>
        <w:gridCol w:w="1704"/>
        <w:gridCol w:w="530"/>
        <w:gridCol w:w="530"/>
        <w:gridCol w:w="530"/>
        <w:gridCol w:w="530"/>
        <w:gridCol w:w="530"/>
        <w:gridCol w:w="530"/>
        <w:gridCol w:w="826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отьемев ____месяцев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года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три года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года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пять лет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шпильки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рогов в три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месяц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восемнадцать месяц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пантов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пантов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 отца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 отца отца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4. Промеры, сантиметр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228"/>
        <w:gridCol w:w="1228"/>
        <w:gridCol w:w="1228"/>
        <w:gridCol w:w="1228"/>
        <w:gridCol w:w="1228"/>
        <w:gridCol w:w="2476"/>
        <w:gridCol w:w="1228"/>
        <w:gridCol w:w="1229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груди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 (палкой)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холке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крестце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 за лопатками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маклоках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5. Использование рогача в воспроизводстве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28"/>
        <w:gridCol w:w="882"/>
        <w:gridCol w:w="882"/>
        <w:gridCol w:w="883"/>
        <w:gridCol w:w="883"/>
        <w:gridCol w:w="883"/>
        <w:gridCol w:w="883"/>
        <w:gridCol w:w="883"/>
        <w:gridCol w:w="1370"/>
        <w:gridCol w:w="1370"/>
        <w:gridCol w:w="13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гоне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стельности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Аботрировали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Остались яловые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молодняка процент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гона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маралух в группе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на стельность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Оказалось стельными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Отелилось маток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приплода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6. Бонитировка рогача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68"/>
        <w:gridCol w:w="522"/>
        <w:gridCol w:w="668"/>
        <w:gridCol w:w="523"/>
        <w:gridCol w:w="523"/>
        <w:gridCol w:w="523"/>
        <w:gridCol w:w="523"/>
        <w:gridCol w:w="523"/>
        <w:gridCol w:w="811"/>
        <w:gridCol w:w="811"/>
        <w:gridCol w:w="811"/>
        <w:gridCol w:w="812"/>
        <w:gridCol w:w="812"/>
        <w:gridCol w:w="812"/>
        <w:gridCol w:w="812"/>
        <w:gridCol w:w="812"/>
        <w:gridCol w:w="812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прошлого года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бонитировки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патов, килограмм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сырых пантов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пантов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пантов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рогача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концов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короны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надглазного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ледяного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Глубтна раздвоя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______________________________________"___"____________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хозяйства ___________________________________"___"________________ 20___год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Карточка племенной маралухи (оленухи)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4429"/>
        <w:gridCol w:w="3443"/>
      </w:tblGrid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хозяйство____________________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____________________________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Племенной книгемарка и номер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номер от "___"____________ 20__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осеменении, месяцев______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1.Происхождение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1195"/>
        <w:gridCol w:w="1195"/>
        <w:gridCol w:w="1195"/>
        <w:gridCol w:w="1196"/>
        <w:gridCol w:w="1196"/>
        <w:gridCol w:w="1196"/>
        <w:gridCol w:w="1196"/>
        <w:gridCol w:w="1196"/>
      </w:tblGrid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 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№,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Продуктивность матери       3. Развитие маралухи (оленухи)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1"/>
        <w:gridCol w:w="341"/>
        <w:gridCol w:w="473"/>
        <w:gridCol w:w="736"/>
        <w:gridCol w:w="473"/>
        <w:gridCol w:w="473"/>
        <w:gridCol w:w="473"/>
        <w:gridCol w:w="868"/>
        <w:gridCol w:w="473"/>
        <w:gridCol w:w="473"/>
        <w:gridCol w:w="1655"/>
        <w:gridCol w:w="473"/>
        <w:gridCol w:w="473"/>
        <w:gridCol w:w="473"/>
        <w:gridCol w:w="474"/>
        <w:gridCol w:w="474"/>
        <w:gridCol w:w="474"/>
        <w:gridCol w:w="735"/>
        <w:gridCol w:w="736"/>
        <w:gridCol w:w="736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 по счету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мараленка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приплода (живая масса, килограмм)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отьеме в____ месяцев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года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три года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года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пять лет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лет а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семь лет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восмь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месяц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 месяц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года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Суточный прирост до шести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4. Промеры, сантиметр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228"/>
        <w:gridCol w:w="1228"/>
        <w:gridCol w:w="1228"/>
        <w:gridCol w:w="1228"/>
        <w:gridCol w:w="1228"/>
        <w:gridCol w:w="2476"/>
        <w:gridCol w:w="1228"/>
        <w:gridCol w:w="1229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груди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 (палкой)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холке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крестце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 за лопатками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маклоках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Племенное и использование и продуктивность маралухи (оленухи)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752"/>
        <w:gridCol w:w="588"/>
        <w:gridCol w:w="588"/>
        <w:gridCol w:w="1023"/>
        <w:gridCol w:w="1513"/>
        <w:gridCol w:w="588"/>
        <w:gridCol w:w="588"/>
        <w:gridCol w:w="913"/>
        <w:gridCol w:w="913"/>
        <w:gridCol w:w="913"/>
        <w:gridCol w:w="916"/>
        <w:gridCol w:w="914"/>
        <w:gridCol w:w="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Плодотворно осеменено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мараленка (олененка)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роста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гона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Рогачом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мараленка (олененка)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поколение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 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рождении до шести месяцев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шестивосемнадцать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6. Бонитировка маралухи (оленухи)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226"/>
        <w:gridCol w:w="1884"/>
        <w:gridCol w:w="788"/>
        <w:gridCol w:w="788"/>
        <w:gridCol w:w="788"/>
        <w:gridCol w:w="788"/>
        <w:gridCol w:w="788"/>
        <w:gridCol w:w="1224"/>
        <w:gridCol w:w="1225"/>
        <w:gridCol w:w="1225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Отел по счету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отеле, лет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вид, развитие мускулатуры и статей экстерьера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комплексу признаков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 по качеству 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______________________________________"___"____________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___________________________________"___"________________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Ведомость проведения гона и получения приплода маралов (оленей)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Кличка и индивидуальный номер рогача_________________________________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109"/>
        <w:gridCol w:w="638"/>
        <w:gridCol w:w="638"/>
        <w:gridCol w:w="638"/>
        <w:gridCol w:w="638"/>
        <w:gridCol w:w="638"/>
        <w:gridCol w:w="638"/>
        <w:gridCol w:w="638"/>
        <w:gridCol w:w="991"/>
        <w:gridCol w:w="991"/>
        <w:gridCol w:w="991"/>
        <w:gridCol w:w="1110"/>
        <w:gridCol w:w="991"/>
        <w:gridCol w:w="992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 происхождение маралухи (оленухи)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гона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приплода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мараленка (олененка)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мараленка (олененка)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маралухи (оленухи)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отца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матери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номер рогача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Журнал учета выращивания молодняка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83"/>
        <w:gridCol w:w="883"/>
        <w:gridCol w:w="691"/>
        <w:gridCol w:w="691"/>
        <w:gridCol w:w="883"/>
        <w:gridCol w:w="884"/>
        <w:gridCol w:w="1331"/>
        <w:gridCol w:w="1332"/>
        <w:gridCol w:w="1073"/>
        <w:gridCol w:w="2935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номер матери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номер отца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гона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при рождении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при отбивке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в двенад-цать месяц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в восемнад-цать месяц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Живой вес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года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 и дальнейшее назначение (селекционаая группа, основное стадо, выранжировка)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Бонитировочная ведомость на рогачей и перворожков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594"/>
        <w:gridCol w:w="759"/>
        <w:gridCol w:w="759"/>
        <w:gridCol w:w="594"/>
        <w:gridCol w:w="759"/>
        <w:gridCol w:w="594"/>
        <w:gridCol w:w="594"/>
        <w:gridCol w:w="922"/>
        <w:gridCol w:w="922"/>
        <w:gridCol w:w="923"/>
        <w:gridCol w:w="923"/>
        <w:gridCol w:w="923"/>
        <w:gridCol w:w="923"/>
        <w:gridCol w:w="923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и 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прошлого года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Бонитировочные данные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пантов, килограмм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 и конституция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сырых патов,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пантов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телосложения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концов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короны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728"/>
        <w:gridCol w:w="728"/>
        <w:gridCol w:w="729"/>
        <w:gridCol w:w="729"/>
        <w:gridCol w:w="729"/>
        <w:gridCol w:w="729"/>
        <w:gridCol w:w="729"/>
        <w:gridCol w:w="729"/>
        <w:gridCol w:w="729"/>
        <w:gridCol w:w="1165"/>
        <w:gridCol w:w="729"/>
        <w:gridCol w:w="729"/>
        <w:gridCol w:w="166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Бонитировочные данные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пантов, сантиметр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и выход консервированных пантов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пантов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отавы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рогача: селекционное ядро, товарное стадо, выбраковка, выранжировка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кольца окостенения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стволов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стволов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отростков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раздвоя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Правого, килограмм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Левого, килограмм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Пары, килограмм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выхода от веса сырых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Надглазного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ледяного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______________________________________"___"____________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Бонитер ___________________________________"___"________________ 20___год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в птицеводстве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Ведомос Воедомость взвешивания и кольцевания в сорок девять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 Ведомость выбытия взрослой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 Ведомость категорий инкубационного отхода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 Ведомость выбытия птицы (молодняк)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5 Сводная ведомость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Ведомость взвешивания и кольцевания в сорок девять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Шифр линии_____ Номер листа________ Дата взвешивания___________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330"/>
        <w:gridCol w:w="2978"/>
        <w:gridCol w:w="2331"/>
        <w:gridCol w:w="2331"/>
      </w:tblGrid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крыла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ноги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грамм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Ведомость выбытия взрослой птицы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линии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Ножной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Ведомость категорий инкубационного отхода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линии _______ Номер листа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900"/>
        <w:gridCol w:w="900"/>
        <w:gridCol w:w="901"/>
        <w:gridCol w:w="901"/>
        <w:gridCol w:w="901"/>
        <w:gridCol w:w="901"/>
        <w:gridCol w:w="901"/>
        <w:gridCol w:w="1398"/>
        <w:gridCol w:w="1398"/>
        <w:gridCol w:w="1399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выбракованных яиц (ножные номера несушек)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Ведомость выбытия птицы (молодняк)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линии ______ Номер листа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2747"/>
        <w:gridCol w:w="1209"/>
        <w:gridCol w:w="1209"/>
        <w:gridCol w:w="1210"/>
        <w:gridCol w:w="1967"/>
        <w:gridCol w:w="121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Ножной (крыловой) номер курицы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Сводная ведомость за _____________20__год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Линия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1"/>
        <w:gridCol w:w="972"/>
        <w:gridCol w:w="972"/>
        <w:gridCol w:w="972"/>
        <w:gridCol w:w="972"/>
        <w:gridCol w:w="972"/>
        <w:gridCol w:w="972"/>
        <w:gridCol w:w="972"/>
        <w:gridCol w:w="1508"/>
        <w:gridCol w:w="1509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убой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Падеж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яйценоскости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Вынужденный убой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яйценоскости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в пчеловодстве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Племенная карточка на матку плодную пчелиную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 Ведомость бонитировки пчелиных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 Журнал пасечного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 Акт весенней проверки пасеки (пчелофермы)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5 Акт осенней проверки пасеки (пчелофермы)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Племенная карточка на матку плодную пчелиную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Номер 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7109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вывода матки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статус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 хозяйства)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метки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Происхождение матки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2"/>
        <w:gridCol w:w="2218"/>
      </w:tblGrid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пчелиной семьи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вывода матки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матки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Данные бонитировки матки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хоботка, милиметр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Кубитальный индекс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Дискоидальное смещение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воскового зеркальца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тела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матки, мг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Данные бонитировки матки (в баллах)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6"/>
        <w:gridCol w:w="1524"/>
      </w:tblGrid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Зимостойкость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Яйценоскость, сила пчелиной семьи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 _____________________________________"___" ___________ 20___год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Бонитер _____________________________________________________"___"___________ 20___год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личность),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Ведомость бонитировки пчелиных семей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Пасека________________________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 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личность), подпись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проводившее оценку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"_____"_____________________2015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дата проведения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65"/>
        <w:gridCol w:w="765"/>
        <w:gridCol w:w="1191"/>
        <w:gridCol w:w="1191"/>
        <w:gridCol w:w="766"/>
        <w:gridCol w:w="766"/>
        <w:gridCol w:w="766"/>
        <w:gridCol w:w="1758"/>
        <w:gridCol w:w="1189"/>
        <w:gridCol w:w="1189"/>
        <w:gridCol w:w="1189"/>
      </w:tblGrid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пчелиной семьи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баллов за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бонитировочный класс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пчелиной семьи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МҰд, килограмм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Воск, вощина, штук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типичность экстерьера и поведение пчҰл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зимостойкость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 и силу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 (в том числе породность)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Журнал пасечного учета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Пасека________________________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Страницы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7307"/>
        <w:gridCol w:w="877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пчелиной семьи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матки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семьи за прошлый год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меда, килограмм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Воска, килограмм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отводков или роев, штук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Зимостойкость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4090"/>
        <w:gridCol w:w="944"/>
        <w:gridCol w:w="2398"/>
        <w:gridCol w:w="1308"/>
        <w:gridCol w:w="1671"/>
        <w:gridCol w:w="945"/>
      </w:tblGrid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семьи (количество сотов с пчелами),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в гнезде после осмотра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 вощины, листов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рамок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рамок с расплодом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весенней проверки пасеки (пчелофермы)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от "_____"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Комиссия в составе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9"/>
        <w:gridCol w:w="572"/>
        <w:gridCol w:w="11484"/>
        <w:gridCol w:w="22"/>
        <w:gridCol w:w="23"/>
      </w:tblGrid>
      <w:tr>
        <w:trPr>
          <w:trHeight w:val="30" w:hRule="atLeast"/>
        </w:trPr>
        <w:tc>
          <w:tcPr>
            <w:tcW w:w="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</w:t>
            </w:r>
          </w:p>
        </w:tc>
        <w:tc>
          <w:tcPr>
            <w:tcW w:w="1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приказа ( распоряжения, решения) и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 результате проверки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9"/>
        <w:gridCol w:w="8529"/>
        <w:gridCol w:w="792"/>
      </w:tblGrid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Было убрано на зимовку пчелиных семей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пчелиных семей зимой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пчелиных семей весной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(указать причины гибели и соединения пчелиных семей)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пчелиных семей на день проверки, всего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осенней проверки пасеки (пчелофермы)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от "_____" ___________________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Комиссия в составе (указать должность и фамилию)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1987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</w:t>
            </w:r>
          </w:p>
        </w:tc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</w:t>
            </w:r>
          </w:p>
        </w:tc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приказа ( распоряжения, решения) и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Провела осеннюю проверку пасеки (пчелофермы)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 результате проверки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1. Движение пчелиных семей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747"/>
        <w:gridCol w:w="668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20____ года пчелиных семей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медосбора 20____ пчелиных семей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Организовано новых пчелиных семей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сезон 20_____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Пчелиных семей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Пчелиных маток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пчелиных семей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пчелиных семей на день проверки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___.____.20___год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пчелосемей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занимают по девять и более рамок, пчелиных семей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запасных маток, нуклеусов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2. Производство меда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9687"/>
        <w:gridCol w:w="804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Оприходовано меда за сезон, всего, килограмм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кормового меда в семьях, в нуклеусах и в запасе (вне ульев) всего, килограмм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Кормообеспеченность в среднем на одну пчелиную семью, килограмм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Скормлено сахара осенью, всего, килограмм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одну пчелиную семью, килограмм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Вывозилось на кочевку пчелосемей,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4. Болезни пчел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пчелиных семей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Гнильцовых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Акарозных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больных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по улучшению работы пасеки (пчелофермы)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"/>
        <w:gridCol w:w="12082"/>
      </w:tblGrid>
      <w:tr>
        <w:trPr>
          <w:trHeight w:val="30" w:hRule="atLeast"/>
        </w:trPr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</w:tr>
      <w:tr>
        <w:trPr>
          <w:trHeight w:val="30" w:hRule="atLeast"/>
        </w:trPr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</w:t>
            </w:r>
          </w:p>
        </w:tc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в рыбоводстве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Карточка племенной рыбы-производителя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 Журнал группового учета племенных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 Журнал получения потомства при заводском воспроизводстве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 Сводная ведомость учета племенных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5 Сводная ведомость по результатам нерестовой кампании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6 Сводная ведомость зарыбления прудов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7 Отчет о результатах бонитировки стада производителей и ремонтного поголовья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8 Отчет о составе и движении ремонтного поголовья и производителей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Карточка племенной рыбы-производителя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1. Общие сведения о производителе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8"/>
        <w:gridCol w:w="4492"/>
      </w:tblGrid>
      <w:tr>
        <w:trPr>
          <w:trHeight w:val="30" w:hRule="atLeast"/>
        </w:trPr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самки номер</w:t>
            </w:r>
          </w:p>
        </w:tc>
      </w:tr>
      <w:tr>
        <w:trPr>
          <w:trHeight w:val="30" w:hRule="atLeast"/>
        </w:trPr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самца номер</w:t>
            </w:r>
          </w:p>
        </w:tc>
      </w:tr>
      <w:tr>
        <w:trPr>
          <w:trHeight w:val="30" w:hRule="atLeast"/>
        </w:trPr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Чешуйчатый покров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</w:tc>
      </w:tr>
      <w:tr>
        <w:trPr>
          <w:trHeight w:val="30" w:hRule="atLeast"/>
        </w:trPr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(породная группа)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2. Промеры и индексы телосложения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2850"/>
        <w:gridCol w:w="2850"/>
        <w:gridCol w:w="2850"/>
        <w:gridCol w:w="2850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тела, грамм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тела, сантиметр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тела, сантиметр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тела, сантиметр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тела, сантиметр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головы, сантиметр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прогонистости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большеголовости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толщины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обхвата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 по Фультону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563"/>
        <w:gridCol w:w="1190"/>
        <w:gridCol w:w="1315"/>
        <w:gridCol w:w="1190"/>
        <w:gridCol w:w="960"/>
        <w:gridCol w:w="1564"/>
        <w:gridCol w:w="1315"/>
        <w:gridCol w:w="1315"/>
        <w:gridCol w:w="13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рыбы-производителя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рыбы-производителя по качеству потомства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икры: 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тела, килограмм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икры, баллов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прогонистости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личинок от икры: процент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большеголовости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толщины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молоди от личинок: процент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обхвата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 по Фультону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сеголеток от молоди: процент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годовиков из зимовальных прудов: процент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желаемому типу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эякулята, милилитр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использования за период нерестовой компании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молок, баллов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5.Сведения о проведении лечебно-профилактических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407"/>
        <w:gridCol w:w="2407"/>
        <w:gridCol w:w="2407"/>
        <w:gridCol w:w="2407"/>
        <w:gridCol w:w="2408"/>
      </w:tblGrid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Журнал группового учета племенных рыб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4829"/>
        <w:gridCol w:w="1190"/>
        <w:gridCol w:w="1520"/>
        <w:gridCol w:w="1190"/>
        <w:gridCol w:w="1191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пруда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породная принадлежность, чешуйный покров, метка, возраст и пол рыб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рыб, штук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килограмм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рыб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получения потомства при заводском воспроизводстве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752"/>
        <w:gridCol w:w="811"/>
        <w:gridCol w:w="811"/>
        <w:gridCol w:w="634"/>
        <w:gridCol w:w="634"/>
        <w:gridCol w:w="811"/>
        <w:gridCol w:w="635"/>
        <w:gridCol w:w="635"/>
        <w:gridCol w:w="985"/>
        <w:gridCol w:w="986"/>
        <w:gridCol w:w="986"/>
        <w:gridCol w:w="986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породная принадлежность, метка, возраст, чешуйный покров, индивидуальная метка рыб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килограмм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Гипофизарная инъекция рыб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икры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инъекции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инъекции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инъекции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гипофиза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в одном грамме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милиграмм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милиграмм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33"/>
        <w:gridCol w:w="1229"/>
        <w:gridCol w:w="1229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личинок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инкубационного аппарата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икры, тысычи штук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оплодотворения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вылупления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садка или лотка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появления плавательного пузыря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личинок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личинок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тысычи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Сводная ведомость учета племенных рыб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2101"/>
        <w:gridCol w:w="517"/>
        <w:gridCol w:w="661"/>
        <w:gridCol w:w="517"/>
        <w:gridCol w:w="662"/>
        <w:gridCol w:w="662"/>
        <w:gridCol w:w="518"/>
        <w:gridCol w:w="804"/>
        <w:gridCol w:w="804"/>
        <w:gridCol w:w="804"/>
        <w:gridCol w:w="804"/>
        <w:gridCol w:w="804"/>
        <w:gridCol w:w="804"/>
        <w:gridCol w:w="804"/>
      </w:tblGrid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пруда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породная принадлежность, чешуный покров, метка, возраст и пол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Выловлено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масса, килограмм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 в стаде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реализованы как племенной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пруда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масса, килограмм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хозяйства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масса, килограмм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894"/>
        <w:gridCol w:w="894"/>
        <w:gridCol w:w="894"/>
        <w:gridCol w:w="1871"/>
        <w:gridCol w:w="1871"/>
        <w:gridCol w:w="1237"/>
        <w:gridCol w:w="897"/>
        <w:gridCol w:w="1058"/>
        <w:gridCol w:w="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рыб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показатели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выбракованы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для анализа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за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массы тела за сезон (прирост "+", потери "-")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рыбопродуктивность пруда, килограмм/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общий, килограмм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средний, килограмм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пруд, тонн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килограмм прироста,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Сводная ведомость по результатам нерестовой кампании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467"/>
        <w:gridCol w:w="652"/>
        <w:gridCol w:w="652"/>
        <w:gridCol w:w="419"/>
        <w:gridCol w:w="419"/>
        <w:gridCol w:w="419"/>
        <w:gridCol w:w="419"/>
        <w:gridCol w:w="419"/>
        <w:gridCol w:w="650"/>
        <w:gridCol w:w="923"/>
        <w:gridCol w:w="650"/>
        <w:gridCol w:w="652"/>
        <w:gridCol w:w="652"/>
        <w:gridCol w:w="768"/>
        <w:gridCol w:w="768"/>
        <w:gridCol w:w="651"/>
        <w:gridCol w:w="651"/>
        <w:gridCol w:w="651"/>
      </w:tblGrid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икры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породная принадлежность, чешуйный покров, возраст и пол рыбы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Колво использованных производителей, штук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рыб,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самок, отдавших икру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полученной икры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полученных личинок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плодовитость самок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личинок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прцент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колва икры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икре, тысяч штук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личинкам, тысяч штук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посажено на выращивание, тысяч штук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посажено на подращивание, тысяч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Сводная ведомость зарыбления прудов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067"/>
        <w:gridCol w:w="3391"/>
        <w:gridCol w:w="1067"/>
        <w:gridCol w:w="1068"/>
        <w:gridCol w:w="1068"/>
        <w:gridCol w:w="835"/>
        <w:gridCol w:w="836"/>
        <w:gridCol w:w="1298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пруда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пруда, гектар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породная принадлежность, чешуйный покров, метка, пол и возраст рыб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рыб, штук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бонитировки стада производителей и ремонтного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поголовья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024"/>
        <w:gridCol w:w="596"/>
        <w:gridCol w:w="466"/>
        <w:gridCol w:w="1127"/>
        <w:gridCol w:w="467"/>
        <w:gridCol w:w="1128"/>
        <w:gridCol w:w="467"/>
        <w:gridCol w:w="1128"/>
        <w:gridCol w:w="724"/>
        <w:gridCol w:w="1128"/>
        <w:gridCol w:w="725"/>
        <w:gridCol w:w="1128"/>
        <w:gridCol w:w="726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породная принадлежность, чешуйный покров, возраст, пол и племенной класс рыб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рыб, штук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(х) и коэффициент вариации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индексов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упитанность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высокоспинность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тела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х,килограмм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CV,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х,килограмм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CV,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х,килограмм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CV,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х, процент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CV,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х, процент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CV,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составе и движении ремонтного поголовья и производителей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828"/>
        <w:gridCol w:w="793"/>
        <w:gridCol w:w="793"/>
        <w:gridCol w:w="620"/>
        <w:gridCol w:w="793"/>
        <w:gridCol w:w="620"/>
        <w:gridCol w:w="793"/>
        <w:gridCol w:w="621"/>
        <w:gridCol w:w="963"/>
        <w:gridCol w:w="964"/>
        <w:gridCol w:w="964"/>
        <w:gridCol w:w="964"/>
        <w:gridCol w:w="964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породная принадлежность, чешуйный покров и пол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из других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переведены из ремонтного стада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переведены в стадо 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реализованы как племенной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отбракованы и реализованы как товарная рыба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для анализа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убыль, штук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зимовки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преднерестовый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летнего нагула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племенной продукции (материала) собак национальных пород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Карточка племенного кобеля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 Карточка племенной суки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3 Характеристика вязаных сук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 Сводная ведомость учета вязки и щенения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5 Журнал учета клеймения молодняка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6 Сводная ведомость результатов бонитировки собак национальных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7 Ведомость результатов бонитировки племенных собак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Карточка племенного кобеля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2984"/>
        <w:gridCol w:w="2984"/>
        <w:gridCol w:w="1479"/>
      </w:tblGrid>
      <w:tr>
        <w:trPr>
          <w:trHeight w:val="30" w:hRule="atLeast"/>
        </w:trPr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2"/>
        <w:gridCol w:w="471"/>
        <w:gridCol w:w="2145"/>
        <w:gridCol w:w="1548"/>
        <w:gridCol w:w="952"/>
        <w:gridCol w:w="952"/>
        <w:gridCol w:w="1550"/>
        <w:gridCol w:w="1550"/>
      </w:tblGrid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Клеймо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466"/>
        <w:gridCol w:w="2507"/>
        <w:gridCol w:w="466"/>
        <w:gridCol w:w="2710"/>
        <w:gridCol w:w="466"/>
        <w:gridCol w:w="2509"/>
        <w:gridCol w:w="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(кровность)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(кровность)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2541"/>
        <w:gridCol w:w="2541"/>
        <w:gridCol w:w="2542"/>
        <w:gridCol w:w="2542"/>
      </w:tblGrid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664"/>
        <w:gridCol w:w="664"/>
        <w:gridCol w:w="664"/>
        <w:gridCol w:w="664"/>
        <w:gridCol w:w="664"/>
        <w:gridCol w:w="1081"/>
        <w:gridCol w:w="665"/>
        <w:gridCol w:w="665"/>
        <w:gridCol w:w="665"/>
        <w:gridCol w:w="665"/>
        <w:gridCol w:w="665"/>
        <w:gridCol w:w="665"/>
        <w:gridCol w:w="665"/>
        <w:gridCol w:w="665"/>
        <w:gridCol w:w="746"/>
        <w:gridCol w:w="753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вязки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щенности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приплода по бонитировке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ощенилось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до оценки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кобелей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Описание и оценка экстерьера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63"/>
        <w:gridCol w:w="3341"/>
        <w:gridCol w:w="173"/>
        <w:gridCol w:w="3334"/>
        <w:gridCol w:w="173"/>
        <w:gridCol w:w="3335"/>
        <w:gridCol w:w="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бонитировка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бонитировка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3-ья бонитировка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Телосложение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Пропорциональное, непропорциональное, низкое, среднее, высокое: высоконогость, низконогость, высокозадость;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Пропорциональное, непропорциональное, низкое, среднее, высокое: высоконогость, низконогость, высокозадость;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Пропорциональное, непропорциональное, низкое, среднее, высокое: высоконогость, низконогость, высокозадость;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Квадратный, растянутый, укороченный, удлиненный; соответствующий стандарту;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Квадратный, растянутый, укороченный, удлиненный; соответствующий стандарту;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Квадратный, растянутый, укороченный, удлиненный; соответствующий стандарту;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выражен, слабо выражен, не типичен: тип самца, тип самки;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выражен, слабо выражен, не типичен: тип самца, тип самки;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выражен, слабо выражен, не типичен: тип самца, тип самки;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Породная, простоватая, переразвитая (костяк грубый или нежный)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Породная, простоватая, переразвитая (костяк грубый или нежный)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Породная, простоватая, переразвитая (костяк грубый или нежный)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конституции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Нежный, сухой, крепкий, грубый, сырой и их сочетания (сухой грубый, грубый сухой, сухой крепкий и т.д.);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Нежный, сухой, крепкий, грубый, сырой и их сочетания (сухой грубый, грубый сухой, сухой крепкий и т.д.);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Нежный, сухой, крепкий, грубый, сырой и их сочетания (сухой грубый, грубый сухой, сухой крепкий и т.д.);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Хорошая, средняя, недостаточная, жирная, истощенная, рабочая, заводская и выставочная;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Хорошая, средняя, недостаточная, жирная, истощенная, рабочая, заводская и выставочная;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Хорошая, средняя, недостаточная, жирная, истощенная, рабочая, заводская и выставочная;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длина, соотношение черепной и лицевой части; кожный покров головы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маленькая, породная, простоватая, умеренная, легкая, тяжелая, грубая; Длинная, короткая, острая, тупая, широкая, узкая, округлая, квадратная, прямоугольная, клинообразная;С четко выраженным половым диморфизмом типичная, не типичная;Сухость, мясистость кожи;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маленькая, породная, простоватая, умеренная, легкая, тяжелая, грубая; Длинная, короткая, острая, тупая, широкая, узкая, округлая, квадратная, прямоугольная, клинообразная;С четко выраженным половым диморфизмом типичная, не типичная;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Сухость, мясистость кожи;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маленькая, породная, простоватая, умеренная, легкая, тяжелая, грубая;Длинная, короткая, острая, тупая, широкая, узкая, округлая, квадратная, прямоугольная, клинообразная;С четко выраженным половым диморфизмом типичная, не типичная;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Сухость, мясистость кожи;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Плоский, выпуклый, покатый, широкий, узкий, округлый, суживающийся по направлению к глазам, с продольной бороздкой и без нее;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Плоский, выпуклый, покатый, широкий, узкий, округлый, суживающийся по направлению к глазам, с продольной бороздкой и без нее;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Плоский, выпуклый, покатый, широкий, узкий, округлый, суживающийся по направлению к глазам, с продольной бороздкой и без нее;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Морда: длина, объем, постав, заполненность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острая, тупая, широкая, узкая; параллельная, опущенная, вздернутая;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острая, тупая, широкая, узкая; параллельная, опущенная, вздернутая;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острая, тупая, широкая, узкая; параллельная, опущенная, вздернутая;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Величина, форма и окрас мочки носа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Плоская, округлая, крупная, маленькая, раздвоенная; Черная, розовая, коричневая, пятнистая и т.д.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Плоская, округлая, крупная, маленькая, раздвоенная;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Черная, розовая, коричневая, пятнистая и т.д.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Плоская, округлая, крупная, маленькая, раздвоенная;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Черная, розовая, коричневая, пятнистая и т.д.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нижней челюсти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Сильное, нормальное, слабое;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Сильное, нормальное, слабое;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Сильное, нормальное, слабое;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Уши: форма, постав, размер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Длинные, короткие; Широкие, узкие;Высоко поставленные, низко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Малые, большие; Стоячие, полустоячие, висячие;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Прилегающие к скулам, не прилегающие к скулам;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Легкие, тяжелые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узким основанием, с широким основанием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Заостренные, закругленные, тонкие, мясистые;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подвижные, слабо подвижные;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Купированные;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Длинные, короткие; Широкие, узкие;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поставленные, низко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Малые, большие;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Стоячие, полустоячие, висячие;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Прилегающие к скулам, не прилегающие к скулам;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Легкие, тяжелые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узким основанием, с широким основанием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Заостренные, закругленные, тонкие, мясистые;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подвижные, слабо подвижные;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Купированные;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Длинные, короткие;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Широкие, узкие;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поставленные, низко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Малые, большие; Стоячие, полустоячие, висячие;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Прилегающие к скулам, не прилегающие к скулам;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Легкие, тяжелые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узким основанием, с широким основанием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Заостренные, закругленные, тонкие, мясистые;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подвижные, слабо подвижные;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Купированные;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Глаза: окрас, форма, величина, постав, разрез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Темный, темно-коричневый, каштановый, светло-коричневый, коричневый, янтарный, светлый, зеленоватый, рыбий;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Круглые, овальные, треугольные, миндалевидные;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Большие, маленькие;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 поставленные, прямо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каймой, запавшие, выпуклые, глубоко посаженные, с подвернутым вовнутрь веком, с вывернутым наружу веком;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Темный, темно-коричневый, каштановый, светло-коричневый, коричневый, янтарный, светлый, зеленоватый, рыбий;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Круглые, овальные, треугольные, миндалевидные;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Большие, маленькие;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 поставленные, прямо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каймой, запавшие, выпуклые, глубоко посаженные, с подвернутым вовнутрь веком, с вывернутым наружу веком;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Темный, темно-коричневый, каштановый, светло-коричневый, коричневый, янтарный, светлый, зеленоватый, рыбий;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Круглые, овальные, треугольные, миндалевидные;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Большие, маленькие;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 поставленные, прямо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каймой, запавшие, выпуклые, глубоко посаженные, с подвернутым вовнутрь веком, с вывернутым наружу веком;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Зубы: количество, прикус, величина и состояние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зубная формула, олигодонтия, полиодонтия;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Прямой (клещеобразный) прикус, ножницеобразный прикус, перекус (бульдожина), недокус;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Крупные, мелкие зубы, средней величины; хорошее, удовлетворительное, плохое состояние, располагаются в одну линию, укорочение средних нижних резцов и т.д.;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зубная формула, олигодонтия, полиодонтия;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Прямой (клещеобразный) прикус, ножницеобразный прикус, перекус (бульдожина), недокус;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Крупные, мелкие зубы, средней величины; хорошее, удовлетворительное, плохое состояние, располагаются в одну линию, укорочение средних нижних резцов и т.д.;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зубная формула, олигодонтия, полиодонтия;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Прямой (клещеобразный) прикус, ножницеобразный прикус, перекус (бульдожина), недокус;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Крупные, мелкие зубы, средней величины; хорошее, удовлетворительное, плохое состояние, располагаются в одну линию, укорочение средних нижних резцов и т.д.;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Шея: длина, форма, выход шеи, постав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тонкая, толстая, пропорциональная;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Мускулистая, сырая, сухая;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выпуклым загривком, оленья, баранья;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выход шеи;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постав;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тонкая, толстая, пропорциональная;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Мускулистая, сырая, сухая;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выпуклым загривком, оленья, баранья;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выход шеи;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постав;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тонкая, толстая, пропорциональная;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Мускулистая, сырая, сухая;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выпуклым загривком, оленья, баранья;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выход шеи;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постав;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собаки: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Высокая, запавшая, четко выраженная, невыраженная;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Высокая, запавшая, четко выраженная, невыраженная;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Высокая, запавшая, четко выраженная, невыраженная;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горбатая, провислая, крепкая, мягкая, узкая, широкая, длинная, короткая, недостаточно мускулистая, достаточно мускулистая;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горбатая, провислая, крепкая, мягкая, узкая, широкая, длинная, короткая, недостаточно мускулистая, достаточно мускулистая;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горбатая, провислая, крепкая, мягкая, узкая, широкая, длинная, короткая, недостаточно мускулистая, достаточно мускулистая;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Поясница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крепкая, мягкая, широкая, узкая, прямая, выпуклая, недостаточно мускулистая, умеренно мускулистая;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крепкая, мягкая, широкая, узкая, прямая, выпуклая, недостаточно мускулистая, умеренно мускулистая;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крепкая, мягкая, широкая, узкая, прямая, выпуклая, недостаточно мускулистая, умеренно мускулистая;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Горизонтальный, покатый, выпуклый, скошенный, длинный, короткий, широкий, узкий, мускулистый, немускулистый;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Горизонтальный, покатый, выпуклый, скошенный, длинный, короткий, широкий, узкий, мускулистый, немускулистый;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Горизонтальный, покатый, выпуклый, скошенный, длинный, короткий, широкий, узкий, мускулистый, немускулистый;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развитая, недоразвитая, плоская, узкая, мускулистая, немускулистая;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мелкая, широкая, узкая, длинная, короткая, бочковатая, килеобразная, изогнутая, хорошо развитая, перехваченная за лопатками;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развитая, недоразвитая, плоская, узкая, мускулистая, немускулистая;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мелкая, широкая, узкая, длинная, короткая, бочковатая, килеобразная, изогнутая, хорошо развитая, перехваченная за лопатками;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развитая, недоразвитая, плоская, узкая, мускулистая, немускулистая;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мелкая, широкая, узкая, длинная, короткая, бочковатая, килеобразная, изогнутая, хорошо развитая, перехваченная за лопатками;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 и пах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Широкие, узкие, свободные, впалые, полные, с сильно развитой кожной складкой паха;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подтянут, резко подтянут, излишне поджарый, поджарый, подобранный, упругий, объемный, опущенный, отвисший, дряблый живот;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Широкие, узкие, свободные, впалые, полные, с сильно развитой кожной складкой паха;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подтянут, резко подтянут, излишне поджарый, поджарый, подобранный, упругий, объемный, опущенный, отвисший, дряблый живот;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Широкие, узкие, свободные, впалые, полные, с сильно развитой кожной складкой паха;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подтянут, резко подтянут, излишне поджарый, поджарый, подобранный, упругий, объемный, опущенный, отвисший, дряблый живот;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поставленный, низко поставленный;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Толстый, тонкий, грубый, нежный, у основания толстый, у основания тонкий;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Короткий, длинный, постепенно сходящий на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купированный, длинно купированный;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Поднятый кверху, кольцом, держится горизонтально, опущенный, повихнутый, сваленный, заломанный, повернутый в сторону, закрученный;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Прут, перо.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поставленный, низко поставленный;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Толстый, тонкий, грубый, нежный, у основания толстый, у основания тонкий;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Короткий, длинный, постепенно сходящий на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купированный, длинно купированный;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Поднятый кверху, кольцом, держится горизонтально, опущенный, повихнутый, сваленный, заломанный, повернутый в сторону, закрученный;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Прут, перо.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поставленный, низко поставленный;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Толстый, тонкий, грубый, нежный, у основания толстый, у основания тонкий;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Короткий, длинный, постепенно сходящий на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купированный, длинно купированный;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Поднятый кверху, кольцом, держится горизонтально, опущенный, повихнутый, сваленный, заломанный, повернутый в сторону, закрученный;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Прут, перо.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конечности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кривые, рахитические, с хорошо сформированными углами, с неправильно сформированными углами;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кривые, рахитические, с хорошо сформированными углами, с неправильно сформированными углами;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кривые, рахитические, с хорошо сформированными углами, с неправильно сформированными углами;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Лопатка, предплечье, плече- лопаточный сустав, плечевая кость, локоть, предплечье, запястье, пясть и лапа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прямая, косая, длинная, короткая, плотная, свободная, соответствующая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Плече-лопаточный сустав отчетливый, слабо выражен;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 плечевая кость;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Локоть обращенный строго назад, свободный, вывернутый наружу, подвернутый вовнутрь, прилегающий к груди;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 длинное, короткое, крепкое, прямое, кривое, рахитичное;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Запястный сустав толстый, тонкий, хорошо развитый, слабо развитый, рахитический;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Пясть длинная, короткая, плотная, мягкая, отвесная, с правильным углом наклона, с неправильным углом наклона;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собранная, в комке, распущенная, мягкая, сводистая, плоская,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прямая, косая, длинная, короткая, плотная, свободная, соответствующая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Плече-лопаточный сустав отчетливый, слабо выражен;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 плечевая кость;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Локоть обращенный строго назад, свободный, вывернутый наружу, подвернутый вовнутрь, прилегающий к груди;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 длинное, короткое, крепкое, прямое, кривое, рахитичное;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Запястный сустав толстый, тонкий, хорошо развитый, слабо развитый, рахитический;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Пясть длинная, короткая, плотная, мягкая, отвесная, с правильным углом наклона, с неправильным углом наклона;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собранная, в комке, распущенная, мягкая, сводистая, плоская,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прямая, косая, длинная, короткая, плотная, свободная, соответствующая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Плече-лопаточный сустав отчетливый, слабо выражен;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 плечевая кость;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Локоть обращенный строго назад, свободный, вывернутый наружу, подвернутый вовнутрь, прилегающий к груди;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 длинное, короткое, крепкое, прямое, кривое, рахитичное;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Запястный сустав толстый, тонкий, хорошо развитый, слабо развитый, рахитический;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Пясть длинная, короткая, плотная, мягкая, отвесная, с правильным углом наклона, с неправильным углом наклона;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собранная, в комке, распущенная, мягкая, сводистая, плоская,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 передних конечностей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Правильный, узкий, широкий, распахнутый, суженный, косолапый, с разметом, с правильно сформированными углами, с неправильно сформированными углами;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Правильный, узкий, широкий, распахнутый, суженный, косолапый, с разметом, с правильно сформированными углами, с неправильно сформированными углами;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Правильный, узкий, широкий, распахнутый, суженный, косолапый, с разметом, с правильно сформированными углами, с неправильно сформированными углами;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конечности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хорошо мускулистые, недостаточно мускулистые;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правильными углами сочленений, с неправильными углами сочленений;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хорошо мускулистые, недостаточно мускулистые;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правильными углами сочленений, с неправильными углами сочленений;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хорошо мускулистые, недостаточно мускулистые;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правильными углами сочленений, с неправильными углами сочленений;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Бедро, колено, голень, скакательный сустав, пятка, плюсна, лапа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 длинное, короткое, слабо развитое, сильно развитое, мускулистое, немускулистое;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Колено нормальное, вывороченное наружу, вывороченное вовнутрь;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 длинная, короткая, толстая, тонкая;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Скакательный сустав отчетливо выраженный, невыраженный, узкий, широкий, толстый, тонкий, сухой, расположенный низко над землей, расположенный высоко над землей;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Пятка длинная, короткая;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Плюсна короткая, длинная, тонкая, толстая, отвесная, наклонно поставленная;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 в комок, распущенная, мягкая,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 длинное, короткое, слабо развитое, сильно развитое, мускулистое, немускулистое;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Колено нормальное, вывороченное наружу, вывороченное вовнутрь;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 длинная, короткая, толстая, тонкая;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Скакательный сустав отчетливо выраженный, невыраженный, узкий, широкий, толстый, тонкий, сухой, расположенный низко над землей, расположенный высоко над землей;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Пятка длинная, короткая;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Плюсна короткая, длинная, тонкая, толстая, отвесная, наклонно поставленная;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 в комок, распущенная, мягкая,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 длинное, короткое, слабо развитое, сильно развитое, мускулистое, немускулистое;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Колено нормальное, вывороченное наружу, вывороченное вовнутрь;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 длинная, короткая, толстая, тонкая;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Скакательный сустав отчетливо выраженный, невыраженный, узкий, широкий, толстый, тонкий, сухой, расположенный низко над землей, расположенный высоко над землей;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Пятка длинная, короткая;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Плюсна короткая, длинная, тонкая, толстая, отвесная, наклонно поставленная;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 в комок, распущенная, мягкая,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 задних конечностей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Нормальный, прямой, со сближенными скакательными суставами, бочкообразный, подставленный, отставленный за линию седалищных бугров, широкий, узкий, с правильно сформированными углами, с неправильно сформированнымми углами;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Нормальный, прямой, со сближенными скакательными суставами, бочкообразный, подставленный, отставленный за линию седалищных бугров, широкий, узкий, с правильно сформированными углами, с неправильно сформированнымми углами;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Нормальный, прямой, со сближенными скакательными суставами, бочкообразный, подставленный, отставленный за линию седалищных бугров, широкий, узкий, с правильно сформированными углами, с неправильно сформированнымми углами;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Шерсть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Короткая, длинная, волнистая, в завитке, прямая, жесткая, шелковистая, прилегающая, с пробором, мягкая, блестящая, тусклая, гладкая, густая, редкая; может иметь лысины, находиться в стадии линьки; хорошо оформлена, плохо оформлена, ощипана;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Короткая, длинная, волнистая, в завитке, прямая, жесткая, шелковистая, прилегающая, с пробором, мягкая, блестящая, тусклая, гладкая, густая, редкая; может иметь лысины, находиться в стадии линьки; хорошо оформлена, плохо оформлена, ощипана;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Короткая, длинная, волнистая, в завитке, прямая, жесткая, шелковистая, прилегающая, с пробором, мягкая, блестящая, тусклая, гладкая, густая, редкая; может иметь лысины, находиться в стадии линьки; хорошо оформлена, плохо оформлена, ощипана;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798"/>
        <w:gridCol w:w="1105"/>
        <w:gridCol w:w="798"/>
        <w:gridCol w:w="798"/>
        <w:gridCol w:w="1413"/>
        <w:gridCol w:w="1923"/>
        <w:gridCol w:w="491"/>
        <w:gridCol w:w="491"/>
        <w:gridCol w:w="798"/>
        <w:gridCol w:w="798"/>
        <w:gridCol w:w="799"/>
        <w:gridCol w:w="492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см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 (категория)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холке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качества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психики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07"/>
        <w:gridCol w:w="2934"/>
        <w:gridCol w:w="692"/>
        <w:gridCol w:w="307"/>
        <w:gridCol w:w="2934"/>
        <w:gridCol w:w="692"/>
        <w:gridCol w:w="307"/>
        <w:gridCol w:w="2935"/>
        <w:gridCol w:w="693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Бонитировку проводил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Третью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294"/>
        <w:gridCol w:w="449"/>
        <w:gridCol w:w="449"/>
        <w:gridCol w:w="731"/>
        <w:gridCol w:w="4296"/>
        <w:gridCol w:w="450"/>
        <w:gridCol w:w="450"/>
        <w:gridCol w:w="450"/>
      </w:tblGrid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</w:t>
            </w:r>
          </w:p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выбыло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 проверил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Бонитер</w:t>
            </w:r>
          </w:p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Карточка племенной суки породы                  Форма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2984"/>
        <w:gridCol w:w="2984"/>
        <w:gridCol w:w="1479"/>
      </w:tblGrid>
      <w:tr>
        <w:trPr>
          <w:trHeight w:val="30" w:hRule="atLeast"/>
        </w:trPr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2"/>
        <w:gridCol w:w="471"/>
        <w:gridCol w:w="2145"/>
        <w:gridCol w:w="1548"/>
        <w:gridCol w:w="952"/>
        <w:gridCol w:w="952"/>
        <w:gridCol w:w="1550"/>
        <w:gridCol w:w="1550"/>
      </w:tblGrid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425"/>
        <w:gridCol w:w="2826"/>
        <w:gridCol w:w="425"/>
        <w:gridCol w:w="2473"/>
        <w:gridCol w:w="425"/>
        <w:gridCol w:w="2828"/>
        <w:gridCol w:w="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2541"/>
        <w:gridCol w:w="2541"/>
        <w:gridCol w:w="2542"/>
        <w:gridCol w:w="2542"/>
      </w:tblGrid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115"/>
        <w:gridCol w:w="1153"/>
        <w:gridCol w:w="1153"/>
        <w:gridCol w:w="512"/>
        <w:gridCol w:w="512"/>
        <w:gridCol w:w="833"/>
        <w:gridCol w:w="512"/>
        <w:gridCol w:w="833"/>
        <w:gridCol w:w="833"/>
        <w:gridCol w:w="833"/>
        <w:gridCol w:w="833"/>
        <w:gridCol w:w="833"/>
        <w:gridCol w:w="51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использование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Приплод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щенков, килограмм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выбраковки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гибели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вязки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Кличка,инвентарный номер, порода кобеля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щенения суки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 по счету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дня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месяц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Описание и оценка экстерьера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56"/>
        <w:gridCol w:w="3317"/>
        <w:gridCol w:w="172"/>
        <w:gridCol w:w="3318"/>
        <w:gridCol w:w="172"/>
        <w:gridCol w:w="3318"/>
        <w:gridCol w:w="1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1я бонитировка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2я бонитировка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3я бонитировка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Пропорциональное, непропорциональное, низкое, среднее, высокое: высоконогость, низконогость, высокозадость;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Пропорциональное, непропорциональное, низкое, среднее, высокое: высоконогость, низконогость, высокозадость;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Пропорциональное, непропорциональное, низкое, среднее, высокое: высоконогость, низконогость, высокозадость;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Квадратный, растянутый, укороченный, удлиненный; соответствующий стандарту;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Квадратный, растянутый, укороченный, удлиненный; соответствующий стандарту;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Квадратный, растянутый, укороченный, удлиненный; соответствующий стандарту;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выражен, слабо выражен, не типичен: тип самца, тип самки;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выражен, слабо выражен, не типичен: тип самца, тип самки;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выражен, слабо выражен, не типичен: тип самца, тип самки;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Породная, простоватая, переразвитая (костяк грубый или нежный)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Породная, простоватая, переразвитая (костяк грубый или нежный)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Породная, простоватая, переразвитая (костяк грубый или нежный)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конституции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Нежный, сухой, крепкий, грубый, сырой и их сочетания (сухой грубый, грубый сухой, сухой крепкий и т.д.);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Нежный, сухой, крепкий, грубый, сырой и их сочетания (сухой грубый, грубый сухой, сухой крепкий и т.д.);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Нежный, сухой, крепкий, грубый, сырой и их сочетания (сухой грубый, грубый сухой, сухой крепкий и т.д.);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Хорошая, средняя, недостаточная, жирная, истощенная, рабочая, заводская и выставочная;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Хорошая, средняя, недостаточная, жирная, истощенная, рабочая, заводская и выставочная;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Хорошая, средняя, недостаточная, жирная, истощенная, рабочая, заводская и выставочная;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Голова:  величина форма, длина, соотношение черепной и лицевой части; кожный покров головы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Большая, маленькая, породная, простоватая, умеренная, легкая, тяжелая, грубая;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острая, тупая, широкая, узкая, округлая, квадратная, прямоугольная, клинообразная;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четко выраженным половым диморфизмом типичная, не типичная;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Сухость, мясистость кожи;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Большая, маленькая, породная, простоватая, умеренная, легкая, тяжелая, грубая;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острая, тупая, широкая, узкая, округлая, квадратная, прямоугольная, клинообразная;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четко выраженным половым диморфизмом типичная, не типичная;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Сухость, мясистость кожи;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Большая, маленькая, породная, простоватая, умеренная, легкая, тяжелая, грубая;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острая, тупая, широкая, узкая, округлая, квадратная, прямоугольная, клинообразная;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четко выраженным половым диморфизмом типичная, не типичная;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Сухость, мясистость кожи;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Плоский, выпуклый, покатый, широкий, узкий, округлый, суживающийся по направлению к глазам, с продольной бороздкой и без нее;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Плоский, выпуклый, покатый, широкий, узкий, округлый, суживающийся по направлению к глазам, с продольной бороздкой и без нее;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Плоский, выпуклый, покатый, широкий, узкий, округлый, суживающийся по направлению к глазам, с продольной бороздкой и без нее;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Морда: длина, объем, постав, заполненность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острая, тупая, широкая, узкая; параллельная, опущенная, вздернутая;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острая, тупая, широкая, узкая; параллельная, опущенная, вздернутая;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острая, тупая, широкая, узкая; параллельная, опущенная, вздернутая;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Величина, форма и окрас мочки носа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Плоская, округлая, крупная, маленькая, раздвоенная;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Черная, розовая, коричневая, пятнистая и т.д.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Плоская, округлая, крупная, маленькая, раздвоенная;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Черная, розовая, коричневая, пятнистая и т.д.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Плоская, округлая, крупная, маленькая, раздвоенная;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Черная, розовая, коричневая, пятнистая и т.д.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нижней челюсти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Сильное, нормальное, слабое;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Сильное, нормальное, слабое;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Сильное, нормальное, слабое;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Уши: форма, постав, размер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Длинные, короткие;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Широкие, узкие;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поставленные, низко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Малые, большие;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Стоячие, полустоячие, висячие;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Прилегающие к скулам, не прилегающие к скулам;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Легкие, тяжелые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узким основанием, с широким основанием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Заостренные, закругленные, тонкие, мясистые;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подвижные, слабо подвижные;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Купированные;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Длинные, короткие;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Широкие, узкие;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поставленные, низко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Малые, большие;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Стоячие, полустоячие, висячие;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Прилегающие к скулам, не прилегающие к скулам;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Легкие, тяжелые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узким основанием, с широким основанием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Заостренные, закругленные, тонкие, мясистые;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подвижные, слабо подвижные;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Купированные;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Длинные, короткие;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Широкие, узкие;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поставленные, низко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Малые, большие;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Стоячие, полустоячие, висячие;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Прилегающие к скулам, не прилегающие к скулам;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Легкие, тяжелые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узким основанием, с широким основанием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Заостренные, закругленные, тонкие, мясистые;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подвижные, слабо подвижные;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Купированные;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Глаза: окрас, форма, величина, постав, разрез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Темный, темно-коричневый, каштановый, светло-коричневый, коричневый, янтарный, светлый, зеленоватый, рыбий;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Круглые, овальные, треугольные, миндалевидные;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Большие, маленькие;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 поставленные, прямо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каймой, запавшие, выпуклые, глубоко посаженные, с подвернутым вовнутрь веком, с вывернутым наружу веком;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Темный, темно-коричневый, каштановый, светло-коричневый, коричневый, янтарный, светлый, зеленоватый, рыбий;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Круглые, овальные, треугольные, миндалевидные;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Большие, маленькие;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 поставленные, прямо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каймой, запавшие, выпуклые, глубоко посаженные, с подвернутым вовнутрь веком, с вывернутым наружу веком;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Темный, темно-коричневый, каштановый, светло-коричневый, коричневый, янтарный, светлый, зеленоватый, рыбий;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Круглые, овальные, треугольные, миндалевидные;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Большие, маленькие;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 поставленные, прямо поставленные;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каймой, запавшие, выпуклые, глубоко посаженные, с подвернутым вовнутрь веком, с вывернутым наружу веком;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Зубы: количество, прикус, величина и состояние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зубная формула, олигодонтия, полиодонтия;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(клещеобразный) прикус, ножницеобразный прикус, перекус (бульдожина), недокус;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Крупные, мелкие зубы, средней величины; хорошее, удовлетворительное, плохое состояние, располагаются в одну линию, укорочение средних нижних резцов и т.д.;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зубная формула, олигодонтия, полиодонтия;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(клещеобразный) прикус, ножницеобразный прикус, перекус (бульдожина), недокус;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Крупные, мелкие зубы, средней величины; хорошее, удовлетворительное, плохое состояние, располагаются в одну линию, укорочение средних нижних резцов и т.д.;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зубная формула, олигодонтия, полиодонтия;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(клещеобразный) прикус, ножницеобразный прикус, перекус (бульдожина), недокус;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Крупные, мелкие зубы, средней величины; хорошее, удовлетворительное, плохое состояние, располагаются в одну линию, укорочение средних нижних резцов и т.д.;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Шея: длина, форма, выход шеи, постав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тонкая, толстая, пропорциональная;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Мускулистая, сырая, сухая;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выпуклым загривком, оленья, баранья;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выход шеи;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постав;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тонкая, толстая, пропорциональная;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Мускулистая, сырая, сухая;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выпуклым загривком, оленья, баранья;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выход шеи;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постав;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тонкая, толстая, пропорциональная;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Мускулистая, сырая, сухая;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выпуклым загривком, оленья, баранья;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выход шеи;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Высокий, средний, низкий постав;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собаки: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Высокая, запавшая, четко выраженная, невыраженная;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Высокая, запавшая, четко выраженная, невыраженная;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Высокая, запавшая, четко выраженная, невыраженная;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горбатая, провислая, крепкая, мягкая, узкая, широкая, длинная, короткая, недостаточно мускулистая, достаточно мускулистая;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горбатая, провислая, крепкая, мягкая, узкая, широкая, длинная, короткая, недостаточно мускулистая, достаточно мускулистая;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горбатая, провислая, крепкая, мягкая, узкая, широкая, длинная, короткая, недостаточно мускулистая, достаточно мускулистая;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Поясница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крепкая, мягкая, широкая, узкая, прямая, выпуклая, недостаточно мускулистая, умеренно мускулистая;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крепкая, мягкая, широкая, узкая, прямая, выпуклая, недостаточно мускулистая, умеренно мускулистая;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короткая, крепкая, мягкая, широкая, узкая, прямая, выпуклая, недостаточно мускулистая, умеренно мускулистая;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Горизонтальный, покатый, выпуклый, скошенный, длинный, короткий, широкий, узкий, мускулистый, немускулистый;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Горизонтальный, покатый, выпуклый, скошенный, длинный, короткий, широкий, узкий, мускулистый, немускулистый;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Горизонтальный, покатый, выпуклый, скошенный, длинный, короткий, широкий, узкий, мускулистый, немускулистый;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развитая, недоразвитая, плоская, узкая, мускулистая, немускулистая;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мелкая, широкая, узкая, длинная, короткая, бочковатая, килеобразная, изогнутая, хорошо развитая, перехваченная за лопатками;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развитая, недоразвитая, плоская, узкая, мускулистая, немускулистая;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мелкая, широкая, узкая, длинная, короткая, бочковатая, килеобразная, изогнутая, хорошо развитая, перехваченная за лопатками;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развитая, недоразвитая, плоская, узкая, мускулистая, немускулистая;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мелкая, широкая, узкая, длинная, короткая, бочковатая, килеобразная, изогнутая, хорошо развитая, перехваченная за лопатками;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 и пах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Широкие, узкие, свободные, впалые, полные, с сильно развитой кожной складкой паха;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подтянут, резко подтянут, излишне поджарый, поджарый, подобранный, упругий, объемный, опущенный, отвисший, дряблый живот;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Широкие, узкие, свободные, впалые, полные, с сильно развитой кожной складкой паха;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подтянут, резко подтянут, излишне поджарый, поджарый, подобранный, упругий, объемный, опущенный, отвисший, дряблый живот;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Широкие, узкие, свободные, впалые, полные, с сильно развитой кожной складкой паха;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подтянут, резко подтянут, излишне поджарый, поджарый, подобранный, упругий, объемный, опущенный, отвисший, дряблый живот;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поставленный, низко поставленный;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Толстый, тонкий, грубый, нежный, у основания толстый, у основания тонкий;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Короткий, длинный, постепенно сходящий на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купированный, длинно купированный;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Поднятый кверху, кольцом, держится горизонтально, опущенный, повихнутый, сваленный, заломанный, повернутый в сторону, закрученный;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Прут, перо.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поставленный, низко поставленный;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Толстый, тонкий, грубый, нежный, у основания толстый, у основания тонкий;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Короткий, длинный, постепенно сходящий на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купированный, длинно купированный;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Поднятый кверху, кольцом, держится горизонтально, опущенный, повихнутый, сваленный, заломанный, повернутый в сторону, закрученный;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Прут, перо.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поставленный, низко поставленный;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Толстый, тонкий, грубый, нежный, у основания толстый, у основания тонкий;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Короткий, длинный, постепенно сходящий на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купированный, длинно купированный;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Поднятый кверху, кольцом, держится горизонтально, опущенный, повихнутый, сваленный, заломанный, повернутый в сторону, закрученный;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Прут, перо.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конечности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кривые, рахитические, с хорошо сформированными углами, с неправильно сформированными углами;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кривые, рахитические, с хорошо сформированными углами, с неправильно сформированными углами;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кривые, рахитические, с хорошо сформированными углами, с неправильно сформированными углами;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Лопатка, предплечье, плече- лопаточный сустав, плечевая кость, локоть, предплечье, запястье, пясть и лапа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прямая, косая, длинная, короткая, плотная, свободная, соответствующая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Плече-лопаточный сустав отчетливый, слабо выражен;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 плечевая кость;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Локоть обращенный строго назад, свободный, вывернутый наружу, подвернутый вовнутрь, прилегающий к груди;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 длинное, короткое, крепкое, прямое, кривое, рахитичное;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Запястный сустав толстый, тонкий, хорошо развитый, слабо развитый, рахитический;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Пясть длинная, короткая, плотная, мягкая, отвесная, с правильным углом наклона, с неправильным углом наклона;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собранная, в комке, распущенная, мягкая, сводистая, плоская,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прямая, косая, длинная, короткая, плотная, свободная, соответствующая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Плече-лопаточный сустав отчетливый, слабо выражен;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 плечевая кость;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Локоть обращенный строго назад, свободный, вывернутый наружу, подвернутый вовнутрь, прилегающий к груди;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 длинное, короткое, крепкое, прямое, кривое, рахитичное;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Запястный сустав толстый, тонкий, хорошо развитый, слабо развитый, рахитический;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Пясть длинная, короткая, плотная, мягкая, отвесная, с правильным углом наклона, с неправильным углом наклона;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собранная, в комке, распущенная, мягкая, сводистая, плоская,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прямая, косая, длинная, короткая, плотная, свободная, соответствующая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Плече-лопаточный сустав отчетливый, слабо выражен;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Длинная, короткая плечевая кость;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Локоть обращенный строго назад, свободный, вывернутый наружу, подвернутый вовнутрь, прилегающий к груди;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 длинное, короткое, крепкое, прямое, кривое, рахитичное;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Запястный сустав толстый, тонкий, хорошо развитый, слабо развитый, рахитический;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Пясть длинная, короткая, плотная, мягкая, отвесная, с правильным углом наклона, с неправильным углом наклона;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собранная, в комке, распущенная, мягкая, сводистая, плоская,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 передних конечностей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Правильный, узкий, широкий, распахнутый, суженный, косолапый, с разметом, с правильно сформированными углами, с неправильно сформированными углами;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Правильный, узкий, широкий, распахнутый, суженный, косолапый, с разметом, с правильно сформированными углами, с неправильно сформированными углами;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Правильный, узкий, широкий, распахнутый, суженный, косолапый, с разметом, с правильно сформированными углами, с неправильно сформированными углами;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конечности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хорошо мускулистые, недостаточно мускулистые;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правильными углами сочленений, с неправильными углами сочленений;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хорошо мускулистые, недостаточно мускулистые;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правильными углами сочленений, с неправильными углами сочленений;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Прямые, хорошо мускулистые, недостаточно мускулистые;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правильными углами сочленений, с неправильными углами сочленений;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Бедро, колено, голень, скакательный сустав, пятка, плюсна, лапа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 длинное, короткое, слабо развитое, сильно развитое, мускулистое, немускулистое;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Колено нормальное, вывороченное наружу, вывороченное вовнутрь;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 длинная, короткая, толстая, тонкая;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Скакательный сустав отчетливо выраженный, невыраженный, узкий, широкий, толстый, тонкий, сухой, расположенный низко над землей, расположенный высоко над землей;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Пятка длинная, короткая;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Плюсна короткая, длинная, тонкая, толстая, отвесная, наклонно поставленная;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 в комок, распущенная, мягкая,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 длинное, короткое, слабо развитое, сильно развитое, мускулистое, немускулистое;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Колено нормальное, вывороченное наружу, вывороченное вовнутрь;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 длинная, короткая, толстая, тонкая;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Скакательный сустав отчетливо выраженный, невыраженный, узкий, широкий, толстый, тонкий, сухой, расположенный низко над землей, расположенный высоко над землей;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Пятка длинная, короткая;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Плюсна короткая, длинная, тонкая, толстая, отвесная, наклонно поставленная;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 в комок, распущенная, мягкая,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 длинное, короткое, слабо развитое, сильно развитое, мускулистое, немускулистое;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Колено нормальное, вывороченное наружу, вывороченное вовнутрь;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Голень длинная, короткая, толстая, тонкая;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Скакательный сустав отчетливо выраженный, невыраженный, узкий, широкий, толстый, тонкий, сухой, расположенный низко над землей, расположенный высоко над землей;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Пятка длинная, короткая;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Плюсна короткая, длинная, тонкая, толстая, отвесная, наклонно поставленная;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круглая, овальная, узкая, собранная в комок, распущенная, мягкая, маленькая, 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крепкие, распущенные, собранные, сводистые, плоские;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крепкие, слабые, обточенные, переросшие, окрашенные соответственно стандарту или по-другому;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 задних конечностей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Нормальный, прямой, со сближенными скакательными суставами, бочкообразный, подставленный, отставленный за линию седалищных бугров, широкий, узкий, с правильно сформированными углами, с неправильно сформированнымми углами;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Нормальный, прямой, со сближенными скакательными суставами, бочкообразный, подставленный, отставленный за линию седалищных бугров, широкий, узкий, с правильно сформированными углами, с неправильно сформированнымми углами;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Нормальный, прямой, со сближенными скакательными суставами, бочкообразный, подставленный, отставленный за линию седалищных бугров, широкий, узкий, с правильно сформированными углами, с неправильно сформированнымми углами;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Шерсть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Короткая, длинная, волнистая, в завитке, прямая, жесткая, шелковистая, прилегающая, с пробором, мягкая, блестящая, тусклая, гладкая, густая, редкая; может иметь лысины, находиться в стадии линьки; хорошо оформлена, плохо оформлена, ощипана;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Короткая, длинная, волнистая, в завитке, прямая, жесткая, шелковистая, прилегающая, с пробором, мягкая, блестящая, тусклая, гладкая, густая, редкая; может иметь лысины, находиться в стадии линьки; хорошо оформлена, плохо оформлена, ощипана;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Короткая, длинная, волнистая, в завитке, прямая, жесткая, шелковистая, прилегающая, с пробором, мягкая, блестящая, тусклая, гладкая, густая, редкая; может иметь лысины, находиться в стадии линьки; хорошо оформлена, плохо оформлена, ощипана;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078"/>
        <w:gridCol w:w="1078"/>
        <w:gridCol w:w="779"/>
        <w:gridCol w:w="779"/>
        <w:gridCol w:w="1379"/>
        <w:gridCol w:w="1876"/>
        <w:gridCol w:w="479"/>
        <w:gridCol w:w="479"/>
        <w:gridCol w:w="779"/>
        <w:gridCol w:w="779"/>
        <w:gridCol w:w="779"/>
        <w:gridCol w:w="480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см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 (категория)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качества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психики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07"/>
        <w:gridCol w:w="2934"/>
        <w:gridCol w:w="692"/>
        <w:gridCol w:w="307"/>
        <w:gridCol w:w="2934"/>
        <w:gridCol w:w="692"/>
        <w:gridCol w:w="307"/>
        <w:gridCol w:w="2935"/>
        <w:gridCol w:w="693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Бонитировку проводил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третью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4018"/>
        <w:gridCol w:w="420"/>
        <w:gridCol w:w="420"/>
        <w:gridCol w:w="684"/>
        <w:gridCol w:w="4021"/>
        <w:gridCol w:w="421"/>
        <w:gridCol w:w="421"/>
        <w:gridCol w:w="421"/>
      </w:tblGrid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выбыло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 проверил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– селекционер</w:t>
            </w:r>
          </w:p>
        </w:tc>
        <w:tc>
          <w:tcPr>
            <w:tcW w:w="4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удостоверяющего личность)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Характеристика вязаных сук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524"/>
        <w:gridCol w:w="426"/>
        <w:gridCol w:w="426"/>
        <w:gridCol w:w="852"/>
        <w:gridCol w:w="524"/>
        <w:gridCol w:w="259"/>
        <w:gridCol w:w="264"/>
        <w:gridCol w:w="852"/>
        <w:gridCol w:w="426"/>
        <w:gridCol w:w="426"/>
        <w:gridCol w:w="852"/>
        <w:gridCol w:w="852"/>
        <w:gridCol w:w="853"/>
        <w:gridCol w:w="588"/>
        <w:gridCol w:w="593"/>
        <w:gridCol w:w="1182"/>
        <w:gridCol w:w="1182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щенения отчетного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приплода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какого кобеля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вязки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ректального исследования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Сводная ведомость учета вязки и щенения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1294"/>
        <w:gridCol w:w="795"/>
        <w:gridCol w:w="2290"/>
        <w:gridCol w:w="394"/>
        <w:gridCol w:w="401"/>
        <w:gridCol w:w="796"/>
        <w:gridCol w:w="796"/>
        <w:gridCol w:w="796"/>
        <w:gridCol w:w="796"/>
        <w:gridCol w:w="796"/>
        <w:gridCol w:w="129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покрыто сук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Инвентрный номер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классный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865"/>
        <w:gridCol w:w="866"/>
        <w:gridCol w:w="866"/>
        <w:gridCol w:w="866"/>
        <w:gridCol w:w="866"/>
        <w:gridCol w:w="1408"/>
        <w:gridCol w:w="866"/>
        <w:gridCol w:w="866"/>
        <w:gridCol w:w="866"/>
        <w:gridCol w:w="1951"/>
      </w:tblGrid>
      <w:tr>
        <w:trPr>
          <w:trHeight w:val="3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вязки предыдущего года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щенности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живых щенят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благополучного щенения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покрыто сук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кобелей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покрылось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Журнал учета клеймения молодняка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1558"/>
        <w:gridCol w:w="1559"/>
        <w:gridCol w:w="958"/>
        <w:gridCol w:w="958"/>
        <w:gridCol w:w="2159"/>
        <w:gridCol w:w="959"/>
        <w:gridCol w:w="959"/>
        <w:gridCol w:w="9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клейма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5"/>
        <w:gridCol w:w="5705"/>
      </w:tblGrid>
      <w:tr>
        <w:trPr>
          <w:trHeight w:val="30" w:hRule="atLeast"/>
        </w:trPr>
        <w:tc>
          <w:tcPr>
            <w:tcW w:w="6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результатов бонитировки собак национальных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</w:t>
            </w:r>
          </w:p>
        </w:tc>
        <w:tc>
          <w:tcPr>
            <w:tcW w:w="5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 1 ноября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 октября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20_____года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1 октября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к заполнению сводной ведомости результатов бонитировки собак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национальных пород по форме № 6-сб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результатов бонитировки собак 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 составляется всеми сельскохозяйственными формированиями,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питомниками и клубами, состоящими в племенной сети, независимо от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ведомственной подчиненности и форм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по данной форме учитываются животные всех разводимых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пород и типов собак по состоянию на отчетную дату.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пределах каждого хозяйства сводная ведомость составляется отдельно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разводимой породе или типу собак. В конце сводной ведомости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дается краткий анализ результатов селекционно-племенной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отчетном году и ветеринарное состояние сельхозформирования, питомника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клуба, а также заключение органов областной племенной службы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 проведенной бонитировки.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сводная ведомость представляется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племенной службы в вышестоящие инстанции.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таблицы должны быть заполнены четко и аккуратно.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показатели всех таблиц должны быть сбалансированными.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данные подготавливаются на основе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последней бонитировки, проводимой согласно действующей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строки 01 равна сумме строк 02-08. Графа 1 строки 01 равна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граф 2-6, а также сумме граф 7-10 (баланс графы 1 строк 02, 03,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04, 05, 06, 07, 08 выводится аналогично). Число животных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половозрастным группам в таблицах 2, 3 соответствует количеству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животных, указанных в таблице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по данным о промерах и живом весе, приведенных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карточках кобелей и сук национальных пород (формы № 1-сб и № 2-сб),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выводятся средние показатели.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Результаты вязки и щенения сук заполняются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фактическим результатам из сводной ведомости учета вязки и щенения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сук (форма 5-сб).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Характеристика реализованного племенного молодняка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соответствовать данным Республиканской ассоциации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объединений охотников и субъектов охотничьего хозяйства "Кансонар".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строки 01 равна сумме граф 2-4, а также сумме строк 02-03.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строки 02 равна сумме граф 2-4, а графа 1 строки 03 равна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сумме граф 2-4.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Заполняется сельхозформированиями, питомниками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клубами, где есть животные из апробированных заводских линий собак.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1. Породный и классный состав собак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743"/>
        <w:gridCol w:w="612"/>
        <w:gridCol w:w="479"/>
        <w:gridCol w:w="1777"/>
        <w:gridCol w:w="1380"/>
        <w:gridCol w:w="1246"/>
        <w:gridCol w:w="1247"/>
        <w:gridCol w:w="479"/>
        <w:gridCol w:w="479"/>
        <w:gridCol w:w="479"/>
        <w:gridCol w:w="744"/>
        <w:gridCol w:w="744"/>
        <w:gridCol w:w="880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пробонитировано,голов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распределено 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записано в ГКПЖ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чистопородные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четвертый(15/16)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(7/8)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второй(3/4)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первый(1/2)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классный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отчетном году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собак: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кобели от двух лет и старше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кобели от девяти месяцев до двух лет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суки от двух лет и старше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суки от девяти месяцев до двух лет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девяти месяцев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2. Характеристика пробонитированного поголовья собак по промерам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живому весу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1771"/>
        <w:gridCol w:w="1141"/>
        <w:gridCol w:w="1141"/>
        <w:gridCol w:w="1141"/>
        <w:gridCol w:w="1142"/>
        <w:gridCol w:w="1142"/>
        <w:gridCol w:w="2412"/>
      </w:tblGrid>
      <w:tr>
        <w:trPr>
          <w:trHeight w:val="30" w:hRule="atLeast"/>
        </w:trPr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промеры, см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одной головы,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вхолке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собак: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суки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кобели от двух лет и старше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кобели от девяти месяцев до двух лет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суки от двух лет и старше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суки от девяти месяцев до двух лет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3. Вязка и щенение сук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671"/>
        <w:gridCol w:w="671"/>
        <w:gridCol w:w="671"/>
        <w:gridCol w:w="672"/>
        <w:gridCol w:w="672"/>
        <w:gridCol w:w="672"/>
        <w:gridCol w:w="1043"/>
        <w:gridCol w:w="1043"/>
        <w:gridCol w:w="1043"/>
        <w:gridCol w:w="1043"/>
        <w:gridCol w:w="1043"/>
        <w:gridCol w:w="1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повязано в отчетном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повязано в прошлом году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щенности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живых щенков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благополучного щенения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выжеребки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ощенилось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кобелей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реализованного племенного молодняка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2479"/>
        <w:gridCol w:w="2931"/>
        <w:gridCol w:w="1598"/>
        <w:gridCol w:w="1598"/>
        <w:gridCol w:w="1599"/>
      </w:tblGrid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кобелей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производящего состава по принадлежности к заводским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линиям и внутрипородным типам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809"/>
        <w:gridCol w:w="1165"/>
        <w:gridCol w:w="1165"/>
        <w:gridCol w:w="1166"/>
        <w:gridCol w:w="1166"/>
        <w:gridCol w:w="1166"/>
        <w:gridCol w:w="1166"/>
        <w:gridCol w:w="1166"/>
        <w:gridCol w:w="1166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заводским линиям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внутрипородным линиям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кобели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бонитировки и ветеринарное состояние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Текстовой отчет должен состоять из следующих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анализ состояния селекционно-племенной работы и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бонитировки племенных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мероприятия по совершенствованию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анализ условий кормления и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анализ ветеринарного состояния хозяйства.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оценке___________________________________________________________________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Ведомость результатов бонитировки племенных собак за 20____год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057"/>
        <w:gridCol w:w="367"/>
        <w:gridCol w:w="597"/>
        <w:gridCol w:w="367"/>
        <w:gridCol w:w="1288"/>
        <w:gridCol w:w="1288"/>
        <w:gridCol w:w="827"/>
        <w:gridCol w:w="827"/>
        <w:gridCol w:w="597"/>
        <w:gridCol w:w="598"/>
        <w:gridCol w:w="598"/>
        <w:gridCol w:w="367"/>
        <w:gridCol w:w="367"/>
        <w:gridCol w:w="367"/>
        <w:gridCol w:w="598"/>
        <w:gridCol w:w="598"/>
        <w:gridCol w:w="599"/>
        <w:gridCol w:w="369"/>
      </w:tblGrid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(сантиметр) и живая масса (килограмм)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баллов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отца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матери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Происхождение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качества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психики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оценке___________________________________________________________________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удостоверяющего личность),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Формы учета племенной продукции (материала) в племенных центрах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дистрибьютерных центрах по реализации семени племенных животных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Ордер на отправку семени быка (барана)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 Журнал учета использования быков-производителей и показатели их спермопродукции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3 Лабораторный журнал номер _______ учета качества спермы быков-производителей при получении, оценке и криоконсервации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 Журнал экспертиз семени быков-производителей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381"/>
        <w:gridCol w:w="17049"/>
      </w:tblGrid>
      <w:tr>
        <w:trPr>
          <w:trHeight w:val="30" w:hRule="atLeast"/>
        </w:trPr>
        <w:tc>
          <w:tcPr>
            <w:tcW w:w="16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Ордер на отправку семени быка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Отправитель </w:t>
            </w:r>
          </w:p>
        </w:tc>
        <w:tc>
          <w:tcPr>
            <w:tcW w:w="17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(барана)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</w:tr>
      <w:tr>
        <w:trPr>
          <w:trHeight w:val="30" w:hRule="atLeast"/>
        </w:trPr>
        <w:tc>
          <w:tcPr>
            <w:tcW w:w="16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юридического лица, месторасположение)</w:t>
            </w:r>
          </w:p>
        </w:tc>
        <w:tc>
          <w:tcPr>
            <w:tcW w:w="17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физического и (или) юридического лица, месторасположение)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 "______" _________________ 20_____год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Индивидуальный номер быка(барана) -производителя </w:t>
      </w:r>
      <w:r>
        <w:rPr>
          <w:rFonts w:ascii="Times New Roman"/>
          <w:b w:val="false"/>
          <w:i/>
          <w:color w:val="000000"/>
          <w:sz w:val="28"/>
        </w:rPr>
        <w:t>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Кличка </w:t>
      </w:r>
      <w:r>
        <w:rPr>
          <w:rFonts w:ascii="Times New Roman"/>
          <w:b w:val="false"/>
          <w:i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; Порода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взятия семени _____________________; Оценка замороженной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спермы перед отправкой </w:t>
      </w:r>
      <w:r>
        <w:rPr>
          <w:rFonts w:ascii="Times New Roman"/>
          <w:b w:val="false"/>
          <w:i/>
          <w:color w:val="000000"/>
          <w:sz w:val="28"/>
        </w:rPr>
        <w:t xml:space="preserve">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(число,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Концентрация сперматозоидов в одной дозе спермы (замороженных)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миллион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Количество и происхождение отправленного семени: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____________ доз приобретенного семени; 2._______________доз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семени собственного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Отпустил: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личность),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Проверил: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Сдал:__________________________ Дата сдачи: "___"______20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 личность)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Принял:_____________________ Дата получение: "___"______20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 (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племенными и дистибьютерными центрами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реалзии семени племенных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Хозяйтство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Журнал учета использования быков-производителей и показатели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спермопродукции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Начало записи: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Окончание записи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№ ________ день недели _______________ Дата взятия: "___" __________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63"/>
        <w:gridCol w:w="223"/>
        <w:gridCol w:w="363"/>
        <w:gridCol w:w="503"/>
        <w:gridCol w:w="1154"/>
        <w:gridCol w:w="874"/>
        <w:gridCol w:w="783"/>
        <w:gridCol w:w="1219"/>
        <w:gridCol w:w="1154"/>
        <w:gridCol w:w="1063"/>
        <w:gridCol w:w="1219"/>
        <w:gridCol w:w="363"/>
        <w:gridCol w:w="1155"/>
        <w:gridCol w:w="1361"/>
      </w:tblGrid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быка</w:t>
            </w:r>
          </w:p>
        </w:tc>
        <w:tc>
          <w:tcPr>
            <w:tcW w:w="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эякулят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взятия (час, минут)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свежего семени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замороженной спемадозы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спермадоз в течении и после карантина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эякулята (милилитров)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Запах, цвет, консистенция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Подвижность: прогрессирующие в проценте подвижные в проценте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 одном милилитр (милиард)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добавленной среды для разбавления и замораживания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Подвижность: прогрессирующие в проценте подвижные в проценте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 санитарный (если есть забраковать)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спермадоз: прогрессирующие в проценте подвижные в проценте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Всего доз: ___________ С начало месяца: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Быки, отсутствующие по графику взятия спермы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(кличка, номер):_________________________________________________________________________________________________________________________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племенными центрами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Хозяйтство 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Лабораторный журнал номер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Учета качества спермы быков-производителей при получении, оценке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криоконсервации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Кличка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 (да, нет) по качеству потомства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записей "___" __________________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записей "___" ______________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615"/>
        <w:gridCol w:w="1069"/>
        <w:gridCol w:w="957"/>
        <w:gridCol w:w="1491"/>
        <w:gridCol w:w="1412"/>
        <w:gridCol w:w="1300"/>
        <w:gridCol w:w="1491"/>
        <w:gridCol w:w="444"/>
        <w:gridCol w:w="1413"/>
        <w:gridCol w:w="1664"/>
      </w:tblGrid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взятия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эякулят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свежего семени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замороженной спемадозы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спермадоз в течении и после карантина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эякулята (миллиардов)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Запах, цвет, консистенция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Подвижность: прогрессирующие в процент подвижные в процент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 одном милилитр (миллиард)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добавленной среды для разбавления и замораживания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Подвижность: прогрессирующие в процент подвижные в проценте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 санитарный (если есть забраковать)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спермадоз: прогрессирующие в проценте подвижные в проценте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племенными центрами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Хозяйтство 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экспертиз семени быков-производителей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за _________________ 20__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повесы на стерильность физиологического раствора,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питательных сред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экспертизы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670"/>
        <w:gridCol w:w="1090"/>
        <w:gridCol w:w="1091"/>
        <w:gridCol w:w="1091"/>
        <w:gridCol w:w="1091"/>
        <w:gridCol w:w="1511"/>
        <w:gridCol w:w="1091"/>
        <w:gridCol w:w="1091"/>
        <w:gridCol w:w="671"/>
        <w:gridCol w:w="671"/>
        <w:gridCol w:w="671"/>
      </w:tblGrid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заморожения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экспертизы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бактериологических исследований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бактериальная обсемененность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титр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Синегнойная палочка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