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c48f" w14:textId="a23c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первичной медико-санитарной помощи и Правил прикрепления к организациям первичной медико-санитарной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281. Зарегистрирован в Министерстве юстиции Республики Казахстан 4 июня 2015 года № 11268.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прикрепления к организациям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его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первичной медико-санитарной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ҚР ДСМ-42/2020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6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первичной медико-санитарной помощи (далее – Правила) разработаны в соответствии с 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18 сентября 2009 года "О здоровье народа и системе здравоохранения" и определяют порядок оказания первичной медико-санитарной помощи населению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"/>
    <w:bookmarkStart w:name="z36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36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9"/>
    <w:bookmarkStart w:name="z36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10"/>
    <w:bookmarkStart w:name="z3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1"/>
    <w:bookmarkStart w:name="z37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2"/>
    <w:bookmarkStart w:name="z37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3"/>
    <w:bookmarkStart w:name="z37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37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37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первичная медико-санитарная помощь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6"/>
    <w:bookmarkStart w:name="z37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37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8"/>
    <w:bookmarkStart w:name="z37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37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0"/>
    <w:bookmarkStart w:name="z37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21"/>
    <w:bookmarkStart w:name="z37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22"/>
    <w:bookmarkStart w:name="z37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отклонениями.</w:t>
      </w:r>
    </w:p>
    <w:bookmarkEnd w:id="23"/>
    <w:bookmarkStart w:name="z37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ПМСП ведет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907), в том числе посредством информационных систем.</w:t>
      </w:r>
    </w:p>
    <w:bookmarkEnd w:id="25"/>
    <w:bookmarkStart w:name="z37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первичной медико-санитарной помощи</w:t>
      </w:r>
    </w:p>
    <w:bookmarkEnd w:id="26"/>
    <w:bookmarkStart w:name="z37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сестрами:</w:t>
      </w:r>
    </w:p>
    <w:bookmarkEnd w:id="27"/>
    <w:bookmarkStart w:name="z37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организации здравоохранения, оказывающей ПМСП, или ее подразделении;</w:t>
      </w:r>
    </w:p>
    <w:bookmarkEnd w:id="28"/>
    <w:bookmarkStart w:name="z37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выезда, в том числе в условиях стационара на дому;</w:t>
      </w:r>
    </w:p>
    <w:bookmarkEnd w:id="29"/>
    <w:bookmarkStart w:name="z37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передвижных медицинских комплексах, медицинских поездах с выездом к месту проживания в населенные пункты, расположенные на значительном удалении от медицинской организации и (или) имеющих плохую транспортную доступность с учетом климатогеографических условий;</w:t>
      </w:r>
    </w:p>
    <w:bookmarkEnd w:id="30"/>
    <w:bookmarkStart w:name="z37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образовательной организации;</w:t>
      </w:r>
    </w:p>
    <w:bookmarkEnd w:id="31"/>
    <w:bookmarkStart w:name="z37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 с использованием информационно-коммуникационных технологий.</w:t>
      </w:r>
    </w:p>
    <w:bookmarkEnd w:id="32"/>
    <w:bookmarkStart w:name="z37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организации ПМСП строится по территориальному принципу в целях обеспечения доступности медицинской помощи населению по месту их жительства и (или) прикрепления с учетом права выбора медицинской организации.</w:t>
      </w:r>
    </w:p>
    <w:bookmarkEnd w:id="33"/>
    <w:bookmarkStart w:name="z37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территориального принципа формируется участок ПМСП с закреплением специалистов участка.</w:t>
      </w:r>
    </w:p>
    <w:bookmarkEnd w:id="34"/>
    <w:bookmarkStart w:name="z37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прикрепленного населения на одного врача общей практики не превышает 1 700 человек смешанного населения, участкового терапевта 2 200 человек, участкового педиатра – 500 детей от 0 до 6 лет, 900 детей от 0 до 14 лет.</w:t>
      </w:r>
    </w:p>
    <w:bookmarkEnd w:id="35"/>
    <w:bookmarkStart w:name="z37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оказывается:</w:t>
      </w:r>
    </w:p>
    <w:bookmarkEnd w:id="36"/>
    <w:bookmarkStart w:name="z37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независимо от факта прикрепления в случае оказания неотложной медицинской помощи;</w:t>
      </w:r>
    </w:p>
    <w:bookmarkEnd w:id="37"/>
    <w:bookmarkStart w:name="z37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месту прикрепления по предварительной записи или обращению.</w:t>
      </w:r>
    </w:p>
    <w:bookmarkEnd w:id="38"/>
    <w:bookmarkStart w:name="z37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предварительной записи к врачу реализована государственная услуга "Запись на прием к врачу", оказываемая организациями ПМСП.</w:t>
      </w:r>
    </w:p>
    <w:bookmarkEnd w:id="39"/>
    <w:bookmarkStart w:name="z37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веб-портал "электронного правительства" (далее – ПЭП).</w:t>
      </w:r>
    </w:p>
    <w:bookmarkEnd w:id="40"/>
    <w:bookmarkStart w:name="z37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1"/>
    <w:bookmarkStart w:name="z37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"Запись на прием к врачу",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37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к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bookmarkEnd w:id="43"/>
    <w:bookmarkStart w:name="z37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bookmarkEnd w:id="44"/>
    <w:bookmarkStart w:name="z37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45"/>
    <w:bookmarkStart w:name="z37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включает следующие виды помощи:</w:t>
      </w:r>
    </w:p>
    <w:bookmarkEnd w:id="46"/>
    <w:bookmarkStart w:name="z37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доврачебную медицинскую помощь, которая оказывается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47"/>
    <w:bookmarkStart w:name="z37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квалифицированную медицинскую помощь, которая оказывается врачом общей практики, участковым врачом-терапевтом/педиатром по перечню медицинских услуг, оказываемых врачами ПМСП (врач общей практики, участковый врач терапевт/ участковый педиатр)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37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37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по показаниям обеспечивает оказание специализированной медицинской помощи прикрепленному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под № 11958), в том числе путем передачи в аутсорсинг в близлежащую медицинскую организацию или субъект здравоохранения.</w:t>
      </w:r>
    </w:p>
    <w:bookmarkEnd w:id="50"/>
    <w:bookmarkStart w:name="z37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ПМСП оказывает услуги прикрепленному населению без передачи в аутсорсинг в другие организации здравоохранения, кроме:</w:t>
      </w:r>
    </w:p>
    <w:bookmarkEnd w:id="51"/>
    <w:bookmarkStart w:name="z37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консультативно-диагностических услуг, оказываемых при проведении профилактических медицинских осмотров целевых групп населения;</w:t>
      </w:r>
    </w:p>
    <w:bookmarkEnd w:id="52"/>
    <w:bookmarkStart w:name="z37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антенатальному наблюдению за беременными;</w:t>
      </w:r>
    </w:p>
    <w:bookmarkEnd w:id="53"/>
    <w:bookmarkStart w:name="z37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динамическому наблюдению женщин фертильного возраста с экстрагенитальной патологией;</w:t>
      </w:r>
    </w:p>
    <w:bookmarkEnd w:id="54"/>
    <w:bookmarkStart w:name="z37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оказываемых передвижными-медицинскими комплексами и медицинскими поездами.</w:t>
      </w:r>
    </w:p>
    <w:bookmarkEnd w:id="55"/>
    <w:bookmarkStart w:name="z37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ПМСП осуществляет диагностику и лечение, профилактику и оздоровление, динамическое наблюдение, медицинскую реабилитацию, экспертизу временной нетрудоспособности и оказывает услуги паллиативной помощи.</w:t>
      </w:r>
    </w:p>
    <w:bookmarkEnd w:id="56"/>
    <w:bookmarkStart w:name="z37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bookmarkEnd w:id="57"/>
    <w:bookmarkStart w:name="z37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первичном обращении в организацию ПМСП в регистратуре оформляется в электронном формате в информационных системах медицинская карта амбулаторного пациента по форме № 025/у,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58"/>
    <w:bookmarkStart w:name="z37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карта амбулаторного пациента оформляется в бумажном виде, с последующим внесением в информационную систему.</w:t>
      </w:r>
    </w:p>
    <w:bookmarkEnd w:id="59"/>
    <w:bookmarkStart w:name="z37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сохранность первичной учетной медицинской документации, в том числе в электронном виде.</w:t>
      </w:r>
    </w:p>
    <w:bookmarkEnd w:id="60"/>
    <w:bookmarkStart w:name="z37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обращаются по поводам обращения в организации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пациента в организацию ПМСП по поводу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направляет пациента в доврачебный кабинет (фильтр).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медицинскую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скорой медицинской помощи и направляет пациента в экстренном порядке в круглосуточный стационар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состояниях, не требующих экстренной госпитализации, дальнейшее наблюдение пациента осуществляется на амбулаторном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специализированной медицинской помощи больным с COVID-19 и пациентам с подозрением на COVID-19 организовываются дистанционные консультации профильных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Специалисты организации ПМСП направляют пациента в дневной стационар или круглосуточный стационар в плановом порядке через Портал Бюро госпитализации.</w:t>
      </w:r>
    </w:p>
    <w:bookmarkEnd w:id="62"/>
    <w:bookmarkStart w:name="z37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Вызовы скорой медицинской помощи четвертой категории срочности в организациях ПМСП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под № 15473).</w:t>
      </w:r>
    </w:p>
    <w:bookmarkEnd w:id="63"/>
    <w:bookmarkStart w:name="z37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ПМСП оказывает следующие услуги с посещением на дому:</w:t>
      </w:r>
    </w:p>
    <w:bookmarkEnd w:id="64"/>
    <w:bookmarkStart w:name="z37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bookmarkEnd w:id="65"/>
    <w:bookmarkStart w:name="z37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пациента;</w:t>
      </w:r>
    </w:p>
    <w:bookmarkEnd w:id="66"/>
    <w:bookmarkStart w:name="z37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на дом;</w:t>
      </w:r>
    </w:p>
    <w:bookmarkEnd w:id="67"/>
    <w:bookmarkStart w:name="z37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на дому; </w:t>
      </w:r>
    </w:p>
    <w:bookmarkEnd w:id="68"/>
    <w:bookmarkStart w:name="z37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3 этапа; </w:t>
      </w:r>
    </w:p>
    <w:bookmarkEnd w:id="69"/>
    <w:bookmarkStart w:name="z37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вопросам планирования семьи, безопасного прерывания беременности, охране репродуктивного здоровья;</w:t>
      </w:r>
    </w:p>
    <w:bookmarkEnd w:id="70"/>
    <w:bookmarkStart w:name="z37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здоровому образу жизни;</w:t>
      </w:r>
    </w:p>
    <w:bookmarkEnd w:id="71"/>
    <w:bookmarkStart w:name="z37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поддержка;</w:t>
      </w:r>
    </w:p>
    <w:bookmarkEnd w:id="72"/>
    <w:bookmarkStart w:name="z37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помощь;</w:t>
      </w:r>
    </w:p>
    <w:bookmarkEnd w:id="73"/>
    <w:bookmarkStart w:name="z37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рецептов;</w:t>
      </w:r>
    </w:p>
    <w:bookmarkEnd w:id="74"/>
    <w:bookmarkStart w:name="z37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за хроническими заболеваниями;</w:t>
      </w:r>
    </w:p>
    <w:bookmarkEnd w:id="75"/>
    <w:bookmarkStart w:name="z37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паллиативной мобильной бригады.</w:t>
      </w:r>
    </w:p>
    <w:bookmarkEnd w:id="76"/>
    <w:bookmarkStart w:name="z37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Патронаж проводится:</w:t>
      </w:r>
    </w:p>
    <w:bookmarkEnd w:id="77"/>
    <w:bookmarkStart w:name="z37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до 5 лет, в том числе новорожденным;</w:t>
      </w:r>
    </w:p>
    <w:bookmarkEnd w:id="78"/>
    <w:bookmarkStart w:name="z37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беременным женщинам и родильницам;</w:t>
      </w:r>
    </w:p>
    <w:bookmarkEnd w:id="79"/>
    <w:bookmarkStart w:name="z37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bookmarkEnd w:id="80"/>
    <w:bookmarkStart w:name="z37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хроническими заболеваниями вне обострения при ограничении передвижения;</w:t>
      </w:r>
    </w:p>
    <w:bookmarkEnd w:id="81"/>
    <w:bookmarkStart w:name="z37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пациентам, нуждающимся в паллиативной помощи.</w:t>
      </w:r>
    </w:p>
    <w:bookmarkEnd w:id="82"/>
    <w:bookmarkStart w:name="z37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Патронаж детей до 5 лет, в том числе новорожденных проводится на основе универсально-прогрессивной модели в соответствии со стандартом организации оказания педиатрической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2017 года № 1027 (зарегистрирован в Реестре государственной регистрации нормативных правовых актов под № 16279).</w:t>
      </w:r>
    </w:p>
    <w:bookmarkEnd w:id="83"/>
    <w:bookmarkStart w:name="z37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Патронаж беременных женщин и родильниц проводится на основе универсально-прогрессивной модели в соответствии со стандартом организации оказания акушерско-гинекологической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(зарегистрирован в Реестре государственной регистрации нормативных правовых актов под № 16854) (далее – Приказ 173).</w:t>
      </w:r>
    </w:p>
    <w:bookmarkEnd w:id="84"/>
    <w:bookmarkStart w:name="z37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универсально-прогрессивной модели патронажа организация ПМСП проводит обязательные плановые посещения (универсальный подход), в случаях выявления медицинских или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 (прогрессивный подход).</w:t>
      </w:r>
    </w:p>
    <w:bookmarkEnd w:id="85"/>
    <w:bookmarkStart w:name="z37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Универсальное (обязательное) патронажное наблюдение предоставляется всем беременным женщин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 или средним медицинским работником на дому и на приеме в организациях ПМСП.</w:t>
      </w:r>
    </w:p>
    <w:bookmarkEnd w:id="86"/>
    <w:bookmarkStart w:name="z37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Прогрессивный подход предусматривает патронажное наблюдение беременных женщин и детей,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универсально-прогрессивной модели патронажа беременных и детей до 5 лет (патронажных посещений на дому средним медицинским работником).</w:t>
      </w:r>
    </w:p>
    <w:bookmarkEnd w:id="87"/>
    <w:bookmarkStart w:name="z37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получателе (фамилия, имя, отчество, адрес проживания, телефоны пациента или законного представителя) прогрессивного подхода или прогрессивного пакета услуг вносятся в информационную систему электронного здравоохранения "Единая платежная система".</w:t>
      </w:r>
    </w:p>
    <w:bookmarkEnd w:id="88"/>
    <w:bookmarkStart w:name="z37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патронажа беременных женщин участковой медицинской сестрой вносятся в индивидуальную карту беременной и родильницы по форме 111/у, а новорожденных и детей до 5 лет вносятся в амбулаторную карту пациента по форме 025/у,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 и формируют индивидуальный план работы с семьей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посредством информационных систем. </w:t>
      </w:r>
    </w:p>
    <w:bookmarkEnd w:id="89"/>
    <w:bookmarkStart w:name="z37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90"/>
    <w:bookmarkStart w:name="z37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информационных систем, в том числе мобильных приложений специалист ПМСП использует планшет или смартфон с мобильным приложением.</w:t>
      </w:r>
    </w:p>
    <w:bookmarkEnd w:id="91"/>
    <w:bookmarkStart w:name="z37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организации патронажа проводит старшая медицинская сестра организации ПМСП или при ее отсутствии, участковый врач (врач общей практики).</w:t>
      </w:r>
    </w:p>
    <w:bookmarkEnd w:id="92"/>
    <w:bookmarkStart w:name="z37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bookmarkEnd w:id="93"/>
    <w:bookmarkStart w:name="z37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выписке из стационара или передачи активов из станции скорой медицинской помощи, у пациентов с тяжелым состоянием при ограничении передвижения;</w:t>
      </w:r>
    </w:p>
    <w:bookmarkEnd w:id="94"/>
    <w:bookmarkStart w:name="z37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неявке беременных женщин и родильницы на прием в течение 3 дней после назначенной даты;</w:t>
      </w:r>
    </w:p>
    <w:bookmarkEnd w:id="95"/>
    <w:bookmarkStart w:name="z37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bookmarkEnd w:id="96"/>
    <w:bookmarkStart w:name="z37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97"/>
    <w:bookmarkStart w:name="z37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 на дому преимущественно осуществляется участковой медицинской сестрой или фельдшером.</w:t>
      </w:r>
    </w:p>
    <w:bookmarkEnd w:id="98"/>
    <w:bookmarkStart w:name="z37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bookmarkEnd w:id="99"/>
    <w:bookmarkStart w:name="z37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вызовов на дом осуществляется регистратурой организации ПМСП и (или) участковой медицинской сестрой или фельдшером.</w:t>
      </w:r>
    </w:p>
    <w:bookmarkEnd w:id="100"/>
    <w:bookmarkStart w:name="z37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вызова врача на дом реализована государственная услуга "Вызов врача на дом", оказываемая организациями ПМСП.</w:t>
      </w:r>
    </w:p>
    <w:bookmarkEnd w:id="101"/>
    <w:bookmarkStart w:name="z37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ПЭП.</w:t>
      </w:r>
    </w:p>
    <w:bookmarkEnd w:id="102"/>
    <w:bookmarkStart w:name="z37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организация, оказывающая ПМСП получает из соответствующих государственных информационных систем через ПЭП.</w:t>
      </w:r>
    </w:p>
    <w:bookmarkEnd w:id="103"/>
    <w:bookmarkStart w:name="z37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"Вызов врача на дом",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37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медицинская помощь на дому оказывается в установленное время.</w:t>
      </w:r>
    </w:p>
    <w:bookmarkEnd w:id="105"/>
    <w:bookmarkStart w:name="z38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на дом", медицинская помощь пациенту оказывается в установленное время.</w:t>
      </w:r>
    </w:p>
    <w:bookmarkEnd w:id="106"/>
    <w:bookmarkStart w:name="z38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07"/>
    <w:bookmarkStart w:name="z38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по состоянию здоровья и характеру заболевания не имеют возможности посетить организацию ПМСП.</w:t>
      </w:r>
    </w:p>
    <w:bookmarkEnd w:id="108"/>
    <w:bookmarkStart w:name="z38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на дому участковой медицинской сестры или фельдшера:</w:t>
      </w:r>
    </w:p>
    <w:bookmarkEnd w:id="109"/>
    <w:bookmarkStart w:name="z38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тела до 38°С на момент вызова;</w:t>
      </w:r>
    </w:p>
    <w:bookmarkEnd w:id="110"/>
    <w:bookmarkStart w:name="z38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артериального давления без нарушений самочувствия;</w:t>
      </w:r>
    </w:p>
    <w:bookmarkEnd w:id="111"/>
    <w:bookmarkStart w:name="z38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дому.</w:t>
      </w:r>
    </w:p>
    <w:bookmarkEnd w:id="112"/>
    <w:bookmarkStart w:name="z38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вызовов на дому участковым врачом:</w:t>
      </w:r>
    </w:p>
    <w:bookmarkEnd w:id="113"/>
    <w:bookmarkStart w:name="z38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bookmarkEnd w:id="114"/>
    <w:bookmarkStart w:name="z38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состояния после вакцинации.</w:t>
      </w:r>
    </w:p>
    <w:bookmarkEnd w:id="115"/>
    <w:bookmarkStart w:name="z38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bookmarkEnd w:id="116"/>
    <w:bookmarkStart w:name="z38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активного посещения беременных и родильниц вносятся в индивидуальную карту беременной и родильницы по форме № 111/у, а детей до 5-ти лет и лиц старше 65 лет вносятся в медицинскую карту амбулаторного пациента по форме № 025/у,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907. В случае наличия, в организации ПМСП медицинской информационной системы результаты активного посещения, вносятся в данные информационные системы.</w:t>
      </w:r>
    </w:p>
    <w:bookmarkEnd w:id="117"/>
    <w:bookmarkStart w:name="z38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 </w:t>
      </w:r>
    </w:p>
    <w:bookmarkEnd w:id="118"/>
    <w:bookmarkStart w:name="z38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Ведение пациентов в стационаре на дому осуществляется медицинскими работниками согласно правилам оказания стационарозамещающей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под № 12106) (далее – приказ № 669). </w:t>
      </w:r>
    </w:p>
    <w:bookmarkEnd w:id="119"/>
    <w:bookmarkStart w:name="z38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 ПМСП оказывают медицинские услуги также в условиях дневного стационара в соответствии с Приказом 669.</w:t>
      </w:r>
    </w:p>
    <w:bookmarkEnd w:id="120"/>
    <w:bookmarkStart w:name="z38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630 (зарегистрирован в Реестре государственной регистрации нормативных правовых актов под № 5917).</w:t>
      </w:r>
    </w:p>
    <w:bookmarkEnd w:id="121"/>
    <w:bookmarkStart w:name="z38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определения амбулаторного лечения и назначения лечебных процедур пациенту осуществляется выписка рецепта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11465) на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bookmarkEnd w:id="122"/>
    <w:bookmarkStart w:name="z38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Рецепты на лекарственные средства выписываются медицинскими работниками организаций ПМСП на рецептурных бланках, в том числе посредством информационных систем.</w:t>
      </w:r>
    </w:p>
    <w:bookmarkEnd w:id="123"/>
    <w:bookmarkStart w:name="z38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Выдача лекарственных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bookmarkEnd w:id="124"/>
    <w:bookmarkStart w:name="z38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организациях ПМСП лекарственное обеспечение прикрепленного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15724).</w:t>
      </w:r>
    </w:p>
    <w:bookmarkEnd w:id="125"/>
    <w:bookmarkStart w:name="z38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профилактики и оздоровления в организациях первичной медико-санитарной помощи</w:t>
      </w:r>
    </w:p>
    <w:bookmarkEnd w:id="126"/>
    <w:bookmarkStart w:name="z38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Профилактика заболеваний в организации ПМСП включает:</w:t>
      </w:r>
    </w:p>
    <w:bookmarkEnd w:id="127"/>
    <w:bookmarkStart w:name="z38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целевых групп населения;</w:t>
      </w:r>
    </w:p>
    <w:bookmarkEnd w:id="128"/>
    <w:bookmarkStart w:name="z38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bookmarkEnd w:id="129"/>
    <w:bookmarkStart w:name="z38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иммунизацию;</w:t>
      </w:r>
    </w:p>
    <w:bookmarkEnd w:id="130"/>
    <w:bookmarkStart w:name="z38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пропаганду здорового образа жизни;</w:t>
      </w:r>
    </w:p>
    <w:bookmarkEnd w:id="131"/>
    <w:bookmarkStart w:name="z38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охране репродуктивного здоровья;</w:t>
      </w:r>
    </w:p>
    <w:bookmarkEnd w:id="132"/>
    <w:bookmarkStart w:name="z38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антенатальное наблюдение за беременными и наблюдение за родильницами в позднем послеродовом периоде;</w:t>
      </w:r>
    </w:p>
    <w:bookmarkEnd w:id="133"/>
    <w:bookmarkStart w:name="z38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подворовый обход населения в случае угрозы возникновения эпидемии инфекционного заболевания, активное посещение при выявлении больных инфекционным заболеванием, контактных с ними лиц и лиц с подозрением на инфекционное заболевание.</w:t>
      </w:r>
    </w:p>
    <w:bookmarkEnd w:id="134"/>
    <w:bookmarkStart w:name="z38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Профилактические медицинские осмотры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под № 5918).</w:t>
      </w:r>
    </w:p>
    <w:bookmarkEnd w:id="135"/>
    <w:bookmarkStart w:name="z38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профилактических консультаций и предоставления подробных рекомендаций по изменению поведения лиц, имеющих поведенческие факторы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зонах.</w:t>
      </w:r>
    </w:p>
    <w:bookmarkEnd w:id="136"/>
    <w:bookmarkStart w:name="z38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 </w:t>
      </w:r>
    </w:p>
    <w:bookmarkEnd w:id="137"/>
    <w:bookmarkStart w:name="z38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 ПМСП предоставляет услуги по охране репродуктивного здоровья путем: </w:t>
      </w:r>
    </w:p>
    <w:bookmarkEnd w:id="138"/>
    <w:bookmarkStart w:name="z38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вскармливания;</w:t>
      </w:r>
    </w:p>
    <w:bookmarkEnd w:id="139"/>
    <w:bookmarkStart w:name="z38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и оказания услуг по вопросам планирования семьи;</w:t>
      </w:r>
    </w:p>
    <w:bookmarkEnd w:id="140"/>
    <w:bookmarkStart w:name="z38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профилактики и выявления инфекций, передаваемых половым путем для направления к профильным специалистам;</w:t>
      </w:r>
    </w:p>
    <w:bookmarkEnd w:id="141"/>
    <w:bookmarkStart w:name="z38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 нежелательной беременности и безопасного аборта.</w:t>
      </w:r>
    </w:p>
    <w:bookmarkEnd w:id="142"/>
    <w:bookmarkStart w:name="z38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профилактики рака репродуктивных органов (рак шейки матки и молочной железы).</w:t>
      </w:r>
    </w:p>
    <w:bookmarkEnd w:id="143"/>
    <w:bookmarkStart w:name="z38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173.</w:t>
      </w:r>
    </w:p>
    <w:bookmarkEnd w:id="144"/>
    <w:bookmarkStart w:name="z38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передачи в аутсорсинг организациям, оказывающим стоматологическую помощь. </w:t>
      </w:r>
    </w:p>
    <w:bookmarkEnd w:id="145"/>
    <w:bookmarkStart w:name="z38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профилактике инфекционных заболеваний на уровне участка ПМСП относится:</w:t>
      </w:r>
    </w:p>
    <w:bookmarkEnd w:id="146"/>
    <w:bookmarkStart w:name="z38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заболевших;</w:t>
      </w:r>
    </w:p>
    <w:bookmarkEnd w:id="147"/>
    <w:bookmarkStart w:name="z38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прививок;</w:t>
      </w:r>
    </w:p>
    <w:bookmarkEnd w:id="148"/>
    <w:bookmarkStart w:name="z38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заболеваний.</w:t>
      </w:r>
    </w:p>
    <w:bookmarkEnd w:id="149"/>
    <w:bookmarkStart w:name="z38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 </w:t>
      </w:r>
    </w:p>
    <w:bookmarkEnd w:id="150"/>
    <w:bookmarkStart w:name="z38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Организация ПМСП в целях профилактики инфекционных заболеваний обеспечивает проведение профилактических прививок по перечню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2295.</w:t>
      </w:r>
    </w:p>
    <w:bookmarkEnd w:id="151"/>
    <w:bookmarkStart w:name="z38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Организация ПМСП проводит профилактические прививки населению в соответствии с требованиями санитарных правил "Санитарно-эпидемиологические требования по проведению профилактических прививок населению",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июня 2018 года № 361 (зарегистрирован в Реестре государственной регистрации нормативных правовых актов под № 17206).</w:t>
      </w:r>
    </w:p>
    <w:bookmarkEnd w:id="152"/>
    <w:bookmarkStart w:name="z38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064/у, карта профилактических прививок по форме № 063/у, медицинская карта амбулаторного пациента по форме № 025/у,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907, в том числе посредством информационных систем.</w:t>
      </w:r>
    </w:p>
    <w:bookmarkEnd w:id="153"/>
    <w:bookmarkStart w:name="z38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 с последующим внесением в информационную систему.</w:t>
      </w:r>
    </w:p>
    <w:bookmarkEnd w:id="154"/>
    <w:bookmarkStart w:name="z38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Специалисты организации ПМСП проводят разъяснительную работу среди прикрепленного населения по вопросам иммунопрофилактики, в том числе с лицами, отказывающимися от вакцинации. </w:t>
      </w:r>
    </w:p>
    <w:bookmarkEnd w:id="155"/>
    <w:bookmarkStart w:name="z38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Организация ПМСП организует работу в очагах инфекционных заболеваний и осуществляет санитарно-противоэпидемические и санитарно-профилактические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заболеваний", утвержденными приказом исполняющего обязанности Министра здравоохранения Республики Казахстан от 27 марта 2018 года № 126 (зарегистрирован в Реестре государственной регистрации нормативных правовых актов под № 16793) (далее – санитарные правила).</w:t>
      </w:r>
    </w:p>
    <w:bookmarkEnd w:id="156"/>
    <w:bookmarkStart w:name="z38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выявления заболеваний, представляющих опасность согласно перечню социально-значимых заболеваний и заболеваний, представляющих опасность для окружающих,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(зарегистрирован в Реестре государственной регистрации нормативных правовых актов под № 11512) и перечню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ГОБМП,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(зарегистрирован в Реестре государственной регистрации нормативных правовых актов под № 11317), специалисты ПМСП осуществляют мероприятия в соответствии с санитарными правилами.</w:t>
      </w:r>
    </w:p>
    <w:bookmarkEnd w:id="157"/>
    <w:bookmarkStart w:name="z38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медицинской помощи по туберкулезу, утвержденной приказом Министра здравоохранения Республики Казахстан от 25 декабря 2017 года № 994 (зарегистрирован в Реестре государственной регистрации нормативных правовых актов под № 16381) (далее – Приказ 994), в том числе посредством информационных систем.</w:t>
      </w:r>
    </w:p>
    <w:bookmarkEnd w:id="158"/>
    <w:bookmarkStart w:name="z38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наличие ВИЧ-инфекции лиц по клиническим и эпидемиологическим показаниям,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508 (зарегистрирован в Реестре государственной регистрации нормативных правовых актов под № 11803).</w:t>
      </w:r>
    </w:p>
    <w:bookmarkEnd w:id="159"/>
    <w:bookmarkStart w:name="z38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2013 года № 452 (зарегистрирован в Реестре государственной регистрации нормативных правовых актов под № 8687) (далее – Приказ 452).</w:t>
      </w:r>
    </w:p>
    <w:bookmarkEnd w:id="160"/>
    <w:bookmarkStart w:name="z38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медико-социальной помощи в области психического здоровья населению,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февраля 2016 года № 95 (зарегистрирован в Реестре государственной регистрации нормативных правовых актов под № 13404).</w:t>
      </w:r>
    </w:p>
    <w:bookmarkEnd w:id="161"/>
    <w:bookmarkStart w:name="z38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динамического наблюдения, реабилитации и паллиативной помощи, экспертизы временной нетрудоспособности в организациях первичной медико-санитарной помощи</w:t>
      </w:r>
    </w:p>
    <w:bookmarkEnd w:id="162"/>
    <w:bookmarkStart w:name="z38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Специалисты организации ПМСП осуществляют динамическое наблюдение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 больных с хроническими заболеваниями, утвержденными приказом Министра здравоохранения Республики Казахстан от 30 марта 2019 года № ҚР ДСМ-16 (зарегистрирован в Реестре государственной регистрации нормативных правовых актов под № 18474).</w:t>
      </w:r>
    </w:p>
    <w:bookmarkEnd w:id="163"/>
    <w:bookmarkStart w:name="z38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ставится на учет для динамического наблюдения в организации ПМСП по месту прикрепления на основании одного из трех документов:</w:t>
      </w:r>
    </w:p>
    <w:bookmarkEnd w:id="164"/>
    <w:bookmarkStart w:name="z38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врача ПМСП, или</w:t>
      </w:r>
    </w:p>
    <w:bookmarkEnd w:id="165"/>
    <w:bookmarkStart w:name="z38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консультативного заключения профильного специалиста, или</w:t>
      </w:r>
    </w:p>
    <w:bookmarkEnd w:id="166"/>
    <w:bookmarkStart w:name="z38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медицинской карты стационарного больного.</w:t>
      </w:r>
    </w:p>
    <w:bookmarkEnd w:id="167"/>
    <w:bookmarkStart w:name="z38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с медицинской организации реализована государственная услуга "Выдача справки с медицинской организации, оказывающей первичную медико-санитарную помощь".</w:t>
      </w:r>
    </w:p>
    <w:bookmarkEnd w:id="168"/>
    <w:bookmarkStart w:name="z38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169"/>
    <w:bookmarkStart w:name="z38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170"/>
    <w:bookmarkStart w:name="z38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1"/>
    <w:bookmarkStart w:name="z38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непосредственном обращении пациента в организацию ПМСП, специалистами ПМСП осуществляется проверка в медицинской информационной системе о состоянии/не состоянии пациента на динамическом наблюдении, затем оформляется справка по форме № 035-2/у,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 и заверяется личной подписью и печатью участкового врача или врача общей практики и печатью организации ПМСП.</w:t>
      </w:r>
    </w:p>
    <w:bookmarkEnd w:id="172"/>
    <w:bookmarkStart w:name="z38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- ЭЦП) организации ПМСП, которая направляется в "Личный кабинет".</w:t>
      </w:r>
    </w:p>
    <w:bookmarkEnd w:id="173"/>
    <w:bookmarkStart w:name="z38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выдается справка с организации ПМСП о состоянии/не состоянии на динамическом наблюдении.</w:t>
      </w:r>
    </w:p>
    <w:bookmarkEnd w:id="174"/>
    <w:bookmarkStart w:name="z38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медико-санитарную помощь",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75"/>
    <w:bookmarkStart w:name="z38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025/у "динамическое наблюдение", утвержденный Приказом № 907, в том числе посредством информационных систем.</w:t>
      </w:r>
    </w:p>
    <w:bookmarkEnd w:id="176"/>
    <w:bookmarkStart w:name="z38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177"/>
    <w:bookmarkStart w:name="z38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терапевт/ участковый педиатр), средние медицинские работники (участковая медицинская сестра или фельдшер).</w:t>
      </w:r>
    </w:p>
    <w:bookmarkEnd w:id="178"/>
    <w:bookmarkStart w:name="z38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привлекаются социальные работники в области здравоохранения, психологи и специалисты кабинетов здорового образа жизни.</w:t>
      </w:r>
    </w:p>
    <w:bookmarkEnd w:id="179"/>
    <w:bookmarkStart w:name="z38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заболеваний, подлежащих динамическому наблюдению в организациях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0"/>
    <w:bookmarkStart w:name="z38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Программа управления заболеванием (далее - ПУЗ) представляет собой программу динамического наблюдения пациентов с хроническими заболеваниями при активном вовлечении пациентов в самоменеджмент. </w:t>
      </w:r>
    </w:p>
    <w:bookmarkEnd w:id="181"/>
    <w:bookmarkStart w:name="z38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ПУЗ ведется по трем хроническим заболеваниям: артериальная гипертензия, сахарный диабет 2 типа, хроническая сердечная недостаточность.</w:t>
      </w:r>
    </w:p>
    <w:bookmarkEnd w:id="182"/>
    <w:bookmarkStart w:name="z38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динамическом наблюдении специалисты участка ПМСП проводят отбор пациентов для участия в ПУЗ и обеспечивают:</w:t>
      </w:r>
    </w:p>
    <w:bookmarkEnd w:id="183"/>
    <w:bookmarkStart w:name="z38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мультидисциплинарной группы в составе специалистов ПМСП и профильного специалиста;</w:t>
      </w:r>
    </w:p>
    <w:bookmarkEnd w:id="184"/>
    <w:bookmarkStart w:name="z38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непрерывной оценки состояния здоровья пациента в индивидуальном дневнике пациента, участвующего в ПУЗ, в том числе в системах электронного здравоохранения; </w:t>
      </w:r>
    </w:p>
    <w:bookmarkEnd w:id="185"/>
    <w:bookmarkStart w:name="z38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самоменеджменту/самопомощи с регистрацией в индивидуальном дневнике пациента;</w:t>
      </w:r>
    </w:p>
    <w:bookmarkEnd w:id="186"/>
    <w:bookmarkStart w:name="z38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практики обратной связи от пациента, включающие беседы с пациентом и коррекции плана ведения больного.</w:t>
      </w:r>
    </w:p>
    <w:bookmarkEnd w:id="187"/>
    <w:bookmarkStart w:name="z38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согласии пациента в участии ПУЗ участковая медицинская сестра заключает договор в соответствии с Гражданским кодексом Республики Казахстан. </w:t>
      </w:r>
    </w:p>
    <w:bookmarkEnd w:id="188"/>
    <w:bookmarkStart w:name="z38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медицинская сестра обеспечивает ввод электронной формы договора об участии в ПУЗ в информационную систему электронного здравоохранения "Единая платежная система".</w:t>
      </w:r>
    </w:p>
    <w:bookmarkEnd w:id="189"/>
    <w:bookmarkStart w:name="z38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Мониторинг эффективности программы оценивается на основе достижения целевых индикаторов. </w:t>
      </w:r>
    </w:p>
    <w:bookmarkEnd w:id="190"/>
    <w:bookmarkStart w:name="z38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Наблюдение пациента по ПУЗ осуществляют специалисты ПМСП, имеющие соответствующие свидетельства о повышении квалификации. Координатором ПУЗ в пределах участка организации ПМСП является участковый врач (врач общей практики, участковый врач-терапевт (педиатр)).</w:t>
      </w:r>
    </w:p>
    <w:bookmarkEnd w:id="191"/>
    <w:bookmarkStart w:name="z38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Динамическое наблюдение за больными, перенесшими туберкулез, проводится лицам III группы с повышенным риском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994.</w:t>
      </w:r>
    </w:p>
    <w:bookmarkEnd w:id="192"/>
    <w:bookmarkStart w:name="z38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Динамическое наблюдение онкологических больных проводится пациентам Ia группы с заболеванием, подозрительным на злокачественные новообразования, Iб группы с предопухолевыми заболеваниями, IV группы с распространенными формами злокачественных новообразований, подлежащие паллиативному или симптоматическому лечению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452.</w:t>
      </w:r>
    </w:p>
    <w:bookmarkEnd w:id="193"/>
    <w:bookmarkStart w:name="z38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Лицам с хроническими заболеваниями при наличии показаний организация ПМСП оказывает услуги восстановительного лечения и медицинской реабилитации, паллиативной помощи и сестринского ухода с оказанием специальных социально-медицинских услуг.</w:t>
      </w:r>
    </w:p>
    <w:bookmarkEnd w:id="194"/>
    <w:bookmarkStart w:name="z38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Организация ПМСП обеспечивает оказание услуг медицинской реабилитации и восстановительного лечения в соответствии со стандартом организации оказания медицинской реабилитации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2013 года № 759 (зарегистрирован в Реестре государственной регистрации нормативных правовых актов под № 9108).</w:t>
      </w:r>
    </w:p>
    <w:bookmarkEnd w:id="195"/>
    <w:bookmarkStart w:name="z38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Организация ПМСП обеспечивает оказание услуг паллиативной помощи и сестринского ухода в соответствии со стандартом организации оказания паллиативной помощи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(зарегистрирован в Реестре государственной регистрации нормативных правовых актов под № 8956) и стандартом организации оказания сестринского ухода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мая 2014 года № 269 (зарегистрирован в Реестре государственной регистрации нормативных правовых актов под № 9532).</w:t>
      </w:r>
    </w:p>
    <w:bookmarkEnd w:id="196"/>
    <w:bookmarkStart w:name="z38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Услуги по экспертизе временной нетрудоспособности на уровне ПМСП включают проведение экспертизы временной нетрудоспособности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под № 10964).</w:t>
      </w:r>
    </w:p>
    <w:bookmarkEnd w:id="197"/>
    <w:bookmarkStart w:name="z389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98"/>
    <w:bookmarkStart w:name="z38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99"/>
    <w:bookmarkStart w:name="z38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00"/>
    <w:bookmarkStart w:name="z38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01"/>
    <w:bookmarkStart w:name="z38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89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"Запись на прием к врачу"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670"/>
        <w:gridCol w:w="1021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организации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ПЭП).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организациям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организацией ПМСП – 10 (десять) минут, в течение которого пациенту представляется устный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–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с указанием даты, времени приема врача в соответствии с графиком приема врачей (далее – график);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ПЭП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2) портала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399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412"/>
        <w:gridCol w:w="7582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Обучение пациента самоменеджменту: Медицинская сестра со средним образованием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Доврачебный осмотр в смотровом кабинете: Акушерка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E99.293.012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E99.296.013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E91.496.105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E91.911.013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сестринского ухода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Профилактика и обработка пролежней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E93.571.415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Перевязка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E99.590.019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400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5551"/>
        <w:gridCol w:w="5120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скорости оседания эритроцитов (СОЭ) в крови ручным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с расшифровкой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0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социального работника и психолога организации первичной медико-санитарной помощи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5779"/>
        <w:gridCol w:w="4825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Психолог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профилактике детского суицида: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с хроническими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со средним образованием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400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599"/>
        <w:gridCol w:w="813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документов на медико-социальную экспертизу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 COVID-19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0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 семьей в организациях первичной медико-санитарной помощи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4609"/>
        <w:gridCol w:w="1793"/>
        <w:gridCol w:w="4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медсестры, направляющей информацию и данные о ребенке и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социального работника, работающего с семьей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реализации Плана: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реализации Плана: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семьи: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РЕБЕНКА (ДЕТЕЙ):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ребенка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ребенка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 ожидаемая дата рождения)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(√)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семьи, включая детей, вовлеченные в процесс планирования развития семьи (родители/опекуны, родственники, другие члены семьи и т.д.):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ребенку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органов, НПО, местных социальных служб и т.д., вовлеченные в процесс планирования развития семьи: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"Вызов врача на дом"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4"/>
        <w:gridCol w:w="1017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пациента, а также через медицинские информационные системы);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организации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максимально допустимое время ожидания для сдачи документов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максимально допустимое время обслуживания организацией ПМСП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пациентом документов организации ПМСП –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при непосредственном обращении или по телефону к организации ПМСП оказывается в день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через ПЭП оказывается в день обращения на ПЭП.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и (или) бумажная.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ПЭП – уведомление в виде статуса электронной заявки в личном кабинете.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 организации ПМСП: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ПЭП: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"Выдача справки с медицинской организации, оказывающей первичную медико-санитарную помощь"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765"/>
        <w:gridCol w:w="1009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обращения услугополучателя – при обращении на прием к врачу, а также при обращении на портал в течении не более 30 (тридцати) минут, при вызове на дом в течение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30 (тридцать)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справка с медицинской организации, оказывающей первичную медико-санитарную помощь, выданная по форме № 035-2/у,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при непосредственном обращении к организациям ПМСП подписанными участковым врачом или врачом общей практики (далее – ВОП), заверенными личной врачебной печатью и печатью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ПЭП - в форме электронного документа, подписанного электронной цифровой подписью (далее-ЭЦП)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пятницу с 8.00 до 20.00 часов без перерыва,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пациентов осуществляется в порядке очереди. Предварительная запись и ускоренное обслуживание не предусмотрены;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пациент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организации ПМСП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организации динамического наблюдения, реабилитации и паллиативной помощи в организациях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83"/>
        <w:gridCol w:w="1526"/>
        <w:gridCol w:w="2235"/>
        <w:gridCol w:w="1200"/>
        <w:gridCol w:w="1987"/>
        <w:gridCol w:w="942"/>
        <w:gridCol w:w="16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 (АЛаТ), аспартатаминотрансфераза (АСаТ), общий билирубин по фракциям, креатинин, АФП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 на вирусный гепатит В (HBV-ДНК) качественный, при положительном результате проведение ПЦР на вирусный гепатит В (HBV-ДНК) количественный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(Фиброскан)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почек, I13;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стенокардия, I20.0**;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стенокардии, I20.8;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50;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 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аланинаминотрансфераза (АЛаТ), аспартатаминотрансфераза (АСаТ), лактатдегирогеназа (ЛДГ), свободный гемоглобин, общий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калий, натрий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крови;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натриуретический гормон,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сосудов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болезни, I65-I69***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конечностей, I74.2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кровоизлияние, 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кровоизлияние, 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инсульт,  I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инфаркт, I 64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тромбоцитов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липидный спектр, глюкоза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артерий у больных с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у больных с кардиоэмболическим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(СМАД) у больных с внутримозговым кровоизлиянием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Хронические ревматические болезни сердца, I05-I09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митрального клапана,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аортального клапана,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трехстворчатого клапана,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нескольких клапанов,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сердца,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поражения аортального клапана,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трехстворчатого клапана,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предсердий, I48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По показаниям частота может увеличиваться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свертывания, (D68.2)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гематолог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Другая хроническая обструктивная легочная болезнь, J44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(тип С, D, тяжелой и крайне тяжелой степени)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С, D, тяжелой и крайне тяжелой степени)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Астма, J45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(тяжелой степени)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и тяжелой степени)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Гастроэзофагеальный рефлюкс с эзофагитом, K21.0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Язва желудка и двенадцатиперстной кишки, K25-К27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К25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Хронический атрофический гастрит, K29.4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Полипы (полипоз) желудка, K31.7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БолезньКрона (регионарный энтерит),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Язвенный колит, К51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Другие неинфекционные гастроэнтериты и колиты, K52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Печоночная недостаточность, не классифицированная в других рубриках, 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гепатит, не классифицированный в других рубриках, 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печени, 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печени, 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(АЛаТ), определение аспартатаминотрансферазы (АСаТ), определение билирубина в сыворотке крови, креатинин, альбумин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 и селезенки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имеющегося образования до 2 см при сложности постановки диагноза ГЦК: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Ревматоидный артрит, М 05; М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Псориатические артропатии, М 07.3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Анкилозирующий спондилит, М45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Юношеский (ювенильный) артрит, М08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"C" реактивного белка (СРБ), креатинин крови, глюкоза крови (для пациентов, принимающих глюкортикостероиды), определение аланинаминотрансферазы (АЛаТ), определение аспартатаминотрансферазы (АСаТ), определение билирубина в сыворотке крови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(выявление асептического некроза головки бедренной кости)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Узелковый полиартериит, М30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Другие некротизирующие васкулопатии, М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Системная красная волчанка, М32-М32.9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Дерматополимиозит, M33-М33.9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Системный склероз (системная склеродермия), М.34-М34.9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Другие системные поражения соединительной ткани. М35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 (для пациентов, принимающих глюкортикостероиды)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грудной клетки 2 раза в год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– Е11.9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составе с эндокринологом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Диффузный токсический зоб. Тиреотоксикоз,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тиреотропного гормона (ТТГ) в сыворотке методом иммунохемилюминесценции, определение свободного трииодтиронина (T3) в сыворотке методом иммунохемилюминесценции, определение свободного тироксина (T4)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 По показаниям частота может увеличиваться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Хронический нефритический синдром, N03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синдром, N04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креатинина, мочевины, общего белка, общего холестерина, глюкозы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 Терминальная стадия поражения почек 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 (определение белка в моче)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креатинин, мочевина, общий белок, калий, натрий, холестерин, глюкоза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маммолог,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 ультразвуковое исследование молочных желез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Эндометриоз, N80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Полип женских половых органов, N84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Железистая гиперплазия эндометрия, N85.0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Аденоматозная гиперплазия эндометрия, N85.1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Эрозия и эктропион шейки матки, N86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матки, N88.0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соединений, Q20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перегородки, Q21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клапанов, Q22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клапанов, Q23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сердца, Q24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Врожденная диафрагмальная грыжа, Q79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до года 1 раз в 3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2-го года жизни 1раз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к организациям первичной медико-санитарной помощи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ҚР ДСМ-42/2020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1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39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к организациям первичной медико-санитарной помощи (далее – Правила) разработаны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прикрепления граждан Республики Казахстан, оралманов, иностранцев и лиц без гражданства, постоянно проживающих на территории Республики Казахстан (далее – лица), к организациям первичной медико-санитарной помощи (далее – ПМСП).</w:t>
      </w:r>
    </w:p>
    <w:bookmarkEnd w:id="214"/>
    <w:bookmarkStart w:name="z39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5"/>
    <w:bookmarkStart w:name="z39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216"/>
    <w:bookmarkStart w:name="z39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17"/>
    <w:bookmarkStart w:name="z39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218"/>
    <w:bookmarkStart w:name="z39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219"/>
    <w:bookmarkStart w:name="z39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20"/>
    <w:bookmarkStart w:name="z39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221"/>
    <w:bookmarkStart w:name="z39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222"/>
    <w:bookmarkStart w:name="z39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шаговая доступность к объектам здравоохранения, оказывающие ПМСП (далее – шаговая доступность) – 20-минутная шаговая доступность населения города к объектам здравоохранения, оказывающие ПМСП, рассчитываемая местными исполнительными органами областей, городов республиканского значения и столицы с использованием карт городов с учетом демографического роста населения.</w:t>
      </w:r>
    </w:p>
    <w:bookmarkEnd w:id="223"/>
    <w:bookmarkStart w:name="z39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лица к организациям ПМСП является основанием для оказания ПМСП и осуществляется на принципах:</w:t>
      </w:r>
    </w:p>
    <w:bookmarkEnd w:id="224"/>
    <w:bookmarkStart w:name="z39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территориальной доступности ПМСП;</w:t>
      </w:r>
    </w:p>
    <w:bookmarkEnd w:id="225"/>
    <w:bookmarkStart w:name="z39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свободного выбора организации ПМСП;</w:t>
      </w:r>
    </w:p>
    <w:bookmarkEnd w:id="226"/>
    <w:bookmarkStart w:name="z39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специалиста ПМСП (врач общей практики, участковый терапевт, участковый педиатр);</w:t>
      </w:r>
    </w:p>
    <w:bookmarkEnd w:id="227"/>
    <w:bookmarkStart w:name="z39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семейного обслуживания;</w:t>
      </w:r>
    </w:p>
    <w:bookmarkEnd w:id="228"/>
    <w:bookmarkStart w:name="z39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организаций ПМСП независимо от формы собственности и ведомственной принадлежности.</w:t>
      </w:r>
    </w:p>
    <w:bookmarkEnd w:id="229"/>
    <w:bookmarkStart w:name="z39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лиц осуществляется по индивидуальному идентификационному номеру (далее – ИИН) к одной организации ПМСП, заключившей договор закупа медицинских услуг с фондом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</w:r>
    </w:p>
    <w:bookmarkEnd w:id="230"/>
    <w:bookmarkStart w:name="z39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лица к организации ПМСП открепление от предыдущей организации ПМСП осуществляется автоматически.</w:t>
      </w:r>
    </w:p>
    <w:bookmarkEnd w:id="231"/>
    <w:bookmarkStart w:name="z39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232"/>
    <w:bookmarkStart w:name="z39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приложить копию регистрационного свидетельство (ИИН).</w:t>
      </w:r>
    </w:p>
    <w:bookmarkEnd w:id="233"/>
    <w:bookmarkStart w:name="z39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воспользовавшееся правом свободного выбора организации ПМСП остается прикрепленным к организации ПМСП, в котором обслуживался ранее.</w:t>
      </w:r>
    </w:p>
    <w:bookmarkEnd w:id="234"/>
    <w:bookmarkStart w:name="z39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прежней организации ПМСП, заключенного договора закупа медицинских услуг с фондом на следующий год, прикрепление осуществляется по решению региональной комиссии по выбору и размещению объемов медицинских услуг среди субъектов здравоохранения (далее – региональная комиссия), с учетом территориальной доступности по фактическому месту проживания к организациям ПМСП, принятому на основании приказа о распределении, представляемого ежегодно в фонд не позднее 20 ноября.</w:t>
      </w:r>
    </w:p>
    <w:bookmarkEnd w:id="235"/>
    <w:bookmarkStart w:name="z39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комиссия создается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под № 15604) (далее – Правила закупа услуг).</w:t>
      </w:r>
    </w:p>
    <w:bookmarkEnd w:id="236"/>
    <w:bookmarkStart w:name="z39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Прикрепление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обеспечивается уполномоченным субъектом в области электронного здравоохранения, определяемым в соответствии с действующим законодательством, осуществляющим деятельность и вступающим в правоотношения в части совершенствования информационной инфраструктуры системы здравоохранения (электронного здравоохранения) и медицинской статистики (далее – организация информатизации) в течение одного рабочего дня со дня получения от фонда решения региональной комиссии.</w:t>
      </w:r>
    </w:p>
    <w:bookmarkEnd w:id="237"/>
    <w:bookmarkStart w:name="z39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к организациям первичной медико-санитарной помощи</w:t>
      </w:r>
    </w:p>
    <w:bookmarkEnd w:id="238"/>
    <w:bookmarkStart w:name="z39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Прикрепление к организациям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единице.</w:t>
      </w:r>
    </w:p>
    <w:bookmarkEnd w:id="239"/>
    <w:bookmarkStart w:name="z39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ПМСП), согласно пункта 7,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0"/>
    <w:bookmarkStart w:name="z39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ПМСП".</w:t>
      </w:r>
    </w:p>
    <w:bookmarkEnd w:id="241"/>
    <w:bookmarkStart w:name="z39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242"/>
    <w:bookmarkStart w:name="z39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243"/>
    <w:bookmarkStart w:name="z39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"Прикрепление к медицинской организации, оказывающей ПМСП",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4"/>
    <w:bookmarkStart w:name="z39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заявки при непосредственном обращении "Прикрепление к медицинской организации, оказывающей ПМСП" в письменной форме на имя первого руководителя организации, могут подавать следующие категории лиц:</w:t>
      </w:r>
    </w:p>
    <w:bookmarkEnd w:id="245"/>
    <w:bookmarkStart w:name="z39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246"/>
    <w:bookmarkStart w:name="z39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247"/>
    <w:bookmarkStart w:name="z39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</w:r>
    </w:p>
    <w:bookmarkEnd w:id="248"/>
    <w:bookmarkStart w:name="z39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в колониях (по месту отбывания);</w:t>
      </w:r>
    </w:p>
    <w:bookmarkEnd w:id="249"/>
    <w:bookmarkStart w:name="z39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медресе;</w:t>
      </w:r>
    </w:p>
    <w:bookmarkEnd w:id="250"/>
    <w:bookmarkStart w:name="z39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251"/>
    <w:bookmarkStart w:name="z39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252"/>
    <w:bookmarkStart w:name="z39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 малютки, сирот, престарелых и т.д.;</w:t>
      </w:r>
    </w:p>
    <w:bookmarkEnd w:id="253"/>
    <w:bookmarkStart w:name="z39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оформляющих прикрепление по доверенности.</w:t>
      </w:r>
    </w:p>
    <w:bookmarkEnd w:id="254"/>
    <w:bookmarkStart w:name="z39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"Регистр прикрепленного населения". Специалист организации информатизации проводит рассмотрение запроса на прикрепление и принимает решение об одобрении заявки либо о мотивированном отказе.</w:t>
      </w:r>
    </w:p>
    <w:bookmarkEnd w:id="255"/>
    <w:bookmarkStart w:name="z39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 </w:t>
      </w:r>
    </w:p>
    <w:bookmarkEnd w:id="256"/>
    <w:bookmarkStart w:name="z39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(либо его представителя по доверенности) является талон прикрепления к медицинской организации или мотивированный отказ. Талон прикрепления выдается медицинским регистратором медицинской организации. </w:t>
      </w:r>
    </w:p>
    <w:bookmarkEnd w:id="257"/>
    <w:bookmarkStart w:name="z39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пациента через ПЭП, пациенту поступает уведомление (талон) о прикреплении или мотивированный отказ в форме электронного документа в "Личный кабинет", подписанной ЭЦП организации ПМСП. </w:t>
      </w:r>
    </w:p>
    <w:bookmarkEnd w:id="258"/>
    <w:bookmarkStart w:name="z39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через ПЭП оказывается в день обращения на портал. </w:t>
      </w:r>
    </w:p>
    <w:bookmarkEnd w:id="259"/>
    <w:bookmarkStart w:name="z39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 является:</w:t>
      </w:r>
    </w:p>
    <w:bookmarkEnd w:id="260"/>
    <w:bookmarkStart w:name="z39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</w:r>
    </w:p>
    <w:bookmarkEnd w:id="261"/>
    <w:bookmarkStart w:name="z39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объект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</w:p>
    <w:bookmarkEnd w:id="262"/>
    <w:bookmarkStart w:name="z39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выборе организации ПМСП;</w:t>
      </w:r>
    </w:p>
    <w:bookmarkEnd w:id="263"/>
    <w:bookmarkStart w:name="z39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законное представительство, в случае прикрепления детей и вышеуказанных лиц.</w:t>
      </w:r>
    </w:p>
    <w:bookmarkEnd w:id="264"/>
    <w:bookmarkStart w:name="z39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"Прикрепление к медицинской организации, оказывающей ПМСП"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265"/>
    <w:bookmarkStart w:name="z39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266"/>
    <w:bookmarkStart w:name="z39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267"/>
    <w:bookmarkStart w:name="z39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68"/>
    <w:bookmarkStart w:name="z39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69"/>
    <w:bookmarkStart w:name="z39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</w:t>
      </w:r>
    </w:p>
    <w:bookmarkEnd w:id="270"/>
    <w:bookmarkStart w:name="z39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71"/>
    <w:bookmarkStart w:name="z39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272"/>
    <w:bookmarkStart w:name="z39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273"/>
    <w:bookmarkStart w:name="z39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274"/>
    <w:bookmarkStart w:name="z39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275"/>
    <w:bookmarkStart w:name="z39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Прикрепление к организациям ПМСП по основаниям, предусмотренным подпунктами 1)-5)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путем подачи лицом электронного заявления через ПЭП на прикрепление.</w:t>
      </w:r>
    </w:p>
    <w:bookmarkEnd w:id="276"/>
    <w:bookmarkStart w:name="z39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услуг с фондом.</w:t>
      </w:r>
    </w:p>
    <w:bookmarkEnd w:id="277"/>
    <w:bookmarkStart w:name="z39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прикрепленные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получают ПМСП в организации ПМСП, оказывающей медицинскую помощь в рамках договора ДМС.</w:t>
      </w:r>
    </w:p>
    <w:bookmarkEnd w:id="278"/>
    <w:bookmarkStart w:name="z39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279"/>
    <w:bookmarkStart w:name="z39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услуг;</w:t>
      </w:r>
    </w:p>
    <w:bookmarkEnd w:id="280"/>
    <w:bookmarkStart w:name="z39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281"/>
    <w:bookmarkStart w:name="z39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услуг.</w:t>
      </w:r>
    </w:p>
    <w:bookmarkEnd w:id="282"/>
    <w:bookmarkStart w:name="z39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ПМСП.</w:t>
      </w:r>
    </w:p>
    <w:bookmarkEnd w:id="283"/>
    <w:bookmarkStart w:name="z39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Прикрепление лиц к организациям ПМСП по основаниям, предусмотренным подпунктами 6)-9)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организацией информатизации в течение одного рабочего дня со дня получения от фонда протокола региональной комиссии, принято на основании приказа о распределении.</w:t>
      </w:r>
    </w:p>
    <w:bookmarkEnd w:id="284"/>
    <w:bookmarkStart w:name="z39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285"/>
    <w:bookmarkStart w:name="z39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286"/>
    <w:bookmarkStart w:name="z39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287"/>
    <w:bookmarkStart w:name="z39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8"/>
    <w:bookmarkStart w:name="z39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в системе ОСМС, осуществляется в соответствии с настоящими Правилами.</w:t>
      </w:r>
    </w:p>
    <w:bookmarkEnd w:id="289"/>
    <w:bookmarkStart w:name="z399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90"/>
    <w:bookmarkStart w:name="z39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91"/>
    <w:bookmarkStart w:name="z39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92"/>
    <w:bookmarkStart w:name="z39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93"/>
    <w:bookmarkStart w:name="z39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к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399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непосредственно через организацию ПМСП для следующих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пенсионеры;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инвалиды;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осужденные, отбывающие в колониях;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студенты, а также обучающиеся в медресе;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 срочной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дети, родившиеся в иностранных государствах;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дома малютки, сирот, престарелых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оформляющих прикрепление по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талон прикрепления к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уведомление (талон)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пенсионеры – пенсионное удостоверение;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опекунство, попечительство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осужденные, отбывающих в колониях, военнослужащие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дети, родившиеся за пределами РК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медико-социальные учреждения (дома ребенка, детский дом, дом престарелых и т.д.) –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оформляющие прикрепление по доверенности – доверенность.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прикрепления к организациям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