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e5a" w14:textId="ea80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280. Зарегистрирован в Министерстве юстиции Республики Казахстан 4 июня 2015 года № 11267. Утратил силу приказом Министра здравоохранения Республики Казахстан от 9 июня 2023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Управлений здравоохранения областей, городов Астана и Алматы обеспечить взаимодействие с работодателями по реализации приказа.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Основной целью проведения профилактических медицинских, в том числе скрининговых осмотров населения, подлежащего данным осмотрам в рамках гарантированного объема бесплатной медицинской помощи и в системе обязательного социального медицинского страхования (далее - профилактический осмотр) является выявление заболеваний на ранних стадиях, предупреждение развития заболеваний, предупреждение факторов риска, способствующих возникновению заболеваний, формирование и укрепление здоровья работающего населения.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условий для прохождения профилактического осмотра осуществляется в целях стимулирования солидарной ответственности работодателя и работника за здоровье.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Профилактический осмотр проводится в рамках гарантированного объема бесплатной медицинской помощи и в системе обязательного социального медицинского страхования субъектами здравоохранения, имеющими лицензию на данный вид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осмотр проводятся специалистами первичного медико-санитарного звена в медицинских организациях, предоставляющих амбулаторно-поликлиническую помощь (далее – организации ПМСП): врачами общей практики, участковыми врачами-терапевтами/педиатрами, участковыми медицинскими сестрами/медицинскими сестрами общей практики, фельдшерами, акушерами, акушерками.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осмотр проводятся 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фельдшерско-акушерском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врачебной амбулатории (Центр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поликлинике.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профилактического осмотра работающего населения включает в себя осуществление организацией ПМСП следующих этапов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предприятий на территориальном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информирование работодателя о целевых группах населения, подлежащих профилактическому осмотру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за № 5918);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в организации ПМСП графика с указанием дня, времени прохождения и списка работающего населения, подлежащих профилактическому осмотру по данным, предоставленным работодателем;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работодателю информации о лицах, не прошедших профилактический 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работодателю информации о лицах, требующих дополнительного углубленного медицинского осмотра, динамического наблюдения после проведенного профилактического осмотра.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ПМСП в период и после проведения профилактического осмотра обеспечивают: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информирование, консультирование и обучение работодателей и работников по вопросам формирования здорового образа жизни, профилактики заболеваний и поведенческих факторов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информационно-разъяснительную работу в средствах массовой информации по вопросам сохранения и развития потенциала здоровья работающих, показывают примеры лучших производств по сохранению здоровья работающих, лучших работодателей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мониторинг группы работающего населения с наличием факторов риска заболеваний по результатам проведенного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лиц с факторами риска заболеваний и больных методам профилактики, навыкам ведения здорового образа жизни в соответствии с Алгоритмами пропаганды здорового образа жизни на уровне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работы "школ здоровья" по профилям, молодежного центра здоровья, клуба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диспансерный учет и динамическое наблюдение лиц с хроническими формами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психологической помощи и </w:t>
      </w:r>
      <w:r>
        <w:rPr>
          <w:rFonts w:ascii="Times New Roman"/>
          <w:b w:val="false"/>
          <w:i w:val="false"/>
          <w:color w:val="000000"/>
          <w:sz w:val="28"/>
        </w:rPr>
        <w:t>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прикрепленному населению в соответствии с действующим законодательством.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ПМСП, в которой проводится профилактический осмотр несет правовую ответственность за качество проведения профилактического осмотра.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целью создания условий для прохождения работающим населением профилактического осмотра, своевременного прохождения работниками профилактического осмотра работодатель назначает на производстве ответственное лицо.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Ответственное лицо: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список работающих, подлежащих профилактическому осмотру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список лиц, подлежащих профилактическому осмотру, с работодателем, направляет в организацию ПМСП по месту прикрепления работающего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организацией ПМСП график прохождения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организации ПМСП и работающего населения утвержденный работодателем график прохождения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прохождения работниками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работодателю итоги прохождения работниками профилактического осмотра.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Работодатель с целью создания условий для прохождения работающим населением профилактического осмотра: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с организацией ПМСП список работников, подлежащих профилактическому осмотру;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график прохождения работниками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работниками профилактического осмотра путем освобождения его от работы на время прохождения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оздоровления путем информирования о "школах здоровья" при амбулаторно-поликлинческих организациях: о факторах риска для здоровья (потребление табачных изделий, злоупотребление алкоголем, наркоманией, малоподвижный образ жизни, правильное питание и другое), о навыках ведения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на рабочем месте мероприятия по стимулированию ведения здорового образа жизни (занятия по обязательной производственной гимнастике "физкультурные паузы", создает тренажерные залы, предоставляет абонементы в спорткомплексы, организует кабинет психологической разгрузки, доставку чистой питьевой водой, помещение для приема пищи);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на постоянной основе информационную работу о необходимости регулярного прохождения профилактического осмотра и оздоровления;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меры поощрения лицам, участвующим в массовых спортивных мероприятиях от производства, поддерживающих потенциал собственного здоровья.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Работодатели не допускают к работе лиц, не прошедших профилактические медицинские осмотры в рамках гарантированного объема бесплатной медицинской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Своевременность прохождения профилактического осмотра населением контролируется Комитетом охраны общественного здоровья Министерства здравоохранения Республики Казахстан и его территориальными подразделениями, а также местными органами по инспекции труда.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здравоохранения РК от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