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cd6c3" w14:textId="cfcd6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списков водно-болотных угодий международного и республиканского 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24 апреля 2015 года № 18-03/369. Зарегистрирован в Министерстве юстиции Республики Казахстан 4 июня 2015 года № 11266.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18)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"Об охране, воспроизводстве и использовании животного мира",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список водно-болотных угодий международного значения,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список водно-болотных угодий республиканского значения,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охраны окружающей среды Республики Казахстан от 6 сентября 2013 года № 273-ө "Об утверждении списков водно-болотных угодий международного и республиканского значения" (зарегистрированный в Реестре государственной регистрации нормативных правовых актов под № 8763, опубликованный 2 ноября 2013 года в газете "Казахстанская правда" № 307 (27581)).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лесного хозяйства и животного мира Министерства сельского хозяйства Республики Казахстан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информационно-правовую систему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сельского хозяйства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Мамытбеков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2015 года № 18-03/369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водно-болотных угодий международного значения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90"/>
        <w:gridCol w:w="3373"/>
        <w:gridCol w:w="1019"/>
        <w:gridCol w:w="5718"/>
      </w:tblGrid>
      <w:tr>
        <w:trPr>
          <w:trHeight w:val="30" w:hRule="atLeast"/>
        </w:trPr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водно-болотных угодий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Расположение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гектар</w:t>
            </w:r>
          </w:p>
        </w:tc>
      </w:tr>
      <w:tr>
        <w:trPr>
          <w:trHeight w:val="30" w:hRule="atLeast"/>
        </w:trPr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Тенгиз-Коргалжынская система озер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353 341</w:t>
            </w:r>
          </w:p>
        </w:tc>
      </w:tr>
      <w:tr>
        <w:trPr>
          <w:trHeight w:val="30" w:hRule="atLeast"/>
        </w:trPr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Алаколь-Сасыккольская система озер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914 663</w:t>
            </w:r>
          </w:p>
        </w:tc>
      </w:tr>
      <w:tr>
        <w:trPr>
          <w:trHeight w:val="30" w:hRule="atLeast"/>
        </w:trPr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 реки Или и южная часть озера Балхаш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976 630</w:t>
            </w:r>
          </w:p>
        </w:tc>
      </w:tr>
      <w:tr>
        <w:trPr>
          <w:trHeight w:val="30" w:hRule="atLeast"/>
        </w:trPr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Озера в низовьях рек Тургай и Иргиз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348 000</w:t>
            </w:r>
          </w:p>
        </w:tc>
      </w:tr>
      <w:tr>
        <w:trPr>
          <w:trHeight w:val="30" w:hRule="atLeast"/>
        </w:trPr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 реки Урал с прилегающим побережьем Каспийского моря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111 500</w:t>
            </w:r>
          </w:p>
        </w:tc>
      </w:tr>
      <w:tr>
        <w:trPr>
          <w:trHeight w:val="30" w:hRule="atLeast"/>
        </w:trPr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Жарсор-Уркашская система озер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41 250</w:t>
            </w:r>
          </w:p>
        </w:tc>
      </w:tr>
      <w:tr>
        <w:trPr>
          <w:trHeight w:val="30" w:hRule="atLeast"/>
        </w:trPr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Койбагар-Тюнтюгурская система озер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58 000</w:t>
            </w:r>
          </w:p>
        </w:tc>
      </w:tr>
      <w:tr>
        <w:trPr>
          <w:trHeight w:val="30" w:hRule="atLeast"/>
        </w:trPr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Кулыколь-Талдыкольская система озер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Наурузумская система озер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139 714</w:t>
            </w:r>
          </w:p>
        </w:tc>
      </w:tr>
      <w:tr>
        <w:trPr>
          <w:trHeight w:val="30" w:hRule="atLeast"/>
        </w:trPr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Малое Аральское море и дельта реки Сырдарья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апреля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18-03/369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водно-болотных угодий республиканского значения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Список в редакции приказа и.о. Министра экологии, геологии и природных ресурсов РК от 08.01.2020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9"/>
        <w:gridCol w:w="3437"/>
        <w:gridCol w:w="1646"/>
        <w:gridCol w:w="5218"/>
      </w:tblGrid>
      <w:tr>
        <w:trPr>
          <w:trHeight w:val="30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водно-болотных угодий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Расположение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Площадь, гектар</w:t>
            </w:r>
          </w:p>
        </w:tc>
      </w:tr>
      <w:tr>
        <w:trPr>
          <w:trHeight w:val="30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Жаркольская группа озер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Акмолинская, Костанайская области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8 818</w:t>
            </w:r>
          </w:p>
        </w:tc>
      </w:tr>
      <w:tr>
        <w:trPr>
          <w:trHeight w:val="30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Жумай-Майшукырская группа озер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12 490</w:t>
            </w:r>
          </w:p>
        </w:tc>
      </w:tr>
      <w:tr>
        <w:trPr>
          <w:trHeight w:val="30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Кумдыколь-Жарлыкольская группа озер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20 350</w:t>
            </w:r>
          </w:p>
        </w:tc>
      </w:tr>
      <w:tr>
        <w:trPr>
          <w:trHeight w:val="30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Озера Тузащы и Карасор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8 582</w:t>
            </w:r>
          </w:p>
        </w:tc>
      </w:tr>
      <w:tr>
        <w:trPr>
          <w:trHeight w:val="30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Уялышалкарская группа озер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20 360</w:t>
            </w:r>
          </w:p>
        </w:tc>
      </w:tr>
      <w:tr>
        <w:trPr>
          <w:trHeight w:val="30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Низовья реки Каратал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102 195</w:t>
            </w:r>
          </w:p>
        </w:tc>
      </w:tr>
      <w:tr>
        <w:trPr>
          <w:trHeight w:val="30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Озера Сорбулак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18 540</w:t>
            </w:r>
          </w:p>
        </w:tc>
      </w:tr>
      <w:tr>
        <w:trPr>
          <w:trHeight w:val="30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Топарская система озер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32 530</w:t>
            </w:r>
          </w:p>
        </w:tc>
      </w:tr>
      <w:tr>
        <w:trPr>
          <w:trHeight w:val="30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часть дельты Волги. Жамбай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289 075</w:t>
            </w:r>
          </w:p>
        </w:tc>
      </w:tr>
      <w:tr>
        <w:trPr>
          <w:trHeight w:val="30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Низовья реки Эмба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208 990</w:t>
            </w:r>
          </w:p>
        </w:tc>
      </w:tr>
      <w:tr>
        <w:trPr>
          <w:trHeight w:val="30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 реки Черный Иртыш с прилегающей акваторией озера Зайсан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104 200</w:t>
            </w:r>
          </w:p>
        </w:tc>
      </w:tr>
      <w:tr>
        <w:trPr>
          <w:trHeight w:val="30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Маркаколь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75 048</w:t>
            </w:r>
          </w:p>
        </w:tc>
      </w:tr>
      <w:tr>
        <w:trPr>
          <w:trHeight w:val="30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Урочище Акжар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Жамбылская, Туркестанской области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25 714</w:t>
            </w:r>
          </w:p>
        </w:tc>
      </w:tr>
      <w:tr>
        <w:trPr>
          <w:trHeight w:val="30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Кушумские озера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175 315</w:t>
            </w:r>
          </w:p>
        </w:tc>
      </w:tr>
      <w:tr>
        <w:trPr>
          <w:trHeight w:val="30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Шалкар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27 530</w:t>
            </w:r>
          </w:p>
        </w:tc>
      </w:tr>
      <w:tr>
        <w:trPr>
          <w:trHeight w:val="30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Балыктыколь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10 430</w:t>
            </w:r>
          </w:p>
        </w:tc>
      </w:tr>
      <w:tr>
        <w:trPr>
          <w:trHeight w:val="30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Карасор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37 286</w:t>
            </w:r>
          </w:p>
        </w:tc>
      </w:tr>
      <w:tr>
        <w:trPr>
          <w:trHeight w:val="30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Сасыкколь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Камышово-Жаманкольская группа озер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3 940</w:t>
            </w:r>
          </w:p>
        </w:tc>
      </w:tr>
      <w:tr>
        <w:trPr>
          <w:trHeight w:val="30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Акжан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3 026</w:t>
            </w:r>
          </w:p>
        </w:tc>
      </w:tr>
      <w:tr>
        <w:trPr>
          <w:trHeight w:val="30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Батпакколь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</w:t>
            </w:r>
          </w:p>
        </w:tc>
      </w:tr>
      <w:tr>
        <w:trPr>
          <w:trHeight w:val="30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Бозшаколь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</w:t>
            </w:r>
          </w:p>
        </w:tc>
      </w:tr>
      <w:tr>
        <w:trPr>
          <w:trHeight w:val="30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Кушмурун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92 510</w:t>
            </w:r>
          </w:p>
        </w:tc>
      </w:tr>
      <w:tr>
        <w:trPr>
          <w:trHeight w:val="30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Русский Жарколь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12 774</w:t>
            </w:r>
          </w:p>
        </w:tc>
      </w:tr>
      <w:tr>
        <w:trPr>
          <w:trHeight w:val="30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Сулуколь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3 091</w:t>
            </w:r>
          </w:p>
        </w:tc>
      </w:tr>
      <w:tr>
        <w:trPr>
          <w:trHeight w:val="30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Мамырколь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</w:t>
            </w:r>
          </w:p>
        </w:tc>
      </w:tr>
      <w:tr>
        <w:trPr>
          <w:trHeight w:val="30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Санкебайские озера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4 675</w:t>
            </w:r>
          </w:p>
        </w:tc>
      </w:tr>
      <w:tr>
        <w:trPr>
          <w:trHeight w:val="30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Сарыкопинская система озер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51 200</w:t>
            </w:r>
          </w:p>
        </w:tc>
      </w:tr>
      <w:tr>
        <w:trPr>
          <w:trHeight w:val="30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Шошкалинская озерная система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13 580</w:t>
            </w:r>
          </w:p>
        </w:tc>
      </w:tr>
      <w:tr>
        <w:trPr>
          <w:trHeight w:val="30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Караколь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Мангыстауская область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5 270</w:t>
            </w:r>
          </w:p>
        </w:tc>
      </w:tr>
      <w:tr>
        <w:trPr>
          <w:trHeight w:val="30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Корганколь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</w:t>
            </w:r>
          </w:p>
        </w:tc>
      </w:tr>
      <w:tr>
        <w:trPr>
          <w:trHeight w:val="30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Аксуат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4 589</w:t>
            </w:r>
          </w:p>
        </w:tc>
      </w:tr>
      <w:tr>
        <w:trPr>
          <w:trHeight w:val="30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Балыкты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4 138</w:t>
            </w:r>
          </w:p>
        </w:tc>
      </w:tr>
      <w:tr>
        <w:trPr>
          <w:trHeight w:val="30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Большой Как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Жалтыр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2 594</w:t>
            </w:r>
          </w:p>
        </w:tc>
      </w:tr>
      <w:tr>
        <w:trPr>
          <w:trHeight w:val="30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Жыланды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</w:t>
            </w:r>
          </w:p>
        </w:tc>
      </w:tr>
      <w:tr>
        <w:trPr>
          <w:trHeight w:val="30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Малый Как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9 721</w:t>
            </w:r>
          </w:p>
        </w:tc>
      </w:tr>
      <w:tr>
        <w:trPr>
          <w:trHeight w:val="30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Теренколь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Сорбалык-Майбалыкская группа озер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Шаглытениз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34 750</w:t>
            </w:r>
          </w:p>
        </w:tc>
      </w:tr>
      <w:tr>
        <w:trPr>
          <w:trHeight w:val="30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Низовья реки Чу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147 950</w:t>
            </w:r>
          </w:p>
        </w:tc>
      </w:tr>
      <w:tr>
        <w:trPr>
          <w:trHeight w:val="30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Кызылколь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</w:t>
            </w:r>
          </w:p>
        </w:tc>
      </w:tr>
      <w:tr>
        <w:trPr>
          <w:trHeight w:val="30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Шардаринское водохранилище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113 000</w:t>
            </w:r>
          </w:p>
        </w:tc>
      </w:tr>
      <w:tr>
        <w:trPr>
          <w:trHeight w:val="30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Шошкакольские озера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