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c3e6" w14:textId="58b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скорой медицинской помощи и предоставления медицинской помощи в форме санитарной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апреля 2015 года № 269. Зарегистрирован в Министерстве юстиции Республики Казахстан 4 июня 2015 года № 11263. Утратил силу приказом Министра здравоохранения Республики Казахстан от 8 января 2018 года № 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08.01.2018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96), 97)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статьями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и предоставления медицинской помощи в форме санитарной авиации.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(далее - Министерство)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скорой медицинской помощи и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медицинской помощи в форме санитарной авиации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скорой медицинской помощи и предоставления медицинской помощи в форме санитарной авиации (далее - Правила) определяют порядок оказания указанных видов медицинской помощи.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активное посещение – врачебное посещение больного на дому по инициативе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скорая медицинская помощь (далее СМП) – форма предоставления медицинской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 (или) устранения угрозы жизни, а также при необходимости транспортировки органов (части органов) для последующей трансплантации;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врач СМП санитарной авиации – врач с высшим медицинским образованием, имеющий диплом по специальности "лечебное дело" или "педиатрия" и сертификат по специальностям "скорая медицинская помощь", "анестезиолога и реаниматолога", имеющий опыт, подготовку и специализацию по скорой и неотложной медицинской помощи, стаж работы не менее 5 (пяти) лет по специальности, владеющий методами лечения, реанимации и интенсивной терапии, имеющий первую или высшую квалификационную категорию по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фельдшер-диспетчер СМП санитарной авиации – медицинский специалист (специалист со средним медицинским образованием, имеющий диплом по специальности "лечебное дело" и сертификаты по специальности "скорая медицинская помощь"), осуществляющий функции по приему, обработке и передаче вызовов об оказании СМП;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врач-координатор санитарной авиации региона – врач, имеющий высшее медицинское образование, стаж работы по специальности не менее 5 (пяти) лет,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специалиста, наличие квалификационной категории по специальности и обладающий организаторскими способностями;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санитарная авиация (далее - СА) – форма предоставления экстренной медицинской помощи населению при невозможности оказания медицинской помощи из-за отсутствия медицинского оборудования и (или) специалистов соответствующей квалификации в медицинской организации по месту нахождения пациента.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больного, а также органов (части органов) для последующей трансплантации в соответствующую медицинскую организацию воздушным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мобильная бригада санитарной авиации (далее - МБСА) - структурно-функциональная единица подразделения, непосредственно оказывающая экстренную квалифицированную, специализированную, высокоспециализированную и 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консультативно-диагностическую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медицинскую помощь больным и пострадавшим;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санитарный автотранспорт – специализированное наземное транспортное средство, предназначенное для перевозки больных и пострадавших, сопровождающего медицинского персонала, также органов (части органов) для последующей трансплантации в соответствующую медицинскую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санитарный автотранспорт для оказания медицинской помощи в форме СА – автотранспорт для доставки медицинских специалистов до борта воздушного судна и обратно, а также транспортировки больных (рожениц, пострадавших) из медицинской организации до борта воздушного судна и из аэропорта до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санитарный авиатранспорт – специализированное воздушное транспортное средство (самолет, вертолет), оборудованное для перевозки больных и пострадавших, а также сопровождающего медицинского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фельдшер выездной бригады СМП - специалист со средним медицинским образованием, имеющий диплом по специальности "лечебное дело",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Координатором служб СМП и СА является Республиканское государственное предприятие на праве хозяйственного ведения "Республиканский центр санитарной авиации" Министерства здравоохранения и социального развития Республики Казахстан (далее - РЦСА).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скорой медицинской помощи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скорой медицинской помощи (станция, отделение) (далее – ОСМП) является медицинской организацией, оказывающей круглосуточную экстренную медицинскую помощь взрослому, детскому населению, при угрожающих жизни состояниях, несчастных случаях, острых тяжелых заболеваниях, при дорожно–транспортных происшествиях, а также оказание медицинской помощи пострадавшим на автомагистралях.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городах, областных и районных центрах по решению местных органов государственного управления здравоохранения в составе станции СМП организуются подстанции.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является структурным подразделением станции СМП. Подстанции комплектуются лекарственными средствами, изделиями медицинского назначения и медицинским оборудованием для бесперебойной работы выездной бригады.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патрулирования в густонаселенных районах и в часы нагрузок организуются "пиковые" бригады СМП (при проведении культурно-массовых мероприятии).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обслуживания подстанций определяются местным исполнительным органом в области здравоохранения по представлению руководителя станции СМП.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Подстанции организуются с расчетом обеспечения 15 (пятнадцати)-минутной транспортной доступности до места нахождения пациента. Территории обслуживания подстанции определяются местными органами государственного управления здравоохранения с учетом численности, плотности и возрастного состава населения, особенностей застройки, насыщенности района промышленными предприятиями, крупными сельскохозяйственными комплексами, наличием и состоянием транспортных магистралей, интенсивности движения и других особенностей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Выездные бригады СМП направляются на вызов старшим фельдшером диспетчером смены диспетчерской службы (далее - ДС) СМП по приему вызовов и передаче их выездным бригадам СМП с учетом профиля выездной бригады.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ОСМП оказание экстренной медицинской помощи осуществляется выездными бригадами СМП (линейная-врачебная, специализированная, и фельдшерская) – функциональными единицами ОСМП, организованными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 организаций здравоохранения,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за № 6173).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Фельдшерская выездная бригада СМП включает в свой состав одного фельдшера, санитара, водителя или водителя, прошедшего подготовку по оказанию доврачебной медицинской помощи.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Врачебная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 и сертификат по специальности "скорая и неотложная медицинская помощь"), фельдшера (специалиста со средним медицинским образованием, имеющего диплом по специальности "лечебное дело", сертификат), водителя или водителя, прошедшего подготовку по оказанию доврачебной медицинской помощи.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городах и районных центрах организуются специализированные бригады в зависимости от численности обслуживаемого населения города или района: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70 тысяч жителей - бригады интенсивной терапии, а также бригады для оказания медицинской помощи детскому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тысяч - узкопрофильные специализированные бригады (кардиологическая, реанимационная).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Специализированная (реанимационная)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"педиатрия", сертификат врача по специальности "скорая и неотложная медицинская помощь" и специализацию по профилю специализированной бригады), два фельдшера (специалиста со средним медицинским образованием, имеющего диплом по специальности "лечебное дело", сертификат специалиста), водителя или водителя, прошедшего подготовку по оказанию доврачебной медицинской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вызова в ОСМП фиксируются следующие данные: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возраст и пол пациента (роженицы, пострадавшего);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краткие данные по состоянию пациента (роженицы, пострадавшего) и обстоятельства несчастного случая или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и телефон, код двери подъезда, а также ориентировочные данные по проезду к месту нахождения пациента (роженицы, пострадавшего).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Поступивший вызов обрабатывается по характеру, профилю заболевания и передается выездной бригаде СМП.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Выездные бригады СМП направляются: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СМП и транспортировки пациента (роженицы, пострадавшего) при несчастных случаях, травмах и отравлениях;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заболеваниях, в том числе психических, угрожающих жизни и здоровью пациента (роженицы, пострадавшего) и окружающих 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родах и осложнениях течения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перевозки на госпитализацию пациента (роженицы, пострадавшего), требующих экстренной медицинской помощи, в том числе по вызову специалистов организаций первичной медико-санитарной помощи (далее - ПМСП), (предварительно оценив тяжесть состояния пациента (роженицы, пострадавшего);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перевозки пациента (роженицы, пострадавшего) при необходимости из одного стационара в другой.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Регламент выезда бригад СМП с момента получения вызова ДС до передачи для обслуживания бригаде СМП, обрабатывается фельдшером-диспетчером смены по характеру, профилю, согласно Перечня категорий срочности вызовов по скорой медицинской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1-3 категория срочности - до пяти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4-5 категория срочности - до двадцати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категория срочности - до тридцати минут.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Время прибытия бригады СМП до места нахождения пациента (роженицы, пострадавшего) с момента получения задания на обслуживание вызова ДС СМП в зависимости от срочности вызовов,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составляет: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пятнадцать минут - при 1-3 категории срочности;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пять минут - при 4-5 категории срочности;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минут - при 6 категории срочности.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Направление специализированных выездных бригад СМП осуществляется как по вызову медицинских работников, так и непосредственно от населения. При этом медицинский персонал, вызвавший специализированную выездную бригаду СМП, оказывает необходимую медицинскую помощь до приезда вызванной им бригады.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Пациент (роженица, пострадавший) подлежит доставке для осмотра и госпитализации в медицинские организации, оказывающие стационарную помощь (ургентные стационары). При необходимости по жизненным показаниям доставка осуществляется в ближайшую медицинскую организацию, имеющее профильное отделение, с предварительным оповещением.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Старший врач смены ДС СМП, при доставке пациента (роженицы, пострадавшего), требующих экстренных лечебно-диагностических мероприятий в условиях стационара: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связь с приемным отделением медицинской организации, оказывающей стационарную помощь, в которую доставляется пациент (роженица, пострадавший);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до сведения принимающей медицинской организации, оказывающей стационарную помощь, городского, областного, республиканского уровней информацию о состоянии доставляемого пациента (роженицы, пострадавшего).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Время пребывания выездной бригады СМП в приемном покое стационара составляет не более 10 минут с момента ее прибытия (время для передачи пациента (роженицы, пострадавшего) ответственному дежурному врачу) с отметкой в карте вызова бригады скорой и неотложной медицинской помощи по </w:t>
      </w:r>
      <w:r>
        <w:rPr>
          <w:rFonts w:ascii="Times New Roman"/>
          <w:b w:val="false"/>
          <w:i w:val="false"/>
          <w:color w:val="000000"/>
          <w:sz w:val="28"/>
        </w:rPr>
        <w:t>форме № 110/у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приказ № 907), времени доставки пациента (роженицы, пострадавшего). По прибытию в стационар и после передачи пациента (роженицы, пострадавшего) врач выездной бригады СМП информирует фельдшера ДС СМП по приему вызовов об окончании вызова.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транспортировке пациента (роженицы, пострадавшего) с заболеванием, угрожающим его жизни, в медицинскую организацию, оказывающую экстренную стационарную помощь, допускается его сопровождение родственником (не более одного человека) в санитарном автотранспорте СМП.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оказания СМП пациенту (роженице, пострадавшему) является: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непосредственная угроза жизни, которая без своевременной медицинской помощи приведет к утяжелению состояния или летальному исходу;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не опасное для жизни, однако представляющее непосредственную опасность для окружающих.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Оказание СМП осуществляется выездными бригадами, оснащенными необходимым лечебно-диагностическим оборудованием, медикаментами и укомплектованными подготовленным квалифицированным медицинским персоналом.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отсутствии показаний к госпитализации в стационар или отказе пациента (роженицы, пострадавшего) от госпитализации выездная бригада СМП оформляет сигнальный лист участковому врачу по </w:t>
      </w:r>
      <w:r>
        <w:rPr>
          <w:rFonts w:ascii="Times New Roman"/>
          <w:b w:val="false"/>
          <w:i w:val="false"/>
          <w:color w:val="000000"/>
          <w:sz w:val="28"/>
        </w:rPr>
        <w:t>форме № 110-1/у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 выездной бригадой СМП принимается решение о необходимости активного посещения пациента на дому медицинским работником организаций ПМСП (по месту жительства).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пациента (роженицы, пострадавшего) передается в стационар сопроводительный лист с указанием гемодинамики в ОСМП.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поступления вызова СМП для обслуживания пациента с обострением хронического заболевания в часы работы ПМСП, вызов переадресовывается в организацию ПМСП по месту прикрепления пациента.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госпитализации в стационар пациента (роженицы, пострадавшего), необходимо после выписки из стационара, передавать в ОСМП отрывной </w:t>
      </w:r>
      <w:r>
        <w:rPr>
          <w:rFonts w:ascii="Times New Roman"/>
          <w:b w:val="false"/>
          <w:i w:val="false"/>
          <w:color w:val="000000"/>
          <w:sz w:val="28"/>
        </w:rPr>
        <w:t>талон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сопроводительного листа выездной бригады СМП.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оставления пациента на дому (не нуждающегося в госпитализации) выездной бригадой СМП предоставляются медицинские рекомендации для дальнейшего обращения в организацию ПМСП (по месту жительства или прикрепления).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ОСМП в круглосуточном режиме выдает при личном обращении населения или по телефону информацию о месте нахождения пациента (роженицы, пострадавшего) при несчастных случаях, которым была оказана медицинская помощь бригадой СМП.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не требующих оказания экстренной неотложной медицинской помощи, старший врач смены ОСМП предоставляет пациенту (роженице, пострадавшему) координаты (адрес, телефон) медицинской организации для обращения за медицинской помощью.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режиме чрезвычайной ситуации ОСМП: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по указанию территориального подразделения ГУ "Центр медицины катастроф, Департамента по чрезвычайным ситуациям областей, городов Астана и Алматы Комитета по чрезвычайным ситуациям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зону чрезвычайной ситуации выездные бригады СМП по ликвидации медико-санитарных последствий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лечебно-эвакуационные мероприятия пострадавшим при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экстренно предоставляет информацию о случаях возникновения инфекционных заболеваний, отравлений, психических и поведенческих расстройств, дорожно-транспортных происшествиях, пожарах, взрывах и прочих чрезвычайных ситуациях, с числом пострадавших 10 и более пострадавших, в ДС РЦСА Министерства здравоохранения и социального развития Республики Казахстан по следующим координатам: +7 (7172) 701-702, сотовый: +7 777 7701-702, т/факс: +7 (7172) 709-686; e-mail: dispetcher@rcsa.kz.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экстренных случаях, при невозможности оказания медицинской помощи из-за отсутствия медицинского оборудования и (или) специалистов соответствующей квалификации в медицинской организации по месту нахождения пациента, ОСМП производит передачу вызова врачу-координатору региона и (или) ДС РЦСА.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Санитарный автотранспорт, обслуживающий ОСМП, оснащается опознавательными знаками (проблесковый маяк, звуковой сигнал и другие), имеет соответствующее медицинское оборудование  для оказания сердечно-легочной реанимации в амбулаторных (полевых) условиях и во время движения санитарного автотранспорта.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Санитарный автотранспорт ОСМП подвергается текущей и плановой санитарной обработке.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использование санитарного автотранспорта в немедицинских целях.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в форме санитарной авиации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Отделение СА организуется в областных центрах, городах областного значения с целью обеспечения постоянной готовности и оперативного управления МБСА, и является структурным подразделением медицинских организаций, республиканского, областного, городского уровней, оказывающих круглосуточную медицинскую помощь.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Услуги СА включают: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услуги (очная консультация, операция на месте, транспортировка больных (рожениц, пострадавших), доставка органов (части органов) для последующей трансплантации в соответствующую медицинскую организацию), биоматериалов, а также транспортировка медицинских специалистов по изъятию тканей и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авиационные транспортные услуги (доставка специалистов к месту нахождения пациента (роженицы, пострадавшего) и обратно и/или транспортировки пациента (роженицы, пострадавшего) в соответствующую медицинскую организацию).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для оказания медицинской помощи СА населению производятся на основании заключенных договоров РЦСА с авиакомпаниями.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Медицинские услуги населению Республики Казахстан оказываются на основании заключенных договоров между РЦСА и республиканскими, городскими и областными медицинскими организациями.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отделении СА организуется круглосуточная ДС, которая осуществляет постоянную связь РЦСА с координаторами, пилотами воздушного судна СА (находящимися в режиме ожидания), врачами-консультантами, вылетевшими МБСА по заданию, для оказания экстренной медицинской помощи населению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Старший врач смены ДС РЦСА: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цель оперативной заявки (очная консультация, операция на месте, транспортировка пациента, или органов (части органов) для последующей трансплантации в соответствующую медицинскую организацию), формирует МБСА из профильных врачей-специалистов (городов Астана и Алматы);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мобильную бригаду РЦСА городов Астана, Алматы по транспортировке и оказанию медицинской помощи во время транспортировки, состоящие из врача-специалиста в области реанимации и интенсивной терапии, фельдшера;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маршрут полета по СА до завершения выполнения Оперативной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информирует руководство РЦСА, уполномоченный орган о случаях инфекционных заболеваний, отравлений, психических и поведенческих расстройствах (заболеваний), представляющих опасность для окружающих и о чрезвычайных ситуациях с медицинскими последствиями.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Основания использования воздушного транспорта (вертолет, самолет) для оказания медицинской услуги в форме санитарной авиации: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трудная доступность (отсутствие дорожных покрытий, горная местность, участки, отдаленные от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перевозка больных (рожениц, пострадавших), требующих оказания специализированной и высокоспециализированной медицинской помощи 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оказания специализированной медицинской помощи пациентам (роженицам, пострадавшим), окружающим лицам при травмах и отравлениях, состояниях, угрожающих здоровью, жизни осуществляется посредством доставки квалифицированных врачей – специалистов, в том числе из республиканских медицинских организаций, к месту нахождения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доставки пациентов (рожениц, пострадавших) в республиканские медицинские организации, а также в медицинские организации городов Астана и Алматы и в другие медицинские организации, в том числе межрегиональные клиники, в случаях невозможности оказания медицинской помощи по месту нахождения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оказания специализированной медицинской помощи при ДТП на загородных (междугородних и трассах республиканского значения) автомагистралях;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патрулирования аварийно-опасных участков, загородных (междугородних и дорог республиканского значения), автомагистралей в часы наиболее массового движения по ним автомобильных транспортных средств, с целью профилактики дорожно-транспортного травматизма по заданию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транспортировки медицинских специалистов (прошедшие специальную подготовку) по изъятию тканей и (или) органов (части органов) для последующей трансплантации, для сбора биологических материалов, и доставки их в соответствующую медицинскую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транспортировки в медицинские организации Республики Казахстан граждан Республики Казахстан, находящихся в критическом состоянии (без самостоятельного дыхания, в коме или другое) в зарубежных медицинских организациях, нуждающихся в медицинском сопровождении, состояние которых не позволяет транспортировку рейсовыми авиалиниями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транспортировки пациента в критическом состоянии (без самостоятельного дыхания, в коме или др.) нуждающегося в медицинском сопровождении из медицинской организации республиканского, областного, городского уровней, в том числе из межрегиональных клиник, для дальнейшего продолжения лечения в медицинских организациях по месту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транспортировки экспертов и членов межведомственной рабочей группы при чрезвычайных ситуациях с медицинскими последствиями к месту происшествия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доставки биоматериалов из мест чрезвычайных ситуаций в организации здравоохранения для проведения лабораторных исследований.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оказания медицинской помощи в форме СА создаются мобильные бригады республиканского или областного значения.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состав штатной МБСА, обеспечивающей транспортировку пациента или пострадавшего, с оказанием полного объема интенсивной терапии, входит врач (специалист с высшим медицинским образованием имеющего диплом по специальности "лечебное дело" или "педиатрия" и сертификат по специальностям "скорая и неотложная медицинская помощь"), при необходимости дополняется еще одним врачом (специалист с высшим медицинским образованием имеющий сертификат по специальности "анестезиология и реаниматология"), фельдшера (специалиста со средним медицинским образованием имеющего диплом по специальности "лечебное дело" и сертификат по специальности "скорая медицинская помощь"), водителя и пилота.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необходимости МБСА республиканского и областного значения дополняется привлеченными врачами - специалистами республиканских и областных медицинских организации, специалисты с высшим или средним медицинским образованием, имеющие диплом по специальности "лечебное дело" или "педиатрия", имеющие сертификат по специальности соответствующего профиля, в том числе работники медицинских высших учебных заведений и республиканских научных, исследовательских центров и институтов, для оказания на месте высокоспециализированной консультативно-диагностической медицинской помощи больным (роженицам, пострадавшим).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РЦСА по Оперативной заявке отделений СА регионов комплектуют МБ из привлеченных квалифицированных врачей-специалистов областных и городских медицинских организации, готовых к оказанию высокоспециализированной медицинской помощи на территории Республики Казахстан в круглосуточном режиме.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- специалист, оказывающий медицинскую помощь СА должен после исполнения оперативной заявки предоставить отчетную информацию в РЦСА.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экстренных ситуациях (дорожно-транспортных происшествиях, несчастный случай и другие состояния, угрожающие жизни) вызов СА осуществляется медицинскими работниками, пострадавшими или очевидцами с места происшествия посредством звонка по любому виду телефонной связи (городская, мобильная, таксофон и т.д.) в Службу чрезвычайных ситуаций на номер 112, в ОСМП по номерам или в ДС РЦСА по следующим координатам: +7 (7172) 701-702, факс: +7 (7172) 709-686; e-mail: dispetcher@rcsa.kz".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Вызов СА осуществляется на основании Оперативной заявки врача – координатора РЦСА, региона, области.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исполнения оперативной заявки врач – координатор РЦСА региона, области: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связь со старшим врачом ДС РЦСА;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цель Оперативной заявки (очная консультация, операция на месте, транспортировка), формирует МБСА из профильных врачей -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между отправляющими и принимающими медицинскими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информирует, непосредственно принимающую медицинскую организацию городского, областного уровней, оказывающих специализированную медицинскую помощь, о доставляемом пациенте (роженице, пострадавшем);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информацию о подтверждении прибытия МБ СА к месту назначения, доставке пациента (роженицы, пострадавшего) в принимающую медицинскую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отрабатывает вопрос с представителями аэропорта о беспрепятственном въезде и выезде на перрон аэропорта санитарного автотранспорта ОСМП или 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доставку МБ СА санитарным автотранспортом к месту базирования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встречает по прибытию МБ СА и доставляет санитарным автотранспортом в медицинскую организацию по месту нахождения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вопросы взаимодействия с медицинскими организациями при выполнении Оперативной заявки (доставка МБ СА до медицинской организации по месту нахождения пациента (роженицы, пострадавшего) санитарным автотранспортом ОСМП или СА, а также при необходимости транспортировки пациента (роженицы, пострадавшего) на борт воздушного судна);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информацию о медицинской услуге старшему врачу ДС РЦСА, в случае транспортировки пациента (роженицы, пострадавшего) в медицинские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предоставляет, совместно с командиром экипажа воздушного судна ДС РЦСА по завершению полета отчетную информацию об исполнении Оперативной заявки и Задания на санитарный полет (по формам утвержденным уполномоченным органом в области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кратчайший срок в ДС РЦСА оперативную информацию при возникновении чрезвычайных ситуаций.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Координатор РЦСА тесно взаимодействует с местными исполнительными органами самоуправления по вопросам организации: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посадочной площадки для воздушного судна у населенных пунктов, где отсутствуют постоянные аэродромы;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временной охраны воздушного судна, осуществившего посадку и ожидающего вылет более четырех часов, или неспособного по летно-техническим характеристикам произвести взлет из-за сложных метеоусловий, наступления темного времени суток и иным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летного экипажа воздушного судна, МБ СА для отдыха при невозможности вылета.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Все отделения СА обеспечиваются постоянной городской, междугородней и мобильной телефонной связью для оперативной связи с медицинскими организациями, государственными органами и авиакомпаниями, предоставляющими авиатранспортные услуги санитарной авиации, а также радиосвязью, спутниковой связью и навигационными системами не менее двух вводов.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Санитарный авто- и авиатранспорт, обслуживающий отделения санавиации, имеет единые опознавательные знаки, специально оборудованный проблесковый маяк, звуковой сигнал, необходимое медицинское оснащение, в том числе оборудование для оказания сердечно-легочной реанимации в амбулаторных (полевых) условиях и во время движения санитарного авто и авиатранспорта.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медицинское оборудование санитарного автотранспорта и авиатранспорта может быть стационарным (постоянно установленном на воздушном судне), мобильным или смешанным.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Организации СА ведут учетную документацию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Штаты организации СА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штатами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штатными нормативами, утвержденными уполномоченным органом в области здравоохранения, в порядке, установленном законодательством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Объем медицинских и авиатранспортных услуг по медицинской помощи на текущий год определяется администратором бюджетных программ.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269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категорий срочности вызовов</w:t>
      </w:r>
      <w:r>
        <w:br/>
      </w:r>
      <w:r>
        <w:rPr>
          <w:rFonts w:ascii="Times New Roman"/>
          <w:b/>
          <w:i w:val="false"/>
          <w:color w:val="000000"/>
        </w:rPr>
        <w:t>по скорой медицинской помощи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5743"/>
        <w:gridCol w:w="2428"/>
        <w:gridCol w:w="2803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вызова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пациента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1 (до 5 минут)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грудной клетки, живота, спины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головы, шеи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ранение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обширная термическая травма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лица, дыхательных путей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травматич. ампутация конечностей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множественная, сочетанная травма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(аллергия)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(высокая температура)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(отравление)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с кровью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 женщина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кровотечение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 женщина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отошли воды + кровотечение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 женщина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болит живот + рвота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 женщина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(бронхиальная астма)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(подавился)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(угорел)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(диабет)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(передозировка нарко)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(травма)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(кардиологический пациент)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(высокая температура)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(припадок)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(отравился)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(утопление)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(причина неизвестна)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(острое кровотечение)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(анафилактический шок)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(повесился)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 (1-2, взрослые)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 (1-2, есть дети)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 (более 2-х, взрослые)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 (более 2-х, есть дети)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пешехода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(1-2, взрослые)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(1-2, есть дети)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(более 2, взросл.)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(более 2, дети)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взрыв, ЧС (1-2, взрослые)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взрыв, ЧС (1-2, есть дети)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взрыв, ЧС (более 2, взросл)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взрыв, ЧС (более 2, дети)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при угрозе теракта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с высоты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2 (до 5 минут)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ушиб, перелом конечностей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гр. клетки, живота, спины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головы, шеи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конечностей (без кровот.)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конечностей (с кровот.)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гр. клетки, живота, спины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укушенная рана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головы, шеи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вскрыл вены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место, дома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избили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ранение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обширная термическая травма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лица, дыхательных путей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глаза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травматич. ампутация конечностей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половых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электротравма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место, дома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множественная, сочетанная травма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алкоголем, суррогатами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подавился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угорел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ядами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лекарствами (в сознан.)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уксусом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(неизвестно) (в сознан.)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(в анамнезе ГБ)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АД у пациента с ГБ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АД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(в анамнезе ИБС)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(в анамнезе ИБС)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(кардио больной)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(принимает наркотики)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(не высокий риск ИБС)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(повторное обращение)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(неизвесной этиологии)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аритмия (повторное обращение)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(бронхиальная астма)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(бронхит, пневмония)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(аллергия)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(аллергия)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(травма грудной клетки)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(кардио больной)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(причина неизвестна)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(зоб)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судороги, абстинен. синдром (алкогольный)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парализовало (в анамнезе ГБ)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(диабет)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парализовало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 парализовало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(высокая температура)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(высокая температура)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судороги, абстинен. Синдром (наркологический)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(частый стул)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(рвота)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(причина неизвестна)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(отравление)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(отравление)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(припадок)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с кровью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после отравления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кишечное кровотечение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отошли воды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кровотечение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отошли воды + кровотечение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болит живот + кишечное кровотеч.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болит живот + рвота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задыхается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у пациента ГБ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Квинке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сыпь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(бронхиальная астма)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(подавился)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(угорел)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(диабет)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(передозировка нарко)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(травма)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(кардио больной)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(высокая температура)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(онко)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(припадок)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(отравился)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(утопление)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(причина неизвестна)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(острое кровотечение)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(анафилактический шок)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(повесился)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передозировка наркотиков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место, дома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 (дежурство)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 (дежурство)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взрыв, ЧС (дежурство)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3 (до 5 минут)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падение с высоты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ушиб, перелом конечностей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гр. клетки, живота, спины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головы, шеи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конечностей (без кровот.)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ранение конечностей (с кровот.)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укушенная рана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избили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ограниченная термическая травма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глаза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уха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половых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травма, ухудшение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алкоголем, суррогатами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алкоголем, суррогатами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подавился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угорел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ядами (в сознании)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лекарствами (в сознан.)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пищей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уксусом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уксусом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(неизвестно) (в сознан.)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(в анамнезе ГБ)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груди (злоупотр. алкоголем)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АД у пациента с ГБ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АД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(в анамнезе ИБС)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(в анамнезе ИБС)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(кардио больной)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(принимает наркотики)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(принимает наркотики)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(не высокий риск ИБС)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(повторное обращение)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(неизв. этиологии)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аритмия (повторное обращение)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(бронхиальная астма)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(бронхит, пневмония)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(аллергия)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(травма грудной клетки)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(кардио больной)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(онкология)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(туберкулез)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(причина неизвестна)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(зоб)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судороги, абстинен.синдром (алког)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парализовало (в анамнезе ГБ)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(диабет)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парализовало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внезапно парализовало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(высокая температура)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судороги, абстинен. синдром (нарко)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(частый стул)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(рвота)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(причина неизвестна)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(отравление)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(припадок)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трясет (причина неизвестна)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варикозных вен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жен. половых путей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кашель с кровью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после отравления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жен. половых путей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кишечное кровотечение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кашель с кровью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отошли воды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без осложнений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болит живот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болит живот + кишечное кровотеч.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колика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болит бок, поясница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психоз? вызов принят ст. врачом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(глаукома)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давление, головокружение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задыхается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рвота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понос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рвота, сыпь (аллергия)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у беременной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место, дома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(сахарный диабет)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Квинке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сыпь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(неврологическое заболевание)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боль или отеки конечностей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человеку плохо (диабет)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человеку плохо (онкобольной)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передозировка наркотиков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уксусом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человеку плохо (причина неизвестна)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горла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змей, пауков и т.п.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4 (до 20 минут)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ограниченная термическая травма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уха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алкоголем, суррогатами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уха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груди (злоупотр. алкоголем)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груди (принимает наркотики)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у пациента ГБ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трясет (причина неизвестна)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варикозных вен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после удаления зуба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без осложненений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болит живот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+ понос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колика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психоз? вызов принят ст. врачом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(глаукома)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давление, головокружение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(была травма головы)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после родов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рвота, сыпь (аллергия)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(сахарный диабет)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сыпь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(неврологическое заболевание)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боли, отеки после медицинских вмешательств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осложненный геморрой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конечностях (кардиологический пациент)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боль или отеки конечностей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опасных насекомых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человеку плохо (диабет)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человеку плохо (причина неизвестна)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сознания (онко)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себя дет. реаним.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себя детской бригады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себя врачебной бригады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себя фельдшерской бригады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5 (до 20 минут)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носа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травма, ухудшение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глаза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пищей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рвота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понос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+ понос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половых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прочее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 парализованному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 с кровью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общ.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 с кровью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кровотечение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кровотечение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после удаления зуба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(онкология)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задыхается (туберкулез)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болит бок, поясница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после мед. вмешательств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(мастит?)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боли, отеки после мед. вмешательств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половых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срочности 6 (до 30 минут)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помощь в поликлинике, медицинском пункте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задержка мочи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(абстинен.-алкоголь)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выпала трубка, дренаж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перевозка для БИТ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перевозка для детской реанимации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перевозка для детской бригады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перевозка для кардиологической бригады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перевозка для врачебной бригады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перевозка для реанимации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перевозка для фельдшерской бригады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перевоз, из стационара в стационар для бригад интенсивной терапии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перевоз, из стационара в стационар для детской реанимации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перевоз, из стационара в стационар для детей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перевоз, из стационара в стационар для кардиологических бригад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перевоз, из стационара в стационар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перевоз, из стационара в стационар для реанимационных бригад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боль, температура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(абстинен.-наркотик)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болит ухо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боли в горле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кашель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боль в ухе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без осложнений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+ сыпь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(онко больной)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общественное место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человеку плохо (онкобольной) 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на массовых мероприятиях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попутный вызов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вызов для БИТ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вызов для детской реанимации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вызов для детской бригады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вызов для кардиологических больных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вызов для врачебной бригады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вызов для реанимации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вызов для фельдшерской бригады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при отсутствии специального указания пациент находится дома или в другом месте.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