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cc35" w14:textId="c64c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геодезии и картографии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апреля 2015 года № 357. Зарегистрирован в Министерстве юстиции Республики Казахстан 3 июня 2015 года № 11262. Утратил силу приказом Министра цифрового развития, инноваций и аэрокосмической промышленности Республики Казахстан от 9 апреля 2020 года № 131/НҚ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"Регистрация, учет и выдача разрешения на проведение аэросъемочных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в соответствии с приказом Заместителя Премьер-Министра Республики Казахстан - Министра сельского хозяйства РК от 09.11.2016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02.04.2020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26 июня 2014 года № 187 - ОД "Об утверждении регламентов государственных услуг" (зарегистрированный в Реестре государственной регистрации нормативных правовых актов за № 9544, опубликованный в газете "Казахстанская правда" от 20 ноября 2014 года № 227 (27848)).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строительства, жилищно-коммунального хозяйства и управлению земельным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"Регистрация, учет и выдача разрешения на проведение</w:t>
      </w:r>
      <w:r>
        <w:br/>
      </w:r>
      <w:r>
        <w:rPr>
          <w:rFonts w:ascii="Times New Roman"/>
          <w:b/>
          <w:i w:val="false"/>
          <w:color w:val="000000"/>
        </w:rPr>
        <w:t>аэросъемочных работ"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сельского хозяйства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"Регистрация, учет и выдача разрешения на проведение аэросъемочных работ" (далее – государственная услуга) оказывается Комитетом по управлению земельными ресурсами Министерства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учет и выдача разрешения на проведение аэросъемочных работ",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ПЭП).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бумажная.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разрешения на проведение аэросъемочных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канцелярию услугодателя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заявки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поданного услугодателю бумажным или электронным способом.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процесса, длительность выполнения: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(далее – канцелярия) в день поступления документов, представленных услугополучателем в течение 20 (двадцати) минут осуществляет их прием, проверку и регистрацию, передает документы руководству услугодателя (далее – руководство);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 день поступления документов в течение 20 (двадцати) минут налагает резолюцию и передает документы руководителю управления услугодателя (далее – руководитель управления);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день поступления документов в течение 15 (пятнадцати) минут налагает резолюцию и передает документы ответственному исполнителю управления услугодателя (далее – исполнитель);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в течение 2 (двух) рабочих дней со дня получения документов проверяет полноту, а также соответствие перечню, указанному в пункте 9 Стандарта;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подготавливает мотивированный ответ об отказе в дальнейшем рассмотрении заявки;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согласовывает мотивированный ответ об отказе в дальнейшем рассмотрении заявки в течение 15 (пятнадцати) минут;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подписывает мотивированный ответ об отказе в дальнейшем рассмотрении заявки в течение 20 (двадцати) минут;</w:t>
      </w:r>
    </w:p>
    <w:bookmarkEnd w:id="27"/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и направляет услугополучателю мотивированный ответ об отказе в дальнейшем рассмотрении заявки в день подписания руководством;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документов: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подготавливает запрос на рассмотрение и согласование в Министерство обороны Республики Казахстан, Комитета национальной безопасности Республики Казахстан и Службы государственной охраны Республики Казахстан (далее – государственные органы);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согласовывает запрос для направления на согласование в государственные органы в течение 15 (пятнадцати) минут;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подписывает запрос для направления на согласование в государственные органы в течение 20 (двадцати) минут;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запрос для направления на согласование в государственные органы в день подписания руководством;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направляет документы в течение 4 (четырех) рабочих дней в государственные органы;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в течение 15 (пятнадцати) рабочих дней рассматривают документы и направляют в пределах своей компетенции ответ исполнителю услугодателя;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ответа в срок, ответ считается положительным;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либо отрицательном ответе государственных органов исполнитель в течение 3 (трех) рабочих дней подготавливает результат оказания государственной услуги;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в течение 15 (пятнадцати) минут;</w:t>
      </w:r>
    </w:p>
    <w:bookmarkEnd w:id="38"/>
    <w:bookmarkStart w:name="z1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в течение 20 (двадцати) минут;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осуществляет выдачу результатов государственной услуги в течение 1 (одного) рабочего дня услугополучателю.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ознакомленная и наложенная резолюция;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рассмотренный пакет документов;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полнота представленных документов;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 об отказе:</w:t>
      </w:r>
    </w:p>
    <w:bookmarkEnd w:id="46"/>
    <w:bookmarkStart w:name="z1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мотивированный ответ об отказе;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мотивированный ответ об отказе;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мотивированный ответ об отказе с исходящим номером;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запроса в государственные органы: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запрос в государственные органы;</w:t>
      </w:r>
    </w:p>
    <w:bookmarkEnd w:id="51"/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запрос в государственные органы;</w:t>
      </w:r>
    </w:p>
    <w:bookmarkEnd w:id="52"/>
    <w:bookmarkStart w:name="z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в государственные органы с исходящим номером;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ответов государственных органов;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оказания государственной услуги: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результат оказания государственной услуги;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услуги;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результат оказания государственной услуги с исходящим номером.</w:t>
      </w:r>
    </w:p>
    <w:bookmarkEnd w:id="58"/>
    <w:bookmarkStart w:name="z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для получения государственной услуги:</w:t>
      </w:r>
    </w:p>
    <w:bookmarkEnd w:id="59"/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</w:p>
    <w:bookmarkEnd w:id="60"/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руководителем услугодателя и заверяется печатью.</w:t>
      </w:r>
    </w:p>
    <w:bookmarkEnd w:id="61"/>
    <w:bookmarkStart w:name="z13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подразделения, (работники) услугодателя: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</w:p>
    <w:bookmarkEnd w:id="67"/>
    <w:bookmarkStart w:name="z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 день поступления документов, представленных услугополучателем в течение 20 (двадцати) минут осуществляет их прием, проверку и регистрацию, передает документы руководству;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 день поступления документов в течение 20 (двадцати) минут налагает резолюцию и передает документы руководителю управления;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день поступления документов в течение 15 (пятнадцати) минут налагает резолюцию и передает документы исполнителю;</w:t>
      </w:r>
    </w:p>
    <w:bookmarkEnd w:id="71"/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в течение 2 (двух) рабочих дней со дня получения документов проверяет полноту,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73"/>
    <w:bookmarkStart w:name="z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подготавливает мотивированный ответ об отказе в дальнейшем рассмотрении заявки;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согласовывает мотивированный ответ об отказе в дальнейшем рассмотрении заявки в течение 15 (пятнадцати) минут;</w:t>
      </w:r>
    </w:p>
    <w:bookmarkEnd w:id="75"/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подписывает мотивированный ответ об отказе в дальнейшем рассмотрении заявки в течение 20 (двадцати) минут;</w:t>
      </w:r>
    </w:p>
    <w:bookmarkEnd w:id="76"/>
    <w:bookmarkStart w:name="z1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и направляет услугополучателю мотивированный ответ об отказе в дальнейшем рассмотрении заявки в день подписания руководством;</w:t>
      </w:r>
    </w:p>
    <w:bookmarkEnd w:id="77"/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документов:</w:t>
      </w:r>
    </w:p>
    <w:bookmarkEnd w:id="78"/>
    <w:bookmarkStart w:name="z1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подготавливает запрос на рассмотрение и согласование в государственные органы;</w:t>
      </w:r>
    </w:p>
    <w:bookmarkEnd w:id="79"/>
    <w:bookmarkStart w:name="z1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согласовывает запрос для направления на согласование в государственные органы в течение 15 (пятнадцати) минут;</w:t>
      </w:r>
    </w:p>
    <w:bookmarkEnd w:id="80"/>
    <w:bookmarkStart w:name="z1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подписывает запрос для направления на согласование в государственные органы в течение 20 (двадцати) минут;</w:t>
      </w:r>
    </w:p>
    <w:bookmarkEnd w:id="81"/>
    <w:bookmarkStart w:name="z1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запрос для направления на согласование в государственные органы в день подписания руководством;</w:t>
      </w:r>
    </w:p>
    <w:bookmarkEnd w:id="82"/>
    <w:bookmarkStart w:name="z1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направляет документы в течение 4 (четырех) рабочих дней в государственные органы;</w:t>
      </w:r>
    </w:p>
    <w:bookmarkEnd w:id="83"/>
    <w:bookmarkStart w:name="z1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в течение 15 (пятнадцати) рабочих дней рассматривают документы и направляют в пределах своей компетенции ответ исполнителю услугодателя;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ответа в срок, ответ считается положительным;</w:t>
      </w:r>
    </w:p>
    <w:bookmarkEnd w:id="85"/>
    <w:bookmarkStart w:name="z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либо отрицательном ответе государственных органов исполнитель в течение 3 (трех) рабочих дней подготавливает результат оказания государственной услуги;</w:t>
      </w:r>
    </w:p>
    <w:bookmarkEnd w:id="86"/>
    <w:bookmarkStart w:name="z1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в течение 15 (пятнадцати) минут;</w:t>
      </w:r>
    </w:p>
    <w:bookmarkEnd w:id="87"/>
    <w:bookmarkStart w:name="z1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в течение 20 (двадцати) минут;</w:t>
      </w:r>
    </w:p>
    <w:bookmarkEnd w:id="88"/>
    <w:bookmarkStart w:name="z1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осуществляет выдачу результатов государственной услуги в течение 1 (одного) рабочего дня услугополучателю.</w:t>
      </w:r>
    </w:p>
    <w:bookmarkEnd w:id="89"/>
    <w:bookmarkStart w:name="z16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90"/>
    <w:bookmarkStart w:name="z1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услугополучателя через ПЭП и порядок использования информационных систем в процессе оказания государственной услуги:</w:t>
      </w:r>
    </w:p>
    <w:bookmarkEnd w:id="91"/>
    <w:bookmarkStart w:name="z1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или бизнес-идентификационного номера (далее – БИН) и пароля (осуществляется для незарегистрированных получателей на ПЭП);</w:t>
      </w:r>
    </w:p>
    <w:bookmarkEnd w:id="92"/>
    <w:bookmarkStart w:name="z1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ПЭП для получения услуги;</w:t>
      </w:r>
    </w:p>
    <w:bookmarkEnd w:id="93"/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услугополучателем услуги, указанной в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94"/>
    <w:bookmarkStart w:name="z1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95"/>
    <w:bookmarkStart w:name="z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96"/>
    <w:bookmarkStart w:name="z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удостоверение запроса для оказания услуги посредством ЭЦП услугополучателя и направление электронного документа (запроса) через шлюз "электронного правительства" в автоматизированное рабочее место услугодателя (далее – АРМ) для обработки услугодателем;</w:t>
      </w:r>
    </w:p>
    <w:bookmarkEnd w:id="97"/>
    <w:bookmarkStart w:name="z1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регистрация электронного документа в АРМ услугодателя;</w:t>
      </w:r>
    </w:p>
    <w:bookmarkEnd w:id="98"/>
    <w:bookmarkStart w:name="z1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2 -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99"/>
    <w:bookmarkStart w:name="z1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формирование сообщения в запрашиваемой услуге на основании ответов от государственных органов, согласно пункту 5 настоящего Регламента;</w:t>
      </w:r>
    </w:p>
    <w:bookmarkEnd w:id="100"/>
    <w:bookmarkStart w:name="z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получение услугополучателем результата услуги, сформированный в АРМ услугодателя. Электронный документ формируется с использованием ЭЦП услугодателя.</w:t>
      </w:r>
    </w:p>
    <w:bookmarkEnd w:id="101"/>
    <w:bookmarkStart w:name="z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в оказании государственной услуги, приведена в приложении 1 к настоящему Регламенту.</w:t>
      </w:r>
    </w:p>
    <w:bookmarkEnd w:id="102"/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(действия),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2 к настоящему Регламенту.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учет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 работ"</w:t>
            </w:r>
          </w:p>
        </w:tc>
      </w:tr>
    </w:tbl>
    <w:bookmarkStart w:name="z17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04"/>
    <w:bookmarkStart w:name="z1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546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сообщение начальное;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5969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сообщение завершающее;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596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сообщение промежуточное;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5334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простое событие завершающее;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558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ошибка;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622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546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635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условие;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673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поток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673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поток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635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электронный документ, представляемый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учет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 работ"</w:t>
            </w:r>
          </w:p>
        </w:tc>
      </w:tr>
    </w:tbl>
    <w:bookmarkStart w:name="z19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"Регистрация, учет и выдача разрешения на проведение аэросъемочных работ"</w:t>
      </w:r>
    </w:p>
    <w:bookmarkEnd w:id="118"/>
    <w:bookmarkStart w:name="z1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0"/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838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74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7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83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357</w:t>
            </w:r>
          </w:p>
        </w:tc>
      </w:tr>
    </w:tbl>
    <w:bookmarkStart w:name="z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снос или перезакладку (перенос) геодезических пунктов"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357</w:t>
            </w:r>
          </w:p>
        </w:tc>
      </w:tr>
    </w:tbl>
    <w:bookmarkStart w:name="z6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сельского хозяйства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29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"/>
    <w:bookmarkStart w:name="z2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 (далее – государственная услуга) оказывается Комитетом по управлению земельными ресурсами Министерства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128"/>
    <w:bookmarkStart w:name="z2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9"/>
    <w:bookmarkStart w:name="z2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30"/>
    <w:bookmarkStart w:name="z30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сведений о геодезической и картографической изученности местности на участках планируемых работ (далее – сведения)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1"/>
    <w:bookmarkStart w:name="z30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2"/>
    <w:bookmarkStart w:name="z30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3"/>
    <w:bookmarkStart w:name="z3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наличие заявления услугополучателя с прилагаемыми документами, указанными в пункте 9 Стандарта (далее – документы), поданного услугодателю бумажным способом.</w:t>
      </w:r>
    </w:p>
    <w:bookmarkEnd w:id="134"/>
    <w:bookmarkStart w:name="z3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процесса, длительность выполнения:</w:t>
      </w:r>
    </w:p>
    <w:bookmarkEnd w:id="135"/>
    <w:bookmarkStart w:name="z3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(далее – канцелярия) в день поступления документов, представленных услугополучателем осуществляет их прием, проверку и регистрацию в течение 1 (одного) часа, передает документы руководству услугодателя (далее – руководство);</w:t>
      </w:r>
    </w:p>
    <w:bookmarkEnd w:id="136"/>
    <w:bookmarkStart w:name="z3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канцелярия отказывает в приеме документов;</w:t>
      </w:r>
    </w:p>
    <w:bookmarkEnd w:id="137"/>
    <w:bookmarkStart w:name="z3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 день поступления документов в течение 1 (одного) часа налагает резолюцию и передает документы руководителю управления услугодателя (далее – руководитель управления);</w:t>
      </w:r>
    </w:p>
    <w:bookmarkEnd w:id="138"/>
    <w:bookmarkStart w:name="z3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день поступления документов в течение 1 (одного) часа налагает резолюцию и передает документы исполнителю;</w:t>
      </w:r>
    </w:p>
    <w:bookmarkEnd w:id="139"/>
    <w:bookmarkStart w:name="z30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в день поступления документов в течение 5 (пяти) часов направляет их на рассмотрение в подведомственное предприятие услугодателя (далее – предприятие) либо выдает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0"/>
    <w:bookmarkStart w:name="z3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в течение 2 (двух) рабочих дней определяет объем работ и направляет исполнителю счет на оплату;</w:t>
      </w:r>
    </w:p>
    <w:bookmarkEnd w:id="141"/>
    <w:bookmarkStart w:name="z3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выдает услугополучателю уведомление о необходимости оплаты, после представления услугополучателем платежного документа (квитанция) направляет предприятию уведомление на выдачу сведений;</w:t>
      </w:r>
    </w:p>
    <w:bookmarkEnd w:id="142"/>
    <w:bookmarkStart w:name="z3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с момента поступления уведомления на выдачу сведений и платежного документа (квитанции) об уплате услуг за предоставление сведений в течение 12 (двенадцати) рабочих дней приступают к подбору и изготовлению сведений и в течение 15 (пятнадцати) рабочих дней производит выдачу сведений услугополучателю.</w:t>
      </w:r>
    </w:p>
    <w:bookmarkEnd w:id="143"/>
    <w:bookmarkStart w:name="z31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4"/>
    <w:bookmarkStart w:name="z31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принимает, проверяет, регистрирует и передает документы руководству;</w:t>
      </w:r>
    </w:p>
    <w:bookmarkEnd w:id="145"/>
    <w:bookmarkStart w:name="z31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канцелярия отказывает в приеме документов;</w:t>
      </w:r>
    </w:p>
    <w:bookmarkEnd w:id="146"/>
    <w:bookmarkStart w:name="z31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налагает резолюцию и передает документы руководителю управления;</w:t>
      </w:r>
    </w:p>
    <w:bookmarkEnd w:id="147"/>
    <w:bookmarkStart w:name="z3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налагает резолюцию и передает документы исполнителю;</w:t>
      </w:r>
    </w:p>
    <w:bookmarkEnd w:id="148"/>
    <w:bookmarkStart w:name="z31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направляет документы на рассмотрение в предприятие, либо выдает мотивированный ответ об отказе в оказании государственной услуги;</w:t>
      </w:r>
    </w:p>
    <w:bookmarkEnd w:id="149"/>
    <w:bookmarkStart w:name="z31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определяет объем работ, передает исполнителю счет на оплату;</w:t>
      </w:r>
    </w:p>
    <w:bookmarkEnd w:id="150"/>
    <w:bookmarkStart w:name="z3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выдает услугополучателю уведомление о необходимости оплаты и направляет предприятию уведомление на выдачу сведений;</w:t>
      </w:r>
    </w:p>
    <w:bookmarkEnd w:id="151"/>
    <w:bookmarkStart w:name="z32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приступает к подбору и изготовлению сведений и производит выдачу сведений услугополучателю.</w:t>
      </w:r>
    </w:p>
    <w:bookmarkEnd w:id="152"/>
    <w:bookmarkStart w:name="z32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3"/>
    <w:bookmarkStart w:name="z3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подразделения, (работники) услугодателя:</w:t>
      </w:r>
    </w:p>
    <w:bookmarkEnd w:id="154"/>
    <w:bookmarkStart w:name="z32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</w:p>
    <w:bookmarkEnd w:id="155"/>
    <w:bookmarkStart w:name="z32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156"/>
    <w:bookmarkStart w:name="z3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</w:p>
    <w:bookmarkEnd w:id="157"/>
    <w:bookmarkStart w:name="z3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</w:p>
    <w:bookmarkEnd w:id="158"/>
    <w:bookmarkStart w:name="z32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9"/>
    <w:bookmarkStart w:name="z32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 день поступления документов, представленных услугополучателем осуществляет их прием, проверку и регистрацию в течение 1 (одного) часа, передает документы руководству;</w:t>
      </w:r>
    </w:p>
    <w:bookmarkEnd w:id="160"/>
    <w:bookmarkStart w:name="z33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канцелярия отказывает в приеме документов;</w:t>
      </w:r>
    </w:p>
    <w:bookmarkEnd w:id="161"/>
    <w:bookmarkStart w:name="z3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 день поступления документов в течение 1 (одного) часа налагает резолюцию и передает документы руководителю управления;</w:t>
      </w:r>
    </w:p>
    <w:bookmarkEnd w:id="162"/>
    <w:bookmarkStart w:name="z33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день поступления документов в течение 1 (одного) часа налагает резолюцию и передает документы исполнителю;</w:t>
      </w:r>
    </w:p>
    <w:bookmarkEnd w:id="163"/>
    <w:bookmarkStart w:name="z33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в день поступления документов в течение 5 (пяти) часов направляет их на рассмотрение в предприятие либо выдает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4"/>
    <w:bookmarkStart w:name="z33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в течение 2 (двух) рабочих дней определяет объем работ и направляет исполнителю счет на оплату;</w:t>
      </w:r>
    </w:p>
    <w:bookmarkEnd w:id="165"/>
    <w:bookmarkStart w:name="z3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выдает услугополучателю уведомление о необходимости оплаты, после представления услугополучателем платежного документа (квитанция) направляет предприятию уведомление на выдачу сведений;</w:t>
      </w:r>
    </w:p>
    <w:bookmarkEnd w:id="166"/>
    <w:bookmarkStart w:name="z33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с момента поступления уведомления на выдачу сведений и платежного документа (квитанции) об уплате услуг за представление сведений в течение 12 (двенадцати) рабочих дней приступают к подбору и изготовлению сведений и в течение 15 (пятнадцати) рабочих дней производит выдачу сведений услугополучателю.</w:t>
      </w:r>
    </w:p>
    <w:bookmarkEnd w:id="167"/>
    <w:bookmarkStart w:name="z33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68"/>
    <w:bookmarkStart w:name="z3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(действия),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субъектам 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изученности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работ"</w:t>
            </w:r>
          </w:p>
        </w:tc>
      </w:tr>
    </w:tbl>
    <w:bookmarkStart w:name="z34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</w:r>
    </w:p>
    <w:bookmarkEnd w:id="170"/>
    <w:bookmarkStart w:name="z3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2"/>
    <w:bookmarkStart w:name="z3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838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74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7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673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