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53fc0" w14:textId="5153f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государственных услуг в сфере образования и науки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16 апреля 2015 года № 212. Зарегистрирован в Министерстве юстиции Республики Казахстан 3 июня 2015 года № 11260. Утратил силу приказом Министра образования и науки Республики Казахстан от 17 августа 2020 года № 351.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в соответствии с приказом Министра образования и науки РК от 17.08.2020 </w:t>
      </w:r>
      <w:r>
        <w:rPr>
          <w:rFonts w:ascii="Times New Roman"/>
          <w:b w:val="false"/>
          <w:i w:val="false"/>
          <w:color w:val="ff0000"/>
          <w:sz w:val="28"/>
        </w:rPr>
        <w:t>№ 351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утратил силу приказом Министра образования и науки РК от 18.05.2020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утратил приказом Министра образования и науки РК от 14.05.2020 </w:t>
      </w:r>
      <w:r>
        <w:rPr>
          <w:rFonts w:ascii="Times New Roman"/>
          <w:b w:val="false"/>
          <w:i w:val="false"/>
          <w:color w:val="000000"/>
          <w:sz w:val="28"/>
        </w:rPr>
        <w:t>№ 206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утратил силу приказом Министра образования и науки РК от 12.05.2020 </w:t>
      </w:r>
      <w:r>
        <w:rPr>
          <w:rFonts w:ascii="Times New Roman"/>
          <w:b w:val="false"/>
          <w:i w:val="false"/>
          <w:color w:val="00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утратил силу приказом Министра образования и науки РК от 24.07.2019 </w:t>
      </w:r>
      <w:r>
        <w:rPr>
          <w:rFonts w:ascii="Times New Roman"/>
          <w:b w:val="false"/>
          <w:i w:val="false"/>
          <w:color w:val="000000"/>
          <w:sz w:val="28"/>
        </w:rPr>
        <w:t>№ 324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 с изменениями, внесенными приказами Министра образования и науки РК от 27.01.2016</w:t>
      </w:r>
      <w:r>
        <w:rPr>
          <w:rFonts w:ascii="Times New Roman"/>
          <w:b w:val="false"/>
          <w:i w:val="false"/>
          <w:color w:val="000000"/>
          <w:sz w:val="28"/>
        </w:rPr>
        <w:t xml:space="preserve"> 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01.03.2016); от 24.07.2019 </w:t>
      </w:r>
      <w:r>
        <w:rPr>
          <w:rFonts w:ascii="Times New Roman"/>
          <w:b w:val="false"/>
          <w:i w:val="false"/>
          <w:color w:val="000000"/>
          <w:sz w:val="28"/>
        </w:rPr>
        <w:t>№ 324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12.05.2020 </w:t>
      </w:r>
      <w:r>
        <w:rPr>
          <w:rFonts w:ascii="Times New Roman"/>
          <w:b w:val="false"/>
          <w:i w:val="false"/>
          <w:color w:val="00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14.05.2020 </w:t>
      </w:r>
      <w:r>
        <w:rPr>
          <w:rFonts w:ascii="Times New Roman"/>
          <w:b w:val="false"/>
          <w:i w:val="false"/>
          <w:color w:val="000000"/>
          <w:sz w:val="28"/>
        </w:rPr>
        <w:t>№ 206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18.05.2020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контролю в сфере образования и науки Министерства образования и науки Республики Казахстан (С. Нюсупов) в установленном законодательством порядке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в Министерстве юстиции Республики Казахстан официальное опубликование настоящего приказа;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образования и науки Республики Казахстан.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образования и науки Республики Казахстан Балыкбаева Т.О.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образования и науки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Саринжипов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 и развитию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А.О.Исекешев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Е.А.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мая 2015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2015 года № 212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"Апостилирование документов об образовании (оригиналов)"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утратило силу приказом Министра образования и науки РК от 18.05.2020 </w:t>
      </w:r>
      <w:r>
        <w:rPr>
          <w:rFonts w:ascii="Times New Roman"/>
          <w:b w:val="false"/>
          <w:i w:val="false"/>
          <w:color w:val="ff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2015 года № 212</w:t>
            </w:r>
          </w:p>
        </w:tc>
      </w:tr>
    </w:tbl>
    <w:bookmarkStart w:name="z3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"Признание и нострификация документов об образовании"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приказом Министра образования и науки РК от 14.05.2020 </w:t>
      </w:r>
      <w:r>
        <w:rPr>
          <w:rFonts w:ascii="Times New Roman"/>
          <w:b w:val="false"/>
          <w:i w:val="false"/>
          <w:color w:val="ff0000"/>
          <w:sz w:val="28"/>
        </w:rPr>
        <w:t>№ 206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2015 года № 212</w:t>
            </w:r>
          </w:p>
        </w:tc>
      </w:tr>
    </w:tbl>
    <w:bookmarkStart w:name="z5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"Аккредитация субъектов научной и (или) научно-технической деятельности"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утратило силу приказом Министра образования и науки РК от 12.05.2020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2015 года № 212</w:t>
            </w:r>
          </w:p>
        </w:tc>
      </w:tr>
    </w:tbl>
    <w:bookmarkStart w:name="z8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"Оценка уровня знания казахского языка (КАЗТЕСТ)"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утратил силу приказом Министра образования и науки РК от 24.07.2019 </w:t>
      </w:r>
      <w:r>
        <w:rPr>
          <w:rFonts w:ascii="Times New Roman"/>
          <w:b w:val="false"/>
          <w:i w:val="false"/>
          <w:color w:val="ff0000"/>
          <w:sz w:val="28"/>
        </w:rPr>
        <w:t>№ 324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