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f9f63" w14:textId="a9f9f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мерах по реализации международной стипендии "Болашак"</w:t>
      </w:r>
    </w:p>
    <w:p>
      <w:pPr>
        <w:spacing w:after="0"/>
        <w:ind w:left="0"/>
        <w:jc w:val="both"/>
      </w:pPr>
      <w:r>
        <w:rPr>
          <w:rFonts w:ascii="Times New Roman"/>
          <w:b w:val="false"/>
          <w:i w:val="false"/>
          <w:color w:val="000000"/>
          <w:sz w:val="28"/>
        </w:rPr>
        <w:t>Приказ и.о. Министра образования и науки Республики Казахстан от 22 мая 2015 года № 318. Зарегистрирован в Министерстве юстиции Республики Казахстан 3 июня 2015 года № 11258.</w:t>
      </w:r>
    </w:p>
    <w:p>
      <w:pPr>
        <w:spacing w:after="0"/>
        <w:ind w:left="0"/>
        <w:jc w:val="both"/>
      </w:pPr>
      <w:bookmarkStart w:name="z1" w:id="0"/>
      <w:r>
        <w:rPr>
          <w:rFonts w:ascii="Times New Roman"/>
          <w:b w:val="false"/>
          <w:i w:val="false"/>
          <w:color w:val="000000"/>
          <w:sz w:val="28"/>
        </w:rPr>
        <w:t xml:space="preserve">
      В целях реализации Правил отбора претендентов для присуждения международной стипендии "Болашак" и определении направлений расходования международной стипендии "Болашак",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июня 2008 года № 573,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w:t>
      </w:r>
    </w:p>
    <w:bookmarkEnd w:id="1"/>
    <w:bookmarkStart w:name="z541" w:id="2"/>
    <w:p>
      <w:pPr>
        <w:spacing w:after="0"/>
        <w:ind w:left="0"/>
        <w:jc w:val="both"/>
      </w:pPr>
      <w:r>
        <w:rPr>
          <w:rFonts w:ascii="Times New Roman"/>
          <w:b w:val="false"/>
          <w:i w:val="false"/>
          <w:color w:val="000000"/>
          <w:sz w:val="28"/>
        </w:rPr>
        <w:t xml:space="preserve">
      1) необходимый минимальный уровень знания государственного и иностранного языков для претендентов на присуждение международной стипендии "Болашак"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542" w:id="3"/>
    <w:p>
      <w:pPr>
        <w:spacing w:after="0"/>
        <w:ind w:left="0"/>
        <w:jc w:val="both"/>
      </w:pPr>
      <w:r>
        <w:rPr>
          <w:rFonts w:ascii="Times New Roman"/>
          <w:b w:val="false"/>
          <w:i w:val="false"/>
          <w:color w:val="000000"/>
          <w:sz w:val="28"/>
        </w:rPr>
        <w:t xml:space="preserve">
      2) форму заявки работодателя на подготовку специалиста с условием сохранения места работы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543" w:id="4"/>
    <w:p>
      <w:pPr>
        <w:spacing w:after="0"/>
        <w:ind w:left="0"/>
        <w:jc w:val="both"/>
      </w:pPr>
      <w:r>
        <w:rPr>
          <w:rFonts w:ascii="Times New Roman"/>
          <w:b w:val="false"/>
          <w:i w:val="false"/>
          <w:color w:val="000000"/>
          <w:sz w:val="28"/>
        </w:rPr>
        <w:t xml:space="preserve">
      3) типовую форму анкеты претендента для участия в конкурсе на присуждение международной стипендии "Болашак"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544" w:id="5"/>
    <w:p>
      <w:pPr>
        <w:spacing w:after="0"/>
        <w:ind w:left="0"/>
        <w:jc w:val="both"/>
      </w:pPr>
      <w:r>
        <w:rPr>
          <w:rFonts w:ascii="Times New Roman"/>
          <w:b w:val="false"/>
          <w:i w:val="false"/>
          <w:color w:val="000000"/>
          <w:sz w:val="28"/>
        </w:rPr>
        <w:t xml:space="preserve">
      4) требования к программе прохождения стажировки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545" w:id="6"/>
    <w:p>
      <w:pPr>
        <w:spacing w:after="0"/>
        <w:ind w:left="0"/>
        <w:jc w:val="both"/>
      </w:pPr>
      <w:r>
        <w:rPr>
          <w:rFonts w:ascii="Times New Roman"/>
          <w:b w:val="false"/>
          <w:i w:val="false"/>
          <w:color w:val="000000"/>
          <w:sz w:val="28"/>
        </w:rPr>
        <w:t xml:space="preserve">
      5) таблицу эквивалентности оценок для присуждения международной стипендии "Болашак"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546" w:id="7"/>
    <w:p>
      <w:pPr>
        <w:spacing w:after="0"/>
        <w:ind w:left="0"/>
        <w:jc w:val="both"/>
      </w:pPr>
      <w:r>
        <w:rPr>
          <w:rFonts w:ascii="Times New Roman"/>
          <w:b w:val="false"/>
          <w:i w:val="false"/>
          <w:color w:val="000000"/>
          <w:sz w:val="28"/>
        </w:rPr>
        <w:t xml:space="preserve">
      6) типовую форму листа оценки персонального собеседования претендентов на присуждение международной стипендии "Болашак" с членами независимой экспертной комиссии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547" w:id="8"/>
    <w:p>
      <w:pPr>
        <w:spacing w:after="0"/>
        <w:ind w:left="0"/>
        <w:jc w:val="both"/>
      </w:pPr>
      <w:r>
        <w:rPr>
          <w:rFonts w:ascii="Times New Roman"/>
          <w:b w:val="false"/>
          <w:i w:val="false"/>
          <w:color w:val="000000"/>
          <w:sz w:val="28"/>
        </w:rPr>
        <w:t xml:space="preserve">
      7) таблицу продолжительности языковых курсов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548" w:id="9"/>
    <w:p>
      <w:pPr>
        <w:spacing w:after="0"/>
        <w:ind w:left="0"/>
        <w:jc w:val="both"/>
      </w:pPr>
      <w:r>
        <w:rPr>
          <w:rFonts w:ascii="Times New Roman"/>
          <w:b w:val="false"/>
          <w:i w:val="false"/>
          <w:color w:val="000000"/>
          <w:sz w:val="28"/>
        </w:rPr>
        <w:t xml:space="preserve">
      8) таблицу ранжирования конкурсного отбора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науки и высшего образования РК от 18.04.2025 </w:t>
      </w:r>
      <w:r>
        <w:rPr>
          <w:rFonts w:ascii="Times New Roman"/>
          <w:b w:val="false"/>
          <w:i w:val="false"/>
          <w:color w:val="000000"/>
          <w:sz w:val="28"/>
        </w:rPr>
        <w:t>№ 193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2. Признать утратившими силу:</w:t>
      </w:r>
    </w:p>
    <w:bookmarkEnd w:id="10"/>
    <w:bookmarkStart w:name="z12" w:id="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и.о. Министра образования и науки Республики Казахстан от 6 апреля 2012 года № 149 "О некоторых мерах по реализации международной стипендии "Болашак" (зарегистрированный в Реестре государственной регистрации нормативных правовых актов Республики Казахстан за № 7549, опубликованный в газете "Казахстанская правда" от 28 апреля 2012 года, № 121-122 (26940-26941));</w:t>
      </w:r>
    </w:p>
    <w:bookmarkEnd w:id="11"/>
    <w:bookmarkStart w:name="z13" w:id="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20 июня 2012 года № 287 "О внесении изменений в приказ исполняющего обязанности Министра образования и науки Республики Казахстан от 6 апреля 2012 года № 149 "О некоторых мерах по реализации международной стипендии "Болашак" (зарегистрированный в Реестре государственной регистрации нормативных правовых актов Республики Казахстан за № 7747, опубликованный в газете "Казахстанская правда" от 30 июня 2012 года, № 207-208 (27026-27027));</w:t>
      </w:r>
    </w:p>
    <w:bookmarkEnd w:id="12"/>
    <w:bookmarkStart w:name="z14" w:id="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25 февраля 2014 года № 57 "О внесении изменений в приказ исполняющего обязанности Министра образования и науки Республики Казахстан от 6 апреля 2012 года № 149 "О некоторых мерах по реализации международной стипендии "Болашак" (зарегистрированный в Реестре государственной регистрации нормативных правовых актов Республики Казахстан за № 9215, опубликованный в газете "Казахстанская правда" от 20 марта 2014 года, № 54 (27675)).</w:t>
      </w:r>
    </w:p>
    <w:bookmarkEnd w:id="13"/>
    <w:bookmarkStart w:name="z15" w:id="14"/>
    <w:p>
      <w:pPr>
        <w:spacing w:after="0"/>
        <w:ind w:left="0"/>
        <w:jc w:val="both"/>
      </w:pPr>
      <w:r>
        <w:rPr>
          <w:rFonts w:ascii="Times New Roman"/>
          <w:b w:val="false"/>
          <w:i w:val="false"/>
          <w:color w:val="000000"/>
          <w:sz w:val="28"/>
        </w:rPr>
        <w:t>
      3. Департаменту высшего, послевузовского образования и международного сотрудничества (Исмагулова С.С.) в установленном законодательством порядке обеспечить:</w:t>
      </w:r>
    </w:p>
    <w:bookmarkEnd w:id="1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после государственной регистрации в Министерстве юстиции Республики Казахстан официальное опубликование настоящего приказа;</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образования и науки Республики Казахстан.</w:t>
      </w:r>
    </w:p>
    <w:bookmarkStart w:name="z16" w:id="15"/>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образования и науки Республики Казахстан Балыкбаева Т. О.</w:t>
      </w:r>
    </w:p>
    <w:bookmarkEnd w:id="15"/>
    <w:bookmarkStart w:name="z17" w:id="16"/>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образования и науки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Балыкбаев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2015 года № 318</w:t>
            </w:r>
          </w:p>
        </w:tc>
      </w:tr>
    </w:tbl>
    <w:bookmarkStart w:name="z19" w:id="17"/>
    <w:p>
      <w:pPr>
        <w:spacing w:after="0"/>
        <w:ind w:left="0"/>
        <w:jc w:val="left"/>
      </w:pPr>
      <w:r>
        <w:rPr>
          <w:rFonts w:ascii="Times New Roman"/>
          <w:b/>
          <w:i w:val="false"/>
          <w:color w:val="000000"/>
        </w:rPr>
        <w:t xml:space="preserve"> Необходимый минимальный уровень знания государственного и иностранного языков для претендентов на присуждение международной стипендии "Болашак"</w:t>
      </w:r>
    </w:p>
    <w:bookmarkEnd w:id="17"/>
    <w:p>
      <w:pPr>
        <w:spacing w:after="0"/>
        <w:ind w:left="0"/>
        <w:jc w:val="both"/>
      </w:pPr>
      <w:r>
        <w:rPr>
          <w:rFonts w:ascii="Times New Roman"/>
          <w:b w:val="false"/>
          <w:i w:val="false"/>
          <w:color w:val="ff0000"/>
          <w:sz w:val="28"/>
        </w:rPr>
        <w:t xml:space="preserve">
      Сноска. Приложение 1 – в редакции приказа Министра науки и высшего образования РК от 18.04.2025 </w:t>
      </w:r>
      <w:r>
        <w:rPr>
          <w:rFonts w:ascii="Times New Roman"/>
          <w:b w:val="false"/>
          <w:i w:val="false"/>
          <w:color w:val="ff0000"/>
          <w:sz w:val="28"/>
        </w:rPr>
        <w:t>№ 193</w:t>
      </w:r>
      <w:r>
        <w:rPr>
          <w:rFonts w:ascii="Times New Roman"/>
          <w:b w:val="false"/>
          <w:i w:val="false"/>
          <w:color w:val="ff0000"/>
          <w:sz w:val="28"/>
        </w:rPr>
        <w:t xml:space="preserve"> (вводится в действие со дня его первого официального опубликования). </w:t>
      </w:r>
    </w:p>
    <w:bookmarkStart w:name="z437" w:id="18"/>
    <w:p>
      <w:pPr>
        <w:spacing w:after="0"/>
        <w:ind w:left="0"/>
        <w:jc w:val="both"/>
      </w:pPr>
      <w:r>
        <w:rPr>
          <w:rFonts w:ascii="Times New Roman"/>
          <w:b w:val="false"/>
          <w:i w:val="false"/>
          <w:color w:val="000000"/>
          <w:sz w:val="28"/>
        </w:rPr>
        <w:t>
      1. Необходимый минимальный уровень знания государственного языка для претендентов на присуждение международной стипендии "Болашак":</w:t>
      </w:r>
    </w:p>
    <w:bookmarkEnd w:id="18"/>
    <w:p>
      <w:pPr>
        <w:spacing w:after="0"/>
        <w:ind w:left="0"/>
        <w:jc w:val="both"/>
      </w:pPr>
      <w:r>
        <w:rPr>
          <w:rFonts w:ascii="Times New Roman"/>
          <w:b w:val="false"/>
          <w:i w:val="false"/>
          <w:color w:val="000000"/>
          <w:sz w:val="28"/>
        </w:rPr>
        <w:t>
      Минимальный уровень знания государственного языка для претендентов на присуждение международной стипендии "Болашак" составляет уровень B1 (базовый уровень).</w:t>
      </w:r>
    </w:p>
    <w:p>
      <w:pPr>
        <w:spacing w:after="0"/>
        <w:ind w:left="0"/>
        <w:jc w:val="both"/>
      </w:pPr>
      <w:r>
        <w:rPr>
          <w:rFonts w:ascii="Times New Roman"/>
          <w:b w:val="false"/>
          <w:i w:val="false"/>
          <w:color w:val="000000"/>
          <w:sz w:val="28"/>
        </w:rPr>
        <w:t>
      Претендент на присуждение международной стипендии "Болашак" предоставляет официальный сертификат о сдаче экзамена по казахскому языку (КАЗТЕСТ) с уровнем B1 и выше, выданный Республиканским государственным казенным предприятием "Национальный центр тестирования" Министерства науки и высшего образования Республики Казахстан либо официальный сертификат QAZAQ RESMI TEST (КАЗАК РЕСМИ ТЕСТ) о сдаче экзамена по казахскому языку с уровнем B1 и выше в системе онлайн тестирования QAZAQ RESMI TEST (КАЗАК РЕСМИ ТЕСТ), разработанной на базе Академии государственного управления при Президенте Республики Казахстан, с указанием ID (АЙДИ) номера претендента, наличия Quick Response (Квик Респонс) штрих-кода для проверки подлинности данного сертификата и информации о результатах тестирования претендента на официальном сайте www.qrt.kz.</w:t>
      </w:r>
    </w:p>
    <w:p>
      <w:pPr>
        <w:spacing w:after="0"/>
        <w:ind w:left="0"/>
        <w:jc w:val="both"/>
      </w:pPr>
      <w:r>
        <w:rPr>
          <w:rFonts w:ascii="Times New Roman"/>
          <w:b w:val="false"/>
          <w:i w:val="false"/>
          <w:color w:val="000000"/>
          <w:sz w:val="28"/>
        </w:rPr>
        <w:t>
      2. Необходимый минимальный уровень знания иностранного языка для претендентов на присуждение международной стипендии "Болашак":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пороговый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пороговый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пороговый уровень</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p>
            <w:pPr>
              <w:spacing w:after="20"/>
              <w:ind w:left="20"/>
              <w:jc w:val="both"/>
            </w:pPr>
            <w:r>
              <w:rPr>
                <w:rFonts w:ascii="Times New Roman"/>
                <w:b w:val="false"/>
                <w:i w:val="false"/>
                <w:color w:val="000000"/>
                <w:sz w:val="20"/>
              </w:rPr>
              <w:t>
Государственный 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5.0 из 9.0</w:t>
            </w:r>
          </w:p>
          <w:p>
            <w:pPr>
              <w:spacing w:after="20"/>
              <w:ind w:left="20"/>
              <w:jc w:val="both"/>
            </w:pPr>
            <w:r>
              <w:rPr>
                <w:rFonts w:ascii="Times New Roman"/>
                <w:b w:val="false"/>
                <w:i w:val="false"/>
                <w:color w:val="000000"/>
                <w:sz w:val="20"/>
              </w:rPr>
              <w:t>
TOEFL: PBT 417 из 677,</w:t>
            </w:r>
          </w:p>
          <w:p>
            <w:pPr>
              <w:spacing w:after="20"/>
              <w:ind w:left="20"/>
              <w:jc w:val="both"/>
            </w:pPr>
            <w:r>
              <w:rPr>
                <w:rFonts w:ascii="Times New Roman"/>
                <w:b w:val="false"/>
                <w:i w:val="false"/>
                <w:color w:val="000000"/>
                <w:sz w:val="20"/>
              </w:rPr>
              <w:t>
ITP 417 из 677,</w:t>
            </w:r>
          </w:p>
          <w:p>
            <w:pPr>
              <w:spacing w:after="20"/>
              <w:ind w:left="20"/>
              <w:jc w:val="both"/>
            </w:pPr>
            <w:r>
              <w:rPr>
                <w:rFonts w:ascii="Times New Roman"/>
                <w:b w:val="false"/>
                <w:i w:val="false"/>
                <w:color w:val="000000"/>
                <w:sz w:val="20"/>
              </w:rPr>
              <w:t>
IBT 35 из 120</w:t>
            </w:r>
          </w:p>
          <w:p>
            <w:pPr>
              <w:spacing w:after="20"/>
              <w:ind w:left="20"/>
              <w:jc w:val="both"/>
            </w:pPr>
            <w:r>
              <w:rPr>
                <w:rFonts w:ascii="Times New Roman"/>
                <w:b w:val="false"/>
                <w:i w:val="false"/>
                <w:color w:val="000000"/>
                <w:sz w:val="20"/>
              </w:rPr>
              <w:t>
DET от 80 из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6.0 из 9.0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IBT 60 из 120,</w:t>
            </w:r>
          </w:p>
          <w:p>
            <w:pPr>
              <w:spacing w:after="20"/>
              <w:ind w:left="20"/>
              <w:jc w:val="both"/>
            </w:pPr>
            <w:r>
              <w:rPr>
                <w:rFonts w:ascii="Times New Roman"/>
                <w:b w:val="false"/>
                <w:i w:val="false"/>
                <w:color w:val="000000"/>
                <w:sz w:val="20"/>
              </w:rPr>
              <w:t>
PBT/ITP 498 из 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6.5 из 9.0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IBT 79 из 120,</w:t>
            </w:r>
          </w:p>
          <w:p>
            <w:pPr>
              <w:spacing w:after="20"/>
              <w:ind w:left="20"/>
              <w:jc w:val="both"/>
            </w:pPr>
            <w:r>
              <w:rPr>
                <w:rFonts w:ascii="Times New Roman"/>
                <w:b w:val="false"/>
                <w:i w:val="false"/>
                <w:color w:val="000000"/>
                <w:sz w:val="20"/>
              </w:rPr>
              <w:t xml:space="preserve">
 PBT/ITP 548 из 677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6.0 из 9.0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IBT 60 из 120,</w:t>
            </w:r>
          </w:p>
          <w:p>
            <w:pPr>
              <w:spacing w:after="20"/>
              <w:ind w:left="20"/>
              <w:jc w:val="both"/>
            </w:pPr>
            <w:r>
              <w:rPr>
                <w:rFonts w:ascii="Times New Roman"/>
                <w:b w:val="false"/>
                <w:i w:val="false"/>
                <w:color w:val="000000"/>
                <w:sz w:val="20"/>
              </w:rPr>
              <w:t>
PBT/ITP 498 из 677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5.0 из 9.0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xml:space="preserve">
 IBT 35 из 120, </w:t>
            </w:r>
          </w:p>
          <w:p>
            <w:pPr>
              <w:spacing w:after="20"/>
              <w:ind w:left="20"/>
              <w:jc w:val="both"/>
            </w:pPr>
            <w:r>
              <w:rPr>
                <w:rFonts w:ascii="Times New Roman"/>
                <w:b w:val="false"/>
                <w:i w:val="false"/>
                <w:color w:val="000000"/>
                <w:sz w:val="20"/>
              </w:rPr>
              <w:t>
PBT/ ITP 417 из 677</w:t>
            </w:r>
          </w:p>
          <w:p>
            <w:pPr>
              <w:spacing w:after="20"/>
              <w:ind w:left="20"/>
              <w:jc w:val="both"/>
            </w:pPr>
            <w:r>
              <w:rPr>
                <w:rFonts w:ascii="Times New Roman"/>
                <w:b w:val="false"/>
                <w:i w:val="false"/>
                <w:color w:val="000000"/>
                <w:sz w:val="20"/>
              </w:rPr>
              <w:t>
DET 80 и выше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p>
            <w:pPr>
              <w:spacing w:after="20"/>
              <w:ind w:left="20"/>
              <w:jc w:val="both"/>
            </w:pPr>
            <w:r>
              <w:rPr>
                <w:rFonts w:ascii="Times New Roman"/>
                <w:b w:val="false"/>
                <w:i w:val="false"/>
                <w:color w:val="000000"/>
                <w:sz w:val="20"/>
              </w:rPr>
              <w:t>
Государственный 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B1-B2,</w:t>
            </w:r>
          </w:p>
          <w:p>
            <w:pPr>
              <w:spacing w:after="20"/>
              <w:ind w:left="20"/>
              <w:jc w:val="both"/>
            </w:pPr>
            <w:r>
              <w:rPr>
                <w:rFonts w:ascii="Times New Roman"/>
                <w:b w:val="false"/>
                <w:i w:val="false"/>
                <w:color w:val="000000"/>
                <w:sz w:val="20"/>
              </w:rPr>
              <w:t>
TestDaF TDN 3,</w:t>
            </w:r>
          </w:p>
          <w:p>
            <w:pPr>
              <w:spacing w:after="20"/>
              <w:ind w:left="20"/>
              <w:jc w:val="both"/>
            </w:pPr>
            <w:r>
              <w:rPr>
                <w:rFonts w:ascii="Times New Roman"/>
                <w:b w:val="false"/>
                <w:i w:val="false"/>
                <w:color w:val="000000"/>
                <w:sz w:val="20"/>
              </w:rPr>
              <w:t>
DSH-1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Goethe-ZertifikatC1, TestDaFTDN 4,</w:t>
            </w:r>
          </w:p>
          <w:p>
            <w:pPr>
              <w:spacing w:after="20"/>
              <w:ind w:left="20"/>
              <w:jc w:val="both"/>
            </w:pPr>
            <w:r>
              <w:rPr>
                <w:rFonts w:ascii="Times New Roman"/>
                <w:b w:val="false"/>
                <w:i w:val="false"/>
                <w:color w:val="000000"/>
                <w:sz w:val="20"/>
              </w:rPr>
              <w:t>
DSH-2 (по медицинским направлениям требуется DSH-3)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с эквивалентом CEFRB2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Goethe-Zertifikat B1-B2, </w:t>
            </w:r>
          </w:p>
          <w:p>
            <w:pPr>
              <w:spacing w:after="20"/>
              <w:ind w:left="20"/>
              <w:jc w:val="both"/>
            </w:pPr>
            <w:r>
              <w:rPr>
                <w:rFonts w:ascii="Times New Roman"/>
                <w:b w:val="false"/>
                <w:i w:val="false"/>
                <w:color w:val="000000"/>
                <w:sz w:val="20"/>
              </w:rPr>
              <w:t xml:space="preserve">
 TestDaF TDN 3, </w:t>
            </w:r>
          </w:p>
          <w:p>
            <w:pPr>
              <w:spacing w:after="20"/>
              <w:ind w:left="20"/>
              <w:jc w:val="both"/>
            </w:pPr>
            <w:r>
              <w:rPr>
                <w:rFonts w:ascii="Times New Roman"/>
                <w:b w:val="false"/>
                <w:i w:val="false"/>
                <w:color w:val="000000"/>
                <w:sz w:val="20"/>
              </w:rPr>
              <w:t>
DSH-1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p>
            <w:pPr>
              <w:spacing w:after="20"/>
              <w:ind w:left="20"/>
              <w:jc w:val="both"/>
            </w:pPr>
            <w:r>
              <w:rPr>
                <w:rFonts w:ascii="Times New Roman"/>
                <w:b w:val="false"/>
                <w:i w:val="false"/>
                <w:color w:val="000000"/>
                <w:sz w:val="20"/>
              </w:rPr>
              <w:t>
Государственный 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300</w:t>
            </w:r>
          </w:p>
          <w:p>
            <w:pPr>
              <w:spacing w:after="20"/>
              <w:ind w:left="20"/>
              <w:jc w:val="both"/>
            </w:pPr>
            <w:r>
              <w:rPr>
                <w:rFonts w:ascii="Times New Roman"/>
                <w:b w:val="false"/>
                <w:i w:val="false"/>
                <w:color w:val="000000"/>
                <w:sz w:val="20"/>
              </w:rPr>
              <w:t>
DELF 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500</w:t>
            </w:r>
          </w:p>
          <w:p>
            <w:pPr>
              <w:spacing w:after="20"/>
              <w:ind w:left="20"/>
              <w:jc w:val="both"/>
            </w:pPr>
            <w:r>
              <w:rPr>
                <w:rFonts w:ascii="Times New Roman"/>
                <w:b w:val="false"/>
                <w:i w:val="false"/>
                <w:color w:val="000000"/>
                <w:sz w:val="20"/>
              </w:rPr>
              <w:t>
DALF C1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с эквивалентом CEFRB2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300</w:t>
            </w:r>
          </w:p>
          <w:p>
            <w:pPr>
              <w:spacing w:after="20"/>
              <w:ind w:left="20"/>
              <w:jc w:val="both"/>
            </w:pPr>
            <w:r>
              <w:rPr>
                <w:rFonts w:ascii="Times New Roman"/>
                <w:b w:val="false"/>
                <w:i w:val="false"/>
                <w:color w:val="000000"/>
                <w:sz w:val="20"/>
              </w:rPr>
              <w:t>
DELF B1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p>
            <w:pPr>
              <w:spacing w:after="20"/>
              <w:ind w:left="20"/>
              <w:jc w:val="both"/>
            </w:pPr>
            <w:r>
              <w:rPr>
                <w:rFonts w:ascii="Times New Roman"/>
                <w:b w:val="false"/>
                <w:i w:val="false"/>
                <w:color w:val="000000"/>
                <w:sz w:val="20"/>
              </w:rPr>
              <w:t>
Государственный 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Prøve i Dansk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Studieprøven 02 балла по каждой секции (по 7-бальной системе оценивания датского языка),</w:t>
            </w:r>
          </w:p>
          <w:p>
            <w:pPr>
              <w:spacing w:after="20"/>
              <w:ind w:left="20"/>
              <w:jc w:val="both"/>
            </w:pPr>
            <w:r>
              <w:rPr>
                <w:rFonts w:ascii="Times New Roman"/>
                <w:b w:val="false"/>
                <w:i w:val="false"/>
                <w:color w:val="000000"/>
                <w:sz w:val="20"/>
              </w:rPr>
              <w:t>
6 баллов по каждой секции (по 13-бальной системе оценивания датского языка)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с эквивалентом CEFRB2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Prøve i Dansk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p>
            <w:pPr>
              <w:spacing w:after="20"/>
              <w:ind w:left="20"/>
              <w:jc w:val="both"/>
            </w:pPr>
            <w:r>
              <w:rPr>
                <w:rFonts w:ascii="Times New Roman"/>
                <w:b w:val="false"/>
                <w:i w:val="false"/>
                <w:color w:val="000000"/>
                <w:sz w:val="20"/>
              </w:rPr>
              <w:t>
Государственный 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Swedex 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TISUS(Godkänd), </w:t>
            </w:r>
          </w:p>
          <w:p>
            <w:pPr>
              <w:spacing w:after="20"/>
              <w:ind w:left="20"/>
              <w:jc w:val="both"/>
            </w:pPr>
            <w:r>
              <w:rPr>
                <w:rFonts w:ascii="Times New Roman"/>
                <w:b w:val="false"/>
                <w:i w:val="false"/>
                <w:color w:val="000000"/>
                <w:sz w:val="20"/>
              </w:rPr>
              <w:t>
Svenska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с эквивалентом CEFRB2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Swedex B1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p>
            <w:pPr>
              <w:spacing w:after="20"/>
              <w:ind w:left="20"/>
              <w:jc w:val="both"/>
            </w:pPr>
            <w:r>
              <w:rPr>
                <w:rFonts w:ascii="Times New Roman"/>
                <w:b w:val="false"/>
                <w:i w:val="false"/>
                <w:color w:val="000000"/>
                <w:sz w:val="20"/>
              </w:rPr>
              <w:t>
Государственный 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CILSB1/CELI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C1/CELI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с эквивалентом CEFRB2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B1/CELI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p>
            <w:pPr>
              <w:spacing w:after="20"/>
              <w:ind w:left="20"/>
              <w:jc w:val="both"/>
            </w:pPr>
            <w:r>
              <w:rPr>
                <w:rFonts w:ascii="Times New Roman"/>
                <w:b w:val="false"/>
                <w:i w:val="false"/>
                <w:color w:val="000000"/>
                <w:sz w:val="20"/>
              </w:rPr>
              <w:t>
Государственный 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C1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с эквивалентом CEFRB2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B1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p>
            <w:pPr>
              <w:spacing w:after="20"/>
              <w:ind w:left="20"/>
              <w:jc w:val="both"/>
            </w:pPr>
            <w:r>
              <w:rPr>
                <w:rFonts w:ascii="Times New Roman"/>
                <w:b w:val="false"/>
                <w:i w:val="false"/>
                <w:color w:val="000000"/>
                <w:sz w:val="20"/>
              </w:rPr>
              <w:t>
Государственный 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CNaVT PTIT (A2)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CNaVT PTHO (B2)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CNaVT PTHO (B2)</w:t>
            </w:r>
          </w:p>
          <w:p>
            <w:pPr>
              <w:spacing w:after="20"/>
              <w:ind w:left="20"/>
              <w:jc w:val="both"/>
            </w:pPr>
            <w:r>
              <w:rPr>
                <w:rFonts w:ascii="Times New Roman"/>
                <w:b w:val="false"/>
                <w:i w:val="false"/>
                <w:color w:val="000000"/>
                <w:sz w:val="20"/>
              </w:rPr>
              <w:t>
Сертификаты с эквивалентом CEFRB2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CNaVT PTIT (A2)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Норвежский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p>
            <w:pPr>
              <w:spacing w:after="20"/>
              <w:ind w:left="20"/>
              <w:jc w:val="both"/>
            </w:pPr>
            <w:r>
              <w:rPr>
                <w:rFonts w:ascii="Times New Roman"/>
                <w:b w:val="false"/>
                <w:i w:val="false"/>
                <w:color w:val="000000"/>
                <w:sz w:val="20"/>
              </w:rPr>
              <w:t>
Государственный 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Norskprøve 3 (B1)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Bergentest (С1)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с эквивалентом CEFRB2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Norskprøve 3 (B1)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p>
            <w:pPr>
              <w:spacing w:after="20"/>
              <w:ind w:left="20"/>
              <w:jc w:val="both"/>
            </w:pPr>
            <w:r>
              <w:rPr>
                <w:rFonts w:ascii="Times New Roman"/>
                <w:b w:val="false"/>
                <w:i w:val="false"/>
                <w:color w:val="000000"/>
                <w:sz w:val="20"/>
              </w:rPr>
              <w:t>
Государственный 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3 (B1)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5 (C1)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5 (C1)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3 (B1)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p>
            <w:pPr>
              <w:spacing w:after="20"/>
              <w:ind w:left="20"/>
              <w:jc w:val="both"/>
            </w:pPr>
            <w:r>
              <w:rPr>
                <w:rFonts w:ascii="Times New Roman"/>
                <w:b w:val="false"/>
                <w:i w:val="false"/>
                <w:color w:val="000000"/>
                <w:sz w:val="20"/>
              </w:rPr>
              <w:t>
Государственный 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2 уровень из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5 уровень из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с эквивалентом IELTS: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2 уровень из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p>
            <w:pPr>
              <w:spacing w:after="20"/>
              <w:ind w:left="20"/>
              <w:jc w:val="both"/>
            </w:pPr>
            <w:r>
              <w:rPr>
                <w:rFonts w:ascii="Times New Roman"/>
                <w:b w:val="false"/>
                <w:i w:val="false"/>
                <w:color w:val="000000"/>
                <w:sz w:val="20"/>
              </w:rPr>
              <w:t>
Государственный 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HSK 3 </w:t>
            </w:r>
          </w:p>
          <w:p>
            <w:pPr>
              <w:spacing w:after="20"/>
              <w:ind w:left="20"/>
              <w:jc w:val="both"/>
            </w:pPr>
            <w:r>
              <w:rPr>
                <w:rFonts w:ascii="Times New Roman"/>
                <w:b w:val="false"/>
                <w:i w:val="false"/>
                <w:color w:val="000000"/>
                <w:sz w:val="20"/>
              </w:rPr>
              <w:t>
уровень из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5 уровень из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5 уровень из 6</w:t>
            </w:r>
          </w:p>
          <w:p>
            <w:pPr>
              <w:spacing w:after="20"/>
              <w:ind w:left="20"/>
              <w:jc w:val="both"/>
            </w:pPr>
            <w:r>
              <w:rPr>
                <w:rFonts w:ascii="Times New Roman"/>
                <w:b w:val="false"/>
                <w:i w:val="false"/>
                <w:color w:val="000000"/>
                <w:sz w:val="20"/>
              </w:rPr>
              <w:t>
сертификаты с эквивалентом HSK 5 уровень из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3 уровень из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Чешский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p>
            <w:pPr>
              <w:spacing w:after="20"/>
              <w:ind w:left="20"/>
              <w:jc w:val="both"/>
            </w:pPr>
            <w:r>
              <w:rPr>
                <w:rFonts w:ascii="Times New Roman"/>
                <w:b w:val="false"/>
                <w:i w:val="false"/>
                <w:color w:val="000000"/>
                <w:sz w:val="20"/>
              </w:rPr>
              <w:t>
Государственный 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 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 C1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с эквивалентом CEFRB2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 B1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p>
            <w:pPr>
              <w:spacing w:after="20"/>
              <w:ind w:left="20"/>
              <w:jc w:val="both"/>
            </w:pPr>
            <w:r>
              <w:rPr>
                <w:rFonts w:ascii="Times New Roman"/>
                <w:b w:val="false"/>
                <w:i w:val="false"/>
                <w:color w:val="000000"/>
                <w:sz w:val="20"/>
              </w:rPr>
              <w:t>
Государственный служащий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NihongoNōryokuShiken 5 из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NihongoNōryokuShiken 2 из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с эквивалентом IELTS: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Nihongo NōryokuShiken 5 из 1</w:t>
            </w:r>
          </w:p>
        </w:tc>
      </w:tr>
    </w:tbl>
    <w:bookmarkStart w:name="z439" w:id="19"/>
    <w:p>
      <w:pPr>
        <w:spacing w:after="0"/>
        <w:ind w:left="0"/>
        <w:jc w:val="both"/>
      </w:pPr>
      <w:r>
        <w:rPr>
          <w:rFonts w:ascii="Times New Roman"/>
          <w:b w:val="false"/>
          <w:i w:val="false"/>
          <w:color w:val="000000"/>
          <w:sz w:val="28"/>
        </w:rPr>
        <w:t>
      Примечание:</w:t>
      </w:r>
    </w:p>
    <w:bookmarkEnd w:id="19"/>
    <w:bookmarkStart w:name="z549" w:id="20"/>
    <w:p>
      <w:pPr>
        <w:spacing w:after="0"/>
        <w:ind w:left="0"/>
        <w:jc w:val="both"/>
      </w:pPr>
      <w:r>
        <w:rPr>
          <w:rFonts w:ascii="Times New Roman"/>
          <w:b w:val="false"/>
          <w:i w:val="false"/>
          <w:color w:val="000000"/>
          <w:sz w:val="28"/>
        </w:rPr>
        <w:t xml:space="preserve">
      В случае отсутствия языка академического обучения/прохождения стажировки в данной таблице, уровень знания иностранного языка должен быть подтвержден официальным действительным сертификатом международного образца с уровнем не менее B1 в соответствии со стандартом CEFR. </w:t>
      </w:r>
    </w:p>
    <w:bookmarkEnd w:id="20"/>
    <w:bookmarkStart w:name="z550" w:id="21"/>
    <w:p>
      <w:pPr>
        <w:spacing w:after="0"/>
        <w:ind w:left="0"/>
        <w:jc w:val="both"/>
      </w:pPr>
      <w:r>
        <w:rPr>
          <w:rFonts w:ascii="Times New Roman"/>
          <w:b w:val="false"/>
          <w:i w:val="false"/>
          <w:color w:val="000000"/>
          <w:sz w:val="28"/>
        </w:rPr>
        <w:t>
      Инженерно-технические, медицинские работники, претенденты из сельских населенных пунктов, государственные служащие представившие официальный действительный сертификат с уровнем знания английского языка: IELTS: 5.5 из 9.0; TOEFL: IBT от 46 до 59 из 120, PBT/ITP от 417 до 497 из 677; DET от 95 до 104 из 160, а также письмо о безусловном приглашении на академическое обучение от зарубежного высшего учебного заведения, при котором организуется прохождение языковых курсов, соответствуют второму пороговому уровню знания английского языка.</w:t>
      </w:r>
    </w:p>
    <w:bookmarkEnd w:id="21"/>
    <w:bookmarkStart w:name="z551" w:id="22"/>
    <w:p>
      <w:pPr>
        <w:spacing w:after="0"/>
        <w:ind w:left="0"/>
        <w:jc w:val="both"/>
      </w:pPr>
      <w:r>
        <w:rPr>
          <w:rFonts w:ascii="Times New Roman"/>
          <w:b w:val="false"/>
          <w:i w:val="false"/>
          <w:color w:val="000000"/>
          <w:sz w:val="28"/>
        </w:rPr>
        <w:t>
      Инженерно-технические, медицинские работники, претенденты из сельских населенных пунктов, государственные служащие, представившие письмо о безусловном зачислении на академическое обучение на этапе их размещения на академическое обучение, освобождаются от требований предоставления официального действительного сертификата, указанного в третьем пороговом уровне.</w:t>
      </w:r>
    </w:p>
    <w:bookmarkEnd w:id="22"/>
    <w:bookmarkStart w:name="z552" w:id="23"/>
    <w:p>
      <w:pPr>
        <w:spacing w:after="0"/>
        <w:ind w:left="0"/>
        <w:jc w:val="both"/>
      </w:pPr>
      <w:r>
        <w:rPr>
          <w:rFonts w:ascii="Times New Roman"/>
          <w:b w:val="false"/>
          <w:i w:val="false"/>
          <w:color w:val="000000"/>
          <w:sz w:val="28"/>
        </w:rPr>
        <w:t>
      В случае, если английский язык не является официальным языком страны присуждения, прохождение языковых курсов возможно в языковых школах Великобритании или США.</w:t>
      </w:r>
    </w:p>
    <w:bookmarkEnd w:id="23"/>
    <w:bookmarkStart w:name="z553" w:id="24"/>
    <w:p>
      <w:pPr>
        <w:spacing w:after="0"/>
        <w:ind w:left="0"/>
        <w:jc w:val="both"/>
      </w:pPr>
      <w:r>
        <w:rPr>
          <w:rFonts w:ascii="Times New Roman"/>
          <w:b w:val="false"/>
          <w:i w:val="false"/>
          <w:color w:val="000000"/>
          <w:sz w:val="28"/>
        </w:rPr>
        <w:t>
      Претенденты для обучения в Федеративной Республике Германия по академическим программам проходят собеседование с комиссией DAAD за счет собственных средств.</w:t>
      </w:r>
    </w:p>
    <w:bookmarkEnd w:id="24"/>
    <w:bookmarkStart w:name="z554" w:id="25"/>
    <w:p>
      <w:pPr>
        <w:spacing w:after="0"/>
        <w:ind w:left="0"/>
        <w:jc w:val="both"/>
      </w:pPr>
      <w:r>
        <w:rPr>
          <w:rFonts w:ascii="Times New Roman"/>
          <w:b w:val="false"/>
          <w:i w:val="false"/>
          <w:color w:val="000000"/>
          <w:sz w:val="28"/>
        </w:rPr>
        <w:t>
      Первый пороговый уровень – для направления на языковые курсы на территории Республики Казахстан либо за рубежом за исключением английского языка.</w:t>
      </w:r>
    </w:p>
    <w:bookmarkEnd w:id="25"/>
    <w:bookmarkStart w:name="z555" w:id="26"/>
    <w:p>
      <w:pPr>
        <w:spacing w:after="0"/>
        <w:ind w:left="0"/>
        <w:jc w:val="both"/>
      </w:pPr>
      <w:r>
        <w:rPr>
          <w:rFonts w:ascii="Times New Roman"/>
          <w:b w:val="false"/>
          <w:i w:val="false"/>
          <w:color w:val="000000"/>
          <w:sz w:val="28"/>
        </w:rPr>
        <w:t>
      Второй пороговый уровень – для направления на языковые курсы за рубежом.</w:t>
      </w:r>
    </w:p>
    <w:bookmarkEnd w:id="26"/>
    <w:bookmarkStart w:name="z556" w:id="27"/>
    <w:p>
      <w:pPr>
        <w:spacing w:after="0"/>
        <w:ind w:left="0"/>
        <w:jc w:val="both"/>
      </w:pPr>
      <w:r>
        <w:rPr>
          <w:rFonts w:ascii="Times New Roman"/>
          <w:b w:val="false"/>
          <w:i w:val="false"/>
          <w:color w:val="000000"/>
          <w:sz w:val="28"/>
        </w:rPr>
        <w:t>
      Третий пороговый уровень – для направления на академическое обучение/прохождение стажировки.</w:t>
      </w:r>
    </w:p>
    <w:bookmarkEnd w:id="27"/>
    <w:bookmarkStart w:name="z557" w:id="28"/>
    <w:p>
      <w:pPr>
        <w:spacing w:after="0"/>
        <w:ind w:left="0"/>
        <w:jc w:val="both"/>
      </w:pPr>
      <w:r>
        <w:rPr>
          <w:rFonts w:ascii="Times New Roman"/>
          <w:b w:val="false"/>
          <w:i w:val="false"/>
          <w:color w:val="000000"/>
          <w:sz w:val="28"/>
        </w:rPr>
        <w:t>
      Информация по наименованиям экзаменов:</w:t>
      </w:r>
    </w:p>
    <w:bookmarkEnd w:id="28"/>
    <w:bookmarkStart w:name="z558" w:id="29"/>
    <w:p>
      <w:pPr>
        <w:spacing w:after="0"/>
        <w:ind w:left="0"/>
        <w:jc w:val="both"/>
      </w:pPr>
      <w:r>
        <w:rPr>
          <w:rFonts w:ascii="Times New Roman"/>
          <w:b w:val="false"/>
          <w:i w:val="false"/>
          <w:color w:val="000000"/>
          <w:sz w:val="28"/>
        </w:rPr>
        <w:t xml:space="preserve">
      CEFR (Common European Framework of Reference for Languages – Комон Еуропиан Фреймворк оф Референс фор Лэнгуэджэс) – стандарт общеевропейских компетенций владения иностранным языком; </w:t>
      </w:r>
    </w:p>
    <w:bookmarkEnd w:id="29"/>
    <w:bookmarkStart w:name="z559" w:id="30"/>
    <w:p>
      <w:pPr>
        <w:spacing w:after="0"/>
        <w:ind w:left="0"/>
        <w:jc w:val="both"/>
      </w:pPr>
      <w:r>
        <w:rPr>
          <w:rFonts w:ascii="Times New Roman"/>
          <w:b w:val="false"/>
          <w:i w:val="false"/>
          <w:color w:val="000000"/>
          <w:sz w:val="28"/>
        </w:rPr>
        <w:t>
      CELI (Certificato di Conoscenza della Lingua Italiana – Чертификато ди Коношэнза делла Лингуа Итальяна) – сертификат на знание итальянского языка как иностранного;</w:t>
      </w:r>
    </w:p>
    <w:bookmarkEnd w:id="30"/>
    <w:bookmarkStart w:name="z560" w:id="31"/>
    <w:p>
      <w:pPr>
        <w:spacing w:after="0"/>
        <w:ind w:left="0"/>
        <w:jc w:val="both"/>
      </w:pPr>
      <w:r>
        <w:rPr>
          <w:rFonts w:ascii="Times New Roman"/>
          <w:b w:val="false"/>
          <w:i w:val="false"/>
          <w:color w:val="000000"/>
          <w:sz w:val="28"/>
        </w:rPr>
        <w:t>
      CILS (Certificazione di Italiano come Lingua Straniera – Чертификационе ди Итальяно комэ Лингуа Страниера) – сертификат, подтверждающий степень владения итальянским языком как иностранным;</w:t>
      </w:r>
    </w:p>
    <w:bookmarkEnd w:id="31"/>
    <w:bookmarkStart w:name="z561" w:id="32"/>
    <w:p>
      <w:pPr>
        <w:spacing w:after="0"/>
        <w:ind w:left="0"/>
        <w:jc w:val="both"/>
      </w:pPr>
      <w:r>
        <w:rPr>
          <w:rFonts w:ascii="Times New Roman"/>
          <w:b w:val="false"/>
          <w:i w:val="false"/>
          <w:color w:val="000000"/>
          <w:sz w:val="28"/>
        </w:rPr>
        <w:t>
      CCE (Czech Language Certificate Exam – Чех Лэнгуич Сертификейт Экзам) – сертификационный экзамен по чешскому языку, наиболее распространенный экзамен на знание чешского для иностранцев;</w:t>
      </w:r>
    </w:p>
    <w:bookmarkEnd w:id="32"/>
    <w:bookmarkStart w:name="z562" w:id="33"/>
    <w:p>
      <w:pPr>
        <w:spacing w:after="0"/>
        <w:ind w:left="0"/>
        <w:jc w:val="both"/>
      </w:pPr>
      <w:r>
        <w:rPr>
          <w:rFonts w:ascii="Times New Roman"/>
          <w:b w:val="false"/>
          <w:i w:val="false"/>
          <w:color w:val="000000"/>
          <w:sz w:val="28"/>
        </w:rPr>
        <w:t>
      CNaVT (Certificate Nederlands als Vreemde Taal – Сертификат Недерланд алс Времде Таал) – сертификат о знании голландского языка как иностранного, подразделяется на следующие виды:</w:t>
      </w:r>
    </w:p>
    <w:bookmarkEnd w:id="33"/>
    <w:bookmarkStart w:name="z563" w:id="34"/>
    <w:p>
      <w:pPr>
        <w:spacing w:after="0"/>
        <w:ind w:left="0"/>
        <w:jc w:val="both"/>
      </w:pPr>
      <w:r>
        <w:rPr>
          <w:rFonts w:ascii="Times New Roman"/>
          <w:b w:val="false"/>
          <w:i w:val="false"/>
          <w:color w:val="000000"/>
          <w:sz w:val="28"/>
        </w:rPr>
        <w:t>
      - PTIT (A2) (Profiel Toeristische en Informele Taalvaardigheid – Профиел Туристише эн Информеле Таальфардигхейд) – уровень туристического и неформального владения языком (А2);</w:t>
      </w:r>
    </w:p>
    <w:bookmarkEnd w:id="34"/>
    <w:bookmarkStart w:name="z564" w:id="35"/>
    <w:p>
      <w:pPr>
        <w:spacing w:after="0"/>
        <w:ind w:left="0"/>
        <w:jc w:val="both"/>
      </w:pPr>
      <w:r>
        <w:rPr>
          <w:rFonts w:ascii="Times New Roman"/>
          <w:b w:val="false"/>
          <w:i w:val="false"/>
          <w:color w:val="000000"/>
          <w:sz w:val="28"/>
        </w:rPr>
        <w:t>
      - PMT (B1) (Profiel Maatschappelijke Taalvaardigheid – Профиэл Маатсхаппелике Таальфардигхейд) – уровень владения языком в обществе (В1);</w:t>
      </w:r>
    </w:p>
    <w:bookmarkEnd w:id="35"/>
    <w:bookmarkStart w:name="z565" w:id="36"/>
    <w:p>
      <w:pPr>
        <w:spacing w:after="0"/>
        <w:ind w:left="0"/>
        <w:jc w:val="both"/>
      </w:pPr>
      <w:r>
        <w:rPr>
          <w:rFonts w:ascii="Times New Roman"/>
          <w:b w:val="false"/>
          <w:i w:val="false"/>
          <w:color w:val="000000"/>
          <w:sz w:val="28"/>
        </w:rPr>
        <w:t>
      - PTHO (B2) Profiel Taalvaardigheid Hoger Onderwijs – Профиел Таальфаргдигхейд Хокер Ондервейс) – уровень владения языком для получения высшего образования (В2);</w:t>
      </w:r>
    </w:p>
    <w:bookmarkEnd w:id="36"/>
    <w:bookmarkStart w:name="z566" w:id="37"/>
    <w:p>
      <w:pPr>
        <w:spacing w:after="0"/>
        <w:ind w:left="0"/>
        <w:jc w:val="both"/>
      </w:pPr>
      <w:r>
        <w:rPr>
          <w:rFonts w:ascii="Times New Roman"/>
          <w:b w:val="false"/>
          <w:i w:val="false"/>
          <w:color w:val="000000"/>
          <w:sz w:val="28"/>
        </w:rPr>
        <w:t>
      DAAD (Deutscher Akademischer Austauschdienst – Дойчэ Акадэмишер Аустаушдинст) – немецкая служба академических обменов;</w:t>
      </w:r>
    </w:p>
    <w:bookmarkEnd w:id="37"/>
    <w:bookmarkStart w:name="z567" w:id="38"/>
    <w:p>
      <w:pPr>
        <w:spacing w:after="0"/>
        <w:ind w:left="0"/>
        <w:jc w:val="both"/>
      </w:pPr>
      <w:r>
        <w:rPr>
          <w:rFonts w:ascii="Times New Roman"/>
          <w:b w:val="false"/>
          <w:i w:val="false"/>
          <w:color w:val="000000"/>
          <w:sz w:val="28"/>
        </w:rPr>
        <w:t>
      DALF (Diplоme Approfondi de Langue Franсaise – Дипломэ Апрофонди ду Лонг Фронсез) – диплом об углубленном знании французского языка;</w:t>
      </w:r>
    </w:p>
    <w:bookmarkEnd w:id="38"/>
    <w:bookmarkStart w:name="z568" w:id="39"/>
    <w:p>
      <w:pPr>
        <w:spacing w:after="0"/>
        <w:ind w:left="0"/>
        <w:jc w:val="both"/>
      </w:pPr>
      <w:r>
        <w:rPr>
          <w:rFonts w:ascii="Times New Roman"/>
          <w:b w:val="false"/>
          <w:i w:val="false"/>
          <w:color w:val="000000"/>
          <w:sz w:val="28"/>
        </w:rPr>
        <w:t>
      DELE (Diplomas de Español como Lengua Extranjera – Дипломас дэ Эспаньол комо Лингуа Икстранхера) – сертификат на знание испанского языка как иностранного;</w:t>
      </w:r>
    </w:p>
    <w:bookmarkEnd w:id="39"/>
    <w:bookmarkStart w:name="z569" w:id="40"/>
    <w:p>
      <w:pPr>
        <w:spacing w:after="0"/>
        <w:ind w:left="0"/>
        <w:jc w:val="both"/>
      </w:pPr>
      <w:r>
        <w:rPr>
          <w:rFonts w:ascii="Times New Roman"/>
          <w:b w:val="false"/>
          <w:i w:val="false"/>
          <w:color w:val="000000"/>
          <w:sz w:val="28"/>
        </w:rPr>
        <w:t>
      DELF (Diplome d'Etudes en Langue Francaise – Дипломэ тьюд он Лонг Фронcэз) – диплом о знании французского языка;</w:t>
      </w:r>
    </w:p>
    <w:bookmarkEnd w:id="40"/>
    <w:bookmarkStart w:name="z570" w:id="41"/>
    <w:p>
      <w:pPr>
        <w:spacing w:after="0"/>
        <w:ind w:left="0"/>
        <w:jc w:val="both"/>
      </w:pPr>
      <w:r>
        <w:rPr>
          <w:rFonts w:ascii="Times New Roman"/>
          <w:b w:val="false"/>
          <w:i w:val="false"/>
          <w:color w:val="000000"/>
          <w:sz w:val="28"/>
        </w:rPr>
        <w:t xml:space="preserve">
      DET (Duolingo English Test – Дуолинго Инглиш Тест) – онлайн-тест по определению знания английского языка с помощью видеособеседования и быстрой обработки результатов; </w:t>
      </w:r>
    </w:p>
    <w:bookmarkEnd w:id="41"/>
    <w:bookmarkStart w:name="z571" w:id="42"/>
    <w:p>
      <w:pPr>
        <w:spacing w:after="0"/>
        <w:ind w:left="0"/>
        <w:jc w:val="both"/>
      </w:pPr>
      <w:r>
        <w:rPr>
          <w:rFonts w:ascii="Times New Roman"/>
          <w:b w:val="false"/>
          <w:i w:val="false"/>
          <w:color w:val="000000"/>
          <w:sz w:val="28"/>
        </w:rPr>
        <w:t>
      DSH (Deutsche Sprachprüfung für den Hochschulzugang – Дойч Шпрахпрюфунг фюр ден Хохшульцуганг) – экзамен DSH необходим для поступления в один из вузов Германии. Экзамен DSH сдается за 3-4 недели до начала очередного семестра в вузах Германии;</w:t>
      </w:r>
    </w:p>
    <w:bookmarkEnd w:id="42"/>
    <w:bookmarkStart w:name="z572" w:id="43"/>
    <w:p>
      <w:pPr>
        <w:spacing w:after="0"/>
        <w:ind w:left="0"/>
        <w:jc w:val="both"/>
      </w:pPr>
      <w:r>
        <w:rPr>
          <w:rFonts w:ascii="Times New Roman"/>
          <w:b w:val="false"/>
          <w:i w:val="false"/>
          <w:color w:val="000000"/>
          <w:sz w:val="28"/>
        </w:rPr>
        <w:t>
      Goethe-Zertifikat (Гете Цертификат) – сертификат Гете-Института, необходимый для подтверждения знания немецкого языка. Экзамен для получения сертификата Гете-института можно сдать как в Гете-институтах, так и в экзаменационных центрах, являющихся нашими партнерами;</w:t>
      </w:r>
    </w:p>
    <w:bookmarkEnd w:id="43"/>
    <w:bookmarkStart w:name="z573" w:id="44"/>
    <w:p>
      <w:pPr>
        <w:spacing w:after="0"/>
        <w:ind w:left="0"/>
        <w:jc w:val="both"/>
      </w:pPr>
      <w:r>
        <w:rPr>
          <w:rFonts w:ascii="Times New Roman"/>
          <w:b w:val="false"/>
          <w:i w:val="false"/>
          <w:color w:val="000000"/>
          <w:sz w:val="28"/>
        </w:rPr>
        <w:t>
      HSK (Hanyu Shuiping Kaoshi – Ханьюй Шуйпин Каоши) – государственный экзамен КНР для сертификации уровня владения китайским языком лицами, не являющимися носителями китайского языка, включая иностранцев, китайских эмигрантов и представителей национальных меньшинств;</w:t>
      </w:r>
    </w:p>
    <w:bookmarkEnd w:id="44"/>
    <w:bookmarkStart w:name="z574" w:id="45"/>
    <w:p>
      <w:pPr>
        <w:spacing w:after="0"/>
        <w:ind w:left="0"/>
        <w:jc w:val="both"/>
      </w:pPr>
      <w:r>
        <w:rPr>
          <w:rFonts w:ascii="Times New Roman"/>
          <w:b w:val="false"/>
          <w:i w:val="false"/>
          <w:color w:val="000000"/>
          <w:sz w:val="28"/>
        </w:rPr>
        <w:t>
      IELTS (International English Language Testing System – Интернэйшэнал Инглиш Лэнгуич Тестинг Систэм) – международная система тестирования на знание английского языка;</w:t>
      </w:r>
    </w:p>
    <w:bookmarkEnd w:id="45"/>
    <w:bookmarkStart w:name="z575" w:id="46"/>
    <w:p>
      <w:pPr>
        <w:spacing w:after="0"/>
        <w:ind w:left="0"/>
        <w:jc w:val="both"/>
      </w:pPr>
      <w:r>
        <w:rPr>
          <w:rFonts w:ascii="Times New Roman"/>
          <w:b w:val="false"/>
          <w:i w:val="false"/>
          <w:color w:val="000000"/>
          <w:sz w:val="28"/>
        </w:rPr>
        <w:t>
      Nihongo Nōryoku Shiken (Nihongo Nōryoku Shiken – Нихонго норҰку сикэн) – экзамен по определению уровня японского языка;</w:t>
      </w:r>
    </w:p>
    <w:bookmarkEnd w:id="46"/>
    <w:bookmarkStart w:name="z576" w:id="47"/>
    <w:p>
      <w:pPr>
        <w:spacing w:after="0"/>
        <w:ind w:left="0"/>
        <w:jc w:val="both"/>
      </w:pPr>
      <w:r>
        <w:rPr>
          <w:rFonts w:ascii="Times New Roman"/>
          <w:b w:val="false"/>
          <w:i w:val="false"/>
          <w:color w:val="000000"/>
          <w:sz w:val="28"/>
        </w:rPr>
        <w:t>
      Norskprøve, Bergentest (Нуржкпрэва, Баргентест) – сертификаты на знание норвежского языка как иностранного;</w:t>
      </w:r>
    </w:p>
    <w:bookmarkEnd w:id="47"/>
    <w:bookmarkStart w:name="z577" w:id="48"/>
    <w:p>
      <w:pPr>
        <w:spacing w:after="0"/>
        <w:ind w:left="0"/>
        <w:jc w:val="both"/>
      </w:pPr>
      <w:r>
        <w:rPr>
          <w:rFonts w:ascii="Times New Roman"/>
          <w:b w:val="false"/>
          <w:i w:val="false"/>
          <w:color w:val="000000"/>
          <w:sz w:val="28"/>
        </w:rPr>
        <w:t>
      NT2 (Staatsexamen NT2 – Штаатсэкзамен НТ2) – официальный экзамен, позволяющий оценить уровень владения голландским языком для лиц, для которых он не является родным. Экзамен состоит из двух программ – Programme I (B1) и Programme II (B2);</w:t>
      </w:r>
    </w:p>
    <w:bookmarkEnd w:id="48"/>
    <w:bookmarkStart w:name="z578" w:id="49"/>
    <w:p>
      <w:pPr>
        <w:spacing w:after="0"/>
        <w:ind w:left="0"/>
        <w:jc w:val="both"/>
      </w:pPr>
      <w:r>
        <w:rPr>
          <w:rFonts w:ascii="Times New Roman"/>
          <w:b w:val="false"/>
          <w:i w:val="false"/>
          <w:color w:val="000000"/>
          <w:sz w:val="28"/>
        </w:rPr>
        <w:t>
      Prøve i Dansk (ПрҰве и Данск) – экзамен по датскому языку, который состоит из 3 уровней: Prøve i Dansk 1 (PD1) or Prøve i Dansk 2 (PD2), Prøve i Dansk 3 (PD3). После которого можно сдать экзамен по владению датским языком на продвинутом уровне Studieprøven;</w:t>
      </w:r>
    </w:p>
    <w:bookmarkEnd w:id="49"/>
    <w:bookmarkStart w:name="z579" w:id="50"/>
    <w:p>
      <w:pPr>
        <w:spacing w:after="0"/>
        <w:ind w:left="0"/>
        <w:jc w:val="both"/>
      </w:pPr>
      <w:r>
        <w:rPr>
          <w:rFonts w:ascii="Times New Roman"/>
          <w:b w:val="false"/>
          <w:i w:val="false"/>
          <w:color w:val="000000"/>
          <w:sz w:val="28"/>
        </w:rPr>
        <w:t>
      Studieprøven (СтудиепрҰвен) – экзамен на знание датского языка как иностранного языка;</w:t>
      </w:r>
    </w:p>
    <w:bookmarkEnd w:id="50"/>
    <w:bookmarkStart w:name="z580" w:id="51"/>
    <w:p>
      <w:pPr>
        <w:spacing w:after="0"/>
        <w:ind w:left="0"/>
        <w:jc w:val="both"/>
      </w:pPr>
      <w:r>
        <w:rPr>
          <w:rFonts w:ascii="Times New Roman"/>
          <w:b w:val="false"/>
          <w:i w:val="false"/>
          <w:color w:val="000000"/>
          <w:sz w:val="28"/>
        </w:rPr>
        <w:t>
      SWEDEX (СВЕДЕКС) – один из двух международных экзаменов по шведскому языку. Данный экзамен принимается на уровнях А2, В1, В2 и C1 по шкале, разработанной Советом Европы;</w:t>
      </w:r>
    </w:p>
    <w:bookmarkEnd w:id="51"/>
    <w:bookmarkStart w:name="z581" w:id="52"/>
    <w:p>
      <w:pPr>
        <w:spacing w:after="0"/>
        <w:ind w:left="0"/>
        <w:jc w:val="both"/>
      </w:pPr>
      <w:r>
        <w:rPr>
          <w:rFonts w:ascii="Times New Roman"/>
          <w:b w:val="false"/>
          <w:i w:val="false"/>
          <w:color w:val="000000"/>
          <w:sz w:val="28"/>
        </w:rPr>
        <w:t>
      TCF (Test de connaissance du français – Тест де конэсонс дью фронсэ) – тест на знание французского языка;</w:t>
      </w:r>
    </w:p>
    <w:bookmarkEnd w:id="52"/>
    <w:bookmarkStart w:name="z582" w:id="53"/>
    <w:p>
      <w:pPr>
        <w:spacing w:after="0"/>
        <w:ind w:left="0"/>
        <w:jc w:val="both"/>
      </w:pPr>
      <w:r>
        <w:rPr>
          <w:rFonts w:ascii="Times New Roman"/>
          <w:b w:val="false"/>
          <w:i w:val="false"/>
          <w:color w:val="000000"/>
          <w:sz w:val="28"/>
        </w:rPr>
        <w:t>
      TestDaF (Test Deutsch als Fremdsprache – Тест Дойч альс Фремдшпрахэ) – тест DaF проверяет знания немецкого языка, необходимые для обучения в Германии. Данный экзамен можно сдавать по всему миру в лицензированных центрах, в том числе в Казахстане;</w:t>
      </w:r>
    </w:p>
    <w:bookmarkEnd w:id="53"/>
    <w:bookmarkStart w:name="z583" w:id="54"/>
    <w:p>
      <w:pPr>
        <w:spacing w:after="0"/>
        <w:ind w:left="0"/>
        <w:jc w:val="both"/>
      </w:pPr>
      <w:r>
        <w:rPr>
          <w:rFonts w:ascii="Times New Roman"/>
          <w:b w:val="false"/>
          <w:i w:val="false"/>
          <w:color w:val="000000"/>
          <w:sz w:val="28"/>
        </w:rPr>
        <w:t>
      TOEFL (Test of English as a Foreign Language – Тест оф Инглиш ас э Форейн Лэнгуич) – тест по английскому языку как иностранному, подразделяется на следующие виды:</w:t>
      </w:r>
    </w:p>
    <w:bookmarkEnd w:id="54"/>
    <w:bookmarkStart w:name="z584" w:id="55"/>
    <w:p>
      <w:pPr>
        <w:spacing w:after="0"/>
        <w:ind w:left="0"/>
        <w:jc w:val="both"/>
      </w:pPr>
      <w:r>
        <w:rPr>
          <w:rFonts w:ascii="Times New Roman"/>
          <w:b w:val="false"/>
          <w:i w:val="false"/>
          <w:color w:val="000000"/>
          <w:sz w:val="28"/>
        </w:rPr>
        <w:t>
      - IBT (Internet-based test – Интернет–бейзд тест) – официальный тест, который сдается посредством интернета;</w:t>
      </w:r>
    </w:p>
    <w:bookmarkEnd w:id="55"/>
    <w:bookmarkStart w:name="z585" w:id="56"/>
    <w:p>
      <w:pPr>
        <w:spacing w:after="0"/>
        <w:ind w:left="0"/>
        <w:jc w:val="both"/>
      </w:pPr>
      <w:r>
        <w:rPr>
          <w:rFonts w:ascii="Times New Roman"/>
          <w:b w:val="false"/>
          <w:i w:val="false"/>
          <w:color w:val="000000"/>
          <w:sz w:val="28"/>
        </w:rPr>
        <w:t xml:space="preserve">
      - ITP (Institutional Testing Program – Инститьюшнал тестинг программ) – официальный тест на бумажном носителе; </w:t>
      </w:r>
    </w:p>
    <w:bookmarkEnd w:id="56"/>
    <w:bookmarkStart w:name="z586" w:id="57"/>
    <w:p>
      <w:pPr>
        <w:spacing w:after="0"/>
        <w:ind w:left="0"/>
        <w:jc w:val="both"/>
      </w:pPr>
      <w:r>
        <w:rPr>
          <w:rFonts w:ascii="Times New Roman"/>
          <w:b w:val="false"/>
          <w:i w:val="false"/>
          <w:color w:val="000000"/>
          <w:sz w:val="28"/>
        </w:rPr>
        <w:t>
      - PBT (Paper-based test – Пэйпер-бэйзд тест) – официальный тест на бумажном носителе.</w:t>
      </w:r>
    </w:p>
    <w:bookmarkEnd w:id="57"/>
    <w:bookmarkStart w:name="z587" w:id="58"/>
    <w:p>
      <w:pPr>
        <w:spacing w:after="0"/>
        <w:ind w:left="0"/>
        <w:jc w:val="both"/>
      </w:pPr>
      <w:r>
        <w:rPr>
          <w:rFonts w:ascii="Times New Roman"/>
          <w:b w:val="false"/>
          <w:i w:val="false"/>
          <w:color w:val="000000"/>
          <w:sz w:val="28"/>
        </w:rPr>
        <w:t>
      TOPIK (Test of Proficiency in Korean – Тест оф Профишэнси ин Кориан) – экзамен по определению уровня корейского языка;</w:t>
      </w:r>
    </w:p>
    <w:bookmarkEnd w:id="58"/>
    <w:bookmarkStart w:name="z588" w:id="59"/>
    <w:p>
      <w:pPr>
        <w:spacing w:after="0"/>
        <w:ind w:left="0"/>
        <w:jc w:val="both"/>
      </w:pPr>
      <w:r>
        <w:rPr>
          <w:rFonts w:ascii="Times New Roman"/>
          <w:b w:val="false"/>
          <w:i w:val="false"/>
          <w:color w:val="000000"/>
          <w:sz w:val="28"/>
        </w:rPr>
        <w:t>
      YKI (Yleiset Kielitutkinnot – Уляиссэт Киелитуткиннот) – экзамен по определению уровня финского языка.</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2015 года № 318</w:t>
            </w:r>
          </w:p>
        </w:tc>
      </w:tr>
    </w:tbl>
    <w:bookmarkStart w:name="z589" w:id="60"/>
    <w:p>
      <w:pPr>
        <w:spacing w:after="0"/>
        <w:ind w:left="0"/>
        <w:jc w:val="left"/>
      </w:pPr>
      <w:r>
        <w:rPr>
          <w:rFonts w:ascii="Times New Roman"/>
          <w:b/>
          <w:i w:val="false"/>
          <w:color w:val="000000"/>
        </w:rPr>
        <w:t xml:space="preserve"> Жұмыс берушінің жұмыс орнын сақтау шартымен маман даярлауға өтінімі/</w:t>
      </w:r>
      <w:r>
        <w:br/>
      </w:r>
      <w:r>
        <w:rPr>
          <w:rFonts w:ascii="Times New Roman"/>
          <w:b/>
          <w:i w:val="false"/>
          <w:color w:val="000000"/>
        </w:rPr>
        <w:t>Заявка работодателя на подготовку специалиста с условием сохранения места работы</w:t>
      </w:r>
    </w:p>
    <w:bookmarkEnd w:id="60"/>
    <w:p>
      <w:pPr>
        <w:spacing w:after="0"/>
        <w:ind w:left="0"/>
        <w:jc w:val="both"/>
      </w:pPr>
      <w:r>
        <w:rPr>
          <w:rFonts w:ascii="Times New Roman"/>
          <w:b w:val="false"/>
          <w:i w:val="false"/>
          <w:color w:val="ff0000"/>
          <w:sz w:val="28"/>
        </w:rPr>
        <w:t xml:space="preserve">
      Сноска. Приложение 2 – в редакции приказа Министра науки и высшего образования РК от 18.04.2025 </w:t>
      </w:r>
      <w:r>
        <w:rPr>
          <w:rFonts w:ascii="Times New Roman"/>
          <w:b w:val="false"/>
          <w:i w:val="false"/>
          <w:color w:val="ff0000"/>
          <w:sz w:val="28"/>
        </w:rPr>
        <w:t>№ 193</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___________20____ жылы/года</w:t>
            </w:r>
          </w:p>
        </w:tc>
      </w:tr>
    </w:tbl>
    <w:p>
      <w:pPr>
        <w:spacing w:after="0"/>
        <w:ind w:left="0"/>
        <w:jc w:val="both"/>
      </w:pPr>
      <w:r>
        <w:rPr>
          <w:rFonts w:ascii="Times New Roman"/>
          <w:b w:val="false"/>
          <w:i w:val="false"/>
          <w:color w:val="000000"/>
          <w:sz w:val="28"/>
        </w:rPr>
        <w:t>
      Жіберуші ұйымның атауы/Наименование направляющей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7"/>
        <w:gridCol w:w="268"/>
        <w:gridCol w:w="268"/>
        <w:gridCol w:w="268"/>
        <w:gridCol w:w="268"/>
        <w:gridCol w:w="268"/>
        <w:gridCol w:w="268"/>
        <w:gridCol w:w="268"/>
        <w:gridCol w:w="268"/>
        <w:gridCol w:w="268"/>
        <w:gridCol w:w="268"/>
        <w:gridCol w:w="268"/>
        <w:gridCol w:w="268"/>
        <w:gridCol w:w="268"/>
        <w:gridCol w:w="268"/>
        <w:gridCol w:w="268"/>
        <w:gridCol w:w="268"/>
        <w:gridCol w:w="268"/>
        <w:gridCol w:w="268"/>
      </w:tblGrid>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Фотография</w:t>
            </w:r>
          </w:p>
          <w:p>
            <w:pPr>
              <w:spacing w:after="20"/>
              <w:ind w:left="20"/>
              <w:jc w:val="both"/>
            </w:pPr>
            <w:r>
              <w:rPr>
                <w:rFonts w:ascii="Times New Roman"/>
                <w:b w:val="false"/>
                <w:i w:val="false"/>
                <w:color w:val="000000"/>
                <w:sz w:val="20"/>
              </w:rPr>
              <w:t>
3,5х4,5</w:t>
            </w:r>
          </w:p>
          <w:p>
            <w:pPr>
              <w:spacing w:after="20"/>
              <w:ind w:left="20"/>
              <w:jc w:val="both"/>
            </w:pPr>
            <w:r>
              <w:rPr>
                <w:rFonts w:ascii="Times New Roman"/>
                <w:b w:val="false"/>
                <w:i w:val="false"/>
                <w:color w:val="000000"/>
                <w:sz w:val="20"/>
              </w:rPr>
              <w:t>
(міндетті түрде)</w:t>
            </w:r>
          </w:p>
          <w:p>
            <w:pPr>
              <w:spacing w:after="20"/>
              <w:ind w:left="20"/>
              <w:jc w:val="both"/>
            </w:pPr>
            <w:r>
              <w:rPr>
                <w:rFonts w:ascii="Times New Roman"/>
                <w:b w:val="false"/>
                <w:i w:val="false"/>
                <w:color w:val="000000"/>
                <w:sz w:val="20"/>
              </w:rPr>
              <w:t>
(обязательно)</w:t>
            </w: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индексі, мекен-жайы/</w:t>
            </w:r>
          </w:p>
          <w:p>
            <w:pPr>
              <w:spacing w:after="20"/>
              <w:ind w:left="20"/>
              <w:jc w:val="both"/>
            </w:pPr>
            <w:r>
              <w:rPr>
                <w:rFonts w:ascii="Times New Roman"/>
                <w:b w:val="false"/>
                <w:i w:val="false"/>
                <w:color w:val="000000"/>
                <w:sz w:val="20"/>
              </w:rPr>
              <w:t>
Почтовый индекс, адрес</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телефон</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тегі, аты, әкесінің аты (ол болған жағдайда)/</w:t>
            </w:r>
          </w:p>
          <w:p>
            <w:pPr>
              <w:spacing w:after="20"/>
              <w:ind w:left="20"/>
              <w:jc w:val="both"/>
            </w:pPr>
            <w:r>
              <w:rPr>
                <w:rFonts w:ascii="Times New Roman"/>
                <w:b w:val="false"/>
                <w:i w:val="false"/>
                <w:color w:val="000000"/>
                <w:sz w:val="20"/>
              </w:rPr>
              <w:t>
Ф.И.О. (при его наличии) направляемого претендента</w:t>
            </w:r>
          </w:p>
          <w:p>
            <w:pPr>
              <w:spacing w:after="20"/>
              <w:ind w:left="20"/>
              <w:jc w:val="both"/>
            </w:pPr>
            <w:r>
              <w:rPr>
                <w:rFonts w:ascii="Times New Roman"/>
                <w:b w:val="false"/>
                <w:i w:val="false"/>
                <w:color w:val="000000"/>
                <w:sz w:val="20"/>
              </w:rPr>
              <w:t>
(Жеке басын куәландыратын құжатқа сәйкес бас әріптермен толтырылады)</w:t>
            </w:r>
          </w:p>
          <w:p>
            <w:pPr>
              <w:spacing w:after="20"/>
              <w:ind w:left="20"/>
              <w:jc w:val="both"/>
            </w:pPr>
            <w:r>
              <w:rPr>
                <w:rFonts w:ascii="Times New Roman"/>
                <w:b w:val="false"/>
                <w:i w:val="false"/>
                <w:color w:val="000000"/>
                <w:sz w:val="20"/>
              </w:rPr>
              <w:t>
Заполняется печатными буквами, согласно документу, удостоверяющему личность)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 тағайындау конкурсына қатысу ақпараты:</w:t>
            </w:r>
          </w:p>
          <w:p>
            <w:pPr>
              <w:spacing w:after="20"/>
              <w:ind w:left="20"/>
              <w:jc w:val="both"/>
            </w:pPr>
            <w:r>
              <w:rPr>
                <w:rFonts w:ascii="Times New Roman"/>
                <w:b w:val="false"/>
                <w:i w:val="false"/>
                <w:color w:val="000000"/>
                <w:sz w:val="20"/>
              </w:rPr>
              <w:t>
Информация по участию в конкурсе на присуждение международной стипендии "Болашак":</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санатын белгілеу/</w:t>
            </w:r>
          </w:p>
          <w:p>
            <w:pPr>
              <w:spacing w:after="20"/>
              <w:ind w:left="20"/>
              <w:jc w:val="both"/>
            </w:pPr>
            <w:r>
              <w:rPr>
                <w:rFonts w:ascii="Times New Roman"/>
                <w:b w:val="false"/>
                <w:i w:val="false"/>
                <w:color w:val="000000"/>
                <w:sz w:val="20"/>
              </w:rPr>
              <w:t>
Указать категорию претендента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p>
            <w:pPr>
              <w:spacing w:after="20"/>
              <w:ind w:left="20"/>
              <w:jc w:val="both"/>
            </w:pPr>
            <w:r>
              <w:rPr>
                <w:rFonts w:ascii="Times New Roman"/>
                <w:b w:val="false"/>
                <w:i w:val="false"/>
                <w:color w:val="000000"/>
                <w:sz w:val="20"/>
              </w:rPr>
              <w:t>
Общий стаж работы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Бағыттаушы ұйымдағы жұмыс өтілі/</w:t>
            </w:r>
          </w:p>
          <w:p>
            <w:pPr>
              <w:spacing w:after="20"/>
              <w:ind w:left="20"/>
              <w:jc w:val="both"/>
            </w:pPr>
            <w:r>
              <w:rPr>
                <w:rFonts w:ascii="Times New Roman"/>
                <w:b w:val="false"/>
                <w:i w:val="false"/>
                <w:color w:val="000000"/>
                <w:sz w:val="20"/>
              </w:rPr>
              <w:t>
Стаж работы в направляющей организации</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құрылымдық бөлімше/</w:t>
            </w:r>
          </w:p>
          <w:p>
            <w:pPr>
              <w:spacing w:after="20"/>
              <w:ind w:left="20"/>
              <w:jc w:val="both"/>
            </w:pPr>
            <w:r>
              <w:rPr>
                <w:rFonts w:ascii="Times New Roman"/>
                <w:b w:val="false"/>
                <w:i w:val="false"/>
                <w:color w:val="000000"/>
                <w:sz w:val="20"/>
              </w:rPr>
              <w:t>
Структурное подразделение</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лауазымы/</w:t>
            </w:r>
          </w:p>
          <w:p>
            <w:pPr>
              <w:spacing w:after="20"/>
              <w:ind w:left="20"/>
              <w:jc w:val="both"/>
            </w:pPr>
            <w:r>
              <w:rPr>
                <w:rFonts w:ascii="Times New Roman"/>
                <w:b w:val="false"/>
                <w:i w:val="false"/>
                <w:color w:val="000000"/>
                <w:sz w:val="20"/>
              </w:rPr>
              <w:t>
Должность претендента</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 туралы деректер (үміткер толтырады):</w:t>
            </w:r>
          </w:p>
          <w:p>
            <w:pPr>
              <w:spacing w:after="20"/>
              <w:ind w:left="20"/>
              <w:jc w:val="both"/>
            </w:pPr>
            <w:r>
              <w:rPr>
                <w:rFonts w:ascii="Times New Roman"/>
                <w:b w:val="false"/>
                <w:i w:val="false"/>
                <w:color w:val="000000"/>
                <w:sz w:val="20"/>
              </w:rPr>
              <w:t>
Данные для участия в конкурсе (заполняется претендентом):</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Оқу/тағылымдамадан өту елі/</w:t>
            </w:r>
          </w:p>
          <w:p>
            <w:pPr>
              <w:spacing w:after="20"/>
              <w:ind w:left="20"/>
              <w:jc w:val="both"/>
            </w:pPr>
            <w:r>
              <w:rPr>
                <w:rFonts w:ascii="Times New Roman"/>
                <w:b w:val="false"/>
                <w:i w:val="false"/>
                <w:color w:val="000000"/>
                <w:sz w:val="20"/>
              </w:rPr>
              <w:t>
Страна для прохождения обучения/стажировки</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Оқу/тағылымдамадан өту мамандығы/</w:t>
            </w:r>
          </w:p>
          <w:p>
            <w:pPr>
              <w:spacing w:after="20"/>
              <w:ind w:left="20"/>
              <w:jc w:val="both"/>
            </w:pPr>
            <w:r>
              <w:rPr>
                <w:rFonts w:ascii="Times New Roman"/>
                <w:b w:val="false"/>
                <w:i w:val="false"/>
                <w:color w:val="000000"/>
                <w:sz w:val="20"/>
              </w:rPr>
              <w:t xml:space="preserve">
Специальность для прохождения обучения/стажировки </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Оқу/тағылымдамадан өту тілі/</w:t>
            </w:r>
          </w:p>
          <w:p>
            <w:pPr>
              <w:spacing w:after="20"/>
              <w:ind w:left="20"/>
              <w:jc w:val="both"/>
            </w:pPr>
            <w:r>
              <w:rPr>
                <w:rFonts w:ascii="Times New Roman"/>
                <w:b w:val="false"/>
                <w:i w:val="false"/>
                <w:color w:val="000000"/>
                <w:sz w:val="20"/>
              </w:rPr>
              <w:t>
Язык прохождения обучения/стажировки</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жоғары оқу орны/шетелдік ұйым/</w:t>
            </w:r>
          </w:p>
          <w:p>
            <w:pPr>
              <w:spacing w:after="20"/>
              <w:ind w:left="20"/>
              <w:jc w:val="both"/>
            </w:pPr>
            <w:r>
              <w:rPr>
                <w:rFonts w:ascii="Times New Roman"/>
                <w:b w:val="false"/>
                <w:i w:val="false"/>
                <w:color w:val="000000"/>
                <w:sz w:val="20"/>
              </w:rPr>
              <w:t>
Высшее учебное заведение за рубежом/зарубежная организация</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РАСТАМАСЫ /ПОДТВЕРЖДЕНИЕ РАБОТОДАТЕЛЯ</w:t>
            </w:r>
          </w:p>
          <w:p>
            <w:pPr>
              <w:spacing w:after="20"/>
              <w:ind w:left="20"/>
              <w:jc w:val="both"/>
            </w:pPr>
            <w:r>
              <w:rPr>
                <w:rFonts w:ascii="Times New Roman"/>
                <w:b w:val="false"/>
                <w:i w:val="false"/>
                <w:color w:val="000000"/>
                <w:sz w:val="20"/>
              </w:rPr>
              <w:t>Жіберуші ұйым басшысының тегі, аты, әкесінің аты (ол болған жағдайда)/</w:t>
            </w:r>
          </w:p>
          <w:p>
            <w:pPr>
              <w:spacing w:after="20"/>
              <w:ind w:left="20"/>
              <w:jc w:val="both"/>
            </w:pPr>
            <w:r>
              <w:rPr>
                <w:rFonts w:ascii="Times New Roman"/>
                <w:b w:val="false"/>
                <w:i w:val="false"/>
                <w:color w:val="000000"/>
                <w:sz w:val="20"/>
              </w:rPr>
              <w:t>Фамилия, имя, отчество (при его наличии) руководителя направляющей организации</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
Жұмыс орнын сақтауды қамтамасыз етуге міндеттенемін /</w:t>
            </w:r>
          </w:p>
          <w:p>
            <w:pPr>
              <w:spacing w:after="20"/>
              <w:ind w:left="20"/>
              <w:jc w:val="both"/>
            </w:pPr>
            <w:r>
              <w:rPr>
                <w:rFonts w:ascii="Times New Roman"/>
                <w:b w:val="false"/>
                <w:i w:val="false"/>
                <w:color w:val="000000"/>
                <w:sz w:val="20"/>
              </w:rPr>
              <w:t>Обязуюсь обеспечить сохранение места работы</w:t>
            </w:r>
          </w:p>
          <w:p>
            <w:pPr>
              <w:spacing w:after="20"/>
              <w:ind w:left="20"/>
              <w:jc w:val="both"/>
            </w:pPr>
            <w:r>
              <w:rPr>
                <w:rFonts w:ascii="Times New Roman"/>
                <w:b w:val="false"/>
                <w:i w:val="false"/>
                <w:color w:val="000000"/>
                <w:sz w:val="20"/>
              </w:rPr>
              <w:t>
Басшының ТАӘ және қолы/ФИО и подпись руководителя М.О/М.П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2015 года № 318</w:t>
            </w:r>
          </w:p>
        </w:tc>
      </w:tr>
    </w:tbl>
    <w:bookmarkStart w:name="z28" w:id="61"/>
    <w:p>
      <w:pPr>
        <w:spacing w:after="0"/>
        <w:ind w:left="0"/>
        <w:jc w:val="both"/>
      </w:pPr>
      <w:r>
        <w:rPr>
          <w:rFonts w:ascii="Times New Roman"/>
          <w:b w:val="false"/>
          <w:i w:val="false"/>
          <w:color w:val="000000"/>
          <w:sz w:val="28"/>
        </w:rPr>
        <w:t>
      ҚАЗАҚСТАН РЕСПУБЛИКАСЫ ЖОҒАРЫ ОҚУ ОРНЫНЫҢ МАМАНДАР ДАЯРЛАУҒА ӨТІНІМІ/</w:t>
      </w:r>
    </w:p>
    <w:bookmarkEnd w:id="61"/>
    <w:p>
      <w:pPr>
        <w:spacing w:after="0"/>
        <w:ind w:left="0"/>
        <w:jc w:val="both"/>
      </w:pPr>
      <w:r>
        <w:rPr>
          <w:rFonts w:ascii="Times New Roman"/>
          <w:b w:val="false"/>
          <w:i w:val="false"/>
          <w:color w:val="000000"/>
          <w:sz w:val="28"/>
        </w:rPr>
        <w:t>
      ЗАЯВКА ВЫСШЕГО УЧЕБНОГО ЗАВЕДЕНИЯ РЕСПУБЛИКИ КАЗАХСТАН</w:t>
      </w:r>
    </w:p>
    <w:p>
      <w:pPr>
        <w:spacing w:after="0"/>
        <w:ind w:left="0"/>
        <w:jc w:val="both"/>
      </w:pPr>
      <w:r>
        <w:rPr>
          <w:rFonts w:ascii="Times New Roman"/>
          <w:b w:val="false"/>
          <w:i w:val="false"/>
          <w:color w:val="000000"/>
          <w:sz w:val="28"/>
        </w:rPr>
        <w:t>
      НА ПОДГОТОВКУ СПЕЦИАЛИСТА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3 исключена приказом Министра образования и науки РК от 29.03.2016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3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2015 года № 318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8" w:id="62"/>
    <w:p>
      <w:pPr>
        <w:spacing w:after="0"/>
        <w:ind w:left="0"/>
        <w:jc w:val="left"/>
      </w:pPr>
      <w:r>
        <w:rPr>
          <w:rFonts w:ascii="Times New Roman"/>
          <w:b/>
          <w:i w:val="false"/>
          <w:color w:val="000000"/>
        </w:rPr>
        <w:t xml:space="preserve"> Үміткердің "Болашақ" халықаралық стипендиясын тағайындау конкурсына қатысу үшін сауалнамасы/</w:t>
      </w:r>
      <w:r>
        <w:br/>
      </w:r>
      <w:r>
        <w:rPr>
          <w:rFonts w:ascii="Times New Roman"/>
          <w:b/>
          <w:i w:val="false"/>
          <w:color w:val="000000"/>
        </w:rPr>
        <w:t>Анкета претендента для участия в конкурсе на присуждение международной стипендии "Болашак"</w:t>
      </w:r>
    </w:p>
    <w:bookmarkEnd w:id="62"/>
    <w:p>
      <w:pPr>
        <w:spacing w:after="0"/>
        <w:ind w:left="0"/>
        <w:jc w:val="both"/>
      </w:pPr>
      <w:r>
        <w:rPr>
          <w:rFonts w:ascii="Times New Roman"/>
          <w:b w:val="false"/>
          <w:i w:val="false"/>
          <w:color w:val="ff0000"/>
          <w:sz w:val="28"/>
        </w:rPr>
        <w:t xml:space="preserve">
      Сноска. Приложение 3 – в редакции приказа Министра науки и высшего образования РК от 18.04.2025 </w:t>
      </w:r>
      <w:r>
        <w:rPr>
          <w:rFonts w:ascii="Times New Roman"/>
          <w:b w:val="false"/>
          <w:i w:val="false"/>
          <w:color w:val="ff0000"/>
          <w:sz w:val="28"/>
        </w:rPr>
        <w:t>№ 193</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7"/>
        <w:gridCol w:w="287"/>
      </w:tblGrid>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Тегі/Аты/Әкесінің аты (ол болған жағдайда)/Фамилия/Имя/Отчество (при его наличии)/</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796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79600" cy="1358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Болжанып отырған оқу/тағылымдамадан өту елін көрсетіңіз/</w:t>
            </w:r>
          </w:p>
          <w:p>
            <w:pPr>
              <w:spacing w:after="20"/>
              <w:ind w:left="20"/>
              <w:jc w:val="both"/>
            </w:pPr>
            <w:r>
              <w:rPr>
                <w:rFonts w:ascii="Times New Roman"/>
                <w:b w:val="false"/>
                <w:i w:val="false"/>
                <w:color w:val="000000"/>
                <w:sz w:val="20"/>
              </w:rPr>
              <w:t>
Укажите предполагаемую страну прохождения обучения/стажировки</w:t>
            </w:r>
          </w:p>
          <w:p>
            <w:pPr>
              <w:spacing w:after="20"/>
              <w:ind w:left="20"/>
              <w:jc w:val="both"/>
            </w:pPr>
          </w:p>
          <w:p>
            <w:pPr>
              <w:spacing w:after="20"/>
              <w:ind w:left="20"/>
              <w:jc w:val="both"/>
            </w:pPr>
            <w:r>
              <w:drawing>
                <wp:inline distT="0" distB="0" distL="0" distR="0">
                  <wp:extent cx="7810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Болжанып отырған оқу/тағылымдамадан өту тілін көрсетіңіз/</w:t>
            </w:r>
          </w:p>
          <w:p>
            <w:pPr>
              <w:spacing w:after="20"/>
              <w:ind w:left="20"/>
              <w:jc w:val="both"/>
            </w:pPr>
            <w:r>
              <w:rPr>
                <w:rFonts w:ascii="Times New Roman"/>
                <w:b w:val="false"/>
                <w:i w:val="false"/>
                <w:color w:val="000000"/>
                <w:sz w:val="20"/>
              </w:rPr>
              <w:t>
Укажите предполагаемый язык прохождения обучения/стажировки</w:t>
            </w:r>
          </w:p>
          <w:p>
            <w:pPr>
              <w:spacing w:after="20"/>
              <w:ind w:left="20"/>
              <w:jc w:val="both"/>
            </w:pPr>
          </w:p>
          <w:p>
            <w:pPr>
              <w:spacing w:after="20"/>
              <w:ind w:left="20"/>
              <w:jc w:val="both"/>
            </w:pPr>
            <w:r>
              <w:drawing>
                <wp:inline distT="0" distB="0" distL="0" distR="0">
                  <wp:extent cx="7810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бағдарламасы/тағылымдама/Программа обучения/стажировка</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дәрежесін алуға үміткерлер/Претенденты на получение степени магистра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түскен/Самостоятельно поступивший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мекеннен/Из сельского населенного пункта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жұмыскер/Медицинский работник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жұмыскер /Инженерно-технический работник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қызметкер/Государственный служащий</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Философия докторы (PhD), бейін бойынша доктор дәрежесін алуға, резидентурада оқуға үміткер/ </w:t>
            </w:r>
          </w:p>
          <w:p>
            <w:pPr>
              <w:spacing w:after="20"/>
              <w:ind w:left="20"/>
              <w:jc w:val="both"/>
            </w:pPr>
            <w:r>
              <w:drawing>
                <wp:inline distT="0" distB="0" distL="0" distR="0">
                  <wp:extent cx="495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953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Претенденты на получение степени доктора философии (PhD), доктора по профилю, обучение в резидентуре</w:t>
            </w: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Тағылымдамадан өтүге үміткерлер/Претенденты на прохождение стажировки </w:t>
            </w:r>
          </w:p>
          <w:p>
            <w:pPr>
              <w:spacing w:after="20"/>
              <w:ind w:left="20"/>
              <w:jc w:val="both"/>
            </w:pPr>
            <w:r>
              <w:drawing>
                <wp:inline distT="0" distB="0" distL="0" distR="0">
                  <wp:extent cx="495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953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жұмыскердің санаты/категория работника</w:t>
            </w:r>
          </w:p>
          <w:p>
            <w:pPr>
              <w:spacing w:after="20"/>
              <w:ind w:left="20"/>
              <w:jc w:val="both"/>
            </w:pPr>
            <w:r>
              <w:rPr>
                <w:rFonts w:ascii="Times New Roman"/>
                <w:b w:val="false"/>
                <w:i w:val="false"/>
                <w:color w:val="000000"/>
                <w:sz w:val="20"/>
              </w:rPr>
              <w:t>
__________________________________________________________________________________________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w:t>
            </w: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 халықаралық стипендиясын тағайындау үшін басым мамандықтар тізбесіне сәйкес мамандықтың толық атауы және коды/</w:t>
            </w:r>
          </w:p>
          <w:p>
            <w:pPr>
              <w:spacing w:after="20"/>
              <w:ind w:left="20"/>
              <w:jc w:val="both"/>
            </w:pPr>
            <w:r>
              <w:rPr>
                <w:rFonts w:ascii="Times New Roman"/>
                <w:b w:val="false"/>
                <w:i w:val="false"/>
                <w:color w:val="000000"/>
                <w:sz w:val="20"/>
              </w:rPr>
              <w:t>
Полное наименование специальности и код согласно Перечню приоритетных направлений для присуждения международной стипендии "Болашак"</w:t>
            </w:r>
          </w:p>
          <w:p>
            <w:pPr>
              <w:spacing w:after="20"/>
              <w:ind w:left="20"/>
              <w:jc w:val="both"/>
            </w:pPr>
          </w:p>
          <w:p>
            <w:pPr>
              <w:spacing w:after="20"/>
              <w:ind w:left="20"/>
              <w:jc w:val="both"/>
            </w:pPr>
            <w:r>
              <w:drawing>
                <wp:inline distT="0" distB="0" distL="0" distR="0">
                  <wp:extent cx="78105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762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Шақырту бойынша толық мамандық атауы*/ Полное наименование специальности по приглашению*</w:t>
            </w:r>
          </w:p>
          <w:p>
            <w:pPr>
              <w:spacing w:after="20"/>
              <w:ind w:left="20"/>
              <w:jc w:val="both"/>
            </w:pPr>
          </w:p>
          <w:p>
            <w:pPr>
              <w:spacing w:after="20"/>
              <w:ind w:left="20"/>
              <w:jc w:val="both"/>
            </w:pPr>
            <w:r>
              <w:drawing>
                <wp:inline distT="0" distB="0" distL="0" distR="0">
                  <wp:extent cx="78105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762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*Шетелдік жоғары оқу орындарына/мекемелерге оқу/тағылымдамадан өту үшін өз беттерінше түскен тұлғалар толтырады/</w:t>
            </w:r>
          </w:p>
          <w:p>
            <w:pPr>
              <w:spacing w:after="20"/>
              <w:ind w:left="20"/>
              <w:jc w:val="both"/>
            </w:pPr>
            <w:r>
              <w:rPr>
                <w:rFonts w:ascii="Times New Roman"/>
                <w:b w:val="false"/>
                <w:i w:val="false"/>
                <w:color w:val="000000"/>
                <w:sz w:val="20"/>
              </w:rPr>
              <w:t>
*Заполняется лицами, самостоятельно поступившими в зарубежные вузы/организации на академическое обучение/для прохождения стажировки</w:t>
            </w: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жоғары оқу орны/шетелдік ұйым*/ Высшее учебное заведение за рубежом/зарубежная организация</w:t>
            </w:r>
          </w:p>
          <w:p>
            <w:pPr>
              <w:spacing w:after="20"/>
              <w:ind w:left="20"/>
              <w:jc w:val="both"/>
            </w:pPr>
          </w:p>
          <w:p>
            <w:pPr>
              <w:spacing w:after="20"/>
              <w:ind w:left="20"/>
              <w:jc w:val="both"/>
            </w:pPr>
            <w:r>
              <w:drawing>
                <wp:inline distT="0" distB="0" distL="0" distR="0">
                  <wp:extent cx="78105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762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*Шетелдік жоғары оқу орындарына/мекемелерге оқу/тағылымдамадан өту үшін өз беттерінше түскен тұлғалар толтырады/</w:t>
            </w:r>
          </w:p>
          <w:p>
            <w:pPr>
              <w:spacing w:after="20"/>
              <w:ind w:left="20"/>
              <w:jc w:val="both"/>
            </w:pPr>
            <w:r>
              <w:rPr>
                <w:rFonts w:ascii="Times New Roman"/>
                <w:b w:val="false"/>
                <w:i w:val="false"/>
                <w:color w:val="000000"/>
                <w:sz w:val="20"/>
              </w:rPr>
              <w:t>
*Заполняется лицами, самостоятельно поступившими в зарубежные вузы/организации на академическое обучение/для прохождения стажировки</w:t>
            </w: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АҚПАРАТ/ЛИЧНАЯ ИНФОРМАЦИЯ</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куәліктің деректері/Данные удостоверения личности</w:t>
            </w:r>
          </w:p>
          <w:p>
            <w:pPr>
              <w:spacing w:after="20"/>
              <w:ind w:left="20"/>
              <w:jc w:val="both"/>
            </w:pPr>
            <w:r>
              <w:rPr>
                <w:rFonts w:ascii="Times New Roman"/>
                <w:b w:val="false"/>
                <w:i w:val="false"/>
                <w:color w:val="000000"/>
                <w:sz w:val="20"/>
              </w:rPr>
              <w:t>
Нөмірі/Номер</w:t>
            </w:r>
          </w:p>
          <w:p>
            <w:pPr>
              <w:spacing w:after="20"/>
              <w:ind w:left="20"/>
              <w:jc w:val="both"/>
            </w:pPr>
          </w:p>
          <w:p>
            <w:pPr>
              <w:spacing w:after="20"/>
              <w:ind w:left="20"/>
              <w:jc w:val="both"/>
            </w:pPr>
            <w:r>
              <w:drawing>
                <wp:inline distT="0" distB="0" distL="0" distR="0">
                  <wp:extent cx="2590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908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Берген мекеме/Кем выдан</w:t>
            </w:r>
          </w:p>
          <w:p>
            <w:pPr>
              <w:spacing w:after="20"/>
              <w:ind w:left="20"/>
              <w:jc w:val="both"/>
            </w:pPr>
          </w:p>
          <w:p>
            <w:pPr>
              <w:spacing w:after="20"/>
              <w:ind w:left="20"/>
              <w:jc w:val="both"/>
            </w:pPr>
            <w:r>
              <w:drawing>
                <wp:inline distT="0" distB="0" distL="0" distR="0">
                  <wp:extent cx="1778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778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Берілген күні - қолданылу мерзімі/ Дата выдачи - срок действия</w:t>
            </w:r>
          </w:p>
          <w:p>
            <w:pPr>
              <w:spacing w:after="20"/>
              <w:ind w:left="20"/>
              <w:jc w:val="both"/>
            </w:pPr>
          </w:p>
          <w:p>
            <w:pPr>
              <w:spacing w:after="20"/>
              <w:ind w:left="20"/>
              <w:jc w:val="both"/>
            </w:pPr>
            <w:r>
              <w:drawing>
                <wp:inline distT="0" distB="0" distL="0" distR="0">
                  <wp:extent cx="29083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908300" cy="825500"/>
                          </a:xfrm>
                          <a:prstGeom prst="rect">
                            <a:avLst/>
                          </a:prstGeom>
                        </pic:spPr>
                      </pic:pic>
                    </a:graphicData>
                  </a:graphic>
                </wp:inline>
              </w:drawing>
            </w:r>
          </w:p>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Төлқұжат деректері/Паспортные данные</w:t>
            </w:r>
          </w:p>
          <w:p>
            <w:pPr>
              <w:spacing w:after="20"/>
              <w:ind w:left="20"/>
              <w:jc w:val="both"/>
            </w:pPr>
            <w:r>
              <w:rPr>
                <w:rFonts w:ascii="Times New Roman"/>
                <w:b w:val="false"/>
                <w:i w:val="false"/>
                <w:color w:val="000000"/>
                <w:sz w:val="20"/>
              </w:rPr>
              <w:t>
Нөмірі/Номер</w:t>
            </w:r>
          </w:p>
          <w:p>
            <w:pPr>
              <w:spacing w:after="20"/>
              <w:ind w:left="20"/>
              <w:jc w:val="both"/>
            </w:pPr>
          </w:p>
          <w:p>
            <w:pPr>
              <w:spacing w:after="20"/>
              <w:ind w:left="20"/>
              <w:jc w:val="both"/>
            </w:pPr>
            <w:r>
              <w:drawing>
                <wp:inline distT="0" distB="0" distL="0" distR="0">
                  <wp:extent cx="2590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590800" cy="406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Берген мекеме/Кем выдан</w:t>
            </w:r>
          </w:p>
          <w:p>
            <w:pPr>
              <w:spacing w:after="20"/>
              <w:ind w:left="20"/>
              <w:jc w:val="both"/>
            </w:pPr>
          </w:p>
          <w:p>
            <w:pPr>
              <w:spacing w:after="20"/>
              <w:ind w:left="20"/>
              <w:jc w:val="both"/>
            </w:pPr>
            <w:r>
              <w:drawing>
                <wp:inline distT="0" distB="0" distL="0" distR="0">
                  <wp:extent cx="1778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7780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Берілген күні - қолданылу мерзімі/ Дата выдачи - срок действия</w:t>
            </w:r>
          </w:p>
          <w:p>
            <w:pPr>
              <w:spacing w:after="20"/>
              <w:ind w:left="20"/>
              <w:jc w:val="both"/>
            </w:pPr>
          </w:p>
          <w:p>
            <w:pPr>
              <w:spacing w:after="20"/>
              <w:ind w:left="20"/>
              <w:jc w:val="both"/>
            </w:pPr>
            <w:r>
              <w:drawing>
                <wp:inline distT="0" distB="0" distL="0" distR="0">
                  <wp:extent cx="29083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08300" cy="825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Сәйкестендіру нөмірі/Идентификационный номер</w:t>
            </w:r>
          </w:p>
          <w:p>
            <w:pPr>
              <w:spacing w:after="20"/>
              <w:ind w:left="20"/>
              <w:jc w:val="both"/>
            </w:pPr>
          </w:p>
          <w:p>
            <w:pPr>
              <w:spacing w:after="20"/>
              <w:ind w:left="20"/>
              <w:jc w:val="both"/>
            </w:pPr>
            <w:r>
              <w:drawing>
                <wp:inline distT="0" distB="0" distL="0" distR="0">
                  <wp:extent cx="3505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505200" cy="508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4. Туған жері/Место рождения</w:t>
            </w:r>
          </w:p>
          <w:p>
            <w:pPr>
              <w:spacing w:after="20"/>
              <w:ind w:left="20"/>
              <w:jc w:val="both"/>
            </w:pPr>
          </w:p>
          <w:p>
            <w:pPr>
              <w:spacing w:after="20"/>
              <w:ind w:left="20"/>
              <w:jc w:val="both"/>
            </w:pPr>
            <w:r>
              <w:drawing>
                <wp:inline distT="0" distB="0" distL="0" distR="0">
                  <wp:extent cx="495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95300" cy="546100"/>
                          </a:xfrm>
                          <a:prstGeom prst="rect">
                            <a:avLst/>
                          </a:prstGeom>
                        </pic:spPr>
                      </pic:pic>
                    </a:graphicData>
                  </a:graphic>
                </wp:inline>
              </w:drawing>
            </w:r>
          </w:p>
          <w:p>
            <w:pPr>
              <w:spacing w:after="0"/>
              <w:ind w:left="0"/>
              <w:jc w:val="both"/>
            </w:pPr>
            <w:r>
              <w:rPr>
                <w:rFonts w:ascii="Times New Roman"/>
                <w:b w:val="false"/>
                <w:i w:val="false"/>
                <w:color w:val="000000"/>
                <w:sz w:val="20"/>
              </w:rPr>
              <w:t>Ауыл/Село/</w:t>
            </w:r>
          </w:p>
          <w:p>
            <w:pPr>
              <w:spacing w:after="20"/>
              <w:ind w:left="20"/>
              <w:jc w:val="both"/>
            </w:pPr>
          </w:p>
          <w:p>
            <w:pPr>
              <w:spacing w:after="20"/>
              <w:ind w:left="20"/>
              <w:jc w:val="both"/>
            </w:pPr>
          </w:p>
          <w:p>
            <w:pPr>
              <w:spacing w:after="20"/>
              <w:ind w:left="20"/>
              <w:jc w:val="both"/>
            </w:pPr>
            <w:r>
              <w:drawing>
                <wp:inline distT="0" distB="0" distL="0" distR="0">
                  <wp:extent cx="495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95300" cy="546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Қала/Город</w:t>
            </w:r>
          </w:p>
          <w:p>
            <w:pPr>
              <w:spacing w:after="20"/>
              <w:ind w:left="20"/>
              <w:jc w:val="both"/>
            </w:pPr>
          </w:p>
          <w:p>
            <w:pPr>
              <w:spacing w:after="20"/>
              <w:ind w:left="20"/>
              <w:jc w:val="both"/>
            </w:pPr>
            <w:r>
              <w:rPr>
                <w:rFonts w:ascii="Times New Roman"/>
                <w:b w:val="false"/>
                <w:i w:val="false"/>
                <w:color w:val="000000"/>
                <w:sz w:val="20"/>
              </w:rPr>
              <w:t>
5. Туған күні/айы/жылы/День/месяц/год рождения</w:t>
            </w:r>
          </w:p>
          <w:p>
            <w:pPr>
              <w:spacing w:after="20"/>
              <w:ind w:left="20"/>
              <w:jc w:val="both"/>
            </w:pPr>
          </w:p>
          <w:p>
            <w:pPr>
              <w:spacing w:after="20"/>
              <w:ind w:left="20"/>
              <w:jc w:val="both"/>
            </w:pPr>
            <w:r>
              <w:drawing>
                <wp:inline distT="0" distB="0" distL="0" distR="0">
                  <wp:extent cx="2921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9210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Отбасылық жағдайы/Семейное положение</w:t>
            </w:r>
          </w:p>
          <w:p>
            <w:pPr>
              <w:spacing w:after="20"/>
              <w:ind w:left="20"/>
              <w:jc w:val="both"/>
            </w:pPr>
          </w:p>
          <w:p>
            <w:pPr>
              <w:spacing w:after="20"/>
              <w:ind w:left="20"/>
              <w:jc w:val="both"/>
            </w:pPr>
            <w:r>
              <w:drawing>
                <wp:inline distT="0" distB="0" distL="0" distR="0">
                  <wp:extent cx="2921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9210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7. Ұлты/Национальность</w:t>
            </w:r>
          </w:p>
          <w:p>
            <w:pPr>
              <w:spacing w:after="20"/>
              <w:ind w:left="20"/>
              <w:jc w:val="both"/>
            </w:pPr>
          </w:p>
          <w:p>
            <w:pPr>
              <w:spacing w:after="20"/>
              <w:ind w:left="20"/>
              <w:jc w:val="both"/>
            </w:pPr>
            <w:r>
              <w:drawing>
                <wp:inline distT="0" distB="0" distL="0" distR="0">
                  <wp:extent cx="3505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505200" cy="508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*Байланыс деректері /Контактные данные</w:t>
            </w:r>
          </w:p>
          <w:p>
            <w:pPr>
              <w:spacing w:after="20"/>
              <w:ind w:left="20"/>
              <w:jc w:val="both"/>
            </w:pPr>
            <w:r>
              <w:rPr>
                <w:rFonts w:ascii="Times New Roman"/>
                <w:b w:val="false"/>
                <w:i w:val="false"/>
                <w:color w:val="000000"/>
                <w:sz w:val="20"/>
              </w:rPr>
              <w:t>
*Байланыс деректеріңіз өзгерген жағдайда ол туралы 5 күнтізбелік күн ішінде Әкімші қызметкерлерін ескерту қажет/</w:t>
            </w:r>
          </w:p>
          <w:p>
            <w:pPr>
              <w:spacing w:after="20"/>
              <w:ind w:left="20"/>
              <w:jc w:val="both"/>
            </w:pPr>
            <w:r>
              <w:rPr>
                <w:rFonts w:ascii="Times New Roman"/>
                <w:b w:val="false"/>
                <w:i w:val="false"/>
                <w:color w:val="000000"/>
                <w:sz w:val="20"/>
              </w:rPr>
              <w:t>В случае изменения контактных данных в течение 5 календарных дней необходимо оповестить сотрудников Администратора</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үй телефоны/Код, домашний телефон</w:t>
            </w:r>
          </w:p>
          <w:p>
            <w:pPr>
              <w:spacing w:after="20"/>
              <w:ind w:left="20"/>
              <w:jc w:val="both"/>
            </w:pPr>
          </w:p>
          <w:p>
            <w:pPr>
              <w:spacing w:after="20"/>
              <w:ind w:left="20"/>
              <w:jc w:val="both"/>
            </w:pPr>
            <w:r>
              <w:drawing>
                <wp:inline distT="0" distB="0" distL="0" distR="0">
                  <wp:extent cx="4178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1783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телефонының нөмірі/ Сотовый номер телефона</w:t>
            </w:r>
          </w:p>
          <w:p>
            <w:pPr>
              <w:spacing w:after="20"/>
              <w:ind w:left="20"/>
              <w:jc w:val="both"/>
            </w:pPr>
          </w:p>
          <w:p>
            <w:pPr>
              <w:spacing w:after="20"/>
              <w:ind w:left="20"/>
              <w:jc w:val="both"/>
            </w:pPr>
            <w:r>
              <w:drawing>
                <wp:inline distT="0" distB="0" distL="0" distR="0">
                  <wp:extent cx="4178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1783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жұмыс телефоны/Код, рабочий телефон</w:t>
            </w:r>
          </w:p>
          <w:p>
            <w:pPr>
              <w:spacing w:after="20"/>
              <w:ind w:left="20"/>
              <w:jc w:val="both"/>
            </w:pPr>
          </w:p>
          <w:p>
            <w:pPr>
              <w:spacing w:after="20"/>
              <w:ind w:left="20"/>
              <w:jc w:val="both"/>
            </w:pPr>
            <w:r>
              <w:drawing>
                <wp:inline distT="0" distB="0" distL="0" distR="0">
                  <wp:extent cx="4178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1783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байланыс телефондары/Дополнительные телефоны</w:t>
            </w:r>
          </w:p>
          <w:p>
            <w:pPr>
              <w:spacing w:after="20"/>
              <w:ind w:left="20"/>
              <w:jc w:val="both"/>
            </w:pPr>
          </w:p>
          <w:p>
            <w:pPr>
              <w:spacing w:after="20"/>
              <w:ind w:left="20"/>
              <w:jc w:val="both"/>
            </w:pPr>
            <w:r>
              <w:drawing>
                <wp:inline distT="0" distB="0" distL="0" distR="0">
                  <wp:extent cx="41910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191000" cy="876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p>
            <w:pPr>
              <w:spacing w:after="20"/>
              <w:ind w:left="20"/>
              <w:jc w:val="both"/>
            </w:pPr>
          </w:p>
          <w:p>
            <w:pPr>
              <w:spacing w:after="20"/>
              <w:ind w:left="20"/>
              <w:jc w:val="both"/>
            </w:pPr>
            <w:r>
              <w:drawing>
                <wp:inline distT="0" distB="0" distL="0" distR="0">
                  <wp:extent cx="7810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7810500" cy="444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(Электрондық поштаңызды үнемі тексеру қажет/Необходимо регулярно проверять электронную почту)</w:t>
            </w:r>
          </w:p>
          <w:p>
            <w:pPr>
              <w:spacing w:after="20"/>
              <w:ind w:left="20"/>
              <w:jc w:val="both"/>
            </w:pPr>
            <w:r>
              <w:rPr>
                <w:rFonts w:ascii="Times New Roman"/>
                <w:b w:val="false"/>
                <w:i w:val="false"/>
                <w:color w:val="000000"/>
                <w:sz w:val="20"/>
              </w:rPr>
              <w:t>
Қосымша e-mail / Дополнительный e-mail</w:t>
            </w:r>
          </w:p>
          <w:p>
            <w:pPr>
              <w:spacing w:after="20"/>
              <w:ind w:left="20"/>
              <w:jc w:val="both"/>
            </w:pPr>
          </w:p>
          <w:p>
            <w:pPr>
              <w:spacing w:after="20"/>
              <w:ind w:left="20"/>
              <w:jc w:val="both"/>
            </w:pPr>
            <w:r>
              <w:drawing>
                <wp:inline distT="0" distB="0" distL="0" distR="0">
                  <wp:extent cx="7810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810500" cy="444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Тұрғылықты орны (толық мекенжайы, индексі)/</w:t>
            </w:r>
          </w:p>
          <w:p>
            <w:pPr>
              <w:spacing w:after="20"/>
              <w:ind w:left="20"/>
              <w:jc w:val="both"/>
            </w:pPr>
            <w:r>
              <w:rPr>
                <w:rFonts w:ascii="Times New Roman"/>
                <w:b w:val="false"/>
                <w:i w:val="false"/>
                <w:color w:val="000000"/>
                <w:sz w:val="20"/>
              </w:rPr>
              <w:t>
Место проживания (полный адрес, индекс)</w:t>
            </w:r>
          </w:p>
          <w:p>
            <w:pPr>
              <w:spacing w:after="20"/>
              <w:ind w:left="20"/>
              <w:jc w:val="both"/>
            </w:pPr>
            <w:r>
              <w:rPr>
                <w:rFonts w:ascii="Times New Roman"/>
                <w:b w:val="false"/>
                <w:i w:val="false"/>
                <w:color w:val="000000"/>
                <w:sz w:val="20"/>
              </w:rPr>
              <w:t>
Ел/Страна _____________________________________</w:t>
            </w:r>
          </w:p>
          <w:p>
            <w:pPr>
              <w:spacing w:after="20"/>
              <w:ind w:left="20"/>
              <w:jc w:val="both"/>
            </w:pPr>
            <w:r>
              <w:rPr>
                <w:rFonts w:ascii="Times New Roman"/>
                <w:b w:val="false"/>
                <w:i w:val="false"/>
                <w:color w:val="000000"/>
                <w:sz w:val="20"/>
              </w:rPr>
              <w:t>
Облысы/Область_________________________________</w:t>
            </w:r>
          </w:p>
          <w:p>
            <w:pPr>
              <w:spacing w:after="20"/>
              <w:ind w:left="20"/>
              <w:jc w:val="both"/>
            </w:pPr>
            <w:r>
              <w:rPr>
                <w:rFonts w:ascii="Times New Roman"/>
                <w:b w:val="false"/>
                <w:i w:val="false"/>
                <w:color w:val="000000"/>
                <w:sz w:val="20"/>
              </w:rPr>
              <w:t>
Аудан/Район ____________________________________</w:t>
            </w:r>
          </w:p>
          <w:p>
            <w:pPr>
              <w:spacing w:after="20"/>
              <w:ind w:left="20"/>
              <w:jc w:val="both"/>
            </w:pPr>
            <w:r>
              <w:rPr>
                <w:rFonts w:ascii="Times New Roman"/>
                <w:b w:val="false"/>
                <w:i w:val="false"/>
                <w:color w:val="000000"/>
                <w:sz w:val="20"/>
              </w:rPr>
              <w:t>
Қала/ауыл/Город/село_____________________________</w:t>
            </w:r>
          </w:p>
          <w:p>
            <w:pPr>
              <w:spacing w:after="20"/>
              <w:ind w:left="20"/>
              <w:jc w:val="both"/>
            </w:pPr>
            <w:r>
              <w:rPr>
                <w:rFonts w:ascii="Times New Roman"/>
                <w:b w:val="false"/>
                <w:i w:val="false"/>
                <w:color w:val="000000"/>
                <w:sz w:val="20"/>
              </w:rPr>
              <w:t>
Көше/Улица _____________________________________</w:t>
            </w:r>
          </w:p>
          <w:p>
            <w:pPr>
              <w:spacing w:after="20"/>
              <w:ind w:left="20"/>
              <w:jc w:val="both"/>
            </w:pPr>
            <w:r>
              <w:rPr>
                <w:rFonts w:ascii="Times New Roman"/>
                <w:b w:val="false"/>
                <w:i w:val="false"/>
                <w:color w:val="000000"/>
                <w:sz w:val="20"/>
              </w:rPr>
              <w:t>
Үй/Дом _________________________________________</w:t>
            </w:r>
          </w:p>
          <w:p>
            <w:pPr>
              <w:spacing w:after="20"/>
              <w:ind w:left="20"/>
              <w:jc w:val="both"/>
            </w:pPr>
            <w:r>
              <w:rPr>
                <w:rFonts w:ascii="Times New Roman"/>
                <w:b w:val="false"/>
                <w:i w:val="false"/>
                <w:color w:val="000000"/>
                <w:sz w:val="20"/>
              </w:rPr>
              <w:t>
Блок/Блок _______________________________________</w:t>
            </w:r>
          </w:p>
          <w:p>
            <w:pPr>
              <w:spacing w:after="20"/>
              <w:ind w:left="20"/>
              <w:jc w:val="both"/>
            </w:pPr>
            <w:r>
              <w:rPr>
                <w:rFonts w:ascii="Times New Roman"/>
                <w:b w:val="false"/>
                <w:i w:val="false"/>
                <w:color w:val="000000"/>
                <w:sz w:val="20"/>
              </w:rPr>
              <w:t>
Пәтер/Квартира __________________________________</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Тіркелген орны (толық мекенжайы, индексі)/</w:t>
            </w:r>
          </w:p>
          <w:p>
            <w:pPr>
              <w:spacing w:after="20"/>
              <w:ind w:left="20"/>
              <w:jc w:val="both"/>
            </w:pPr>
            <w:r>
              <w:rPr>
                <w:rFonts w:ascii="Times New Roman"/>
                <w:b w:val="false"/>
                <w:i w:val="false"/>
                <w:color w:val="000000"/>
                <w:sz w:val="20"/>
              </w:rPr>
              <w:t>
Место прописки (полный адрес, индекс)</w:t>
            </w:r>
          </w:p>
          <w:p>
            <w:pPr>
              <w:spacing w:after="20"/>
              <w:ind w:left="20"/>
              <w:jc w:val="both"/>
            </w:pPr>
            <w:r>
              <w:rPr>
                <w:rFonts w:ascii="Times New Roman"/>
                <w:b w:val="false"/>
                <w:i w:val="false"/>
                <w:color w:val="000000"/>
                <w:sz w:val="20"/>
              </w:rPr>
              <w:t>
Ел/Страна _____________________________________</w:t>
            </w:r>
          </w:p>
          <w:p>
            <w:pPr>
              <w:spacing w:after="20"/>
              <w:ind w:left="20"/>
              <w:jc w:val="both"/>
            </w:pPr>
            <w:r>
              <w:rPr>
                <w:rFonts w:ascii="Times New Roman"/>
                <w:b w:val="false"/>
                <w:i w:val="false"/>
                <w:color w:val="000000"/>
                <w:sz w:val="20"/>
              </w:rPr>
              <w:t>
Облысы/Область________________________________</w:t>
            </w:r>
          </w:p>
          <w:p>
            <w:pPr>
              <w:spacing w:after="20"/>
              <w:ind w:left="20"/>
              <w:jc w:val="both"/>
            </w:pPr>
            <w:r>
              <w:rPr>
                <w:rFonts w:ascii="Times New Roman"/>
                <w:b w:val="false"/>
                <w:i w:val="false"/>
                <w:color w:val="000000"/>
                <w:sz w:val="20"/>
              </w:rPr>
              <w:t>
Аудан/Район ____________________________________</w:t>
            </w:r>
          </w:p>
          <w:p>
            <w:pPr>
              <w:spacing w:after="20"/>
              <w:ind w:left="20"/>
              <w:jc w:val="both"/>
            </w:pPr>
            <w:r>
              <w:rPr>
                <w:rFonts w:ascii="Times New Roman"/>
                <w:b w:val="false"/>
                <w:i w:val="false"/>
                <w:color w:val="000000"/>
                <w:sz w:val="20"/>
              </w:rPr>
              <w:t>
Қала/ауыл/Город/село____________________________</w:t>
            </w:r>
          </w:p>
          <w:p>
            <w:pPr>
              <w:spacing w:after="20"/>
              <w:ind w:left="20"/>
              <w:jc w:val="both"/>
            </w:pPr>
            <w:r>
              <w:rPr>
                <w:rFonts w:ascii="Times New Roman"/>
                <w:b w:val="false"/>
                <w:i w:val="false"/>
                <w:color w:val="000000"/>
                <w:sz w:val="20"/>
              </w:rPr>
              <w:t>
Көше/Улица ____________________________________</w:t>
            </w:r>
          </w:p>
          <w:p>
            <w:pPr>
              <w:spacing w:after="20"/>
              <w:ind w:left="20"/>
              <w:jc w:val="both"/>
            </w:pPr>
            <w:r>
              <w:rPr>
                <w:rFonts w:ascii="Times New Roman"/>
                <w:b w:val="false"/>
                <w:i w:val="false"/>
                <w:color w:val="000000"/>
                <w:sz w:val="20"/>
              </w:rPr>
              <w:t>
Үй/Дом ________________________________________</w:t>
            </w:r>
          </w:p>
          <w:p>
            <w:pPr>
              <w:spacing w:after="20"/>
              <w:ind w:left="20"/>
              <w:jc w:val="both"/>
            </w:pPr>
            <w:r>
              <w:rPr>
                <w:rFonts w:ascii="Times New Roman"/>
                <w:b w:val="false"/>
                <w:i w:val="false"/>
                <w:color w:val="000000"/>
                <w:sz w:val="20"/>
              </w:rPr>
              <w:t>
Блок/Блок ______________________________________</w:t>
            </w:r>
          </w:p>
          <w:p>
            <w:pPr>
              <w:spacing w:after="20"/>
              <w:ind w:left="20"/>
              <w:jc w:val="both"/>
            </w:pPr>
            <w:r>
              <w:rPr>
                <w:rFonts w:ascii="Times New Roman"/>
                <w:b w:val="false"/>
                <w:i w:val="false"/>
                <w:color w:val="000000"/>
                <w:sz w:val="20"/>
              </w:rPr>
              <w:t>
Пәтер/Квартира _________________________________</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түрде толтырылады/*Заполняется в обязательном порядке</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Жақын туған-туысқандары/ата-анасы/жұбайы/балалары туралы мәліметтер/Сведения о ближайших родственниках/родители/супруг(а)/дети: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дәрежесі/ Степень родства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әкесінің аты (ол болған жағдайда)/ ФИО (при его наличии) Туған жылы/Год рождения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Жұмыс/оқу орны, қызметі, қызметтік телефоны/ Место работы /учебы/, должность, телефон,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 қаланың/өңірінің коды, телефон/ Домашний адрес, код города/ региона,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Ата-анаңыздың қызмет ету саласын көрсетіңіз/</w:t>
            </w:r>
          </w:p>
          <w:p>
            <w:pPr>
              <w:spacing w:after="20"/>
              <w:ind w:left="20"/>
              <w:jc w:val="both"/>
            </w:pPr>
            <w:r>
              <w:rPr>
                <w:rFonts w:ascii="Times New Roman"/>
                <w:b w:val="false"/>
                <w:i w:val="false"/>
                <w:color w:val="000000"/>
                <w:sz w:val="20"/>
              </w:rPr>
              <w:t>Укажите сферу деятельности родителей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Отец</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Анасы/Мать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 Супруг(а)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Балалары/ Дети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БІЛІМІ/ОБРАЗОВАНИЕ</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Жоғары білім/Высшее образование</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ұйымының атауы/Наименование организации высшего образования</w:t>
            </w:r>
          </w:p>
          <w:p>
            <w:pPr>
              <w:spacing w:after="20"/>
              <w:ind w:left="20"/>
              <w:jc w:val="both"/>
            </w:pPr>
            <w:r>
              <w:rPr>
                <w:rFonts w:ascii="Times New Roman"/>
                <w:b w:val="false"/>
                <w:i w:val="false"/>
                <w:color w:val="000000"/>
                <w:sz w:val="20"/>
              </w:rPr>
              <w:t>
___________________________________________________________________________________________ ___________________________________________________________________________________________</w:t>
            </w:r>
          </w:p>
          <w:p>
            <w:pPr>
              <w:spacing w:after="20"/>
              <w:ind w:left="20"/>
              <w:jc w:val="both"/>
            </w:pPr>
            <w:r>
              <w:rPr>
                <w:rFonts w:ascii="Times New Roman"/>
                <w:b w:val="false"/>
                <w:i w:val="false"/>
                <w:color w:val="000000"/>
                <w:sz w:val="20"/>
              </w:rPr>
              <w:t>
Жоғары білім беру ұйымының орналасқан жері/Местонахождение организации высшего образования</w:t>
            </w:r>
          </w:p>
          <w:p>
            <w:pPr>
              <w:spacing w:after="20"/>
              <w:ind w:left="20"/>
              <w:jc w:val="both"/>
            </w:pPr>
            <w:r>
              <w:rPr>
                <w:rFonts w:ascii="Times New Roman"/>
                <w:b w:val="false"/>
                <w:i w:val="false"/>
                <w:color w:val="000000"/>
                <w:sz w:val="20"/>
              </w:rPr>
              <w:t>
Мекен-жайы/Адрес 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____________________________________________________________________________________________</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бағдарламасы/Программа обучения</w:t>
            </w:r>
          </w:p>
          <w:p>
            <w:pPr>
              <w:spacing w:after="20"/>
              <w:ind w:left="20"/>
              <w:jc w:val="both"/>
            </w:pPr>
          </w:p>
          <w:p>
            <w:pPr>
              <w:spacing w:after="20"/>
              <w:ind w:left="20"/>
              <w:jc w:val="both"/>
            </w:pPr>
            <w:r>
              <w:drawing>
                <wp:inline distT="0" distB="0" distL="0" distR="0">
                  <wp:extent cx="495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95300" cy="546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Маман/Специалист </w:t>
            </w:r>
          </w:p>
          <w:p>
            <w:pPr>
              <w:spacing w:after="20"/>
              <w:ind w:left="20"/>
              <w:jc w:val="both"/>
            </w:pPr>
            <w:r>
              <w:drawing>
                <wp:inline distT="0" distB="0" distL="0" distR="0">
                  <wp:extent cx="495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95300" cy="546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Бакалавриат</w:t>
            </w:r>
          </w:p>
          <w:p>
            <w:pPr>
              <w:spacing w:after="20"/>
              <w:ind w:left="20"/>
              <w:jc w:val="both"/>
            </w:pPr>
          </w:p>
          <w:p>
            <w:pPr>
              <w:spacing w:after="20"/>
              <w:ind w:left="20"/>
              <w:jc w:val="both"/>
            </w:pPr>
            <w:r>
              <w:rPr>
                <w:rFonts w:ascii="Times New Roman"/>
                <w:b w:val="false"/>
                <w:i w:val="false"/>
                <w:color w:val="000000"/>
                <w:sz w:val="20"/>
              </w:rPr>
              <w:t>
Диплом қосымшасы бойынша орташа балы/Средний балл по приложению к диплому</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Оқу мерзімі/Сроки обучения</w:t>
            </w:r>
          </w:p>
          <w:p>
            <w:pPr>
              <w:spacing w:after="20"/>
              <w:ind w:left="20"/>
              <w:jc w:val="both"/>
            </w:pPr>
          </w:p>
          <w:p>
            <w:pPr>
              <w:spacing w:after="20"/>
              <w:ind w:left="20"/>
              <w:jc w:val="both"/>
            </w:pPr>
            <w:r>
              <w:rPr>
                <w:rFonts w:ascii="Times New Roman"/>
                <w:b w:val="false"/>
                <w:i w:val="false"/>
                <w:color w:val="000000"/>
                <w:sz w:val="20"/>
              </w:rPr>
              <w:t>
Түскен жылы/Год поступления</w:t>
            </w:r>
          </w:p>
          <w:p>
            <w:pPr>
              <w:spacing w:after="20"/>
              <w:ind w:left="20"/>
              <w:jc w:val="both"/>
            </w:pPr>
          </w:p>
          <w:p>
            <w:pPr>
              <w:spacing w:after="20"/>
              <w:ind w:left="20"/>
              <w:jc w:val="both"/>
            </w:pPr>
            <w:r>
              <w:drawing>
                <wp:inline distT="0" distB="0" distL="0" distR="0">
                  <wp:extent cx="1358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3589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Бітірген жылы/Год окончания</w:t>
            </w:r>
          </w:p>
          <w:p>
            <w:pPr>
              <w:spacing w:after="20"/>
              <w:ind w:left="20"/>
              <w:jc w:val="both"/>
            </w:pPr>
          </w:p>
          <w:p>
            <w:pPr>
              <w:spacing w:after="20"/>
              <w:ind w:left="20"/>
              <w:jc w:val="both"/>
            </w:pPr>
            <w:r>
              <w:drawing>
                <wp:inline distT="0" distB="0" distL="0" distR="0">
                  <wp:extent cx="1358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3589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Мамандығы/Специальность: _______________________________________________________________________________</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шарттары/Условия обучения</w:t>
            </w:r>
          </w:p>
          <w:p>
            <w:pPr>
              <w:spacing w:after="20"/>
              <w:ind w:left="20"/>
              <w:jc w:val="both"/>
            </w:pPr>
          </w:p>
          <w:p>
            <w:pPr>
              <w:spacing w:after="20"/>
              <w:ind w:left="20"/>
              <w:jc w:val="both"/>
            </w:pPr>
            <w:r>
              <w:drawing>
                <wp:inline distT="0" distB="0" distL="0" distR="0">
                  <wp:extent cx="495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95300" cy="546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Мемлекеттік білім гранты/Государственный образовательный грант</w:t>
            </w:r>
          </w:p>
          <w:p>
            <w:pPr>
              <w:spacing w:after="20"/>
              <w:ind w:left="20"/>
              <w:jc w:val="both"/>
            </w:pPr>
          </w:p>
          <w:p>
            <w:pPr>
              <w:spacing w:after="20"/>
              <w:ind w:left="20"/>
              <w:jc w:val="both"/>
            </w:pPr>
          </w:p>
          <w:p>
            <w:pPr>
              <w:spacing w:after="20"/>
              <w:ind w:left="20"/>
              <w:jc w:val="both"/>
            </w:pPr>
            <w:r>
              <w:drawing>
                <wp:inline distT="0" distB="0" distL="0" distR="0">
                  <wp:extent cx="495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95300" cy="546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Ақылы бөлім/Платное отделение</w:t>
            </w:r>
          </w:p>
          <w:p>
            <w:pPr>
              <w:spacing w:after="20"/>
              <w:ind w:left="20"/>
              <w:jc w:val="both"/>
            </w:pPr>
          </w:p>
          <w:p>
            <w:pPr>
              <w:spacing w:after="20"/>
              <w:ind w:left="20"/>
              <w:jc w:val="both"/>
            </w:pPr>
          </w:p>
          <w:p>
            <w:pPr>
              <w:spacing w:after="20"/>
              <w:ind w:left="20"/>
              <w:jc w:val="both"/>
            </w:pPr>
            <w:r>
              <w:drawing>
                <wp:inline distT="0" distB="0" distL="0" distR="0">
                  <wp:extent cx="495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95300" cy="546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Басқаша/Иное</w:t>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тілі/Язык обучения</w:t>
            </w:r>
          </w:p>
          <w:p>
            <w:pPr>
              <w:spacing w:after="20"/>
              <w:ind w:left="20"/>
              <w:jc w:val="both"/>
            </w:pPr>
          </w:p>
          <w:p>
            <w:pPr>
              <w:spacing w:after="20"/>
              <w:ind w:left="20"/>
              <w:jc w:val="both"/>
            </w:pPr>
            <w:r>
              <w:drawing>
                <wp:inline distT="0" distB="0" distL="0" distR="0">
                  <wp:extent cx="495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95300" cy="546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Қазақ/Казахский </w:t>
            </w:r>
          </w:p>
          <w:p>
            <w:pPr>
              <w:spacing w:after="20"/>
              <w:ind w:left="20"/>
              <w:jc w:val="both"/>
            </w:pPr>
            <w:r>
              <w:drawing>
                <wp:inline distT="0" distB="0" distL="0" distR="0">
                  <wp:extent cx="495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95300" cy="546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Орыс/Русский </w:t>
            </w:r>
          </w:p>
          <w:p>
            <w:pPr>
              <w:spacing w:after="20"/>
              <w:ind w:left="20"/>
              <w:jc w:val="both"/>
            </w:pPr>
            <w:r>
              <w:drawing>
                <wp:inline distT="0" distB="0" distL="0" distR="0">
                  <wp:extent cx="495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95300" cy="546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Басқа/Другое</w:t>
            </w:r>
          </w:p>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КӘСІБИ ҚЫЗМЕТІ/ ПРОФЕССИОНАЛЬНАЯ ДЕЯТЕЛЬНОСТЬ</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Еңбек қызметі/ Трудовая деятельность</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w:t>
            </w:r>
          </w:p>
          <w:p>
            <w:pPr>
              <w:spacing w:after="20"/>
              <w:ind w:left="20"/>
              <w:jc w:val="both"/>
            </w:pPr>
            <w:r>
              <w:rPr>
                <w:rFonts w:ascii="Times New Roman"/>
                <w:b w:val="false"/>
                <w:i w:val="false"/>
                <w:color w:val="000000"/>
                <w:sz w:val="20"/>
              </w:rPr>
              <w:t>
Месяц и год</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атауы/ Наименование места работы</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Должность</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орналасқан мекен-жайы/</w:t>
            </w:r>
          </w:p>
          <w:p>
            <w:pPr>
              <w:spacing w:after="20"/>
              <w:ind w:left="20"/>
              <w:jc w:val="both"/>
            </w:pPr>
            <w:r>
              <w:rPr>
                <w:rFonts w:ascii="Times New Roman"/>
                <w:b w:val="false"/>
                <w:i w:val="false"/>
                <w:color w:val="000000"/>
                <w:sz w:val="20"/>
              </w:rPr>
              <w:t>Адрес места работы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w:t>
            </w:r>
          </w:p>
          <w:p>
            <w:pPr>
              <w:spacing w:after="20"/>
              <w:ind w:left="20"/>
              <w:jc w:val="both"/>
            </w:pPr>
            <w:r>
              <w:rPr>
                <w:rFonts w:ascii="Times New Roman"/>
                <w:b w:val="false"/>
                <w:i w:val="false"/>
                <w:color w:val="000000"/>
                <w:sz w:val="20"/>
              </w:rPr>
              <w:t>
Прием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w:t>
            </w:r>
          </w:p>
          <w:p>
            <w:pPr>
              <w:spacing w:after="20"/>
              <w:ind w:left="20"/>
              <w:jc w:val="both"/>
            </w:pPr>
            <w:r>
              <w:rPr>
                <w:rFonts w:ascii="Times New Roman"/>
                <w:b w:val="false"/>
                <w:i w:val="false"/>
                <w:color w:val="000000"/>
                <w:sz w:val="20"/>
              </w:rPr>
              <w:t>
Уход</w:t>
            </w:r>
          </w:p>
        </w:tc>
        <w:tc>
          <w:tcPr>
            <w:tcW w:w="0" w:type="auto"/>
            <w:gridSpan w:val="1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КОНКУРСҚА ҚАТЫСУ ТУРАЛЫ АҚПАРАТ/ ИНФОРМАЦИЯ ПО УЧАСТИЮ В КОНКУРСЕ</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Шетел тілі бойынша арнайы емтиханды тапсыру туралы ақпарат/ Информация о сдаче специализированного экзамена или теста по иностранному языку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ресми атауы/</w:t>
            </w:r>
          </w:p>
          <w:p>
            <w:pPr>
              <w:spacing w:after="20"/>
              <w:ind w:left="20"/>
              <w:jc w:val="both"/>
            </w:pPr>
            <w:r>
              <w:rPr>
                <w:rFonts w:ascii="Times New Roman"/>
                <w:b w:val="false"/>
                <w:i w:val="false"/>
                <w:color w:val="000000"/>
                <w:sz w:val="20"/>
              </w:rPr>
              <w:t>
Официальное наименование теста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Нәтижесі/Результат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күні/Дата сдачи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Қазақ тілін білу деңгейін анықтайтын арнайы емтихан тапсыру туралы ақпарат/</w:t>
            </w:r>
          </w:p>
          <w:p>
            <w:pPr>
              <w:spacing w:after="20"/>
              <w:ind w:left="20"/>
              <w:jc w:val="both"/>
            </w:pPr>
            <w:r>
              <w:rPr>
                <w:rFonts w:ascii="Times New Roman"/>
                <w:b w:val="false"/>
                <w:i w:val="false"/>
                <w:color w:val="000000"/>
                <w:sz w:val="20"/>
              </w:rPr>
              <w:t>Информация по сдаче специализированного экзамена по определению уровня знания казахского языка</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ресми атауы/</w:t>
            </w:r>
          </w:p>
          <w:p>
            <w:pPr>
              <w:spacing w:after="20"/>
              <w:ind w:left="20"/>
              <w:jc w:val="both"/>
            </w:pPr>
            <w:r>
              <w:rPr>
                <w:rFonts w:ascii="Times New Roman"/>
                <w:b w:val="false"/>
                <w:i w:val="false"/>
                <w:color w:val="000000"/>
                <w:sz w:val="20"/>
              </w:rPr>
              <w:t>
Официальное наименование теста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p>
            <w:pPr>
              <w:spacing w:after="20"/>
              <w:ind w:left="20"/>
              <w:jc w:val="both"/>
            </w:pPr>
            <w:r>
              <w:rPr>
                <w:rFonts w:ascii="Times New Roman"/>
                <w:b w:val="false"/>
                <w:i w:val="false"/>
                <w:color w:val="000000"/>
                <w:sz w:val="20"/>
              </w:rPr>
              <w:t>
Результат</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w:t>
            </w:r>
          </w:p>
          <w:p>
            <w:pPr>
              <w:spacing w:after="20"/>
              <w:ind w:left="20"/>
              <w:jc w:val="both"/>
            </w:pPr>
            <w:r>
              <w:rPr>
                <w:rFonts w:ascii="Times New Roman"/>
                <w:b w:val="false"/>
                <w:i w:val="false"/>
                <w:color w:val="000000"/>
                <w:sz w:val="20"/>
              </w:rPr>
              <w:t>
Дата сдачи</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жоғары оқу орындарына/мекемелерге оқу/тағылымдамадан өту үшін өз беттерінше түскен тұлғалар толтырады/ </w:t>
            </w:r>
          </w:p>
          <w:p>
            <w:pPr>
              <w:spacing w:after="20"/>
              <w:ind w:left="20"/>
              <w:jc w:val="both"/>
            </w:pPr>
            <w:r>
              <w:rPr>
                <w:rFonts w:ascii="Times New Roman"/>
                <w:b w:val="false"/>
                <w:i w:val="false"/>
                <w:color w:val="000000"/>
                <w:sz w:val="20"/>
              </w:rPr>
              <w:t>
Заполняется лицами, самостоятельно поступившими в зарубежные вузы/организации на академическое обучение/для прохождения стажировки</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Оқу/ тағылымдамадан өту мерзімдері/ Сроки обучения / прохождения стажировки</w:t>
            </w:r>
          </w:p>
          <w:p>
            <w:pPr>
              <w:spacing w:after="20"/>
              <w:ind w:left="20"/>
              <w:jc w:val="both"/>
            </w:pPr>
          </w:p>
          <w:p>
            <w:pPr>
              <w:spacing w:after="20"/>
              <w:ind w:left="20"/>
              <w:jc w:val="both"/>
            </w:pPr>
            <w:r>
              <w:drawing>
                <wp:inline distT="0" distB="0" distL="0" distR="0">
                  <wp:extent cx="29210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921000" cy="838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Бұрын Сізге "Болашақ" халықаралық стипендиясы тағайындалды ма?/</w:t>
            </w:r>
          </w:p>
          <w:p>
            <w:pPr>
              <w:spacing w:after="20"/>
              <w:ind w:left="20"/>
              <w:jc w:val="both"/>
            </w:pPr>
            <w:r>
              <w:rPr>
                <w:rFonts w:ascii="Times New Roman"/>
                <w:b w:val="false"/>
                <w:i w:val="false"/>
                <w:color w:val="000000"/>
                <w:sz w:val="20"/>
              </w:rPr>
              <w:t>
Присуждалась ли Вам ранее международная стипендия "Болашак"?</w:t>
            </w:r>
          </w:p>
          <w:p>
            <w:pPr>
              <w:spacing w:after="20"/>
              <w:ind w:left="20"/>
              <w:jc w:val="both"/>
            </w:pPr>
            <w:r>
              <w:rPr>
                <w:rFonts w:ascii="Times New Roman"/>
                <w:b w:val="false"/>
                <w:i w:val="false"/>
                <w:color w:val="000000"/>
                <w:sz w:val="20"/>
              </w:rPr>
              <w:t>
Жасалған шарттар бойынша орындалмаған міндеттемелер бар ма?/</w:t>
            </w:r>
          </w:p>
          <w:p>
            <w:pPr>
              <w:spacing w:after="20"/>
              <w:ind w:left="20"/>
              <w:jc w:val="both"/>
            </w:pPr>
            <w:r>
              <w:rPr>
                <w:rFonts w:ascii="Times New Roman"/>
                <w:b w:val="false"/>
                <w:i w:val="false"/>
                <w:color w:val="000000"/>
                <w:sz w:val="20"/>
              </w:rPr>
              <w:t>
Имеются ли невыполненные обязательства по заключенным договорам?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p>
            <w:pPr>
              <w:spacing w:after="20"/>
              <w:ind w:left="20"/>
              <w:jc w:val="both"/>
            </w:pPr>
            <w:r>
              <w:rPr>
                <w:rFonts w:ascii="Times New Roman"/>
                <w:b w:val="false"/>
                <w:i w:val="false"/>
                <w:color w:val="000000"/>
                <w:sz w:val="20"/>
              </w:rPr>
              <w:t>
Жоқ/Нет ☐</w:t>
            </w:r>
          </w:p>
          <w:p>
            <w:pPr>
              <w:spacing w:after="20"/>
              <w:ind w:left="20"/>
              <w:jc w:val="both"/>
            </w:pPr>
            <w:r>
              <w:rPr>
                <w:rFonts w:ascii="Times New Roman"/>
                <w:b w:val="false"/>
                <w:i w:val="false"/>
                <w:color w:val="000000"/>
                <w:sz w:val="20"/>
              </w:rPr>
              <w:t>
Иә/Да ☐</w:t>
            </w:r>
          </w:p>
          <w:p>
            <w:pPr>
              <w:spacing w:after="20"/>
              <w:ind w:left="20"/>
              <w:jc w:val="both"/>
            </w:pPr>
            <w:r>
              <w:rPr>
                <w:rFonts w:ascii="Times New Roman"/>
                <w:b w:val="false"/>
                <w:i w:val="false"/>
                <w:color w:val="000000"/>
                <w:sz w:val="20"/>
              </w:rPr>
              <w:t>
Жоқ/Нет</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 стипендиясынан бас тартқан немесе айырған жағдайда, себебін жазыңыз/ В случае если Вы отказывались или были лишены стипендии "Болашак", укажите причину: __________________________________ __________________________________________________________________________________</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Мен____________________________________________________,</w:t>
            </w:r>
          </w:p>
          <w:p>
            <w:pPr>
              <w:spacing w:after="20"/>
              <w:ind w:left="20"/>
              <w:jc w:val="both"/>
            </w:pPr>
            <w:r>
              <w:rPr>
                <w:rFonts w:ascii="Times New Roman"/>
                <w:b w:val="false"/>
                <w:i w:val="false"/>
                <w:color w:val="000000"/>
                <w:sz w:val="20"/>
              </w:rPr>
              <w:t xml:space="preserve">"Болашақ" (Тегі, Аты, Әкесінің аты (ол болған жағдайда) толық) </w:t>
            </w:r>
          </w:p>
          <w:p>
            <w:pPr>
              <w:spacing w:after="20"/>
              <w:ind w:left="20"/>
              <w:jc w:val="both"/>
            </w:pPr>
            <w:r>
              <w:rPr>
                <w:rFonts w:ascii="Times New Roman"/>
                <w:b w:val="false"/>
                <w:i w:val="false"/>
                <w:color w:val="000000"/>
                <w:sz w:val="20"/>
              </w:rPr>
              <w:t>
халықаралық стипендиясына үміткер, осы сауалнамада көрсетілген барлық ақпараттың толық және нақты болып табылатынын растаймын.</w:t>
            </w:r>
          </w:p>
          <w:p>
            <w:pPr>
              <w:spacing w:after="20"/>
              <w:ind w:left="20"/>
              <w:jc w:val="both"/>
            </w:pPr>
            <w:r>
              <w:rPr>
                <w:rFonts w:ascii="Times New Roman"/>
                <w:b w:val="false"/>
                <w:i w:val="false"/>
                <w:color w:val="000000"/>
                <w:sz w:val="20"/>
              </w:rPr>
              <w:t>
Біле тұра жалған немесе толық емес деректерді беру конкурстан шығып қалуыма, сондай-ақ тағайындалған жағдайда "Болашақ" халықаралық стипендиясынан айыруға әкеп соғатыны маған мәлім.</w:t>
            </w:r>
          </w:p>
          <w:p>
            <w:pPr>
              <w:spacing w:after="20"/>
              <w:ind w:left="20"/>
              <w:jc w:val="both"/>
            </w:pPr>
            <w:r>
              <w:rPr>
                <w:rFonts w:ascii="Times New Roman"/>
                <w:b w:val="false"/>
                <w:i w:val="false"/>
                <w:color w:val="000000"/>
                <w:sz w:val="20"/>
              </w:rPr>
              <w:t>
Я ________________________________________________________,</w:t>
            </w:r>
          </w:p>
          <w:p>
            <w:pPr>
              <w:spacing w:after="20"/>
              <w:ind w:left="20"/>
              <w:jc w:val="both"/>
            </w:pPr>
            <w:r>
              <w:rPr>
                <w:rFonts w:ascii="Times New Roman"/>
                <w:b w:val="false"/>
                <w:i w:val="false"/>
                <w:color w:val="000000"/>
                <w:sz w:val="20"/>
              </w:rPr>
              <w:t>претендент(ка) на (Фамилия, Имя, Отчество (при его наличии) полностью)</w:t>
            </w:r>
          </w:p>
          <w:p>
            <w:pPr>
              <w:spacing w:after="20"/>
              <w:ind w:left="20"/>
              <w:jc w:val="both"/>
            </w:pPr>
            <w:r>
              <w:rPr>
                <w:rFonts w:ascii="Times New Roman"/>
                <w:b w:val="false"/>
                <w:i w:val="false"/>
                <w:color w:val="000000"/>
                <w:sz w:val="20"/>
              </w:rPr>
              <w:t>
международную стипендию "Болашак" подтверждаю, что вся информация,</w:t>
            </w:r>
          </w:p>
          <w:p>
            <w:pPr>
              <w:spacing w:after="20"/>
              <w:ind w:left="20"/>
              <w:jc w:val="both"/>
            </w:pPr>
            <w:r>
              <w:rPr>
                <w:rFonts w:ascii="Times New Roman"/>
                <w:b w:val="false"/>
                <w:i w:val="false"/>
                <w:color w:val="000000"/>
                <w:sz w:val="20"/>
              </w:rPr>
              <w:t>представленная мною в данной анкете, является полной и достоверной.</w:t>
            </w:r>
          </w:p>
          <w:p>
            <w:pPr>
              <w:spacing w:after="20"/>
              <w:ind w:left="20"/>
              <w:jc w:val="both"/>
            </w:pPr>
            <w:r>
              <w:rPr>
                <w:rFonts w:ascii="Times New Roman"/>
                <w:b w:val="false"/>
                <w:i w:val="false"/>
                <w:color w:val="000000"/>
                <w:sz w:val="20"/>
              </w:rPr>
              <w:t>
Мне известно, что предоставление заведомо ложных или неполных данных ведет к исключению из конкурса, а также к лишению международной стипендии "Болашак" в случае ее присуждения.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қағидасының және "Болашақ" халықаралық стипендиясын жұмсау бағыттарының талаптарымен таныстым</w:t>
            </w:r>
          </w:p>
          <w:p>
            <w:pPr>
              <w:spacing w:after="20"/>
              <w:ind w:left="20"/>
              <w:jc w:val="both"/>
            </w:pPr>
            <w:r>
              <w:rPr>
                <w:rFonts w:ascii="Times New Roman"/>
                <w:b w:val="false"/>
                <w:i w:val="false"/>
                <w:color w:val="000000"/>
                <w:sz w:val="20"/>
              </w:rPr>
              <w:t xml:space="preserve">
Я ознакомлен(а) с требованиями Правил отбора претендентов для присуждения международной стипендии "Болашак" и Направлениями расходования международной стипендии "Болашак", утвержденными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11 июня 2008 года № 573.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"Болашақ" халықаралық стипендиясын тағайындау конкурсына қатысуым барысында "Халықаралық бағдарламалар орталығы" АҚ алған менің сауалнамалық деректерімді, тестілеу мен әңгімелесу нәтижелерін сараптамалық комиссия мен Шетелде кадрлар даярлау жөніндегі республикалық комиссия мүшелеріне және шетелдік серіктестерге, мемлекеттік органдарға, ғылыми-зерттеу институттарына, сарапшыларға және өзге де мүдделі ұйымдарға, сонымен қатар іріктеу конкурсы нәтижелерін "Халықаралық бағдарламалар орталығы" АҚ ресми сайтында орналастыру жолымен берілуіне қарсы емеспін.</w:t>
            </w:r>
          </w:p>
          <w:p>
            <w:pPr>
              <w:spacing w:after="20"/>
              <w:ind w:left="20"/>
              <w:jc w:val="both"/>
            </w:pPr>
            <w:r>
              <w:rPr>
                <w:rFonts w:ascii="Times New Roman"/>
                <w:b w:val="false"/>
                <w:i w:val="false"/>
                <w:color w:val="000000"/>
                <w:sz w:val="20"/>
              </w:rPr>
              <w:t>
Я не возражаю о передаче моих анкетных данных, результатов тестирований и собеседований, полученных АО "Центр международных программ" в ходе моего участия в конкурсе на присуждение международной стипендии "Болашак", членам Независимой экспертной комиссии и Республиканской комиссии по подготовке кадров за рубежом, зарубежным партнерам, государственным органам, научно-исследовательским институтам, экспертам и иным заинтересованным организациям, а также путем размещения на официальном сайте результатов конкурсного отбора АО "Центр международных программ".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Мен____________________________________________________________, "Болашақ" (Тегі, Аты, Әкесінің аты (ол болған жағдайда) толық) </w:t>
            </w:r>
          </w:p>
          <w:p>
            <w:pPr>
              <w:spacing w:after="20"/>
              <w:ind w:left="20"/>
              <w:jc w:val="both"/>
            </w:pPr>
            <w:r>
              <w:rPr>
                <w:rFonts w:ascii="Times New Roman"/>
                <w:b w:val="false"/>
                <w:i w:val="false"/>
                <w:color w:val="000000"/>
                <w:sz w:val="20"/>
              </w:rPr>
              <w:t>
халықаралық стипендиясына үміткер Тәуелсіз сараптамалық комиссия мүшелерімен әңгімелесуде аудио/бейне түсірілім жасауға өзімнің рұқсатымды беремін.</w:t>
            </w:r>
          </w:p>
          <w:p>
            <w:pPr>
              <w:spacing w:after="20"/>
              <w:ind w:left="20"/>
              <w:jc w:val="both"/>
            </w:pPr>
            <w:r>
              <w:rPr>
                <w:rFonts w:ascii="Times New Roman"/>
                <w:b w:val="false"/>
                <w:i w:val="false"/>
                <w:color w:val="000000"/>
                <w:sz w:val="20"/>
              </w:rPr>
              <w:t>
Я ____________________________________________________, претендент(ка) на (Фамилия, Имя, Отчество (при его наличии) полностью)</w:t>
            </w:r>
          </w:p>
          <w:p>
            <w:pPr>
              <w:spacing w:after="20"/>
              <w:ind w:left="20"/>
              <w:jc w:val="both"/>
            </w:pPr>
            <w:r>
              <w:rPr>
                <w:rFonts w:ascii="Times New Roman"/>
                <w:b w:val="false"/>
                <w:i w:val="false"/>
                <w:color w:val="000000"/>
                <w:sz w:val="20"/>
              </w:rPr>
              <w:t>
международную стипендию "Болашак" даю свое согласие на аудио/видео съемку персонального собеседования с членами Независимой экспертной комиссии.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жүйелердегі заңмен қорғалатын құпияны қамтитын мәліметтерді пайдалануға келісемін.</w:t>
            </w:r>
          </w:p>
          <w:p>
            <w:pPr>
              <w:spacing w:after="20"/>
              <w:ind w:left="20"/>
              <w:jc w:val="both"/>
            </w:pPr>
            <w:r>
              <w:rPr>
                <w:rFonts w:ascii="Times New Roman"/>
                <w:b w:val="false"/>
                <w:i w:val="false"/>
                <w:color w:val="000000"/>
                <w:sz w:val="20"/>
              </w:rPr>
              <w:t>
Жоғарыда жазылған шарттармен және талаптармен таныстым және келісемін (электрондық цифрлық қолтаңбасымен нақтылаймын).</w:t>
            </w:r>
          </w:p>
          <w:p>
            <w:pPr>
              <w:spacing w:after="20"/>
              <w:ind w:left="20"/>
              <w:jc w:val="both"/>
            </w:pPr>
            <w:r>
              <w:rPr>
                <w:rFonts w:ascii="Times New Roman"/>
                <w:b w:val="false"/>
                <w:i w:val="false"/>
                <w:color w:val="000000"/>
                <w:sz w:val="20"/>
              </w:rPr>
              <w:t>
Согласен на использование сведений, составляющих законом тайну, содержащихся в информационных системах.</w:t>
            </w:r>
          </w:p>
          <w:p>
            <w:pPr>
              <w:spacing w:after="20"/>
              <w:ind w:left="20"/>
              <w:jc w:val="both"/>
            </w:pPr>
            <w:r>
              <w:rPr>
                <w:rFonts w:ascii="Times New Roman"/>
                <w:b w:val="false"/>
                <w:i w:val="false"/>
                <w:color w:val="000000"/>
                <w:sz w:val="20"/>
              </w:rPr>
              <w:t>
С вышеперечисленными условиями и требованиями ознакомлен и согласен (подтверждаю электронной цифровой подписью).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(құжаттарды тапсырған кезде көрсетіледі) Дата (указывается на момент подачи документов) "___" ________ 202_ жылы/года</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кестені "Халықаралық бағдарламалар орталығы" АҚ қызметкерлері толтырады/</w:t>
            </w:r>
          </w:p>
          <w:p>
            <w:pPr>
              <w:spacing w:after="20"/>
              <w:ind w:left="20"/>
              <w:jc w:val="both"/>
            </w:pPr>
            <w:r>
              <w:rPr>
                <w:rFonts w:ascii="Times New Roman"/>
                <w:b w:val="false"/>
                <w:i w:val="false"/>
                <w:color w:val="000000"/>
                <w:sz w:val="20"/>
              </w:rPr>
              <w:t>
Данная таблица заполняется работниками АО "Центр международных программ"</w:t>
            </w:r>
          </w:p>
          <w:p>
            <w:pPr>
              <w:spacing w:after="20"/>
              <w:ind w:left="20"/>
              <w:jc w:val="both"/>
            </w:pPr>
            <w:r>
              <w:rPr>
                <w:rFonts w:ascii="Times New Roman"/>
                <w:b w:val="false"/>
                <w:i w:val="false"/>
                <w:color w:val="000000"/>
                <w:sz w:val="20"/>
              </w:rPr>
              <w:t>
Ескертпелер/Замечания 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Тексерді/</w:t>
            </w:r>
          </w:p>
          <w:p>
            <w:pPr>
              <w:spacing w:after="20"/>
              <w:ind w:left="20"/>
              <w:jc w:val="both"/>
            </w:pPr>
            <w:r>
              <w:rPr>
                <w:rFonts w:ascii="Times New Roman"/>
                <w:b w:val="false"/>
                <w:i w:val="false"/>
                <w:color w:val="000000"/>
                <w:sz w:val="20"/>
              </w:rPr>
              <w:t>
Проверил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Тегі/Аты/Әкесінің аты/Ф.И.О.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Должность</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Подпись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xml:space="preserve">
Тексерілген күні/ </w:t>
            </w:r>
          </w:p>
          <w:p>
            <w:pPr>
              <w:spacing w:after="20"/>
              <w:ind w:left="20"/>
              <w:jc w:val="both"/>
            </w:pPr>
            <w:r>
              <w:rPr>
                <w:rFonts w:ascii="Times New Roman"/>
                <w:b w:val="false"/>
                <w:i w:val="false"/>
                <w:color w:val="000000"/>
                <w:sz w:val="20"/>
              </w:rPr>
              <w:t>
Дата проверки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2015 года № 318</w:t>
            </w:r>
          </w:p>
        </w:tc>
      </w:tr>
    </w:tbl>
    <w:p>
      <w:pPr>
        <w:spacing w:after="0"/>
        <w:ind w:left="0"/>
        <w:jc w:val="both"/>
      </w:pPr>
      <w:r>
        <w:rPr>
          <w:rFonts w:ascii="Times New Roman"/>
          <w:b w:val="false"/>
          <w:i w:val="false"/>
          <w:color w:val="ff0000"/>
          <w:sz w:val="28"/>
        </w:rPr>
        <w:t xml:space="preserve">
      Сноска. Приложение 5 – в редакции приказа Министра науки и высшего образования РК от 31.08.2023 </w:t>
      </w:r>
      <w:r>
        <w:rPr>
          <w:rFonts w:ascii="Times New Roman"/>
          <w:b w:val="false"/>
          <w:i w:val="false"/>
          <w:color w:val="ff0000"/>
          <w:sz w:val="28"/>
        </w:rPr>
        <w:t>№ 454</w:t>
      </w:r>
      <w:r>
        <w:rPr>
          <w:rFonts w:ascii="Times New Roman"/>
          <w:b w:val="false"/>
          <w:i w:val="false"/>
          <w:color w:val="ff0000"/>
          <w:sz w:val="28"/>
        </w:rPr>
        <w:t xml:space="preserve"> (вводится в действие со дня его первого официального опубликования).</w:t>
      </w:r>
    </w:p>
    <w:bookmarkStart w:name="z32" w:id="63"/>
    <w:p>
      <w:pPr>
        <w:spacing w:after="0"/>
        <w:ind w:left="0"/>
        <w:jc w:val="left"/>
      </w:pPr>
      <w:r>
        <w:rPr>
          <w:rFonts w:ascii="Times New Roman"/>
          <w:b/>
          <w:i w:val="false"/>
          <w:color w:val="000000"/>
        </w:rPr>
        <w:t xml:space="preserve"> Требования к программе прохождения стажировки</w:t>
      </w:r>
    </w:p>
    <w:bookmarkEnd w:id="63"/>
    <w:p>
      <w:pPr>
        <w:spacing w:after="0"/>
        <w:ind w:left="0"/>
        <w:jc w:val="both"/>
      </w:pPr>
      <w:r>
        <w:rPr>
          <w:rFonts w:ascii="Times New Roman"/>
          <w:b w:val="false"/>
          <w:i w:val="false"/>
          <w:color w:val="000000"/>
          <w:sz w:val="28"/>
        </w:rPr>
        <w:t>
      В программе прохождения стажировки для претендентов на участие в конкурсе для присуждения международной стипендии "Болашак" предусмотрены следующие пункты:</w:t>
      </w:r>
    </w:p>
    <w:bookmarkStart w:name="z488" w:id="64"/>
    <w:p>
      <w:pPr>
        <w:spacing w:after="0"/>
        <w:ind w:left="0"/>
        <w:jc w:val="both"/>
      </w:pPr>
      <w:r>
        <w:rPr>
          <w:rFonts w:ascii="Times New Roman"/>
          <w:b w:val="false"/>
          <w:i w:val="false"/>
          <w:color w:val="000000"/>
          <w:sz w:val="28"/>
        </w:rPr>
        <w:t>
      1. Ф.И.О. (при его наличии) претендента;</w:t>
      </w:r>
    </w:p>
    <w:bookmarkEnd w:id="64"/>
    <w:bookmarkStart w:name="z489" w:id="65"/>
    <w:p>
      <w:pPr>
        <w:spacing w:after="0"/>
        <w:ind w:left="0"/>
        <w:jc w:val="both"/>
      </w:pPr>
      <w:r>
        <w:rPr>
          <w:rFonts w:ascii="Times New Roman"/>
          <w:b w:val="false"/>
          <w:i w:val="false"/>
          <w:color w:val="000000"/>
          <w:sz w:val="28"/>
        </w:rPr>
        <w:t>
      2. Страна прохождения стажировки;</w:t>
      </w:r>
    </w:p>
    <w:bookmarkEnd w:id="65"/>
    <w:bookmarkStart w:name="z490" w:id="66"/>
    <w:p>
      <w:pPr>
        <w:spacing w:after="0"/>
        <w:ind w:left="0"/>
        <w:jc w:val="both"/>
      </w:pPr>
      <w:r>
        <w:rPr>
          <w:rFonts w:ascii="Times New Roman"/>
          <w:b w:val="false"/>
          <w:i w:val="false"/>
          <w:color w:val="000000"/>
          <w:sz w:val="28"/>
        </w:rPr>
        <w:t>
      3. Зарубежная организация;</w:t>
      </w:r>
    </w:p>
    <w:bookmarkEnd w:id="66"/>
    <w:bookmarkStart w:name="z491" w:id="67"/>
    <w:p>
      <w:pPr>
        <w:spacing w:after="0"/>
        <w:ind w:left="0"/>
        <w:jc w:val="both"/>
      </w:pPr>
      <w:r>
        <w:rPr>
          <w:rFonts w:ascii="Times New Roman"/>
          <w:b w:val="false"/>
          <w:i w:val="false"/>
          <w:color w:val="000000"/>
          <w:sz w:val="28"/>
        </w:rPr>
        <w:t>
      4. Сроки прохождения стажировки;</w:t>
      </w:r>
    </w:p>
    <w:bookmarkEnd w:id="67"/>
    <w:bookmarkStart w:name="z492" w:id="68"/>
    <w:p>
      <w:pPr>
        <w:spacing w:after="0"/>
        <w:ind w:left="0"/>
        <w:jc w:val="both"/>
      </w:pPr>
      <w:r>
        <w:rPr>
          <w:rFonts w:ascii="Times New Roman"/>
          <w:b w:val="false"/>
          <w:i w:val="false"/>
          <w:color w:val="000000"/>
          <w:sz w:val="28"/>
        </w:rPr>
        <w:t>
      5. Язык прохождения стажировки;</w:t>
      </w:r>
    </w:p>
    <w:bookmarkEnd w:id="68"/>
    <w:bookmarkStart w:name="z493" w:id="69"/>
    <w:p>
      <w:pPr>
        <w:spacing w:after="0"/>
        <w:ind w:left="0"/>
        <w:jc w:val="both"/>
      </w:pPr>
      <w:r>
        <w:rPr>
          <w:rFonts w:ascii="Times New Roman"/>
          <w:b w:val="false"/>
          <w:i w:val="false"/>
          <w:color w:val="000000"/>
          <w:sz w:val="28"/>
        </w:rPr>
        <w:t>
      6. Специальность в соответствии с Перечнем приоритетных специальностей для присуждения международной стипендии "Болашак" (далее – Перечень);</w:t>
      </w:r>
    </w:p>
    <w:bookmarkEnd w:id="69"/>
    <w:bookmarkStart w:name="z494" w:id="70"/>
    <w:p>
      <w:pPr>
        <w:spacing w:after="0"/>
        <w:ind w:left="0"/>
        <w:jc w:val="both"/>
      </w:pPr>
      <w:r>
        <w:rPr>
          <w:rFonts w:ascii="Times New Roman"/>
          <w:b w:val="false"/>
          <w:i w:val="false"/>
          <w:color w:val="000000"/>
          <w:sz w:val="28"/>
        </w:rPr>
        <w:t>
      7. Тема по выбранной специальности из Перечня;</w:t>
      </w:r>
    </w:p>
    <w:bookmarkEnd w:id="70"/>
    <w:bookmarkStart w:name="z495" w:id="71"/>
    <w:p>
      <w:pPr>
        <w:spacing w:after="0"/>
        <w:ind w:left="0"/>
        <w:jc w:val="both"/>
      </w:pPr>
      <w:r>
        <w:rPr>
          <w:rFonts w:ascii="Times New Roman"/>
          <w:b w:val="false"/>
          <w:i w:val="false"/>
          <w:color w:val="000000"/>
          <w:sz w:val="28"/>
        </w:rPr>
        <w:t>
      8. Актуальность и новизна по выбранной специальности из Перечня;</w:t>
      </w:r>
    </w:p>
    <w:bookmarkEnd w:id="71"/>
    <w:bookmarkStart w:name="z496" w:id="72"/>
    <w:p>
      <w:pPr>
        <w:spacing w:after="0"/>
        <w:ind w:left="0"/>
        <w:jc w:val="both"/>
      </w:pPr>
      <w:r>
        <w:rPr>
          <w:rFonts w:ascii="Times New Roman"/>
          <w:b w:val="false"/>
          <w:i w:val="false"/>
          <w:color w:val="000000"/>
          <w:sz w:val="28"/>
        </w:rPr>
        <w:t>
      9. Цель;</w:t>
      </w:r>
    </w:p>
    <w:bookmarkEnd w:id="72"/>
    <w:bookmarkStart w:name="z497" w:id="73"/>
    <w:p>
      <w:pPr>
        <w:spacing w:after="0"/>
        <w:ind w:left="0"/>
        <w:jc w:val="both"/>
      </w:pPr>
      <w:r>
        <w:rPr>
          <w:rFonts w:ascii="Times New Roman"/>
          <w:b w:val="false"/>
          <w:i w:val="false"/>
          <w:color w:val="000000"/>
          <w:sz w:val="28"/>
        </w:rPr>
        <w:t>
      10. Задачи;</w:t>
      </w:r>
    </w:p>
    <w:bookmarkEnd w:id="73"/>
    <w:bookmarkStart w:name="z498" w:id="74"/>
    <w:p>
      <w:pPr>
        <w:spacing w:after="0"/>
        <w:ind w:left="0"/>
        <w:jc w:val="both"/>
      </w:pPr>
      <w:r>
        <w:rPr>
          <w:rFonts w:ascii="Times New Roman"/>
          <w:b w:val="false"/>
          <w:i w:val="false"/>
          <w:color w:val="000000"/>
          <w:sz w:val="28"/>
        </w:rPr>
        <w:t>
      11. Этапы прохождения;</w:t>
      </w:r>
    </w:p>
    <w:bookmarkEnd w:id="74"/>
    <w:bookmarkStart w:name="z499" w:id="75"/>
    <w:p>
      <w:pPr>
        <w:spacing w:after="0"/>
        <w:ind w:left="0"/>
        <w:jc w:val="both"/>
      </w:pPr>
      <w:r>
        <w:rPr>
          <w:rFonts w:ascii="Times New Roman"/>
          <w:b w:val="false"/>
          <w:i w:val="false"/>
          <w:color w:val="000000"/>
          <w:sz w:val="28"/>
        </w:rPr>
        <w:t>
      12. Объект исследования по выбранной специальности из Перечня;</w:t>
      </w:r>
    </w:p>
    <w:bookmarkEnd w:id="75"/>
    <w:bookmarkStart w:name="z500" w:id="76"/>
    <w:p>
      <w:pPr>
        <w:spacing w:after="0"/>
        <w:ind w:left="0"/>
        <w:jc w:val="both"/>
      </w:pPr>
      <w:r>
        <w:rPr>
          <w:rFonts w:ascii="Times New Roman"/>
          <w:b w:val="false"/>
          <w:i w:val="false"/>
          <w:color w:val="000000"/>
          <w:sz w:val="28"/>
        </w:rPr>
        <w:t>
      13. Используемые методы исследования по выбранной специальности из Перечня;</w:t>
      </w:r>
    </w:p>
    <w:bookmarkEnd w:id="76"/>
    <w:bookmarkStart w:name="z501" w:id="77"/>
    <w:p>
      <w:pPr>
        <w:spacing w:after="0"/>
        <w:ind w:left="0"/>
        <w:jc w:val="both"/>
      </w:pPr>
      <w:r>
        <w:rPr>
          <w:rFonts w:ascii="Times New Roman"/>
          <w:b w:val="false"/>
          <w:i w:val="false"/>
          <w:color w:val="000000"/>
          <w:sz w:val="28"/>
        </w:rPr>
        <w:t>
      14. Необходимые материально-технические средства;</w:t>
      </w:r>
    </w:p>
    <w:bookmarkEnd w:id="77"/>
    <w:bookmarkStart w:name="z502" w:id="78"/>
    <w:p>
      <w:pPr>
        <w:spacing w:after="0"/>
        <w:ind w:left="0"/>
        <w:jc w:val="both"/>
      </w:pPr>
      <w:r>
        <w:rPr>
          <w:rFonts w:ascii="Times New Roman"/>
          <w:b w:val="false"/>
          <w:i w:val="false"/>
          <w:color w:val="000000"/>
          <w:sz w:val="28"/>
        </w:rPr>
        <w:t>
      15. Ожидаемые результаты по выбранной специальности из Перечня;</w:t>
      </w:r>
    </w:p>
    <w:bookmarkEnd w:id="78"/>
    <w:bookmarkStart w:name="z503" w:id="79"/>
    <w:p>
      <w:pPr>
        <w:spacing w:after="0"/>
        <w:ind w:left="0"/>
        <w:jc w:val="both"/>
      </w:pPr>
      <w:r>
        <w:rPr>
          <w:rFonts w:ascii="Times New Roman"/>
          <w:b w:val="false"/>
          <w:i w:val="false"/>
          <w:color w:val="000000"/>
          <w:sz w:val="28"/>
        </w:rPr>
        <w:t>
      16. Критерии оценки достижения ожидаемых результатов;</w:t>
      </w:r>
    </w:p>
    <w:bookmarkEnd w:id="79"/>
    <w:bookmarkStart w:name="z504" w:id="80"/>
    <w:p>
      <w:pPr>
        <w:spacing w:after="0"/>
        <w:ind w:left="0"/>
        <w:jc w:val="both"/>
      </w:pPr>
      <w:r>
        <w:rPr>
          <w:rFonts w:ascii="Times New Roman"/>
          <w:b w:val="false"/>
          <w:i w:val="false"/>
          <w:color w:val="000000"/>
          <w:sz w:val="28"/>
        </w:rPr>
        <w:t>
      17. План-график прохождения стажировки за рубежом.</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6" w:id="81"/>
    <w:p>
      <w:pPr>
        <w:spacing w:after="0"/>
        <w:ind w:left="0"/>
        <w:jc w:val="both"/>
      </w:pPr>
      <w:r>
        <w:rPr>
          <w:rFonts w:ascii="Times New Roman"/>
          <w:b w:val="false"/>
          <w:i w:val="false"/>
          <w:color w:val="000000"/>
          <w:sz w:val="28"/>
        </w:rPr>
        <w:t>
      План-график стажировки:</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проведения мероприятий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технологии и методы исследования по выбранной специальности из Перечня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отчетности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на стажировку организация</w:t>
            </w:r>
          </w:p>
          <w:p>
            <w:pPr>
              <w:spacing w:after="20"/>
              <w:ind w:left="20"/>
              <w:jc w:val="both"/>
            </w:pPr>
            <w:r>
              <w:rPr>
                <w:rFonts w:ascii="Times New Roman"/>
                <w:b w:val="false"/>
                <w:i w:val="false"/>
                <w:color w:val="000000"/>
                <w:sz w:val="20"/>
              </w:rPr>
              <w:t>ФИО (при его наличии)</w:t>
            </w:r>
          </w:p>
          <w:p>
            <w:pPr>
              <w:spacing w:after="20"/>
              <w:ind w:left="20"/>
              <w:jc w:val="both"/>
            </w:pPr>
            <w:r>
              <w:rPr>
                <w:rFonts w:ascii="Times New Roman"/>
                <w:b w:val="false"/>
                <w:i w:val="false"/>
                <w:color w:val="000000"/>
                <w:sz w:val="20"/>
              </w:rPr>
              <w:t>Подпись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Направляющая на стажировку организация</w:t>
            </w:r>
          </w:p>
          <w:p>
            <w:pPr>
              <w:spacing w:after="20"/>
              <w:ind w:left="20"/>
              <w:jc w:val="both"/>
            </w:pPr>
            <w:r>
              <w:rPr>
                <w:rFonts w:ascii="Times New Roman"/>
                <w:b w:val="false"/>
                <w:i w:val="false"/>
                <w:color w:val="000000"/>
                <w:sz w:val="20"/>
              </w:rPr>
              <w:t>ФИО (при его наличии) руководителя</w:t>
            </w:r>
          </w:p>
          <w:p>
            <w:pPr>
              <w:spacing w:after="20"/>
              <w:ind w:left="20"/>
              <w:jc w:val="both"/>
            </w:pPr>
            <w:r>
              <w:rPr>
                <w:rFonts w:ascii="Times New Roman"/>
                <w:b w:val="false"/>
                <w:i w:val="false"/>
                <w:color w:val="000000"/>
                <w:sz w:val="20"/>
              </w:rPr>
              <w:t>Подпись 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5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2015 года № 318</w:t>
            </w:r>
          </w:p>
        </w:tc>
      </w:tr>
    </w:tbl>
    <w:bookmarkStart w:name="z37" w:id="82"/>
    <w:p>
      <w:pPr>
        <w:spacing w:after="0"/>
        <w:ind w:left="0"/>
        <w:jc w:val="left"/>
      </w:pPr>
      <w:r>
        <w:rPr>
          <w:rFonts w:ascii="Times New Roman"/>
          <w:b/>
          <w:i w:val="false"/>
          <w:color w:val="000000"/>
        </w:rPr>
        <w:t xml:space="preserve"> Таблица эквивалентности оценок для присуждения международной стипендии "Болашак"</w:t>
      </w:r>
    </w:p>
    <w:bookmarkEnd w:id="82"/>
    <w:p>
      <w:pPr>
        <w:spacing w:after="0"/>
        <w:ind w:left="0"/>
        <w:jc w:val="both"/>
      </w:pPr>
      <w:r>
        <w:rPr>
          <w:rFonts w:ascii="Times New Roman"/>
          <w:b w:val="false"/>
          <w:i w:val="false"/>
          <w:color w:val="ff0000"/>
          <w:sz w:val="28"/>
        </w:rPr>
        <w:t xml:space="preserve">
      Сноска. Приложение 5 – в редакции приказа Министра науки и высшего образования РК от 18.04.2025 </w:t>
      </w:r>
      <w:r>
        <w:rPr>
          <w:rFonts w:ascii="Times New Roman"/>
          <w:b w:val="false"/>
          <w:i w:val="false"/>
          <w:color w:val="ff0000"/>
          <w:sz w:val="28"/>
        </w:rPr>
        <w:t>№ 193</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традиционной системе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оценки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Буквенный эквивалент оценки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%-ное содержание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балльная системе оценок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балльная система оценок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507" w:id="83"/>
    <w:p>
      <w:pPr>
        <w:spacing w:after="0"/>
        <w:ind w:left="0"/>
        <w:jc w:val="both"/>
      </w:pPr>
      <w:r>
        <w:rPr>
          <w:rFonts w:ascii="Times New Roman"/>
          <w:b w:val="false"/>
          <w:i w:val="false"/>
          <w:color w:val="000000"/>
          <w:sz w:val="28"/>
        </w:rPr>
        <w:t>
      Согласно данной Таблице эквивалентности оценок 3,00 балла по кредитной системе соответствует 4.00 баллу по традиционной системе.</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2015 года № 318</w:t>
            </w:r>
          </w:p>
        </w:tc>
      </w:tr>
    </w:tbl>
    <w:p>
      <w:pPr>
        <w:spacing w:after="0"/>
        <w:ind w:left="0"/>
        <w:jc w:val="both"/>
      </w:pPr>
      <w:r>
        <w:rPr>
          <w:rFonts w:ascii="Times New Roman"/>
          <w:b w:val="false"/>
          <w:i w:val="false"/>
          <w:color w:val="ff0000"/>
          <w:sz w:val="28"/>
        </w:rPr>
        <w:t xml:space="preserve">
      Сноска. Приложение 6 – в редакции приказа Министра науки и высшего образования РК от 31.08.2023 </w:t>
      </w:r>
      <w:r>
        <w:rPr>
          <w:rFonts w:ascii="Times New Roman"/>
          <w:b w:val="false"/>
          <w:i w:val="false"/>
          <w:color w:val="ff0000"/>
          <w:sz w:val="28"/>
        </w:rPr>
        <w:t>№ 454</w:t>
      </w:r>
      <w:r>
        <w:rPr>
          <w:rFonts w:ascii="Times New Roman"/>
          <w:b w:val="false"/>
          <w:i w:val="false"/>
          <w:color w:val="ff0000"/>
          <w:sz w:val="28"/>
        </w:rPr>
        <w:t xml:space="preserve"> (вводится в действие со дня его первого официального опубликования).</w:t>
      </w:r>
    </w:p>
    <w:bookmarkStart w:name="z41" w:id="84"/>
    <w:p>
      <w:pPr>
        <w:spacing w:after="0"/>
        <w:ind w:left="0"/>
        <w:jc w:val="left"/>
      </w:pPr>
      <w:r>
        <w:rPr>
          <w:rFonts w:ascii="Times New Roman"/>
          <w:b/>
          <w:i w:val="false"/>
          <w:color w:val="000000"/>
        </w:rPr>
        <w:t xml:space="preserve"> Лист оценки персонального собеседования претендентов на присуждение международной стипендии "Болашак" с членами независимой экспертной комиссии/ "Болашақ" халықаралық стипендиясы тағайындалуына үміткерлердің Тәуелсіз сараптамалық комиссия мүшелерімен жеке әңгімелесуін бағалау парағы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Общая информация о претенденте/Үміткер туралы жалпы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претендента:</w:t>
            </w:r>
          </w:p>
          <w:p>
            <w:pPr>
              <w:spacing w:after="20"/>
              <w:ind w:left="20"/>
              <w:jc w:val="both"/>
            </w:pPr>
            <w:r>
              <w:rPr>
                <w:rFonts w:ascii="Times New Roman"/>
                <w:b w:val="false"/>
                <w:i w:val="false"/>
                <w:color w:val="000000"/>
                <w:sz w:val="20"/>
              </w:rPr>
              <w:t>Үміткер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 документа об образовании:</w:t>
            </w:r>
          </w:p>
          <w:p>
            <w:pPr>
              <w:spacing w:after="20"/>
              <w:ind w:left="20"/>
              <w:jc w:val="both"/>
            </w:pPr>
            <w:r>
              <w:rPr>
                <w:rFonts w:ascii="Times New Roman"/>
                <w:b w:val="false"/>
                <w:i w:val="false"/>
                <w:color w:val="000000"/>
                <w:sz w:val="20"/>
              </w:rPr>
              <w:t>Білім туралы құжаттың орташа балы: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по диплому:</w:t>
            </w:r>
          </w:p>
          <w:p>
            <w:pPr>
              <w:spacing w:after="20"/>
              <w:ind w:left="20"/>
              <w:jc w:val="both"/>
            </w:pPr>
            <w:r>
              <w:rPr>
                <w:rFonts w:ascii="Times New Roman"/>
                <w:b w:val="false"/>
                <w:i w:val="false"/>
                <w:color w:val="000000"/>
                <w:sz w:val="20"/>
              </w:rPr>
              <w:t>Диплом бойынша мамандық: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обучения:</w:t>
            </w:r>
          </w:p>
          <w:p>
            <w:pPr>
              <w:spacing w:after="20"/>
              <w:ind w:left="20"/>
              <w:jc w:val="both"/>
            </w:pPr>
            <w:r>
              <w:rPr>
                <w:rFonts w:ascii="Times New Roman"/>
                <w:b w:val="false"/>
                <w:i w:val="false"/>
                <w:color w:val="000000"/>
                <w:sz w:val="20"/>
              </w:rPr>
              <w:t>Оқу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специальность, курс обучения:</w:t>
            </w:r>
          </w:p>
          <w:p>
            <w:pPr>
              <w:spacing w:after="20"/>
              <w:ind w:left="20"/>
              <w:jc w:val="both"/>
            </w:pPr>
            <w:r>
              <w:rPr>
                <w:rFonts w:ascii="Times New Roman"/>
                <w:b w:val="false"/>
                <w:i w:val="false"/>
                <w:color w:val="000000"/>
                <w:sz w:val="20"/>
              </w:rPr>
              <w:t>Бағдарлама, мамандық, оқу курсы: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успеваемость:</w:t>
            </w:r>
          </w:p>
          <w:p>
            <w:pPr>
              <w:spacing w:after="20"/>
              <w:ind w:left="20"/>
              <w:jc w:val="both"/>
            </w:pPr>
            <w:r>
              <w:rPr>
                <w:rFonts w:ascii="Times New Roman"/>
                <w:b w:val="false"/>
                <w:i w:val="false"/>
                <w:color w:val="000000"/>
                <w:sz w:val="20"/>
              </w:rPr>
              <w:t>Ағымдағы үлгерім: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p>
            <w:pPr>
              <w:spacing w:after="20"/>
              <w:ind w:left="20"/>
              <w:jc w:val="both"/>
            </w:pPr>
            <w:r>
              <w:rPr>
                <w:rFonts w:ascii="Times New Roman"/>
                <w:b w:val="false"/>
                <w:i w:val="false"/>
                <w:color w:val="000000"/>
                <w:sz w:val="20"/>
              </w:rPr>
              <w:t>Жұмыс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p>
            <w:pPr>
              <w:spacing w:after="20"/>
              <w:ind w:left="20"/>
              <w:jc w:val="both"/>
            </w:pPr>
            <w:r>
              <w:rPr>
                <w:rFonts w:ascii="Times New Roman"/>
                <w:b w:val="false"/>
                <w:i w:val="false"/>
                <w:color w:val="000000"/>
                <w:sz w:val="20"/>
              </w:rPr>
              <w:t>Лауазым: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Информация по конкурсу/Конкурс бойынша ақпарат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Академическое обучение/прохождение стажировки:</w:t>
            </w:r>
          </w:p>
          <w:p>
            <w:pPr>
              <w:spacing w:after="20"/>
              <w:ind w:left="20"/>
              <w:jc w:val="both"/>
            </w:pPr>
            <w:r>
              <w:rPr>
                <w:rFonts w:ascii="Times New Roman"/>
                <w:b w:val="false"/>
                <w:i w:val="false"/>
                <w:color w:val="000000"/>
                <w:sz w:val="20"/>
              </w:rPr>
              <w:t>Академиялық оқу/тағылымадан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обучения/ категория претендента:</w:t>
            </w:r>
          </w:p>
          <w:p>
            <w:pPr>
              <w:spacing w:after="20"/>
              <w:ind w:left="20"/>
              <w:jc w:val="both"/>
            </w:pPr>
            <w:r>
              <w:rPr>
                <w:rFonts w:ascii="Times New Roman"/>
                <w:b w:val="false"/>
                <w:i w:val="false"/>
                <w:color w:val="000000"/>
                <w:sz w:val="20"/>
              </w:rPr>
              <w:t>Оқу бағдарламасы/үміткердің өту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обучения:</w:t>
            </w:r>
          </w:p>
          <w:p>
            <w:pPr>
              <w:spacing w:after="20"/>
              <w:ind w:left="20"/>
              <w:jc w:val="both"/>
            </w:pPr>
            <w:r>
              <w:rPr>
                <w:rFonts w:ascii="Times New Roman"/>
                <w:b w:val="false"/>
                <w:i w:val="false"/>
                <w:color w:val="000000"/>
                <w:sz w:val="20"/>
              </w:rPr>
              <w:t>Оқу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обучения:</w:t>
            </w:r>
          </w:p>
          <w:p>
            <w:pPr>
              <w:spacing w:after="20"/>
              <w:ind w:left="20"/>
              <w:jc w:val="both"/>
            </w:pPr>
            <w:r>
              <w:rPr>
                <w:rFonts w:ascii="Times New Roman"/>
                <w:b w:val="false"/>
                <w:i w:val="false"/>
                <w:color w:val="000000"/>
                <w:sz w:val="20"/>
              </w:rPr>
              <w:t>Оқу 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Зарубежное высшее учебное заведение на академическое обучение/</w:t>
            </w:r>
          </w:p>
          <w:p>
            <w:pPr>
              <w:spacing w:after="20"/>
              <w:ind w:left="20"/>
              <w:jc w:val="both"/>
            </w:pPr>
            <w:r>
              <w:rPr>
                <w:rFonts w:ascii="Times New Roman"/>
                <w:b w:val="false"/>
                <w:i w:val="false"/>
                <w:color w:val="000000"/>
                <w:sz w:val="20"/>
              </w:rPr>
              <w:t>Зарубежная организация на прохождение стажировки</w:t>
            </w:r>
          </w:p>
          <w:p>
            <w:pPr>
              <w:spacing w:after="20"/>
              <w:ind w:left="20"/>
              <w:jc w:val="both"/>
            </w:pPr>
            <w:r>
              <w:rPr>
                <w:rFonts w:ascii="Times New Roman"/>
                <w:b w:val="false"/>
                <w:i w:val="false"/>
                <w:color w:val="000000"/>
                <w:sz w:val="20"/>
              </w:rPr>
              <w:t>Академиялық оқу үшін шетелдік жоғары оқу орны/</w:t>
            </w:r>
          </w:p>
          <w:p>
            <w:pPr>
              <w:spacing w:after="20"/>
              <w:ind w:left="20"/>
              <w:jc w:val="both"/>
            </w:pPr>
            <w:r>
              <w:rPr>
                <w:rFonts w:ascii="Times New Roman"/>
                <w:b w:val="false"/>
                <w:i w:val="false"/>
                <w:color w:val="000000"/>
                <w:sz w:val="20"/>
              </w:rPr>
              <w:t>Тағылымдамадан өту үшін шетелдік ұйым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Предполагаемая специальность:</w:t>
            </w:r>
          </w:p>
          <w:p>
            <w:pPr>
              <w:spacing w:after="20"/>
              <w:ind w:left="20"/>
              <w:jc w:val="both"/>
            </w:pPr>
            <w:r>
              <w:rPr>
                <w:rFonts w:ascii="Times New Roman"/>
                <w:b w:val="false"/>
                <w:i w:val="false"/>
                <w:color w:val="000000"/>
                <w:sz w:val="20"/>
              </w:rPr>
              <w:t>Болжамды мамандық: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прохождения стажировки:</w:t>
            </w:r>
          </w:p>
          <w:p>
            <w:pPr>
              <w:spacing w:after="20"/>
              <w:ind w:left="20"/>
              <w:jc w:val="both"/>
            </w:pPr>
            <w:r>
              <w:rPr>
                <w:rFonts w:ascii="Times New Roman"/>
                <w:b w:val="false"/>
                <w:i w:val="false"/>
                <w:color w:val="000000"/>
                <w:sz w:val="20"/>
              </w:rPr>
              <w:t>Тағылымдамадан өту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знания иностранного языка:</w:t>
            </w:r>
          </w:p>
          <w:p>
            <w:pPr>
              <w:spacing w:after="20"/>
              <w:ind w:left="20"/>
              <w:jc w:val="both"/>
            </w:pPr>
            <w:r>
              <w:rPr>
                <w:rFonts w:ascii="Times New Roman"/>
                <w:b w:val="false"/>
                <w:i w:val="false"/>
                <w:color w:val="000000"/>
                <w:sz w:val="20"/>
              </w:rPr>
              <w:t>Шет тілін білу бойынша денгейі: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знания государственного языка:</w:t>
            </w:r>
          </w:p>
          <w:p>
            <w:pPr>
              <w:spacing w:after="20"/>
              <w:ind w:left="20"/>
              <w:jc w:val="both"/>
            </w:pPr>
            <w:r>
              <w:rPr>
                <w:rFonts w:ascii="Times New Roman"/>
                <w:b w:val="false"/>
                <w:i w:val="false"/>
                <w:color w:val="000000"/>
                <w:sz w:val="20"/>
              </w:rPr>
              <w:t>Мемлекеттік тілді білу бойынша денгейі: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Результаты конкурсного отбора/Конкурстық іріктеу нәтижелері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комплексного тестирования:</w:t>
            </w:r>
          </w:p>
          <w:p>
            <w:pPr>
              <w:spacing w:after="20"/>
              <w:ind w:left="20"/>
              <w:jc w:val="both"/>
            </w:pPr>
            <w:r>
              <w:rPr>
                <w:rFonts w:ascii="Times New Roman"/>
                <w:b w:val="false"/>
                <w:i w:val="false"/>
                <w:color w:val="000000"/>
                <w:sz w:val="20"/>
              </w:rPr>
              <w:t>Кешенді тестілеу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Оценки персонального собеседования/Жеке әңгімелесу бағалары/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Уровень профессиональной подготовки претендента (практические навыки)</w:t>
            </w:r>
          </w:p>
          <w:p>
            <w:pPr>
              <w:spacing w:after="20"/>
              <w:ind w:left="20"/>
              <w:jc w:val="both"/>
            </w:pPr>
            <w:r>
              <w:rPr>
                <w:rFonts w:ascii="Times New Roman"/>
                <w:b w:val="false"/>
                <w:i w:val="false"/>
                <w:color w:val="000000"/>
                <w:sz w:val="20"/>
              </w:rPr>
              <w:t>Үміткердің кәсіби даярлық деңгейі (тәжірибелік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572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отлично/өте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572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хорошо/жақсы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572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удовлетворительно/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572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неудовлетворительно/ қанағаттанарлықсыз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Таңдаған оқу мамандығы бойынша базалық білім деңгейі</w:t>
            </w:r>
          </w:p>
          <w:p>
            <w:pPr>
              <w:spacing w:after="20"/>
              <w:ind w:left="20"/>
              <w:jc w:val="both"/>
            </w:pPr>
            <w:r>
              <w:rPr>
                <w:rFonts w:ascii="Times New Roman"/>
                <w:b w:val="false"/>
                <w:i w:val="false"/>
                <w:color w:val="000000"/>
                <w:sz w:val="20"/>
              </w:rPr>
              <w:t>(теориялық дағдылары)/</w:t>
            </w:r>
          </w:p>
          <w:p>
            <w:pPr>
              <w:spacing w:after="20"/>
              <w:ind w:left="20"/>
              <w:jc w:val="both"/>
            </w:pPr>
            <w:r>
              <w:rPr>
                <w:rFonts w:ascii="Times New Roman"/>
                <w:b w:val="false"/>
                <w:i w:val="false"/>
                <w:color w:val="000000"/>
                <w:sz w:val="20"/>
              </w:rPr>
              <w:t>Уровень базовых знаний по выбранной специальности обучения</w:t>
            </w:r>
          </w:p>
          <w:p>
            <w:pPr>
              <w:spacing w:after="20"/>
              <w:ind w:left="20"/>
              <w:jc w:val="both"/>
            </w:pPr>
            <w:r>
              <w:rPr>
                <w:rFonts w:ascii="Times New Roman"/>
                <w:b w:val="false"/>
                <w:i w:val="false"/>
                <w:color w:val="000000"/>
                <w:sz w:val="20"/>
              </w:rPr>
              <w:t>(теоретические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4572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отлично/өте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4572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хорошо/жақсы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4572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удовлетворительно/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4572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неудовлетворительно/ қанағаттанарлықсыз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Мамандық таңдауды түсіну, дәлелділік деңгейі /</w:t>
            </w:r>
          </w:p>
          <w:p>
            <w:pPr>
              <w:spacing w:after="20"/>
              <w:ind w:left="20"/>
              <w:jc w:val="both"/>
            </w:pPr>
            <w:r>
              <w:rPr>
                <w:rFonts w:ascii="Times New Roman"/>
                <w:b w:val="false"/>
                <w:i w:val="false"/>
                <w:color w:val="000000"/>
                <w:sz w:val="20"/>
              </w:rPr>
              <w:t>Уровень осознанности выбора специальности, аргументированности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572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отлично/өте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4572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хорошо/жақсы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572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удовлетворительно/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4572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неудовлетворительно/ қанағаттанарлықсыз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Жағдайлық тапсырмаларды шешу дағдыларының деңгейі /</w:t>
            </w:r>
          </w:p>
          <w:p>
            <w:pPr>
              <w:spacing w:after="20"/>
              <w:ind w:left="20"/>
              <w:jc w:val="both"/>
            </w:pPr>
            <w:r>
              <w:rPr>
                <w:rFonts w:ascii="Times New Roman"/>
                <w:b w:val="false"/>
                <w:i w:val="false"/>
                <w:color w:val="000000"/>
                <w:sz w:val="20"/>
              </w:rPr>
              <w:t>Уровень навыков по решению ситуационных задач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4572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отлично/өте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4572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хорошо/жақсы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4572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удовлетворительно/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4572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неудовлетворительно/ қанағаттанарлықсыз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Рекомендации члена НЭК по результатам собеседования/</w:t>
            </w:r>
          </w:p>
          <w:p>
            <w:pPr>
              <w:spacing w:after="20"/>
              <w:ind w:left="20"/>
              <w:jc w:val="both"/>
            </w:pPr>
            <w:r>
              <w:rPr>
                <w:rFonts w:ascii="Times New Roman"/>
                <w:b w:val="false"/>
                <w:i w:val="false"/>
                <w:color w:val="000000"/>
                <w:sz w:val="20"/>
              </w:rPr>
              <w:t xml:space="preserve">Тәуелсіз сараптамалық комиссия мүшесінің әңгімелесу нәтижелері бойынша ұсынымдары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457200" cy="431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Рекомендую</w:t>
            </w:r>
          </w:p>
          <w:p>
            <w:pPr>
              <w:spacing w:after="20"/>
              <w:ind w:left="20"/>
              <w:jc w:val="both"/>
            </w:pPr>
          </w:p>
          <w:p>
            <w:pPr>
              <w:spacing w:after="20"/>
              <w:ind w:left="20"/>
              <w:jc w:val="both"/>
            </w:pPr>
            <w:r>
              <w:rPr>
                <w:rFonts w:ascii="Times New Roman"/>
                <w:b w:val="false"/>
                <w:i w:val="false"/>
                <w:color w:val="000000"/>
                <w:sz w:val="20"/>
              </w:rPr>
              <w:t>на присуждение международной стипендии "Болашак"</w:t>
            </w:r>
          </w:p>
          <w:p>
            <w:pPr>
              <w:spacing w:after="20"/>
              <w:ind w:left="20"/>
              <w:jc w:val="both"/>
            </w:pPr>
            <w:r>
              <w:rPr>
                <w:rFonts w:ascii="Times New Roman"/>
                <w:b w:val="false"/>
                <w:i w:val="false"/>
                <w:color w:val="000000"/>
                <w:sz w:val="20"/>
              </w:rPr>
              <w:t>"Болашақ" халықаралық стипендиясын тағайындау үшін ұсынамын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457200" cy="431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 рекомендую</w:t>
            </w:r>
          </w:p>
          <w:p>
            <w:pPr>
              <w:spacing w:after="20"/>
              <w:ind w:left="20"/>
              <w:jc w:val="both"/>
            </w:pPr>
          </w:p>
          <w:p>
            <w:pPr>
              <w:spacing w:after="20"/>
              <w:ind w:left="20"/>
              <w:jc w:val="both"/>
            </w:pPr>
            <w:r>
              <w:rPr>
                <w:rFonts w:ascii="Times New Roman"/>
                <w:b w:val="false"/>
                <w:i w:val="false"/>
                <w:color w:val="000000"/>
                <w:sz w:val="20"/>
              </w:rPr>
              <w:t>на присуждение международной стипендии "Болашак"</w:t>
            </w:r>
          </w:p>
          <w:p>
            <w:pPr>
              <w:spacing w:after="20"/>
              <w:ind w:left="20"/>
              <w:jc w:val="both"/>
            </w:pPr>
            <w:r>
              <w:rPr>
                <w:rFonts w:ascii="Times New Roman"/>
                <w:b w:val="false"/>
                <w:i w:val="false"/>
                <w:color w:val="000000"/>
                <w:sz w:val="20"/>
              </w:rPr>
              <w:t>"Болашақ" халықаралық стипендиясын тағайындау үшін ұсынбаймын /</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w:t>
            </w:r>
          </w:p>
          <w:p>
            <w:pPr>
              <w:spacing w:after="20"/>
              <w:ind w:left="20"/>
              <w:jc w:val="both"/>
            </w:pPr>
            <w:r>
              <w:rPr>
                <w:rFonts w:ascii="Times New Roman"/>
                <w:b w:val="false"/>
                <w:i w:val="false"/>
                <w:color w:val="000000"/>
                <w:sz w:val="20"/>
              </w:rPr>
              <w:t>(краткий комментарий/қысқаша түсініктеме)</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"____" _______ 20___ г./ж. (Ф.И.О. (при наличии) члена независимой экспертной комиссии) (подпись)/</w:t>
            </w:r>
          </w:p>
          <w:p>
            <w:pPr>
              <w:spacing w:after="20"/>
              <w:ind w:left="20"/>
              <w:jc w:val="both"/>
            </w:pPr>
            <w:r>
              <w:rPr>
                <w:rFonts w:ascii="Times New Roman"/>
                <w:b w:val="false"/>
                <w:i w:val="false"/>
                <w:color w:val="000000"/>
                <w:sz w:val="20"/>
              </w:rPr>
              <w:t>Тәуелсіз сараптамалық комиссия мүшесінің Т.А.Ә. (болған жағдайда) (қолы)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Итоговая оценка/Қорытынды баға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раздел заполняется сотрудником АО "Центр международных программ" по итогам персонального собеседования/</w:t>
            </w:r>
          </w:p>
          <w:p>
            <w:pPr>
              <w:spacing w:after="20"/>
              <w:ind w:left="20"/>
              <w:jc w:val="both"/>
            </w:pPr>
            <w:r>
              <w:rPr>
                <w:rFonts w:ascii="Times New Roman"/>
                <w:b w:val="false"/>
                <w:i w:val="false"/>
                <w:color w:val="000000"/>
                <w:sz w:val="20"/>
              </w:rPr>
              <w:t>Осы бөлімді жеке әңгімелесу қорытындысы бойынша "Халықаралық бағдарламалар орталығы" АҚ қызметкері толтырады /</w:t>
            </w:r>
          </w:p>
          <w:p>
            <w:pPr>
              <w:spacing w:after="20"/>
              <w:ind w:left="20"/>
              <w:jc w:val="both"/>
            </w:pPr>
            <w:r>
              <w:rPr>
                <w:rFonts w:ascii="Times New Roman"/>
                <w:b w:val="false"/>
                <w:i w:val="false"/>
                <w:color w:val="000000"/>
                <w:sz w:val="20"/>
              </w:rPr>
              <w:t>____________________________________________________________________________________________</w:t>
            </w:r>
          </w:p>
          <w:p>
            <w:pPr>
              <w:spacing w:after="20"/>
              <w:ind w:left="20"/>
              <w:jc w:val="both"/>
            </w:pPr>
            <w:r>
              <w:rPr>
                <w:rFonts w:ascii="Times New Roman"/>
                <w:b w:val="false"/>
                <w:i w:val="false"/>
                <w:color w:val="000000"/>
                <w:sz w:val="20"/>
              </w:rPr>
              <w:t>(Итоговая оценка) (Ф.И.О. (при наличии) сотрудника АО "Центр международных программ") (подпись) (Қорытынды баға)</w:t>
            </w:r>
          </w:p>
          <w:p>
            <w:pPr>
              <w:spacing w:after="20"/>
              <w:ind w:left="20"/>
              <w:jc w:val="both"/>
            </w:pPr>
            <w:r>
              <w:rPr>
                <w:rFonts w:ascii="Times New Roman"/>
                <w:b w:val="false"/>
                <w:i w:val="false"/>
                <w:color w:val="000000"/>
                <w:sz w:val="20"/>
              </w:rPr>
              <w:t>("Халықаралық бағдарламалар орталығы" АҚ қызметкері Т.А.Ә. (болған жағдайда)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2015 года № 318</w:t>
            </w:r>
          </w:p>
        </w:tc>
      </w:tr>
    </w:tbl>
    <w:bookmarkStart w:name="z44" w:id="85"/>
    <w:p>
      <w:pPr>
        <w:spacing w:after="0"/>
        <w:ind w:left="0"/>
        <w:jc w:val="left"/>
      </w:pPr>
      <w:r>
        <w:rPr>
          <w:rFonts w:ascii="Times New Roman"/>
          <w:b/>
          <w:i w:val="false"/>
          <w:color w:val="000000"/>
        </w:rPr>
        <w:t xml:space="preserve"> Таблица продолжительности языковых курсов</w:t>
      </w:r>
    </w:p>
    <w:bookmarkEnd w:id="85"/>
    <w:p>
      <w:pPr>
        <w:spacing w:after="0"/>
        <w:ind w:left="0"/>
        <w:jc w:val="both"/>
      </w:pPr>
      <w:r>
        <w:rPr>
          <w:rFonts w:ascii="Times New Roman"/>
          <w:b w:val="false"/>
          <w:i w:val="false"/>
          <w:color w:val="ff0000"/>
          <w:sz w:val="28"/>
        </w:rPr>
        <w:t xml:space="preserve">
      Сноска. Приложение 7 – в редакции приказа Министра науки и высшего образования РК от 18.04.2025 </w:t>
      </w:r>
      <w:r>
        <w:rPr>
          <w:rFonts w:ascii="Times New Roman"/>
          <w:b w:val="false"/>
          <w:i w:val="false"/>
          <w:color w:val="ff0000"/>
          <w:sz w:val="28"/>
        </w:rPr>
        <w:t>№ 193</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знания языка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прохождения языковых курсов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Республике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рубежом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5.0 из 9.0 TOEFL: IBT 35 из 120, PBT/ITP 417 из 677 DET от 80 из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5.5 из 9.0 TOEFL: IBT 46 из 120, PBT/ITP 417 из 677, DET от 95 из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6.0 из 9.0 TOEFL: IBT 60 из 120, PBT/ITP 498 из 677</w:t>
            </w:r>
          </w:p>
          <w:p>
            <w:pPr>
              <w:spacing w:after="20"/>
              <w:ind w:left="20"/>
              <w:jc w:val="both"/>
            </w:pPr>
            <w:r>
              <w:rPr>
                <w:rFonts w:ascii="Times New Roman"/>
                <w:b w:val="false"/>
                <w:i w:val="false"/>
                <w:color w:val="000000"/>
                <w:sz w:val="20"/>
              </w:rPr>
              <w:t>
DET от от 105 из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6.5 из 9.0 TOEFL: IBT 79 из 120, PBT/ITP 548 из 677</w:t>
            </w:r>
          </w:p>
          <w:p>
            <w:pPr>
              <w:spacing w:after="20"/>
              <w:ind w:left="20"/>
              <w:jc w:val="both"/>
            </w:pPr>
            <w:r>
              <w:rPr>
                <w:rFonts w:ascii="Times New Roman"/>
                <w:b w:val="false"/>
                <w:i w:val="false"/>
                <w:color w:val="000000"/>
                <w:sz w:val="20"/>
              </w:rPr>
              <w:t>
DET от 120 из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B1, TestDaF TDN 3, DSH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B2, TestDaF TDN 4, DSH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C1, TestDaF TDN 4, DSH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300-399 DELF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400-499 DELF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500 DALF 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Prøve i dansk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Prøve i dansk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Studieprøven 02 балла по каждой секции (по 7-бальной системе оценивания датского языка), 6 баллов по каждой секции (по 13-бальной системе оценивания датского языка)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Swedex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Swedex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TISUS (Godkänd), Svenska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B1/CELI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B2/CELI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C1/CELI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PTIT (A2)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PMT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PTHO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Норвежский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Norskprøve 3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Bergenstesten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Bergenstesten (C1)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3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4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5 (C1)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I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II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II (5,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Чешский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 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NihongoNōryokuShiken 5,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NihongoNōryokuShiken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NihongoNōryokuShiken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90" w:id="86"/>
    <w:p>
      <w:pPr>
        <w:spacing w:after="0"/>
        <w:ind w:left="0"/>
        <w:jc w:val="both"/>
      </w:pPr>
      <w:r>
        <w:rPr>
          <w:rFonts w:ascii="Times New Roman"/>
          <w:b w:val="false"/>
          <w:i w:val="false"/>
          <w:color w:val="000000"/>
          <w:sz w:val="28"/>
        </w:rPr>
        <w:t>
      * Примечание: языковые курсы для обладателей международной стипендии "Болашак" по категории "государственные служащие" на получение степени магистра проводятся только на территории Республики Казахстан сроком не более 12 (двенадцать) месяцев.</w:t>
      </w:r>
    </w:p>
    <w:bookmarkEnd w:id="86"/>
    <w:bookmarkStart w:name="z591" w:id="87"/>
    <w:p>
      <w:pPr>
        <w:spacing w:after="0"/>
        <w:ind w:left="0"/>
        <w:jc w:val="both"/>
      </w:pPr>
      <w:r>
        <w:rPr>
          <w:rFonts w:ascii="Times New Roman"/>
          <w:b w:val="false"/>
          <w:i w:val="false"/>
          <w:color w:val="000000"/>
          <w:sz w:val="28"/>
        </w:rPr>
        <w:t>
      Информация по наименованиям экзаменов:</w:t>
      </w:r>
    </w:p>
    <w:bookmarkEnd w:id="87"/>
    <w:bookmarkStart w:name="z592" w:id="88"/>
    <w:p>
      <w:pPr>
        <w:spacing w:after="0"/>
        <w:ind w:left="0"/>
        <w:jc w:val="both"/>
      </w:pPr>
      <w:r>
        <w:rPr>
          <w:rFonts w:ascii="Times New Roman"/>
          <w:b w:val="false"/>
          <w:i w:val="false"/>
          <w:color w:val="000000"/>
          <w:sz w:val="28"/>
        </w:rPr>
        <w:t xml:space="preserve">
      CEFR (Common European Framework of Reference for Languages – Комон Еуропиан Фреймворк оф Референс фор Лэнгуэджэс) – стандарт общеевропейских компетенций владения иностранным языком; </w:t>
      </w:r>
    </w:p>
    <w:bookmarkEnd w:id="88"/>
    <w:bookmarkStart w:name="z593" w:id="89"/>
    <w:p>
      <w:pPr>
        <w:spacing w:after="0"/>
        <w:ind w:left="0"/>
        <w:jc w:val="both"/>
      </w:pPr>
      <w:r>
        <w:rPr>
          <w:rFonts w:ascii="Times New Roman"/>
          <w:b w:val="false"/>
          <w:i w:val="false"/>
          <w:color w:val="000000"/>
          <w:sz w:val="28"/>
        </w:rPr>
        <w:t>
      CELI (Certificato di Conoscenza della Lingua Italiana – Чертификато ди Коношэнза делла Лингуа Итальяна) – сертификат на знание итальянского языка как иностранного;</w:t>
      </w:r>
    </w:p>
    <w:bookmarkEnd w:id="89"/>
    <w:bookmarkStart w:name="z594" w:id="90"/>
    <w:p>
      <w:pPr>
        <w:spacing w:after="0"/>
        <w:ind w:left="0"/>
        <w:jc w:val="both"/>
      </w:pPr>
      <w:r>
        <w:rPr>
          <w:rFonts w:ascii="Times New Roman"/>
          <w:b w:val="false"/>
          <w:i w:val="false"/>
          <w:color w:val="000000"/>
          <w:sz w:val="28"/>
        </w:rPr>
        <w:t>
      CILS (Certificazione di Italiano come Lingua Straniera – Чертификационе ди Итальяно комэ Лингуа Страниера) – сертификат, подтверждающий степень владения итальянским языком как иностранным;</w:t>
      </w:r>
    </w:p>
    <w:bookmarkEnd w:id="90"/>
    <w:bookmarkStart w:name="z595" w:id="91"/>
    <w:p>
      <w:pPr>
        <w:spacing w:after="0"/>
        <w:ind w:left="0"/>
        <w:jc w:val="both"/>
      </w:pPr>
      <w:r>
        <w:rPr>
          <w:rFonts w:ascii="Times New Roman"/>
          <w:b w:val="false"/>
          <w:i w:val="false"/>
          <w:color w:val="000000"/>
          <w:sz w:val="28"/>
        </w:rPr>
        <w:t>
      CCE (Czech Language Certificate Exam – Чех Лэнгуич Сертификейт Экзам) – сертификационный экзамен по чешскому языку, наиболее распространенный экзамен на знание чешского для иностранцев;</w:t>
      </w:r>
    </w:p>
    <w:bookmarkEnd w:id="91"/>
    <w:bookmarkStart w:name="z596" w:id="92"/>
    <w:p>
      <w:pPr>
        <w:spacing w:after="0"/>
        <w:ind w:left="0"/>
        <w:jc w:val="both"/>
      </w:pPr>
      <w:r>
        <w:rPr>
          <w:rFonts w:ascii="Times New Roman"/>
          <w:b w:val="false"/>
          <w:i w:val="false"/>
          <w:color w:val="000000"/>
          <w:sz w:val="28"/>
        </w:rPr>
        <w:t>
      CNaVT (Certificate Nederlands als Vreemde Taal – Сертификат Недерланд алс Времде Таал) – сертификат о знании голландского языка как иностранного, подразделяется на следующие виды:</w:t>
      </w:r>
    </w:p>
    <w:bookmarkEnd w:id="92"/>
    <w:bookmarkStart w:name="z597" w:id="93"/>
    <w:p>
      <w:pPr>
        <w:spacing w:after="0"/>
        <w:ind w:left="0"/>
        <w:jc w:val="both"/>
      </w:pPr>
      <w:r>
        <w:rPr>
          <w:rFonts w:ascii="Times New Roman"/>
          <w:b w:val="false"/>
          <w:i w:val="false"/>
          <w:color w:val="000000"/>
          <w:sz w:val="28"/>
        </w:rPr>
        <w:t>
      - PTIT (A2) (Profiel Toeristische en Informele Taalvaardigheid – Профиел Туристише эн Информеле Таальфардигхейд) – уровень туристического и неформального владения языком (А2);</w:t>
      </w:r>
    </w:p>
    <w:bookmarkEnd w:id="93"/>
    <w:bookmarkStart w:name="z598" w:id="94"/>
    <w:p>
      <w:pPr>
        <w:spacing w:after="0"/>
        <w:ind w:left="0"/>
        <w:jc w:val="both"/>
      </w:pPr>
      <w:r>
        <w:rPr>
          <w:rFonts w:ascii="Times New Roman"/>
          <w:b w:val="false"/>
          <w:i w:val="false"/>
          <w:color w:val="000000"/>
          <w:sz w:val="28"/>
        </w:rPr>
        <w:t>
      - PMT (B1) (Profiel Maatschappelijke Taalvaardigheid – Профиэл Маатсхаппелике Таальфардигхейд) – уровень владения языком в обществе (В1);</w:t>
      </w:r>
    </w:p>
    <w:bookmarkEnd w:id="94"/>
    <w:bookmarkStart w:name="z599" w:id="95"/>
    <w:p>
      <w:pPr>
        <w:spacing w:after="0"/>
        <w:ind w:left="0"/>
        <w:jc w:val="both"/>
      </w:pPr>
      <w:r>
        <w:rPr>
          <w:rFonts w:ascii="Times New Roman"/>
          <w:b w:val="false"/>
          <w:i w:val="false"/>
          <w:color w:val="000000"/>
          <w:sz w:val="28"/>
        </w:rPr>
        <w:t>
      - PTHO (B2) Profiel Taalvaardigheid Hoger Onderwijs – Профиел Таальфаргдигхейд Хокер Ондервейс) – уровень владения языком для получения высшего образования (В2);</w:t>
      </w:r>
    </w:p>
    <w:bookmarkEnd w:id="95"/>
    <w:bookmarkStart w:name="z600" w:id="96"/>
    <w:p>
      <w:pPr>
        <w:spacing w:after="0"/>
        <w:ind w:left="0"/>
        <w:jc w:val="both"/>
      </w:pPr>
      <w:r>
        <w:rPr>
          <w:rFonts w:ascii="Times New Roman"/>
          <w:b w:val="false"/>
          <w:i w:val="false"/>
          <w:color w:val="000000"/>
          <w:sz w:val="28"/>
        </w:rPr>
        <w:t>
      DAAD (Deutscher Akademischer Austauschdienst – Дойчэ Акадэмишер Аустаушдинст) – немецкая служба академических обменов;</w:t>
      </w:r>
    </w:p>
    <w:bookmarkEnd w:id="96"/>
    <w:bookmarkStart w:name="z601" w:id="97"/>
    <w:p>
      <w:pPr>
        <w:spacing w:after="0"/>
        <w:ind w:left="0"/>
        <w:jc w:val="both"/>
      </w:pPr>
      <w:r>
        <w:rPr>
          <w:rFonts w:ascii="Times New Roman"/>
          <w:b w:val="false"/>
          <w:i w:val="false"/>
          <w:color w:val="000000"/>
          <w:sz w:val="28"/>
        </w:rPr>
        <w:t>
      DALF (Diplоme Approfondi de Langue Franсaise – Дипломэ Апрофонди ду Лонг Фронсез) – диплом об углубленном знании французского языка;</w:t>
      </w:r>
    </w:p>
    <w:bookmarkEnd w:id="97"/>
    <w:bookmarkStart w:name="z602" w:id="98"/>
    <w:p>
      <w:pPr>
        <w:spacing w:after="0"/>
        <w:ind w:left="0"/>
        <w:jc w:val="both"/>
      </w:pPr>
      <w:r>
        <w:rPr>
          <w:rFonts w:ascii="Times New Roman"/>
          <w:b w:val="false"/>
          <w:i w:val="false"/>
          <w:color w:val="000000"/>
          <w:sz w:val="28"/>
        </w:rPr>
        <w:t>
      DELE (Diplomas de Español como Lengua Extranjera – Дипломас дэ Эспаньол комо Лингуа Икстранхера) – сертификат на знание испанского языка как иностранного;</w:t>
      </w:r>
    </w:p>
    <w:bookmarkEnd w:id="98"/>
    <w:bookmarkStart w:name="z603" w:id="99"/>
    <w:p>
      <w:pPr>
        <w:spacing w:after="0"/>
        <w:ind w:left="0"/>
        <w:jc w:val="both"/>
      </w:pPr>
      <w:r>
        <w:rPr>
          <w:rFonts w:ascii="Times New Roman"/>
          <w:b w:val="false"/>
          <w:i w:val="false"/>
          <w:color w:val="000000"/>
          <w:sz w:val="28"/>
        </w:rPr>
        <w:t>
      DELF (Diplome d'Etudes en Langue Francaise – Дипломэ тьюд он Лонг Фронcэз) – диплом о знании французского языка;</w:t>
      </w:r>
    </w:p>
    <w:bookmarkEnd w:id="99"/>
    <w:bookmarkStart w:name="z604" w:id="100"/>
    <w:p>
      <w:pPr>
        <w:spacing w:after="0"/>
        <w:ind w:left="0"/>
        <w:jc w:val="both"/>
      </w:pPr>
      <w:r>
        <w:rPr>
          <w:rFonts w:ascii="Times New Roman"/>
          <w:b w:val="false"/>
          <w:i w:val="false"/>
          <w:color w:val="000000"/>
          <w:sz w:val="28"/>
        </w:rPr>
        <w:t xml:space="preserve">
      DET (Duolingo English Test – Дуолинго Инглиш Тест) – онлайн-тест по определению знания английского языка с помощью видеособеседования и быстрой обработки результатов; </w:t>
      </w:r>
    </w:p>
    <w:bookmarkEnd w:id="100"/>
    <w:bookmarkStart w:name="z605" w:id="101"/>
    <w:p>
      <w:pPr>
        <w:spacing w:after="0"/>
        <w:ind w:left="0"/>
        <w:jc w:val="both"/>
      </w:pPr>
      <w:r>
        <w:rPr>
          <w:rFonts w:ascii="Times New Roman"/>
          <w:b w:val="false"/>
          <w:i w:val="false"/>
          <w:color w:val="000000"/>
          <w:sz w:val="28"/>
        </w:rPr>
        <w:t>
      DSH (Deutsche Sprachprüfung für den Hochschulzugang – Дойч Шпрахпрюфунг фюр ден Хохшульцуганг) – экзамен DSH необходим для поступления в один из вузов Германии. Экзамен DSH сдается за 3-4 недели до начала очередного семестра в вузах Германии;</w:t>
      </w:r>
    </w:p>
    <w:bookmarkEnd w:id="101"/>
    <w:bookmarkStart w:name="z606" w:id="102"/>
    <w:p>
      <w:pPr>
        <w:spacing w:after="0"/>
        <w:ind w:left="0"/>
        <w:jc w:val="both"/>
      </w:pPr>
      <w:r>
        <w:rPr>
          <w:rFonts w:ascii="Times New Roman"/>
          <w:b w:val="false"/>
          <w:i w:val="false"/>
          <w:color w:val="000000"/>
          <w:sz w:val="28"/>
        </w:rPr>
        <w:t>
      Goethe-Zertifikat (Гете Цертификат) – сертификат Гете-Института, необходимый для подтверждения знания немецкого языка. Экзамен для получения сертификата Гете-института можно сдать как в Гете-институтах, так и в экзаменационных центрах, являющихся нашими партнерами;</w:t>
      </w:r>
    </w:p>
    <w:bookmarkEnd w:id="102"/>
    <w:bookmarkStart w:name="z607" w:id="103"/>
    <w:p>
      <w:pPr>
        <w:spacing w:after="0"/>
        <w:ind w:left="0"/>
        <w:jc w:val="both"/>
      </w:pPr>
      <w:r>
        <w:rPr>
          <w:rFonts w:ascii="Times New Roman"/>
          <w:b w:val="false"/>
          <w:i w:val="false"/>
          <w:color w:val="000000"/>
          <w:sz w:val="28"/>
        </w:rPr>
        <w:t>
      HSK (Hanyu Shuiping Kaoshi – Ханьюй Шуйпин Каоши) – государственный экзамен КНР для сертификации уровня владения китайским языком лицами, не являющимися носителями китайского языка, включая иностранцев, китайских эмигрантов и представителей национальных меньшинств;</w:t>
      </w:r>
    </w:p>
    <w:bookmarkEnd w:id="103"/>
    <w:bookmarkStart w:name="z608" w:id="104"/>
    <w:p>
      <w:pPr>
        <w:spacing w:after="0"/>
        <w:ind w:left="0"/>
        <w:jc w:val="both"/>
      </w:pPr>
      <w:r>
        <w:rPr>
          <w:rFonts w:ascii="Times New Roman"/>
          <w:b w:val="false"/>
          <w:i w:val="false"/>
          <w:color w:val="000000"/>
          <w:sz w:val="28"/>
        </w:rPr>
        <w:t>
      IELTS (International English Language Testing System – Интернэйшэнал Инглиш Лэнгуич Тестинг Систэм) – международная система тестирования на знание английского языка;</w:t>
      </w:r>
    </w:p>
    <w:bookmarkEnd w:id="104"/>
    <w:bookmarkStart w:name="z609" w:id="105"/>
    <w:p>
      <w:pPr>
        <w:spacing w:after="0"/>
        <w:ind w:left="0"/>
        <w:jc w:val="both"/>
      </w:pPr>
      <w:r>
        <w:rPr>
          <w:rFonts w:ascii="Times New Roman"/>
          <w:b w:val="false"/>
          <w:i w:val="false"/>
          <w:color w:val="000000"/>
          <w:sz w:val="28"/>
        </w:rPr>
        <w:t>
      Nihongo Nōryoku Shiken (Nihongo Nōryoku Shiken – Нихонго норҰку сикэн) – экзамен по определению уровня японского языка;</w:t>
      </w:r>
    </w:p>
    <w:bookmarkEnd w:id="105"/>
    <w:bookmarkStart w:name="z610" w:id="106"/>
    <w:p>
      <w:pPr>
        <w:spacing w:after="0"/>
        <w:ind w:left="0"/>
        <w:jc w:val="both"/>
      </w:pPr>
      <w:r>
        <w:rPr>
          <w:rFonts w:ascii="Times New Roman"/>
          <w:b w:val="false"/>
          <w:i w:val="false"/>
          <w:color w:val="000000"/>
          <w:sz w:val="28"/>
        </w:rPr>
        <w:t>
      Norskprøve, Bergentest (Нуржкпрэва, Баргентест) – сертификаты на знание норвежского языка как иностранного;</w:t>
      </w:r>
    </w:p>
    <w:bookmarkEnd w:id="106"/>
    <w:bookmarkStart w:name="z611" w:id="107"/>
    <w:p>
      <w:pPr>
        <w:spacing w:after="0"/>
        <w:ind w:left="0"/>
        <w:jc w:val="both"/>
      </w:pPr>
      <w:r>
        <w:rPr>
          <w:rFonts w:ascii="Times New Roman"/>
          <w:b w:val="false"/>
          <w:i w:val="false"/>
          <w:color w:val="000000"/>
          <w:sz w:val="28"/>
        </w:rPr>
        <w:t>
      NT2 (Staatsexamen NT2 – Штаатсэкзамен НТ2) – официальный экзамен, позволяющий оценить уровень владения голландским языком для лиц, для которых он не является родным. Экзамен состоит из двух программ – Programme I (B1) и Programme II (B2);</w:t>
      </w:r>
    </w:p>
    <w:bookmarkEnd w:id="107"/>
    <w:bookmarkStart w:name="z612" w:id="108"/>
    <w:p>
      <w:pPr>
        <w:spacing w:after="0"/>
        <w:ind w:left="0"/>
        <w:jc w:val="both"/>
      </w:pPr>
      <w:r>
        <w:rPr>
          <w:rFonts w:ascii="Times New Roman"/>
          <w:b w:val="false"/>
          <w:i w:val="false"/>
          <w:color w:val="000000"/>
          <w:sz w:val="28"/>
        </w:rPr>
        <w:t>
      Prøve i Dansk (ПрҰве и Данск) – экзамен по датскому языку, который состоит из 3 уровней: Prøve i Dansk 1 (PD1) or Prøve i Dansk 2 (PD2), Prøve i Dansk 3 (PD3). После которого можно сдать экзамен по владению датским языком на продвинутом уровне Studieprøven;</w:t>
      </w:r>
    </w:p>
    <w:bookmarkEnd w:id="108"/>
    <w:bookmarkStart w:name="z613" w:id="109"/>
    <w:p>
      <w:pPr>
        <w:spacing w:after="0"/>
        <w:ind w:left="0"/>
        <w:jc w:val="both"/>
      </w:pPr>
      <w:r>
        <w:rPr>
          <w:rFonts w:ascii="Times New Roman"/>
          <w:b w:val="false"/>
          <w:i w:val="false"/>
          <w:color w:val="000000"/>
          <w:sz w:val="28"/>
        </w:rPr>
        <w:t>
      Studieprøven (СтудиепрҰвен) – экзамен на знание датского языка как иностранного языка;</w:t>
      </w:r>
    </w:p>
    <w:bookmarkEnd w:id="109"/>
    <w:bookmarkStart w:name="z614" w:id="110"/>
    <w:p>
      <w:pPr>
        <w:spacing w:after="0"/>
        <w:ind w:left="0"/>
        <w:jc w:val="both"/>
      </w:pPr>
      <w:r>
        <w:rPr>
          <w:rFonts w:ascii="Times New Roman"/>
          <w:b w:val="false"/>
          <w:i w:val="false"/>
          <w:color w:val="000000"/>
          <w:sz w:val="28"/>
        </w:rPr>
        <w:t>
      SWEDEX (СВЕДЕКС) – один из двух международных экзаменов по шведскому языку. Данный экзамен принимается на уровнях А2, В1, В2 и C1 по шкале, разработанной Советом Европы;</w:t>
      </w:r>
    </w:p>
    <w:bookmarkEnd w:id="110"/>
    <w:bookmarkStart w:name="z615" w:id="111"/>
    <w:p>
      <w:pPr>
        <w:spacing w:after="0"/>
        <w:ind w:left="0"/>
        <w:jc w:val="both"/>
      </w:pPr>
      <w:r>
        <w:rPr>
          <w:rFonts w:ascii="Times New Roman"/>
          <w:b w:val="false"/>
          <w:i w:val="false"/>
          <w:color w:val="000000"/>
          <w:sz w:val="28"/>
        </w:rPr>
        <w:t>
      TCF (Test de connaissance du français – Тест де конэсонс дью фронсэ) – тест на знание французского языка;</w:t>
      </w:r>
    </w:p>
    <w:bookmarkEnd w:id="111"/>
    <w:bookmarkStart w:name="z616" w:id="112"/>
    <w:p>
      <w:pPr>
        <w:spacing w:after="0"/>
        <w:ind w:left="0"/>
        <w:jc w:val="both"/>
      </w:pPr>
      <w:r>
        <w:rPr>
          <w:rFonts w:ascii="Times New Roman"/>
          <w:b w:val="false"/>
          <w:i w:val="false"/>
          <w:color w:val="000000"/>
          <w:sz w:val="28"/>
        </w:rPr>
        <w:t>
      TestDaF (Test Deutsch als Fremdsprache – Тест Дойч альс Фремдшпрахэ) – тест DaF проверяет знания немецкого языка, необходимые для обучения в Германии. Данный экзамен можно сдавать по всему миру в лицензированных центрах, в том числе в Казахстане;</w:t>
      </w:r>
    </w:p>
    <w:bookmarkEnd w:id="112"/>
    <w:bookmarkStart w:name="z617" w:id="113"/>
    <w:p>
      <w:pPr>
        <w:spacing w:after="0"/>
        <w:ind w:left="0"/>
        <w:jc w:val="both"/>
      </w:pPr>
      <w:r>
        <w:rPr>
          <w:rFonts w:ascii="Times New Roman"/>
          <w:b w:val="false"/>
          <w:i w:val="false"/>
          <w:color w:val="000000"/>
          <w:sz w:val="28"/>
        </w:rPr>
        <w:t>
      TOEFL (Test of English as a Foreign Language – Тест оф Инглиш ас э Форейн Лэнгуич) – тест по английскому языку как иностранному, подразделяется на следующие виды:</w:t>
      </w:r>
    </w:p>
    <w:bookmarkEnd w:id="113"/>
    <w:bookmarkStart w:name="z618" w:id="114"/>
    <w:p>
      <w:pPr>
        <w:spacing w:after="0"/>
        <w:ind w:left="0"/>
        <w:jc w:val="both"/>
      </w:pPr>
      <w:r>
        <w:rPr>
          <w:rFonts w:ascii="Times New Roman"/>
          <w:b w:val="false"/>
          <w:i w:val="false"/>
          <w:color w:val="000000"/>
          <w:sz w:val="28"/>
        </w:rPr>
        <w:t>
      - IBT (Internet-based test – Интернет–бейзд тест) – официальный тест, который сдается посредством интернета;</w:t>
      </w:r>
    </w:p>
    <w:bookmarkEnd w:id="114"/>
    <w:bookmarkStart w:name="z619" w:id="115"/>
    <w:p>
      <w:pPr>
        <w:spacing w:after="0"/>
        <w:ind w:left="0"/>
        <w:jc w:val="both"/>
      </w:pPr>
      <w:r>
        <w:rPr>
          <w:rFonts w:ascii="Times New Roman"/>
          <w:b w:val="false"/>
          <w:i w:val="false"/>
          <w:color w:val="000000"/>
          <w:sz w:val="28"/>
        </w:rPr>
        <w:t xml:space="preserve">
      - ITP (Institutional Testing Program – Инститьюшнал тестинг программ) – официальный тест на бумажном носителе; </w:t>
      </w:r>
    </w:p>
    <w:bookmarkEnd w:id="115"/>
    <w:bookmarkStart w:name="z620" w:id="116"/>
    <w:p>
      <w:pPr>
        <w:spacing w:after="0"/>
        <w:ind w:left="0"/>
        <w:jc w:val="both"/>
      </w:pPr>
      <w:r>
        <w:rPr>
          <w:rFonts w:ascii="Times New Roman"/>
          <w:b w:val="false"/>
          <w:i w:val="false"/>
          <w:color w:val="000000"/>
          <w:sz w:val="28"/>
        </w:rPr>
        <w:t>
      - PBT (Paper-based test – Пэйпер-бэйзд тест) – официальный тест на бумажном носителе.</w:t>
      </w:r>
    </w:p>
    <w:bookmarkEnd w:id="116"/>
    <w:bookmarkStart w:name="z621" w:id="117"/>
    <w:p>
      <w:pPr>
        <w:spacing w:after="0"/>
        <w:ind w:left="0"/>
        <w:jc w:val="both"/>
      </w:pPr>
      <w:r>
        <w:rPr>
          <w:rFonts w:ascii="Times New Roman"/>
          <w:b w:val="false"/>
          <w:i w:val="false"/>
          <w:color w:val="000000"/>
          <w:sz w:val="28"/>
        </w:rPr>
        <w:t>
      TOPIK (Test of Proficiency in Korean – Тест оф Профишэнси ин Кориан) – экзамен по определению уровня корейского языка;</w:t>
      </w:r>
    </w:p>
    <w:bookmarkEnd w:id="117"/>
    <w:bookmarkStart w:name="z622" w:id="118"/>
    <w:p>
      <w:pPr>
        <w:spacing w:after="0"/>
        <w:ind w:left="0"/>
        <w:jc w:val="both"/>
      </w:pPr>
      <w:r>
        <w:rPr>
          <w:rFonts w:ascii="Times New Roman"/>
          <w:b w:val="false"/>
          <w:i w:val="false"/>
          <w:color w:val="000000"/>
          <w:sz w:val="28"/>
        </w:rPr>
        <w:t>
      YKI (Yleiset Kielitutkinnot – Уляиссэт Киелитуткиннот) – экзамен по определению уровня финского языка.</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2015 года № 318</w:t>
            </w:r>
          </w:p>
        </w:tc>
      </w:tr>
    </w:tbl>
    <w:bookmarkStart w:name="z624" w:id="119"/>
    <w:p>
      <w:pPr>
        <w:spacing w:after="0"/>
        <w:ind w:left="0"/>
        <w:jc w:val="left"/>
      </w:pPr>
      <w:r>
        <w:rPr>
          <w:rFonts w:ascii="Times New Roman"/>
          <w:b/>
          <w:i w:val="false"/>
          <w:color w:val="000000"/>
        </w:rPr>
        <w:t xml:space="preserve"> Таблица ранжирования конкурсного отбора</w:t>
      </w:r>
    </w:p>
    <w:bookmarkEnd w:id="119"/>
    <w:p>
      <w:pPr>
        <w:spacing w:after="0"/>
        <w:ind w:left="0"/>
        <w:jc w:val="both"/>
      </w:pPr>
      <w:r>
        <w:rPr>
          <w:rFonts w:ascii="Times New Roman"/>
          <w:b w:val="false"/>
          <w:i w:val="false"/>
          <w:color w:val="ff0000"/>
          <w:sz w:val="28"/>
        </w:rPr>
        <w:t xml:space="preserve">
      Сноска. Приказ дополнен приложением 8 в соответствии с приказом Министра науки и высшего образования РК от 18.04.2025 </w:t>
      </w:r>
      <w:r>
        <w:rPr>
          <w:rFonts w:ascii="Times New Roman"/>
          <w:b w:val="false"/>
          <w:i w:val="false"/>
          <w:color w:val="ff0000"/>
          <w:sz w:val="28"/>
        </w:rPr>
        <w:t>№ 193</w:t>
      </w:r>
      <w:r>
        <w:rPr>
          <w:rFonts w:ascii="Times New Roman"/>
          <w:b w:val="false"/>
          <w:i w:val="false"/>
          <w:color w:val="ff0000"/>
          <w:sz w:val="28"/>
        </w:rPr>
        <w:t xml:space="preserve"> (вводится в действие со дня его первого официального опубликования).</w:t>
      </w:r>
    </w:p>
    <w:bookmarkStart w:name="z625" w:id="120"/>
    <w:p>
      <w:pPr>
        <w:spacing w:after="0"/>
        <w:ind w:left="0"/>
        <w:jc w:val="both"/>
      </w:pPr>
      <w:r>
        <w:rPr>
          <w:rFonts w:ascii="Times New Roman"/>
          <w:b w:val="false"/>
          <w:i w:val="false"/>
          <w:color w:val="000000"/>
          <w:sz w:val="28"/>
        </w:rPr>
        <w:t>
      1. Конкурсный отбор состоит из 3-х туров</w:t>
      </w:r>
    </w:p>
    <w:bookmarkEnd w:id="120"/>
    <w:bookmarkStart w:name="z626" w:id="121"/>
    <w:p>
      <w:pPr>
        <w:spacing w:after="0"/>
        <w:ind w:left="0"/>
        <w:jc w:val="both"/>
      </w:pPr>
      <w:r>
        <w:rPr>
          <w:rFonts w:ascii="Times New Roman"/>
          <w:b w:val="false"/>
          <w:i w:val="false"/>
          <w:color w:val="000000"/>
          <w:sz w:val="28"/>
        </w:rPr>
        <w:t>
      Формула расчета итогового балла для ранжирования претендентов КТ (30 б) + НЭК (70 б) = 100 б</w:t>
      </w:r>
    </w:p>
    <w:bookmarkEnd w:id="121"/>
    <w:bookmarkStart w:name="z627" w:id="122"/>
    <w:p>
      <w:pPr>
        <w:spacing w:after="0"/>
        <w:ind w:left="0"/>
        <w:jc w:val="both"/>
      </w:pPr>
      <w:r>
        <w:rPr>
          <w:rFonts w:ascii="Times New Roman"/>
          <w:b w:val="false"/>
          <w:i w:val="false"/>
          <w:color w:val="000000"/>
          <w:sz w:val="28"/>
        </w:rPr>
        <w:t>
      где:</w:t>
      </w:r>
    </w:p>
    <w:bookmarkEnd w:id="122"/>
    <w:bookmarkStart w:name="z628" w:id="123"/>
    <w:p>
      <w:pPr>
        <w:spacing w:after="0"/>
        <w:ind w:left="0"/>
        <w:jc w:val="both"/>
      </w:pPr>
      <w:r>
        <w:rPr>
          <w:rFonts w:ascii="Times New Roman"/>
          <w:b w:val="false"/>
          <w:i w:val="false"/>
          <w:color w:val="000000"/>
          <w:sz w:val="28"/>
        </w:rPr>
        <w:t>
      КТ – комплексное тестирование;</w:t>
      </w:r>
    </w:p>
    <w:bookmarkEnd w:id="123"/>
    <w:bookmarkStart w:name="z629" w:id="124"/>
    <w:p>
      <w:pPr>
        <w:spacing w:after="0"/>
        <w:ind w:left="0"/>
        <w:jc w:val="both"/>
      </w:pPr>
      <w:r>
        <w:rPr>
          <w:rFonts w:ascii="Times New Roman"/>
          <w:b w:val="false"/>
          <w:i w:val="false"/>
          <w:color w:val="000000"/>
          <w:sz w:val="28"/>
        </w:rPr>
        <w:t>
      НЭК – независимая экспертная комиссия.</w:t>
      </w:r>
    </w:p>
    <w:bookmarkEnd w:id="124"/>
    <w:bookmarkStart w:name="z630" w:id="125"/>
    <w:p>
      <w:pPr>
        <w:spacing w:after="0"/>
        <w:ind w:left="0"/>
        <w:jc w:val="both"/>
      </w:pPr>
      <w:r>
        <w:rPr>
          <w:rFonts w:ascii="Times New Roman"/>
          <w:b w:val="false"/>
          <w:i w:val="false"/>
          <w:color w:val="000000"/>
          <w:sz w:val="28"/>
        </w:rPr>
        <w:t>
      1) Комплексное тестирование по определению уровня интеллектуальных способностей, личностно-деловых компетенций, психологической готовности к обучению и прохождению стажировки за рубежом:</w:t>
      </w:r>
    </w:p>
    <w:bookmarkEnd w:id="125"/>
    <w:bookmarkStart w:name="z631" w:id="126"/>
    <w:p>
      <w:pPr>
        <w:spacing w:after="0"/>
        <w:ind w:left="0"/>
        <w:jc w:val="both"/>
      </w:pPr>
      <w:r>
        <w:rPr>
          <w:rFonts w:ascii="Times New Roman"/>
          <w:b w:val="false"/>
          <w:i w:val="false"/>
          <w:color w:val="000000"/>
          <w:sz w:val="28"/>
        </w:rPr>
        <w:t>
      - тесты на анализ вербальной и числовой информации, направленные на определение уровня способностей анализировать новую информацию в сжатые сроки;</w:t>
      </w:r>
    </w:p>
    <w:bookmarkEnd w:id="126"/>
    <w:bookmarkStart w:name="z632" w:id="127"/>
    <w:p>
      <w:pPr>
        <w:spacing w:after="0"/>
        <w:ind w:left="0"/>
        <w:jc w:val="both"/>
      </w:pPr>
      <w:r>
        <w:rPr>
          <w:rFonts w:ascii="Times New Roman"/>
          <w:b w:val="false"/>
          <w:i w:val="false"/>
          <w:color w:val="000000"/>
          <w:sz w:val="28"/>
        </w:rPr>
        <w:t>
      - личностный опросник, позволяющий структурированно собрать информацию о личностно-деловых качествах претендента и психологической готовности претендента к обучению за рубежом. В фокусе внимания потенциал к проявлению компетенций, позволяющих эффективно коммуницировать и адаптироваться в новой среде, успешно справляясь со сложностями эмоционально, принимать решения и реализовывать задуманное.</w:t>
      </w:r>
    </w:p>
    <w:bookmarkEnd w:id="127"/>
    <w:bookmarkStart w:name="z633" w:id="128"/>
    <w:p>
      <w:pPr>
        <w:spacing w:after="0"/>
        <w:ind w:left="0"/>
        <w:jc w:val="both"/>
      </w:pPr>
      <w:r>
        <w:rPr>
          <w:rFonts w:ascii="Times New Roman"/>
          <w:b w:val="false"/>
          <w:i w:val="false"/>
          <w:color w:val="000000"/>
          <w:sz w:val="28"/>
        </w:rPr>
        <w:t>
      Комплексное тестирование является отборочным туром с допуском на следующий тур. Претендент, не набравший установленный рабочим органом пороговый балл – 18 (восемнадцать) на первом туре (не менее 6 (шесть) баллов по каждому разделу теста), не допускается к участию во втором туре;</w:t>
      </w:r>
    </w:p>
    <w:bookmarkEnd w:id="128"/>
    <w:bookmarkStart w:name="z634" w:id="129"/>
    <w:p>
      <w:pPr>
        <w:spacing w:after="0"/>
        <w:ind w:left="0"/>
        <w:jc w:val="both"/>
      </w:pPr>
      <w:r>
        <w:rPr>
          <w:rFonts w:ascii="Times New Roman"/>
          <w:b w:val="false"/>
          <w:i w:val="false"/>
          <w:color w:val="000000"/>
          <w:sz w:val="28"/>
        </w:rPr>
        <w:t>
      2) Персональное собеседование с членами независимой экспертной комиссии (далее – НЭК), где определяются уровень профессиональной подготовки претендента, теоретических знаний и наличие профессиональных компетенций в выбранной области специализации. Члены НЭК с учетом предоставленной информации в мотивационном письме претендента дают рекомендации по каждому претенденту.</w:t>
      </w:r>
    </w:p>
    <w:bookmarkEnd w:id="129"/>
    <w:bookmarkStart w:name="z635" w:id="130"/>
    <w:p>
      <w:pPr>
        <w:spacing w:after="0"/>
        <w:ind w:left="0"/>
        <w:jc w:val="left"/>
      </w:pPr>
      <w:r>
        <w:rPr>
          <w:rFonts w:ascii="Times New Roman"/>
          <w:b/>
          <w:i w:val="false"/>
          <w:color w:val="000000"/>
        </w:rPr>
        <w:t xml:space="preserve"> Таблица Комплексного тестирования для прохождения на следующий тур</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1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Вербальный тест </w:t>
            </w:r>
          </w:p>
          <w:bookmarkEnd w:id="1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Присваиваемый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132"/>
          <w:p>
            <w:pPr>
              <w:spacing w:after="20"/>
              <w:ind w:left="20"/>
              <w:jc w:val="both"/>
            </w:pPr>
            <w:r>
              <w:rPr>
                <w:rFonts w:ascii="Times New Roman"/>
                <w:b w:val="false"/>
                <w:i w:val="false"/>
                <w:color w:val="000000"/>
                <w:sz w:val="20"/>
              </w:rPr>
              <w:t>
</w:t>
            </w:r>
            <w:r>
              <w:rPr>
                <w:rFonts w:ascii="Times New Roman"/>
                <w:b w:val="false"/>
                <w:i w:val="false"/>
                <w:color w:val="000000"/>
                <w:sz w:val="20"/>
              </w:rPr>
              <w:t>37-48- высокий</w:t>
            </w:r>
          </w:p>
          <w:bookmarkEnd w:id="1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133"/>
          <w:p>
            <w:pPr>
              <w:spacing w:after="20"/>
              <w:ind w:left="20"/>
              <w:jc w:val="both"/>
            </w:pPr>
            <w:r>
              <w:rPr>
                <w:rFonts w:ascii="Times New Roman"/>
                <w:b w:val="false"/>
                <w:i w:val="false"/>
                <w:color w:val="000000"/>
                <w:sz w:val="20"/>
              </w:rPr>
              <w:t>
</w:t>
            </w:r>
            <w:r>
              <w:rPr>
                <w:rFonts w:ascii="Times New Roman"/>
                <w:b w:val="false"/>
                <w:i w:val="false"/>
                <w:color w:val="000000"/>
                <w:sz w:val="20"/>
              </w:rPr>
              <w:t>31-36- выше среднего</w:t>
            </w:r>
          </w:p>
          <w:bookmarkEnd w:id="1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134"/>
          <w:p>
            <w:pPr>
              <w:spacing w:after="20"/>
              <w:ind w:left="20"/>
              <w:jc w:val="both"/>
            </w:pPr>
            <w:r>
              <w:rPr>
                <w:rFonts w:ascii="Times New Roman"/>
                <w:b w:val="false"/>
                <w:i w:val="false"/>
                <w:color w:val="000000"/>
                <w:sz w:val="20"/>
              </w:rPr>
              <w:t>
</w:t>
            </w:r>
            <w:r>
              <w:rPr>
                <w:rFonts w:ascii="Times New Roman"/>
                <w:b w:val="false"/>
                <w:i w:val="false"/>
                <w:color w:val="000000"/>
                <w:sz w:val="20"/>
              </w:rPr>
              <w:t>20-30- средний</w:t>
            </w:r>
          </w:p>
          <w:bookmarkEnd w:id="1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135"/>
          <w:p>
            <w:pPr>
              <w:spacing w:after="20"/>
              <w:ind w:left="20"/>
              <w:jc w:val="both"/>
            </w:pPr>
            <w:r>
              <w:rPr>
                <w:rFonts w:ascii="Times New Roman"/>
                <w:b w:val="false"/>
                <w:i w:val="false"/>
                <w:color w:val="000000"/>
                <w:sz w:val="20"/>
              </w:rPr>
              <w:t>
</w:t>
            </w:r>
            <w:r>
              <w:rPr>
                <w:rFonts w:ascii="Times New Roman"/>
                <w:b w:val="false"/>
                <w:i w:val="false"/>
                <w:color w:val="000000"/>
                <w:sz w:val="20"/>
              </w:rPr>
              <w:t>11-19- ниже среднего</w:t>
            </w:r>
          </w:p>
          <w:bookmarkEnd w:id="1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проходной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136"/>
          <w:p>
            <w:pPr>
              <w:spacing w:after="20"/>
              <w:ind w:left="20"/>
              <w:jc w:val="both"/>
            </w:pPr>
            <w:r>
              <w:rPr>
                <w:rFonts w:ascii="Times New Roman"/>
                <w:b w:val="false"/>
                <w:i w:val="false"/>
                <w:color w:val="000000"/>
                <w:sz w:val="20"/>
              </w:rPr>
              <w:t>
</w:t>
            </w:r>
            <w:r>
              <w:rPr>
                <w:rFonts w:ascii="Times New Roman"/>
                <w:b w:val="false"/>
                <w:i w:val="false"/>
                <w:color w:val="000000"/>
                <w:sz w:val="20"/>
              </w:rPr>
              <w:t>10 баллов и ниже</w:t>
            </w:r>
          </w:p>
          <w:bookmarkEnd w:id="1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проходной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137"/>
          <w:p>
            <w:pPr>
              <w:spacing w:after="20"/>
              <w:ind w:left="20"/>
              <w:jc w:val="both"/>
            </w:pPr>
            <w:r>
              <w:rPr>
                <w:rFonts w:ascii="Times New Roman"/>
                <w:b w:val="false"/>
                <w:i w:val="false"/>
                <w:color w:val="000000"/>
                <w:sz w:val="20"/>
              </w:rPr>
              <w:t>
</w:t>
            </w:r>
            <w:r>
              <w:rPr>
                <w:rFonts w:ascii="Times New Roman"/>
                <w:b w:val="false"/>
                <w:i w:val="false"/>
                <w:color w:val="000000"/>
                <w:sz w:val="20"/>
              </w:rPr>
              <w:t>Числовой тест</w:t>
            </w:r>
          </w:p>
          <w:bookmarkEnd w:id="1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Присваиваемый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138"/>
          <w:p>
            <w:pPr>
              <w:spacing w:after="20"/>
              <w:ind w:left="20"/>
              <w:jc w:val="both"/>
            </w:pPr>
            <w:r>
              <w:rPr>
                <w:rFonts w:ascii="Times New Roman"/>
                <w:b w:val="false"/>
                <w:i w:val="false"/>
                <w:color w:val="000000"/>
                <w:sz w:val="20"/>
              </w:rPr>
              <w:t>
</w:t>
            </w:r>
            <w:r>
              <w:rPr>
                <w:rFonts w:ascii="Times New Roman"/>
                <w:b w:val="false"/>
                <w:i w:val="false"/>
                <w:color w:val="000000"/>
                <w:sz w:val="20"/>
              </w:rPr>
              <w:t>20-25 – высокий</w:t>
            </w:r>
          </w:p>
          <w:bookmarkEnd w:id="1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139"/>
          <w:p>
            <w:pPr>
              <w:spacing w:after="20"/>
              <w:ind w:left="20"/>
              <w:jc w:val="both"/>
            </w:pPr>
            <w:r>
              <w:rPr>
                <w:rFonts w:ascii="Times New Roman"/>
                <w:b w:val="false"/>
                <w:i w:val="false"/>
                <w:color w:val="000000"/>
                <w:sz w:val="20"/>
              </w:rPr>
              <w:t>
</w:t>
            </w:r>
            <w:r>
              <w:rPr>
                <w:rFonts w:ascii="Times New Roman"/>
                <w:b w:val="false"/>
                <w:i w:val="false"/>
                <w:color w:val="000000"/>
                <w:sz w:val="20"/>
              </w:rPr>
              <w:t>15-19 – выше среднего</w:t>
            </w:r>
          </w:p>
          <w:bookmarkEnd w:id="1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140"/>
          <w:p>
            <w:pPr>
              <w:spacing w:after="20"/>
              <w:ind w:left="20"/>
              <w:jc w:val="both"/>
            </w:pPr>
            <w:r>
              <w:rPr>
                <w:rFonts w:ascii="Times New Roman"/>
                <w:b w:val="false"/>
                <w:i w:val="false"/>
                <w:color w:val="000000"/>
                <w:sz w:val="20"/>
              </w:rPr>
              <w:t>
</w:t>
            </w:r>
            <w:r>
              <w:rPr>
                <w:rFonts w:ascii="Times New Roman"/>
                <w:b w:val="false"/>
                <w:i w:val="false"/>
                <w:color w:val="000000"/>
                <w:sz w:val="20"/>
              </w:rPr>
              <w:t>8-14 – средний</w:t>
            </w:r>
          </w:p>
          <w:bookmarkEnd w:id="1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141"/>
          <w:p>
            <w:pPr>
              <w:spacing w:after="20"/>
              <w:ind w:left="20"/>
              <w:jc w:val="both"/>
            </w:pPr>
            <w:r>
              <w:rPr>
                <w:rFonts w:ascii="Times New Roman"/>
                <w:b w:val="false"/>
                <w:i w:val="false"/>
                <w:color w:val="000000"/>
                <w:sz w:val="20"/>
              </w:rPr>
              <w:t>
</w:t>
            </w:r>
            <w:r>
              <w:rPr>
                <w:rFonts w:ascii="Times New Roman"/>
                <w:b w:val="false"/>
                <w:i w:val="false"/>
                <w:color w:val="000000"/>
                <w:sz w:val="20"/>
              </w:rPr>
              <w:t>4-7 – ниже среднего</w:t>
            </w:r>
          </w:p>
          <w:bookmarkEnd w:id="1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проходной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142"/>
          <w:p>
            <w:pPr>
              <w:spacing w:after="20"/>
              <w:ind w:left="20"/>
              <w:jc w:val="both"/>
            </w:pPr>
            <w:r>
              <w:rPr>
                <w:rFonts w:ascii="Times New Roman"/>
                <w:b w:val="false"/>
                <w:i w:val="false"/>
                <w:color w:val="000000"/>
                <w:sz w:val="20"/>
              </w:rPr>
              <w:t>
</w:t>
            </w:r>
            <w:r>
              <w:rPr>
                <w:rFonts w:ascii="Times New Roman"/>
                <w:b w:val="false"/>
                <w:i w:val="false"/>
                <w:color w:val="000000"/>
                <w:sz w:val="20"/>
              </w:rPr>
              <w:t>3 балла и ниже</w:t>
            </w:r>
          </w:p>
          <w:bookmarkEnd w:id="1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проходной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143"/>
          <w:p>
            <w:pPr>
              <w:spacing w:after="20"/>
              <w:ind w:left="20"/>
              <w:jc w:val="both"/>
            </w:pPr>
            <w:r>
              <w:rPr>
                <w:rFonts w:ascii="Times New Roman"/>
                <w:b w:val="false"/>
                <w:i w:val="false"/>
                <w:color w:val="000000"/>
                <w:sz w:val="20"/>
              </w:rPr>
              <w:t>
</w:t>
            </w:r>
            <w:r>
              <w:rPr>
                <w:rFonts w:ascii="Times New Roman"/>
                <w:b w:val="false"/>
                <w:i w:val="false"/>
                <w:color w:val="000000"/>
                <w:sz w:val="20"/>
              </w:rPr>
              <w:t>Личностный опросник</w:t>
            </w:r>
          </w:p>
          <w:bookmarkEnd w:id="1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Присваиваемый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144"/>
          <w:p>
            <w:pPr>
              <w:spacing w:after="20"/>
              <w:ind w:left="20"/>
              <w:jc w:val="both"/>
            </w:pPr>
            <w:r>
              <w:rPr>
                <w:rFonts w:ascii="Times New Roman"/>
                <w:b w:val="false"/>
                <w:i w:val="false"/>
                <w:color w:val="000000"/>
                <w:sz w:val="20"/>
              </w:rPr>
              <w:t>
</w:t>
            </w:r>
            <w:r>
              <w:rPr>
                <w:rFonts w:ascii="Times New Roman"/>
                <w:b w:val="false"/>
                <w:i w:val="false"/>
                <w:color w:val="000000"/>
                <w:sz w:val="20"/>
              </w:rPr>
              <w:t>31-35 баллов</w:t>
            </w:r>
          </w:p>
          <w:bookmarkEnd w:id="1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145"/>
          <w:p>
            <w:pPr>
              <w:spacing w:after="20"/>
              <w:ind w:left="20"/>
              <w:jc w:val="both"/>
            </w:pPr>
            <w:r>
              <w:rPr>
                <w:rFonts w:ascii="Times New Roman"/>
                <w:b w:val="false"/>
                <w:i w:val="false"/>
                <w:color w:val="000000"/>
                <w:sz w:val="20"/>
              </w:rPr>
              <w:t>
</w:t>
            </w:r>
            <w:r>
              <w:rPr>
                <w:rFonts w:ascii="Times New Roman"/>
                <w:b w:val="false"/>
                <w:i w:val="false"/>
                <w:color w:val="000000"/>
                <w:sz w:val="20"/>
              </w:rPr>
              <w:t>21-30 баллов</w:t>
            </w:r>
          </w:p>
          <w:bookmarkEnd w:id="1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146"/>
          <w:p>
            <w:pPr>
              <w:spacing w:after="20"/>
              <w:ind w:left="20"/>
              <w:jc w:val="both"/>
            </w:pPr>
            <w:r>
              <w:rPr>
                <w:rFonts w:ascii="Times New Roman"/>
                <w:b w:val="false"/>
                <w:i w:val="false"/>
                <w:color w:val="000000"/>
                <w:sz w:val="20"/>
              </w:rPr>
              <w:t>
</w:t>
            </w:r>
            <w:r>
              <w:rPr>
                <w:rFonts w:ascii="Times New Roman"/>
                <w:b w:val="false"/>
                <w:i w:val="false"/>
                <w:color w:val="000000"/>
                <w:sz w:val="20"/>
              </w:rPr>
              <w:t>20 баллов и ниже</w:t>
            </w:r>
          </w:p>
          <w:bookmarkEnd w:id="1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684" w:id="147"/>
    <w:p>
      <w:pPr>
        <w:spacing w:after="0"/>
        <w:ind w:left="0"/>
        <w:jc w:val="left"/>
      </w:pPr>
      <w:r>
        <w:rPr>
          <w:rFonts w:ascii="Times New Roman"/>
          <w:b/>
          <w:i w:val="false"/>
          <w:color w:val="000000"/>
        </w:rPr>
        <w:t xml:space="preserve"> Ранжирование по собеседованию с членами НЭК</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148"/>
          <w:p>
            <w:pPr>
              <w:spacing w:after="20"/>
              <w:ind w:left="20"/>
              <w:jc w:val="both"/>
            </w:pPr>
            <w:r>
              <w:rPr>
                <w:rFonts w:ascii="Times New Roman"/>
                <w:b w:val="false"/>
                <w:i w:val="false"/>
                <w:color w:val="000000"/>
                <w:sz w:val="20"/>
              </w:rPr>
              <w:t>
</w:t>
            </w:r>
            <w:r>
              <w:rPr>
                <w:rFonts w:ascii="Times New Roman"/>
                <w:b w:val="false"/>
                <w:i w:val="false"/>
                <w:color w:val="000000"/>
                <w:sz w:val="20"/>
              </w:rPr>
              <w:t>Средний балл НЭК</w:t>
            </w:r>
          </w:p>
          <w:bookmarkEnd w:id="1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Самый низкий балл по НЭК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149"/>
          <w:p>
            <w:pPr>
              <w:spacing w:after="20"/>
              <w:ind w:left="20"/>
              <w:jc w:val="both"/>
            </w:pPr>
            <w:r>
              <w:rPr>
                <w:rFonts w:ascii="Times New Roman"/>
                <w:b w:val="false"/>
                <w:i w:val="false"/>
                <w:color w:val="000000"/>
                <w:sz w:val="20"/>
              </w:rPr>
              <w:t>
</w:t>
            </w:r>
            <w:r>
              <w:rPr>
                <w:rFonts w:ascii="Times New Roman"/>
                <w:b w:val="false"/>
                <w:i w:val="false"/>
                <w:color w:val="000000"/>
                <w:sz w:val="20"/>
              </w:rPr>
              <w:t>29 -70</w:t>
            </w:r>
          </w:p>
          <w:bookmarkEnd w:id="1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Рекомендован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150"/>
          <w:p>
            <w:pPr>
              <w:spacing w:after="20"/>
              <w:ind w:left="20"/>
              <w:jc w:val="both"/>
            </w:pPr>
            <w:r>
              <w:rPr>
                <w:rFonts w:ascii="Times New Roman"/>
                <w:b w:val="false"/>
                <w:i w:val="false"/>
                <w:color w:val="000000"/>
                <w:sz w:val="20"/>
              </w:rPr>
              <w:t>
</w:t>
            </w:r>
            <w:r>
              <w:rPr>
                <w:rFonts w:ascii="Times New Roman"/>
                <w:b w:val="false"/>
                <w:i w:val="false"/>
                <w:color w:val="000000"/>
                <w:sz w:val="20"/>
              </w:rPr>
              <w:t>28 баллов и ниже</w:t>
            </w:r>
          </w:p>
          <w:bookmarkEnd w:id="1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рекомендован</w:t>
            </w:r>
          </w:p>
        </w:tc>
      </w:tr>
    </w:tbl>
    <w:bookmarkStart w:name="z694" w:id="151"/>
    <w:p>
      <w:pPr>
        <w:spacing w:after="0"/>
        <w:ind w:left="0"/>
        <w:jc w:val="both"/>
      </w:pPr>
      <w:r>
        <w:rPr>
          <w:rFonts w:ascii="Times New Roman"/>
          <w:b w:val="false"/>
          <w:i w:val="false"/>
          <w:color w:val="000000"/>
          <w:sz w:val="28"/>
        </w:rPr>
        <w:t>
      3) На третьем туре Республиканская комиссия рассматривает результаты первого и второго туров и принимает окончательное решение о присуждении либо отказе в присуждении стипендии "Болашак", о котором претендент извещается путем размещения информации на официальном интернет-ресурсе администратора в течение 3 (три) рабочих дней.</w:t>
      </w:r>
    </w:p>
    <w:bookmarkEnd w:id="1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