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7aab" w14:textId="6fc7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на предоставляемые регулируемые коммунальные услуги (товары, работы), а также на иные предоставляемые регулируемые услуги (товары, работы), относящиеся к сфере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266. Зарегистрирован в Министерстве юстиции Республики Казахстан 3 июня 2015 года № 11254. Утратил силу приказом Министра национальной экономики Республики Казахстан от 24 июня 2019 года № 58.</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24.06.2019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 xml:space="preserve"> пункта 1</w:t>
      </w:r>
      <w:r>
        <w:rPr>
          <w:rFonts w:ascii="Times New Roman"/>
          <w:b w:val="false"/>
          <w:i w:val="false"/>
          <w:color w:val="000000"/>
          <w:sz w:val="28"/>
        </w:rPr>
        <w:t xml:space="preserve"> статьи 14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Типовой договор на оказание услуг по технической диспетчеризации отпуска в сеть и потребления электрической энергии,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Типовой договор на оказание услуг по передаче электрической энергии по национальной электрической сети,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Типовой договор на предоставление услуг по транспортировке товарного газа,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Типовой договор на предоставление услуг по хранению товарного газа,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Типовой договор на предоставление услуги поставки газа через групповые резервуарные установки,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Типовой договор на предоставление услуг водоснабжения и (или) водоотведения,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Типовой договор на предоставление услуг по транспортировке нефти,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Типовой договор на оказание услуг аэронавигации,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Типовой договор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согласно </w:t>
      </w:r>
      <w:r>
        <w:rPr>
          <w:rFonts w:ascii="Times New Roman"/>
          <w:b w:val="false"/>
          <w:i w:val="false"/>
          <w:color w:val="000000"/>
          <w:sz w:val="28"/>
        </w:rPr>
        <w:t xml:space="preserve"> 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Типовой договор на оказание регулируемых услуг аэропортов,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Типовой договор на оказание услуг по передаче и/или распределению электрической энергии, согласно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Типовой договор на оказание услуг по передаче и/или распределению тепловой энергии, согласно </w:t>
      </w:r>
      <w:r>
        <w:rPr>
          <w:rFonts w:ascii="Times New Roman"/>
          <w:b w:val="false"/>
          <w:i w:val="false"/>
          <w:color w:val="000000"/>
          <w:sz w:val="28"/>
        </w:rPr>
        <w:t xml:space="preserve"> 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Типовой договор на оказание услуги по присоединению к сети телекоммуникаций общего пользования субъектом естественной монополии,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Типовой договор на оказание услуг магистральной железнодорожной сети, согласно </w:t>
      </w:r>
      <w:r>
        <w:rPr>
          <w:rFonts w:ascii="Times New Roman"/>
          <w:b w:val="false"/>
          <w:i w:val="false"/>
          <w:color w:val="000000"/>
          <w:sz w:val="28"/>
        </w:rPr>
        <w:t xml:space="preserve"> 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Типовой договор на оказание услуг по предоставлению подъездного пути для проезда подвижного состава при условии отсутствия конкурентного подъездного пути, согласно </w:t>
      </w:r>
      <w:r>
        <w:rPr>
          <w:rFonts w:ascii="Times New Roman"/>
          <w:b w:val="false"/>
          <w:i w:val="false"/>
          <w:color w:val="000000"/>
          <w:sz w:val="28"/>
        </w:rPr>
        <w:t xml:space="preserve"> 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Типовой договор на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согласно </w:t>
      </w:r>
      <w:r>
        <w:rPr>
          <w:rFonts w:ascii="Times New Roman"/>
          <w:b w:val="false"/>
          <w:i w:val="false"/>
          <w:color w:val="000000"/>
          <w:sz w:val="28"/>
        </w:rPr>
        <w:t xml:space="preserve"> 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Типовой договор на предоставление услуг по подаче воды по магистральным трубопроводам и (или) каналам, согласно </w:t>
      </w:r>
      <w:r>
        <w:rPr>
          <w:rFonts w:ascii="Times New Roman"/>
          <w:b w:val="false"/>
          <w:i w:val="false"/>
          <w:color w:val="000000"/>
          <w:sz w:val="28"/>
        </w:rPr>
        <w:t xml:space="preserve"> приложению 17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18) Типовой договор в пользование телефонной (кабельной)канализации, согласно </w:t>
      </w:r>
      <w:r>
        <w:rPr>
          <w:rFonts w:ascii="Times New Roman"/>
          <w:b w:val="false"/>
          <w:i w:val="false"/>
          <w:color w:val="000000"/>
          <w:sz w:val="28"/>
        </w:rPr>
        <w:t xml:space="preserve"> приложению 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19) Типовой договор на оказание услуг железнодорожных путей с объектами железнодорожного транспорта по договорам концессии, согласно </w:t>
      </w:r>
      <w:r>
        <w:rPr>
          <w:rFonts w:ascii="Times New Roman"/>
          <w:b w:val="false"/>
          <w:i w:val="false"/>
          <w:color w:val="000000"/>
          <w:sz w:val="28"/>
        </w:rPr>
        <w:t xml:space="preserve"> 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20) Типовой договор на оказание услуг по организации балансирования производства-потребления электрической энергии, согласно </w:t>
      </w:r>
      <w:r>
        <w:rPr>
          <w:rFonts w:ascii="Times New Roman"/>
          <w:b w:val="false"/>
          <w:i w:val="false"/>
          <w:color w:val="000000"/>
          <w:sz w:val="28"/>
        </w:rPr>
        <w:t xml:space="preserve"> 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21) Типовой договор на оказание услуг по снабжению тепловой энергией, согласно </w:t>
      </w:r>
      <w:r>
        <w:rPr>
          <w:rFonts w:ascii="Times New Roman"/>
          <w:b w:val="false"/>
          <w:i w:val="false"/>
          <w:color w:val="000000"/>
          <w:sz w:val="28"/>
        </w:rPr>
        <w:t xml:space="preserve"> приложению 21</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А. Мамытбеков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 ____________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 и развитию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А.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27 апреля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 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28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7" w:id="5"/>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технической диспетчеризации</w:t>
      </w:r>
      <w:r>
        <w:br/>
      </w:r>
      <w:r>
        <w:rPr>
          <w:rFonts w:ascii="Times New Roman"/>
          <w:b/>
          <w:i w:val="false"/>
          <w:color w:val="000000"/>
        </w:rPr>
        <w:t>отпуска в сеть и потребления электрической энергии</w:t>
      </w:r>
    </w:p>
    <w:bookmarkEnd w:id="5"/>
    <w:p>
      <w:pPr>
        <w:spacing w:after="0"/>
        <w:ind w:left="0"/>
        <w:jc w:val="both"/>
      </w:pPr>
      <w:r>
        <w:rPr>
          <w:rFonts w:ascii="Times New Roman"/>
          <w:b w:val="false"/>
          <w:i w:val="false"/>
          <w:color w:val="000000"/>
          <w:sz w:val="28"/>
        </w:rPr>
        <w:t>
      ___________________________                    "__"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предоставляющее услуги по технической диспетчеризации отпуска в сеть</w:t>
      </w:r>
    </w:p>
    <w:p>
      <w:pPr>
        <w:spacing w:after="0"/>
        <w:ind w:left="0"/>
        <w:jc w:val="both"/>
      </w:pPr>
      <w:r>
        <w:rPr>
          <w:rFonts w:ascii="Times New Roman"/>
          <w:b w:val="false"/>
          <w:i w:val="false"/>
          <w:color w:val="000000"/>
          <w:sz w:val="28"/>
        </w:rPr>
        <w:t>
      и потребления электрической энергии, именуемый в дальнейшем</w:t>
      </w:r>
    </w:p>
    <w:p>
      <w:pPr>
        <w:spacing w:after="0"/>
        <w:ind w:left="0"/>
        <w:jc w:val="both"/>
      </w:pPr>
      <w:r>
        <w:rPr>
          <w:rFonts w:ascii="Times New Roman"/>
          <w:b w:val="false"/>
          <w:i w:val="false"/>
          <w:color w:val="000000"/>
          <w:sz w:val="28"/>
        </w:rPr>
        <w:t>
      Поставщик, в лице 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 с одной</w:t>
      </w:r>
    </w:p>
    <w:p>
      <w:pPr>
        <w:spacing w:after="0"/>
        <w:ind w:left="0"/>
        <w:jc w:val="both"/>
      </w:pPr>
      <w:r>
        <w:rPr>
          <w:rFonts w:ascii="Times New Roman"/>
          <w:b w:val="false"/>
          <w:i w:val="false"/>
          <w:color w:val="000000"/>
          <w:sz w:val="28"/>
        </w:rPr>
        <w:t>
      стороны, и __________________________________________________________</w:t>
      </w:r>
    </w:p>
    <w:p>
      <w:pPr>
        <w:spacing w:after="0"/>
        <w:ind w:left="0"/>
        <w:jc w:val="both"/>
      </w:pPr>
      <w:r>
        <w:rPr>
          <w:rFonts w:ascii="Times New Roman"/>
          <w:b w:val="false"/>
          <w:i w:val="false"/>
          <w:color w:val="000000"/>
          <w:sz w:val="28"/>
        </w:rPr>
        <w:t>
                   (реквизиты пользователя, учредительные документы,</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именуемое в дальнейшем Потребитель, в лице 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 заключили настоящий</w:t>
      </w:r>
    </w:p>
    <w:p>
      <w:pPr>
        <w:spacing w:after="0"/>
        <w:ind w:left="0"/>
        <w:jc w:val="both"/>
      </w:pPr>
      <w:r>
        <w:rPr>
          <w:rFonts w:ascii="Times New Roman"/>
          <w:b w:val="false"/>
          <w:i w:val="false"/>
          <w:color w:val="000000"/>
          <w:sz w:val="28"/>
        </w:rPr>
        <w:t>
      Договор (далее - Договор) о нижеследующем.</w:t>
      </w:r>
    </w:p>
    <w:bookmarkStart w:name="z8" w:id="6"/>
    <w:p>
      <w:pPr>
        <w:spacing w:after="0"/>
        <w:ind w:left="0"/>
        <w:jc w:val="left"/>
      </w:pPr>
      <w:r>
        <w:rPr>
          <w:rFonts w:ascii="Times New Roman"/>
          <w:b/>
          <w:i w:val="false"/>
          <w:color w:val="000000"/>
        </w:rPr>
        <w:t xml:space="preserve"> 1. Основные понятия, используемые в договоре</w:t>
      </w:r>
    </w:p>
    <w:bookmarkEnd w:id="6"/>
    <w:bookmarkStart w:name="z9" w:id="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расчетный период–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технической диспетчеризации;</w:t>
      </w:r>
    </w:p>
    <w:bookmarkEnd w:id="8"/>
    <w:bookmarkStart w:name="z11" w:id="9"/>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системного оператора, осуществляющее функции централизованного оперативно-диспетчерского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9"/>
    <w:bookmarkStart w:name="z12" w:id="10"/>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0"/>
    <w:bookmarkStart w:name="z13" w:id="11"/>
    <w:p>
      <w:pPr>
        <w:spacing w:after="0"/>
        <w:ind w:left="0"/>
        <w:jc w:val="both"/>
      </w:pPr>
      <w:r>
        <w:rPr>
          <w:rFonts w:ascii="Times New Roman"/>
          <w:b w:val="false"/>
          <w:i w:val="false"/>
          <w:color w:val="000000"/>
          <w:sz w:val="28"/>
        </w:rPr>
        <w:t xml:space="preserve">
      фактический объем– объем электрической энергии, отпущенной (импортируемой) Потребителем в сети (по сетям) всех классов напряжений, независимо от принадлежности сетей, в том числе в сети (по сетям) Потребителя; </w:t>
      </w:r>
    </w:p>
    <w:bookmarkEnd w:id="11"/>
    <w:bookmarkStart w:name="z14" w:id="12"/>
    <w:p>
      <w:pPr>
        <w:spacing w:after="0"/>
        <w:ind w:left="0"/>
        <w:jc w:val="both"/>
      </w:pPr>
      <w:r>
        <w:rPr>
          <w:rFonts w:ascii="Times New Roman"/>
          <w:b w:val="false"/>
          <w:i w:val="false"/>
          <w:color w:val="000000"/>
          <w:sz w:val="28"/>
        </w:rPr>
        <w:t>
      потребитель – энергопроизводящая, энергоснабжающая или энергопередающая организация, а также юридическое лицо, осуществляющее поставку (импорт) электроэнергии из-за пределов Республики Казахстан</w:t>
      </w:r>
    </w:p>
    <w:bookmarkEnd w:id="12"/>
    <w:bookmarkStart w:name="z15" w:id="13"/>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13"/>
    <w:bookmarkStart w:name="z16" w:id="14"/>
    <w:p>
      <w:pPr>
        <w:spacing w:after="0"/>
        <w:ind w:left="0"/>
        <w:jc w:val="both"/>
      </w:pPr>
      <w:r>
        <w:rPr>
          <w:rFonts w:ascii="Times New Roman"/>
          <w:b w:val="false"/>
          <w:i w:val="false"/>
          <w:color w:val="000000"/>
          <w:sz w:val="28"/>
        </w:rPr>
        <w:t xml:space="preserve">
      нормативное качество электроэнергии– качество электрической энергии, соответствующее требованиям и стандартам, утвержденным на момент исполнения Договора; </w:t>
      </w:r>
    </w:p>
    <w:bookmarkEnd w:id="14"/>
    <w:bookmarkStart w:name="z17" w:id="15"/>
    <w:p>
      <w:pPr>
        <w:spacing w:after="0"/>
        <w:ind w:left="0"/>
        <w:jc w:val="both"/>
      </w:pPr>
      <w:r>
        <w:rPr>
          <w:rFonts w:ascii="Times New Roman"/>
          <w:b w:val="false"/>
          <w:i w:val="false"/>
          <w:color w:val="000000"/>
          <w:sz w:val="28"/>
        </w:rPr>
        <w:t xml:space="preserve">
      договорной объем электрической энергии/электроэнергии– объем электрической энергии, подлежащий технической диспетчеризации; </w:t>
      </w:r>
    </w:p>
    <w:bookmarkEnd w:id="15"/>
    <w:bookmarkStart w:name="z18" w:id="16"/>
    <w:p>
      <w:pPr>
        <w:spacing w:after="0"/>
        <w:ind w:left="0"/>
        <w:jc w:val="both"/>
      </w:pPr>
      <w:r>
        <w:rPr>
          <w:rFonts w:ascii="Times New Roman"/>
          <w:b w:val="false"/>
          <w:i w:val="false"/>
          <w:color w:val="000000"/>
          <w:sz w:val="28"/>
        </w:rPr>
        <w:t>
      электрические сети– совокупность подстанций, распределительных устройств и соединяющих их линий электропередачи, предназначенная для передачи и/или распределения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16"/>
    <w:bookmarkStart w:name="z19" w:id="17"/>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7"/>
    <w:bookmarkStart w:name="z20" w:id="18"/>
    <w:p>
      <w:pPr>
        <w:spacing w:after="0"/>
        <w:ind w:left="0"/>
        <w:jc w:val="both"/>
      </w:pPr>
      <w:r>
        <w:rPr>
          <w:rFonts w:ascii="Times New Roman"/>
          <w:b w:val="false"/>
          <w:i w:val="false"/>
          <w:color w:val="000000"/>
          <w:sz w:val="28"/>
        </w:rPr>
        <w:t xml:space="preserve">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 </w:t>
      </w:r>
    </w:p>
    <w:bookmarkEnd w:id="18"/>
    <w:bookmarkStart w:name="z21" w:id="19"/>
    <w:p>
      <w:pPr>
        <w:spacing w:after="0"/>
        <w:ind w:left="0"/>
        <w:jc w:val="both"/>
      </w:pPr>
      <w:r>
        <w:rPr>
          <w:rFonts w:ascii="Times New Roman"/>
          <w:b w:val="false"/>
          <w:i w:val="false"/>
          <w:color w:val="000000"/>
          <w:sz w:val="28"/>
        </w:rPr>
        <w:t>
      региональный диспетчерский центр–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w:t>
      </w:r>
    </w:p>
    <w:bookmarkEnd w:id="19"/>
    <w:bookmarkStart w:name="z22" w:id="20"/>
    <w:p>
      <w:pPr>
        <w:spacing w:after="0"/>
        <w:ind w:left="0"/>
        <w:jc w:val="both"/>
      </w:pPr>
      <w:r>
        <w:rPr>
          <w:rFonts w:ascii="Times New Roman"/>
          <w:b w:val="false"/>
          <w:i w:val="false"/>
          <w:color w:val="000000"/>
          <w:sz w:val="28"/>
        </w:rPr>
        <w:t>
      поставщик – системный оператор, оказывающий услуги по технической диспетчеризации отпуска в сеть и потребления электрической энергии Потребителю.</w:t>
      </w:r>
    </w:p>
    <w:bookmarkEnd w:id="2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июля 2004 года "Об электроэнергетике".</w:t>
      </w:r>
    </w:p>
    <w:bookmarkStart w:name="z23" w:id="21"/>
    <w:p>
      <w:pPr>
        <w:spacing w:after="0"/>
        <w:ind w:left="0"/>
        <w:jc w:val="left"/>
      </w:pPr>
      <w:r>
        <w:rPr>
          <w:rFonts w:ascii="Times New Roman"/>
          <w:b/>
          <w:i w:val="false"/>
          <w:color w:val="000000"/>
        </w:rPr>
        <w:t xml:space="preserve"> 2. Предмет договора</w:t>
      </w:r>
    </w:p>
    <w:bookmarkEnd w:id="21"/>
    <w:bookmarkStart w:name="z24" w:id="22"/>
    <w:p>
      <w:pPr>
        <w:spacing w:after="0"/>
        <w:ind w:left="0"/>
        <w:jc w:val="both"/>
      </w:pPr>
      <w:r>
        <w:rPr>
          <w:rFonts w:ascii="Times New Roman"/>
          <w:b w:val="false"/>
          <w:i w:val="false"/>
          <w:color w:val="000000"/>
          <w:sz w:val="28"/>
        </w:rPr>
        <w:t>
      2. Поставщик обеспечивает техническую диспетчеризацию отпуска электроэнергии в сеть и параллельную работу энергоустановок Потребителя в составе единой электроэнергетической системы Республики Казахстан.</w:t>
      </w:r>
    </w:p>
    <w:bookmarkEnd w:id="22"/>
    <w:bookmarkStart w:name="z25" w:id="23"/>
    <w:p>
      <w:pPr>
        <w:spacing w:after="0"/>
        <w:ind w:left="0"/>
        <w:jc w:val="both"/>
      </w:pPr>
      <w:r>
        <w:rPr>
          <w:rFonts w:ascii="Times New Roman"/>
          <w:b w:val="false"/>
          <w:i w:val="false"/>
          <w:color w:val="000000"/>
          <w:sz w:val="28"/>
        </w:rPr>
        <w:t>
      3. Технические условия и характеристики оказания услуг по технической диспетчеризации отпуска в сеть и потребления электрической энергии:</w:t>
      </w:r>
    </w:p>
    <w:bookmarkEnd w:id="2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данном пункте предусматриваются технические условия и</w:t>
      </w:r>
    </w:p>
    <w:p>
      <w:pPr>
        <w:spacing w:after="0"/>
        <w:ind w:left="0"/>
        <w:jc w:val="both"/>
      </w:pPr>
      <w:r>
        <w:rPr>
          <w:rFonts w:ascii="Times New Roman"/>
          <w:b w:val="false"/>
          <w:i w:val="false"/>
          <w:color w:val="000000"/>
          <w:sz w:val="28"/>
        </w:rPr>
        <w:t>
                                характеристики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предмета Договора, которые должны соответствовать требованиям</w:t>
      </w:r>
    </w:p>
    <w:p>
      <w:pPr>
        <w:spacing w:after="0"/>
        <w:ind w:left="0"/>
        <w:jc w:val="both"/>
      </w:pPr>
      <w:r>
        <w:rPr>
          <w:rFonts w:ascii="Times New Roman"/>
          <w:b w:val="false"/>
          <w:i w:val="false"/>
          <w:color w:val="000000"/>
          <w:sz w:val="28"/>
        </w:rPr>
        <w:t>
                     нормативных технических документов)</w:t>
      </w:r>
    </w:p>
    <w:bookmarkStart w:name="z26" w:id="24"/>
    <w:p>
      <w:pPr>
        <w:spacing w:after="0"/>
        <w:ind w:left="0"/>
        <w:jc w:val="left"/>
      </w:pPr>
      <w:r>
        <w:rPr>
          <w:rFonts w:ascii="Times New Roman"/>
          <w:b/>
          <w:i w:val="false"/>
          <w:color w:val="000000"/>
        </w:rPr>
        <w:t xml:space="preserve"> 3. Условия обеспечения технической диспетчеризации</w:t>
      </w:r>
    </w:p>
    <w:bookmarkEnd w:id="24"/>
    <w:bookmarkStart w:name="z27" w:id="25"/>
    <w:p>
      <w:pPr>
        <w:spacing w:after="0"/>
        <w:ind w:left="0"/>
        <w:jc w:val="both"/>
      </w:pPr>
      <w:r>
        <w:rPr>
          <w:rFonts w:ascii="Times New Roman"/>
          <w:b w:val="false"/>
          <w:i w:val="false"/>
          <w:color w:val="000000"/>
          <w:sz w:val="28"/>
        </w:rPr>
        <w:t xml:space="preserve">
      4. Услуги по технической диспетчеризации оказываются в соответствии с законодательством Республики Казахстан об электроэнергетике и настоящим Договором. </w:t>
      </w:r>
    </w:p>
    <w:bookmarkEnd w:id="25"/>
    <w:bookmarkStart w:name="z28" w:id="26"/>
    <w:p>
      <w:pPr>
        <w:spacing w:after="0"/>
        <w:ind w:left="0"/>
        <w:jc w:val="both"/>
      </w:pPr>
      <w:r>
        <w:rPr>
          <w:rFonts w:ascii="Times New Roman"/>
          <w:b w:val="false"/>
          <w:i w:val="false"/>
          <w:color w:val="000000"/>
          <w:sz w:val="28"/>
        </w:rPr>
        <w:t xml:space="preserve">
      5. К режиму технической диспетчеризации принимаются суточные графики выдачи электрической энергии от энергопроизводящих организаций и/или импортируемой Потребителем электрической энергии. </w:t>
      </w:r>
    </w:p>
    <w:bookmarkEnd w:id="26"/>
    <w:bookmarkStart w:name="z29" w:id="27"/>
    <w:p>
      <w:pPr>
        <w:spacing w:after="0"/>
        <w:ind w:left="0"/>
        <w:jc w:val="both"/>
      </w:pPr>
      <w:r>
        <w:rPr>
          <w:rFonts w:ascii="Times New Roman"/>
          <w:b w:val="false"/>
          <w:i w:val="false"/>
          <w:color w:val="000000"/>
          <w:sz w:val="28"/>
        </w:rPr>
        <w:t>
      6. Суточный график производства и потребления электроэнергии составляется Потребителем на основании прямых договоров, заключенных им с потребителями, с учетом корректировок на основании согласованных суточных заявок потребителей.</w:t>
      </w:r>
    </w:p>
    <w:bookmarkEnd w:id="27"/>
    <w:bookmarkStart w:name="z30" w:id="28"/>
    <w:p>
      <w:pPr>
        <w:spacing w:after="0"/>
        <w:ind w:left="0"/>
        <w:jc w:val="left"/>
      </w:pPr>
      <w:r>
        <w:rPr>
          <w:rFonts w:ascii="Times New Roman"/>
          <w:b/>
          <w:i w:val="false"/>
          <w:color w:val="000000"/>
        </w:rPr>
        <w:t xml:space="preserve"> 4. Учет отпускаемой электроэнергии</w:t>
      </w:r>
    </w:p>
    <w:bookmarkEnd w:id="28"/>
    <w:bookmarkStart w:name="z31" w:id="29"/>
    <w:p>
      <w:pPr>
        <w:spacing w:after="0"/>
        <w:ind w:left="0"/>
        <w:jc w:val="both"/>
      </w:pPr>
      <w:r>
        <w:rPr>
          <w:rFonts w:ascii="Times New Roman"/>
          <w:b w:val="false"/>
          <w:i w:val="false"/>
          <w:color w:val="000000"/>
          <w:sz w:val="28"/>
        </w:rPr>
        <w:t>
      7. Фактический объем электрической энергии, отпущенной (импортируемой) Потребителем в сети (по сетям) всех классов напряжений, независимо от точки присоединения электроустановок, определяется с 00.00 часов первого дня до 24.00 часов (время среднеевропейское – время меридиана Гринвича плюс один час) последнего дня расчетного периода по показаниям приборов коммерческого учета, установленных на шинах энергопроизводящих организаций (электростанций) Потребителя, либо на границе раздела эксплуатационной ответственности Потребителя и электросетевых собственников, с подписанием сторонами акта сверки показаний приборов коммерческого учета не позднее пятого числа месяца, следующего за расчетным.</w:t>
      </w:r>
    </w:p>
    <w:bookmarkEnd w:id="29"/>
    <w:bookmarkStart w:name="z32" w:id="30"/>
    <w:p>
      <w:pPr>
        <w:spacing w:after="0"/>
        <w:ind w:left="0"/>
        <w:jc w:val="both"/>
      </w:pPr>
      <w:r>
        <w:rPr>
          <w:rFonts w:ascii="Times New Roman"/>
          <w:b w:val="false"/>
          <w:i w:val="false"/>
          <w:color w:val="000000"/>
          <w:sz w:val="28"/>
        </w:rPr>
        <w:t>
      8. Корректировка по месячному объему договорной величины отпуска электроэнергии оперативно согласовывается сторонами не позднее чем за десять календарных дней до начала месяца. Корректировка месячного объема допускается только в пределах договорного квартального объема услуг по технической диспетчеризации.</w:t>
      </w:r>
    </w:p>
    <w:bookmarkEnd w:id="30"/>
    <w:p>
      <w:pPr>
        <w:spacing w:after="0"/>
        <w:ind w:left="0"/>
        <w:jc w:val="both"/>
      </w:pPr>
      <w:r>
        <w:rPr>
          <w:rFonts w:ascii="Times New Roman"/>
          <w:b w:val="false"/>
          <w:i w:val="false"/>
          <w:color w:val="000000"/>
          <w:sz w:val="28"/>
        </w:rPr>
        <w:t>
      Предложения по квартальному объему договорной величины отпуска в сеть и потребления электрической энергии оперативно согласовываются сторонами не позднее чем за шестьдесят календарных дней до начала квартала.</w:t>
      </w:r>
    </w:p>
    <w:bookmarkStart w:name="z33" w:id="31"/>
    <w:p>
      <w:pPr>
        <w:spacing w:after="0"/>
        <w:ind w:left="0"/>
        <w:jc w:val="both"/>
      </w:pPr>
      <w:r>
        <w:rPr>
          <w:rFonts w:ascii="Times New Roman"/>
          <w:b w:val="false"/>
          <w:i w:val="false"/>
          <w:color w:val="000000"/>
          <w:sz w:val="28"/>
        </w:rPr>
        <w:t>
      9. Приборы коммерческого учета должны быть проверены и опломбированы. Стороны должны предоставлять друг другу доступ к коммерческим приборам учета, в течение рабочих часов суток для целей снятия показаний, проверки и опробования. Если одна из сторон не присутствует при снятии показаний, то другой стороне разрешается произвести снятие показаний самостоятельно.</w:t>
      </w:r>
    </w:p>
    <w:bookmarkEnd w:id="31"/>
    <w:bookmarkStart w:name="z34" w:id="32"/>
    <w:p>
      <w:pPr>
        <w:spacing w:after="0"/>
        <w:ind w:left="0"/>
        <w:jc w:val="both"/>
      </w:pPr>
      <w:r>
        <w:rPr>
          <w:rFonts w:ascii="Times New Roman"/>
          <w:b w:val="false"/>
          <w:i w:val="false"/>
          <w:color w:val="000000"/>
          <w:sz w:val="28"/>
        </w:rPr>
        <w:t>
      10. Стороны производят за свой счет метрологические поверки находящихся на их балансе счетчиков и другого измерительного оборудования в сроки, предусмотренные соответствующими метрологическими стандартами.</w:t>
      </w:r>
    </w:p>
    <w:bookmarkEnd w:id="32"/>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счетчиков превышают погрешность, допускаемую их классом точности, то издержки по дополнительной поверке оплачивает собственник приборов.</w:t>
      </w:r>
    </w:p>
    <w:bookmarkStart w:name="z35" w:id="33"/>
    <w:p>
      <w:pPr>
        <w:spacing w:after="0"/>
        <w:ind w:left="0"/>
        <w:jc w:val="both"/>
      </w:pPr>
      <w:r>
        <w:rPr>
          <w:rFonts w:ascii="Times New Roman"/>
          <w:b w:val="false"/>
          <w:i w:val="false"/>
          <w:color w:val="000000"/>
          <w:sz w:val="28"/>
        </w:rPr>
        <w:t>
      11. При проведении любого вида работ, связанных с изменением или нарушением учета электроэнергии, Потребитель перед началом работ письменно извещает об этом Поставщика и получает соответствующее разрешение. В период проведения ремонта Потребителем учет электроэнергии может осуществляться по временным схемам согласованный с Поставщиком.</w:t>
      </w:r>
    </w:p>
    <w:bookmarkEnd w:id="33"/>
    <w:bookmarkStart w:name="z36" w:id="34"/>
    <w:p>
      <w:pPr>
        <w:spacing w:after="0"/>
        <w:ind w:left="0"/>
        <w:jc w:val="left"/>
      </w:pPr>
      <w:r>
        <w:rPr>
          <w:rFonts w:ascii="Times New Roman"/>
          <w:b/>
          <w:i w:val="false"/>
          <w:color w:val="000000"/>
        </w:rPr>
        <w:t xml:space="preserve"> 5. Права и обязанности сторон</w:t>
      </w:r>
    </w:p>
    <w:bookmarkEnd w:id="34"/>
    <w:bookmarkStart w:name="z37" w:id="35"/>
    <w:p>
      <w:pPr>
        <w:spacing w:after="0"/>
        <w:ind w:left="0"/>
        <w:jc w:val="both"/>
      </w:pPr>
      <w:r>
        <w:rPr>
          <w:rFonts w:ascii="Times New Roman"/>
          <w:b w:val="false"/>
          <w:i w:val="false"/>
          <w:color w:val="000000"/>
          <w:sz w:val="28"/>
        </w:rPr>
        <w:t>
      12. Поставщик имеет право:</w:t>
      </w:r>
    </w:p>
    <w:bookmarkEnd w:id="35"/>
    <w:p>
      <w:pPr>
        <w:spacing w:after="0"/>
        <w:ind w:left="0"/>
        <w:jc w:val="both"/>
      </w:pPr>
      <w:r>
        <w:rPr>
          <w:rFonts w:ascii="Times New Roman"/>
          <w:b w:val="false"/>
          <w:i w:val="false"/>
          <w:color w:val="000000"/>
          <w:sz w:val="28"/>
        </w:rPr>
        <w:t xml:space="preserve">
      1) по согласованию с Потребителем изменить утвержденный суточный график производства – потребления электрической энергии Потребителя, при условии соблюдения договорных величин отпуска в сеть и потребления электрической энергии по итогам расчетного периода; </w:t>
      </w:r>
    </w:p>
    <w:p>
      <w:pPr>
        <w:spacing w:after="0"/>
        <w:ind w:left="0"/>
        <w:jc w:val="both"/>
      </w:pPr>
      <w:r>
        <w:rPr>
          <w:rFonts w:ascii="Times New Roman"/>
          <w:b w:val="false"/>
          <w:i w:val="false"/>
          <w:color w:val="000000"/>
          <w:sz w:val="28"/>
        </w:rPr>
        <w:t xml:space="preserve">
      2) при снижении (потере) генерирующей мощности Потребителя или снижении отпуска электроэнергии в адрес Потребителя другими поставщиками вводить ограничения его потребителей на величину снижения отпуска в сеть по списку Потребителя. В случае отсутствия списка, через двадцать минут после предварительного предупреждения, производить ограничения его потребителей по собственному усмотрению. Ограничения потребителей не вводятся, если Потребитель обеспечил замещение мощности от другого генерирующего источника, и только в случае фактического подъема резервной мощности поставщиками; </w:t>
      </w:r>
    </w:p>
    <w:p>
      <w:pPr>
        <w:spacing w:after="0"/>
        <w:ind w:left="0"/>
        <w:jc w:val="both"/>
      </w:pPr>
      <w:r>
        <w:rPr>
          <w:rFonts w:ascii="Times New Roman"/>
          <w:b w:val="false"/>
          <w:i w:val="false"/>
          <w:color w:val="000000"/>
          <w:sz w:val="28"/>
        </w:rPr>
        <w:t>
      3) при невыполнении Потребителем утвержденного суточного графика производства – потребления электрической энергии с учетом оперативных корректировок вводить ограничения его потребителей на величину снижения отпуска в сеть по списку потребителей, предоставленный Потребителем. В случае отсутствия списка, Поставщик через двадцать минут после предварительного предупреждения Потребителем может производить ограничения его потребителей по собственному усмотрению;</w:t>
      </w:r>
    </w:p>
    <w:p>
      <w:pPr>
        <w:spacing w:after="0"/>
        <w:ind w:left="0"/>
        <w:jc w:val="both"/>
      </w:pPr>
      <w:r>
        <w:rPr>
          <w:rFonts w:ascii="Times New Roman"/>
          <w:b w:val="false"/>
          <w:i w:val="false"/>
          <w:color w:val="000000"/>
          <w:sz w:val="28"/>
        </w:rPr>
        <w:t>
      4) производить переключения в электрических распределительных устройствах электростанций и подстанций Потребителя для вывода в ремонт оборудования (высоковольтных линий), ввода в работу, ликвидации аварийных нарушений, а также реализации мероприятий по вводу ограничений потребителей Потребителя и потребителей третьей стороны.</w:t>
      </w:r>
    </w:p>
    <w:p>
      <w:pPr>
        <w:spacing w:after="0"/>
        <w:ind w:left="0"/>
        <w:jc w:val="both"/>
      </w:pPr>
      <w:r>
        <w:rPr>
          <w:rFonts w:ascii="Times New Roman"/>
          <w:b w:val="false"/>
          <w:i w:val="false"/>
          <w:color w:val="000000"/>
          <w:sz w:val="28"/>
        </w:rPr>
        <w:t>
      5) в случае нарушения договорных условий прекратить оказание услуг по технической диспетчеризации отпуска в сеть и потребления электрической энергии в соответствии с гражданским законодательством Республики Казахстан.</w:t>
      </w:r>
    </w:p>
    <w:bookmarkStart w:name="z38" w:id="36"/>
    <w:p>
      <w:pPr>
        <w:spacing w:after="0"/>
        <w:ind w:left="0"/>
        <w:jc w:val="both"/>
      </w:pPr>
      <w:r>
        <w:rPr>
          <w:rFonts w:ascii="Times New Roman"/>
          <w:b w:val="false"/>
          <w:i w:val="false"/>
          <w:color w:val="000000"/>
          <w:sz w:val="28"/>
        </w:rPr>
        <w:t>
      13. Поставщик обязан:</w:t>
      </w:r>
    </w:p>
    <w:bookmarkEnd w:id="36"/>
    <w:p>
      <w:pPr>
        <w:spacing w:after="0"/>
        <w:ind w:left="0"/>
        <w:jc w:val="both"/>
      </w:pPr>
      <w:r>
        <w:rPr>
          <w:rFonts w:ascii="Times New Roman"/>
          <w:b w:val="false"/>
          <w:i w:val="false"/>
          <w:color w:val="000000"/>
          <w:sz w:val="28"/>
        </w:rPr>
        <w:t>
      1) предоставлять равные условия для всех участников оптового рынка электрической энергии;</w:t>
      </w:r>
    </w:p>
    <w:p>
      <w:pPr>
        <w:spacing w:after="0"/>
        <w:ind w:left="0"/>
        <w:jc w:val="both"/>
      </w:pPr>
      <w:r>
        <w:rPr>
          <w:rFonts w:ascii="Times New Roman"/>
          <w:b w:val="false"/>
          <w:i w:val="false"/>
          <w:color w:val="000000"/>
          <w:sz w:val="28"/>
        </w:rPr>
        <w:t>
      2) при заключении договоров на оказание услуг по технической диспетчеризации отпуска в сеть и потребления электрической энергии в части установления тарифов руководствоваться решениями ведомства уполномоченного органа;</w:t>
      </w:r>
    </w:p>
    <w:p>
      <w:pPr>
        <w:spacing w:after="0"/>
        <w:ind w:left="0"/>
        <w:jc w:val="both"/>
      </w:pPr>
      <w:r>
        <w:rPr>
          <w:rFonts w:ascii="Times New Roman"/>
          <w:b w:val="false"/>
          <w:i w:val="false"/>
          <w:color w:val="000000"/>
          <w:sz w:val="28"/>
        </w:rPr>
        <w:t>
      3) не допускать не установленные договором перерывы в подаче, прекращение или ограничение оказания услуг по технической диспетчеризации отпуска в сеть и потребления электрической энергии;</w:t>
      </w:r>
    </w:p>
    <w:p>
      <w:pPr>
        <w:spacing w:after="0"/>
        <w:ind w:left="0"/>
        <w:jc w:val="both"/>
      </w:pPr>
      <w:r>
        <w:rPr>
          <w:rFonts w:ascii="Times New Roman"/>
          <w:b w:val="false"/>
          <w:i w:val="false"/>
          <w:color w:val="000000"/>
          <w:sz w:val="28"/>
        </w:rPr>
        <w:t>
      4) обеспечить надежность параллельной работы Потребителя в составе единой электроэнергетической системе Республики Казахстан, в том числе и за счет средств противоаварийного управления на объектах Потребителя и третьих лиц;</w:t>
      </w:r>
    </w:p>
    <w:p>
      <w:pPr>
        <w:spacing w:after="0"/>
        <w:ind w:left="0"/>
        <w:jc w:val="both"/>
      </w:pPr>
      <w:r>
        <w:rPr>
          <w:rFonts w:ascii="Times New Roman"/>
          <w:b w:val="false"/>
          <w:i w:val="false"/>
          <w:color w:val="000000"/>
          <w:sz w:val="28"/>
        </w:rPr>
        <w:t xml:space="preserve">
      5) осуществлять техническую проработку заявок и создавать условия для вывода в ремонт первичного оборудования, устройств релейной защиты и автоматики, а также противоаварийной автоматики средств диспетчерско-технологического управления Потребителя, находящихся в оперативном управлении и ведении национального диспетчерского центра системного оператора (регионального диспетчерского центра), и производить необходимые переключения в электрических сетях для обеспечения безопасности проведения ремонтных работ или производства испытаний на объектах Потребителя; </w:t>
      </w:r>
    </w:p>
    <w:p>
      <w:pPr>
        <w:spacing w:after="0"/>
        <w:ind w:left="0"/>
        <w:jc w:val="both"/>
      </w:pPr>
      <w:r>
        <w:rPr>
          <w:rFonts w:ascii="Times New Roman"/>
          <w:b w:val="false"/>
          <w:i w:val="false"/>
          <w:color w:val="000000"/>
          <w:sz w:val="28"/>
        </w:rPr>
        <w:t>
      6) выполнять заявки Потребителя на ограничение потребителей при отсутствии оплаты или несвоевременной оплате Потребителя за отпущенную электроэнергию. При этом срок подачи заявки Потребителя должен быть не менее четырех суток до ввода ограничений. Ответственность за неправомерное ограничение потребителей несет Потребитель;</w:t>
      </w:r>
    </w:p>
    <w:p>
      <w:pPr>
        <w:spacing w:after="0"/>
        <w:ind w:left="0"/>
        <w:jc w:val="both"/>
      </w:pPr>
      <w:r>
        <w:rPr>
          <w:rFonts w:ascii="Times New Roman"/>
          <w:b w:val="false"/>
          <w:i w:val="false"/>
          <w:color w:val="000000"/>
          <w:sz w:val="28"/>
        </w:rPr>
        <w:t xml:space="preserve">
      7) при полном сбросе мощности энергоисточником (электростанцией) Потребителя до нуля с потерей собственных нужд энергоисточников (электростанций) осуществлять подачу напряжения на шины энергоисточника Потребителя для восстановления питания собственных нужд; </w:t>
      </w:r>
    </w:p>
    <w:p>
      <w:pPr>
        <w:spacing w:after="0"/>
        <w:ind w:left="0"/>
        <w:jc w:val="both"/>
      </w:pPr>
      <w:r>
        <w:rPr>
          <w:rFonts w:ascii="Times New Roman"/>
          <w:b w:val="false"/>
          <w:i w:val="false"/>
          <w:color w:val="000000"/>
          <w:sz w:val="28"/>
        </w:rPr>
        <w:t>
      8) своевременно информировать Потребителя о причинах возникновения нарушения нормального режима единой электроэнергетической системе Республики Казахстан, приведшего к нарушению нормального режима работы оборудования энергоисточника Потребителя;</w:t>
      </w:r>
    </w:p>
    <w:p>
      <w:pPr>
        <w:spacing w:after="0"/>
        <w:ind w:left="0"/>
        <w:jc w:val="both"/>
      </w:pPr>
      <w:r>
        <w:rPr>
          <w:rFonts w:ascii="Times New Roman"/>
          <w:b w:val="false"/>
          <w:i w:val="false"/>
          <w:color w:val="000000"/>
          <w:sz w:val="28"/>
        </w:rPr>
        <w:t>
      9) предоставлять Потребителю технологическую информацию, в согласованном Поставщиком объеме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w:t>
      </w:r>
    </w:p>
    <w:p>
      <w:pPr>
        <w:spacing w:after="0"/>
        <w:ind w:left="0"/>
        <w:jc w:val="both"/>
      </w:pPr>
      <w:r>
        <w:rPr>
          <w:rFonts w:ascii="Times New Roman"/>
          <w:b w:val="false"/>
          <w:i w:val="false"/>
          <w:color w:val="000000"/>
          <w:sz w:val="28"/>
        </w:rPr>
        <w:t>
      10) обеспечить техническую возможность доступа представителей Потребителя для получения полной информации о выполнении Поставщиком условий Договора;</w:t>
      </w:r>
    </w:p>
    <w:p>
      <w:pPr>
        <w:spacing w:after="0"/>
        <w:ind w:left="0"/>
        <w:jc w:val="both"/>
      </w:pPr>
      <w:r>
        <w:rPr>
          <w:rFonts w:ascii="Times New Roman"/>
          <w:b w:val="false"/>
          <w:i w:val="false"/>
          <w:color w:val="000000"/>
          <w:sz w:val="28"/>
        </w:rPr>
        <w:t>
      11) соблюдать диспетчерско-технологическую дисциплину, не допускать действий, которые могут привести к нарушению режима работы энергоисточника Потребителя;</w:t>
      </w:r>
    </w:p>
    <w:p>
      <w:pPr>
        <w:spacing w:after="0"/>
        <w:ind w:left="0"/>
        <w:jc w:val="both"/>
      </w:pPr>
      <w:r>
        <w:rPr>
          <w:rFonts w:ascii="Times New Roman"/>
          <w:b w:val="false"/>
          <w:i w:val="false"/>
          <w:color w:val="000000"/>
          <w:sz w:val="28"/>
        </w:rPr>
        <w:t>
      12) выполнять требования нормативных документов, инструкций, не наносить своими действиями ущерба коммерческой деятельности Потребителя;</w:t>
      </w:r>
    </w:p>
    <w:p>
      <w:pPr>
        <w:spacing w:after="0"/>
        <w:ind w:left="0"/>
        <w:jc w:val="both"/>
      </w:pPr>
      <w:r>
        <w:rPr>
          <w:rFonts w:ascii="Times New Roman"/>
          <w:b w:val="false"/>
          <w:i w:val="false"/>
          <w:color w:val="000000"/>
          <w:sz w:val="28"/>
        </w:rPr>
        <w:t xml:space="preserve">
      13) согласовывать Потребителю, по его заявке, необходимые оперативные корректировки суточного графика производства-потребления электрической энергии. Не допускать необоснованных отказов в согласовании таких корректировок; </w:t>
      </w:r>
    </w:p>
    <w:p>
      <w:pPr>
        <w:spacing w:after="0"/>
        <w:ind w:left="0"/>
        <w:jc w:val="both"/>
      </w:pPr>
      <w:r>
        <w:rPr>
          <w:rFonts w:ascii="Times New Roman"/>
          <w:b w:val="false"/>
          <w:i w:val="false"/>
          <w:color w:val="000000"/>
          <w:sz w:val="28"/>
        </w:rPr>
        <w:t>
      14) представлять Потребителю ежедневную информацию по объемам потребления его прямыми потребителями, непосредственно подключенным к сетям Поставщика.</w:t>
      </w:r>
    </w:p>
    <w:p>
      <w:pPr>
        <w:spacing w:after="0"/>
        <w:ind w:left="0"/>
        <w:jc w:val="both"/>
      </w:pPr>
      <w:r>
        <w:rPr>
          <w:rFonts w:ascii="Times New Roman"/>
          <w:b w:val="false"/>
          <w:i w:val="false"/>
          <w:color w:val="000000"/>
          <w:sz w:val="28"/>
        </w:rPr>
        <w:t>
      15) проводить расчеты и прорабатывать вопросы устойчивости и противоаварийного управления в сети 110-220-500-1150 киловольт, находящихся в оперативном управлении и ведении Поставщика;</w:t>
      </w:r>
    </w:p>
    <w:p>
      <w:pPr>
        <w:spacing w:after="0"/>
        <w:ind w:left="0"/>
        <w:jc w:val="both"/>
      </w:pPr>
      <w:r>
        <w:rPr>
          <w:rFonts w:ascii="Times New Roman"/>
          <w:b w:val="false"/>
          <w:i w:val="false"/>
          <w:color w:val="000000"/>
          <w:sz w:val="28"/>
        </w:rPr>
        <w:t xml:space="preserve">
      16) представлять на исполнение графики автоматической частотной нагрузки; </w:t>
      </w:r>
    </w:p>
    <w:p>
      <w:pPr>
        <w:spacing w:after="0"/>
        <w:ind w:left="0"/>
        <w:jc w:val="both"/>
      </w:pPr>
      <w:r>
        <w:rPr>
          <w:rFonts w:ascii="Times New Roman"/>
          <w:b w:val="false"/>
          <w:i w:val="false"/>
          <w:color w:val="000000"/>
          <w:sz w:val="28"/>
        </w:rPr>
        <w:t xml:space="preserve">
      17) поддерживать требуемый уровень частоты и напряжений на электроэнергетических объектах Поставщика в нормальных режимах в соответствии с нормативно-техническими актами и стандартами в области электроэнергетики; </w:t>
      </w:r>
    </w:p>
    <w:p>
      <w:pPr>
        <w:spacing w:after="0"/>
        <w:ind w:left="0"/>
        <w:jc w:val="both"/>
      </w:pPr>
      <w:r>
        <w:rPr>
          <w:rFonts w:ascii="Times New Roman"/>
          <w:b w:val="false"/>
          <w:i w:val="false"/>
          <w:color w:val="000000"/>
          <w:sz w:val="28"/>
        </w:rPr>
        <w:t xml:space="preserve">
      18) представлять графики напряжений не реже одного раза в квартал в контрольных точках Поставщика; </w:t>
      </w:r>
    </w:p>
    <w:p>
      <w:pPr>
        <w:spacing w:after="0"/>
        <w:ind w:left="0"/>
        <w:jc w:val="both"/>
      </w:pPr>
      <w:r>
        <w:rPr>
          <w:rFonts w:ascii="Times New Roman"/>
          <w:b w:val="false"/>
          <w:i w:val="false"/>
          <w:color w:val="000000"/>
          <w:sz w:val="28"/>
        </w:rPr>
        <w:t xml:space="preserve">
      19) рассматривать и согласовывать годовые и месячные графики капитальных и текущих ремонтов электросетевого и электроэнергетического оборудования, устройств релейной защиты и автоматики и противоаварийной автоматики, находящихся в оперативном управлении и ведении Поставщика; </w:t>
      </w:r>
    </w:p>
    <w:p>
      <w:pPr>
        <w:spacing w:after="0"/>
        <w:ind w:left="0"/>
        <w:jc w:val="both"/>
      </w:pPr>
      <w:r>
        <w:rPr>
          <w:rFonts w:ascii="Times New Roman"/>
          <w:b w:val="false"/>
          <w:i w:val="false"/>
          <w:color w:val="000000"/>
          <w:sz w:val="28"/>
        </w:rPr>
        <w:t>
      20) выполнять необходимые расчеты и согласование установок, разработку или согласование принципиальных (структурных) схем для устройств релейной защиты и автоматики и противоаварийной автоматики, находящихся в оперативном управлении и ведении Поставщика;</w:t>
      </w:r>
    </w:p>
    <w:p>
      <w:pPr>
        <w:spacing w:after="0"/>
        <w:ind w:left="0"/>
        <w:jc w:val="both"/>
      </w:pPr>
      <w:r>
        <w:rPr>
          <w:rFonts w:ascii="Times New Roman"/>
          <w:b w:val="false"/>
          <w:i w:val="false"/>
          <w:color w:val="000000"/>
          <w:sz w:val="28"/>
        </w:rPr>
        <w:t>
      21) обеспечить возмещение убытков, нанесенных Потребителю в случае превышения своих полномочий или неправомерных действий с его стороны и только в случае полного выполнения Потребителем условий Договора.</w:t>
      </w:r>
    </w:p>
    <w:bookmarkStart w:name="z39" w:id="37"/>
    <w:p>
      <w:pPr>
        <w:spacing w:after="0"/>
        <w:ind w:left="0"/>
        <w:jc w:val="both"/>
      </w:pPr>
      <w:r>
        <w:rPr>
          <w:rFonts w:ascii="Times New Roman"/>
          <w:b w:val="false"/>
          <w:i w:val="false"/>
          <w:color w:val="000000"/>
          <w:sz w:val="28"/>
        </w:rPr>
        <w:t>
      14. Потребитель обязан:</w:t>
      </w:r>
    </w:p>
    <w:bookmarkEnd w:id="37"/>
    <w:p>
      <w:pPr>
        <w:spacing w:after="0"/>
        <w:ind w:left="0"/>
        <w:jc w:val="both"/>
      </w:pPr>
      <w:r>
        <w:rPr>
          <w:rFonts w:ascii="Times New Roman"/>
          <w:b w:val="false"/>
          <w:i w:val="false"/>
          <w:color w:val="000000"/>
          <w:sz w:val="28"/>
        </w:rPr>
        <w:t xml:space="preserve">
      1) обеспечивать надлежащее техническое состояние распределительных устройств, устройств противоаварийной автоматики, расположенных на объектах Потребителя, приборов и комплексов коммерческого учета электроэнергии в соответствии с требованиями нормативных правовых актов в области электроэнергетики; </w:t>
      </w:r>
    </w:p>
    <w:p>
      <w:pPr>
        <w:spacing w:after="0"/>
        <w:ind w:left="0"/>
        <w:jc w:val="both"/>
      </w:pPr>
      <w:r>
        <w:rPr>
          <w:rFonts w:ascii="Times New Roman"/>
          <w:b w:val="false"/>
          <w:i w:val="false"/>
          <w:color w:val="000000"/>
          <w:sz w:val="28"/>
        </w:rPr>
        <w:t xml:space="preserve">
      2) соблюдать утвержденный суточный график производства – потребления электрической энергии; </w:t>
      </w:r>
    </w:p>
    <w:p>
      <w:pPr>
        <w:spacing w:after="0"/>
        <w:ind w:left="0"/>
        <w:jc w:val="both"/>
      </w:pPr>
      <w:r>
        <w:rPr>
          <w:rFonts w:ascii="Times New Roman"/>
          <w:b w:val="false"/>
          <w:i w:val="false"/>
          <w:color w:val="000000"/>
          <w:sz w:val="28"/>
        </w:rPr>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w:t>
      </w:r>
    </w:p>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xml:space="preserve">
      5) на основании заключенных договоров на поставку и/или потребление электроэнергии представлять в национальный диспетчерский центр системного оператора (региональный диспетчерский центр) почасовой график несения нагрузки до 11-00 часов дня, предшествующего дню исполнения суточного графика; </w:t>
      </w:r>
    </w:p>
    <w:p>
      <w:pPr>
        <w:spacing w:after="0"/>
        <w:ind w:left="0"/>
        <w:jc w:val="both"/>
      </w:pPr>
      <w:r>
        <w:rPr>
          <w:rFonts w:ascii="Times New Roman"/>
          <w:b w:val="false"/>
          <w:i w:val="false"/>
          <w:color w:val="000000"/>
          <w:sz w:val="28"/>
        </w:rPr>
        <w:t xml:space="preserve">
      6) выполнять требования национального диспетчерского центра системного оператора (регионального диспетчерского центра) по диспетчерскому регулированию электрической нагрузки и принимать к исполнению утвержденный в установленном порядке суточный график производства-потребления электрической энергии; </w:t>
      </w:r>
    </w:p>
    <w:p>
      <w:pPr>
        <w:spacing w:after="0"/>
        <w:ind w:left="0"/>
        <w:jc w:val="both"/>
      </w:pPr>
      <w:r>
        <w:rPr>
          <w:rFonts w:ascii="Times New Roman"/>
          <w:b w:val="false"/>
          <w:i w:val="false"/>
          <w:color w:val="000000"/>
          <w:sz w:val="28"/>
        </w:rPr>
        <w:t>
      7) все оперативные корректировки суточного графика производства-потребления электрической энергии в течение текущих суток предварительно согласовывать с Поставщиком. Потребитель производит оперативную корректировку текущего режима после получения согласования Поставщика. Ответственность по исполнению не согласованной с Поставщиком оперативной корректировки режима несет Потребитель;</w:t>
      </w:r>
    </w:p>
    <w:p>
      <w:pPr>
        <w:spacing w:after="0"/>
        <w:ind w:left="0"/>
        <w:jc w:val="both"/>
      </w:pPr>
      <w:r>
        <w:rPr>
          <w:rFonts w:ascii="Times New Roman"/>
          <w:b w:val="false"/>
          <w:i w:val="false"/>
          <w:color w:val="000000"/>
          <w:sz w:val="28"/>
        </w:rPr>
        <w:t xml:space="preserve">
      8) обеспечивать в необходимом объеме учет электроэнергии; </w:t>
      </w:r>
    </w:p>
    <w:p>
      <w:pPr>
        <w:spacing w:after="0"/>
        <w:ind w:left="0"/>
        <w:jc w:val="both"/>
      </w:pPr>
      <w:r>
        <w:rPr>
          <w:rFonts w:ascii="Times New Roman"/>
          <w:b w:val="false"/>
          <w:i w:val="false"/>
          <w:color w:val="000000"/>
          <w:sz w:val="28"/>
        </w:rPr>
        <w:t xml:space="preserve">
      9) организовать передачу в национальный диспетчерский центр системного оператора (региональный диспетчерский центр) телеметрической информации по отпуску в сеть Потребителя; </w:t>
      </w:r>
    </w:p>
    <w:p>
      <w:pPr>
        <w:spacing w:after="0"/>
        <w:ind w:left="0"/>
        <w:jc w:val="both"/>
      </w:pPr>
      <w:r>
        <w:rPr>
          <w:rFonts w:ascii="Times New Roman"/>
          <w:b w:val="false"/>
          <w:i w:val="false"/>
          <w:color w:val="000000"/>
          <w:sz w:val="28"/>
        </w:rPr>
        <w:t xml:space="preserve">
      10) передавать в национальный диспетчерский центр системного оператора (региональный диспетчерский центр) информацию, объем и сроки поступления которой предусматриваются отраслевыми инструкциями, для планирования долгосрочных, краткосрочных и суточных режимов единой электроэнергетической системы Республики Казахстан; </w:t>
      </w:r>
    </w:p>
    <w:p>
      <w:pPr>
        <w:spacing w:after="0"/>
        <w:ind w:left="0"/>
        <w:jc w:val="both"/>
      </w:pPr>
      <w:r>
        <w:rPr>
          <w:rFonts w:ascii="Times New Roman"/>
          <w:b w:val="false"/>
          <w:i w:val="false"/>
          <w:color w:val="000000"/>
          <w:sz w:val="28"/>
        </w:rPr>
        <w:t>
      11) ежедневно, до 11-00 часов, передавать в национальный диспетчерский центр системного оператора (региональный диспетчерский центр) информацию о фактическом объеме отпущенной электроэнергии за прошедшие сутки;</w:t>
      </w:r>
    </w:p>
    <w:p>
      <w:pPr>
        <w:spacing w:after="0"/>
        <w:ind w:left="0"/>
        <w:jc w:val="both"/>
      </w:pPr>
      <w:r>
        <w:rPr>
          <w:rFonts w:ascii="Times New Roman"/>
          <w:b w:val="false"/>
          <w:i w:val="false"/>
          <w:color w:val="000000"/>
          <w:sz w:val="28"/>
        </w:rPr>
        <w:t>
      12) представлять по требованию Поставщика результаты замеров по генерации активной и реактивной мощности за характерные рабочие зимние и летние дни;</w:t>
      </w:r>
    </w:p>
    <w:p>
      <w:pPr>
        <w:spacing w:after="0"/>
        <w:ind w:left="0"/>
        <w:jc w:val="both"/>
      </w:pPr>
      <w:r>
        <w:rPr>
          <w:rFonts w:ascii="Times New Roman"/>
          <w:b w:val="false"/>
          <w:i w:val="false"/>
          <w:color w:val="000000"/>
          <w:sz w:val="28"/>
        </w:rPr>
        <w:t>
      13) в январе каждого календарного года представлять в национальный диспетчерский центр системного оператора (региональный диспетчерский центр) технологическую информацию, характеристики и схемы электростанции, исполнительные схемы устройств релейной защиты и автоматики и противоаварийной автоматики организации каналов связи и телемеханики, списки лиц, имеющих право вести оперативные переключения и переговоры, а также списки лиц, ответственных за эксплуатацию средств связи, телемеханики, релейной защиты, автоматики и противоаварийной автоматики, а также своевременно сообщать об их изменениях;</w:t>
      </w:r>
    </w:p>
    <w:p>
      <w:pPr>
        <w:spacing w:after="0"/>
        <w:ind w:left="0"/>
        <w:jc w:val="both"/>
      </w:pPr>
      <w:r>
        <w:rPr>
          <w:rFonts w:ascii="Times New Roman"/>
          <w:b w:val="false"/>
          <w:i w:val="false"/>
          <w:color w:val="000000"/>
          <w:sz w:val="28"/>
        </w:rPr>
        <w:t>
      14) соблюдать диспетчерско-технологическую дисциплину, не допускать действий, которые могут привести к нарушению режима работы энергообъединения, выполнять требования директивных документов, инструкций и положения о взаимоотношениях, не наносить своими несогласованными с Поставщиком действиями ущерба другим субъектам энергорынка;</w:t>
      </w:r>
    </w:p>
    <w:p>
      <w:pPr>
        <w:spacing w:after="0"/>
        <w:ind w:left="0"/>
        <w:jc w:val="both"/>
      </w:pPr>
      <w:r>
        <w:rPr>
          <w:rFonts w:ascii="Times New Roman"/>
          <w:b w:val="false"/>
          <w:i w:val="false"/>
          <w:color w:val="000000"/>
          <w:sz w:val="28"/>
        </w:rPr>
        <w:t xml:space="preserve">
      15) оперативно и полно информировать национальный диспетчерский центр системного оператора (региональный диспетчерский центр) обо всех нарушениях режима работы, стихийных явлениях и несчастных случаях в соответствии с отраслевыми инструкциями; </w:t>
      </w:r>
    </w:p>
    <w:p>
      <w:pPr>
        <w:spacing w:after="0"/>
        <w:ind w:left="0"/>
        <w:jc w:val="both"/>
      </w:pPr>
      <w:r>
        <w:rPr>
          <w:rFonts w:ascii="Times New Roman"/>
          <w:b w:val="false"/>
          <w:i w:val="false"/>
          <w:color w:val="000000"/>
          <w:sz w:val="28"/>
        </w:rPr>
        <w:t>
      16) осуществлять нормальную эксплуатацию, техническое обслуживание (своевременное проведение ремонтных и наладочных работ) своего первичного оборудования и выполнять задаваемые национальным диспетчерским центром системного оператора (региональным диспетчерским центром) характеристики, объемы и установки устройств релейной защиты и противоаварийной автоматики, автоматической частотной разгрузки;</w:t>
      </w:r>
    </w:p>
    <w:p>
      <w:pPr>
        <w:spacing w:after="0"/>
        <w:ind w:left="0"/>
        <w:jc w:val="both"/>
      </w:pPr>
      <w:r>
        <w:rPr>
          <w:rFonts w:ascii="Times New Roman"/>
          <w:b w:val="false"/>
          <w:i w:val="false"/>
          <w:color w:val="000000"/>
          <w:sz w:val="28"/>
        </w:rPr>
        <w:t>
      17) обеспечить передачу по согласованным протоколам необходимого для целей диспетчерского управления объема телеметрической информации, которая определяется национальным диспетчерским центром системного оператора (региональный диспетчерский центр);</w:t>
      </w:r>
    </w:p>
    <w:p>
      <w:pPr>
        <w:spacing w:after="0"/>
        <w:ind w:left="0"/>
        <w:jc w:val="both"/>
      </w:pPr>
      <w:r>
        <w:rPr>
          <w:rFonts w:ascii="Times New Roman"/>
          <w:b w:val="false"/>
          <w:i w:val="false"/>
          <w:color w:val="000000"/>
          <w:sz w:val="28"/>
        </w:rPr>
        <w:t xml:space="preserve">
      18) для осуществления оперативно-диспетчерского управления обеспечить организацию арендованного канала связи; </w:t>
      </w:r>
    </w:p>
    <w:p>
      <w:pPr>
        <w:spacing w:after="0"/>
        <w:ind w:left="0"/>
        <w:jc w:val="both"/>
      </w:pPr>
      <w:r>
        <w:rPr>
          <w:rFonts w:ascii="Times New Roman"/>
          <w:b w:val="false"/>
          <w:i w:val="false"/>
          <w:color w:val="000000"/>
          <w:sz w:val="28"/>
        </w:rPr>
        <w:t>
      19)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(АСКУЭ) Поставщика;</w:t>
      </w:r>
    </w:p>
    <w:p>
      <w:pPr>
        <w:spacing w:after="0"/>
        <w:ind w:left="0"/>
        <w:jc w:val="both"/>
      </w:pPr>
      <w:r>
        <w:rPr>
          <w:rFonts w:ascii="Times New Roman"/>
          <w:b w:val="false"/>
          <w:i w:val="false"/>
          <w:color w:val="000000"/>
          <w:sz w:val="28"/>
        </w:rPr>
        <w:t>
      20) оплатить услуги Поставщика по технической диспетчеризации в размере и порядке, установленных Договором.</w:t>
      </w:r>
    </w:p>
    <w:p>
      <w:pPr>
        <w:spacing w:after="0"/>
        <w:ind w:left="0"/>
        <w:jc w:val="both"/>
      </w:pPr>
      <w:r>
        <w:rPr>
          <w:rFonts w:ascii="Times New Roman"/>
          <w:b w:val="false"/>
          <w:i w:val="false"/>
          <w:color w:val="000000"/>
          <w:sz w:val="28"/>
        </w:rPr>
        <w:t>
      21) не нарушать согласованные годовые, квартальные, месячные графики капитальных и текущих ремонтов электросетевого, электро -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Поставщика.</w:t>
      </w:r>
    </w:p>
    <w:bookmarkStart w:name="z40" w:id="38"/>
    <w:p>
      <w:pPr>
        <w:spacing w:after="0"/>
        <w:ind w:left="0"/>
        <w:jc w:val="both"/>
      </w:pPr>
      <w:r>
        <w:rPr>
          <w:rFonts w:ascii="Times New Roman"/>
          <w:b w:val="false"/>
          <w:i w:val="false"/>
          <w:color w:val="000000"/>
          <w:sz w:val="28"/>
        </w:rPr>
        <w:t xml:space="preserve">
      15. Потребитель имеет право: </w:t>
      </w:r>
    </w:p>
    <w:bookmarkEnd w:id="38"/>
    <w:p>
      <w:pPr>
        <w:spacing w:after="0"/>
        <w:ind w:left="0"/>
        <w:jc w:val="both"/>
      </w:pPr>
      <w:r>
        <w:rPr>
          <w:rFonts w:ascii="Times New Roman"/>
          <w:b w:val="false"/>
          <w:i w:val="false"/>
          <w:color w:val="000000"/>
          <w:sz w:val="28"/>
        </w:rPr>
        <w:t xml:space="preserve">
      1) требовать от Поставщика выполнения обязанностей по настоящему Договору; </w:t>
      </w:r>
    </w:p>
    <w:p>
      <w:pPr>
        <w:spacing w:after="0"/>
        <w:ind w:left="0"/>
        <w:jc w:val="both"/>
      </w:pPr>
      <w:r>
        <w:rPr>
          <w:rFonts w:ascii="Times New Roman"/>
          <w:b w:val="false"/>
          <w:i w:val="false"/>
          <w:color w:val="000000"/>
          <w:sz w:val="28"/>
        </w:rPr>
        <w:t xml:space="preserve">
      2) оспаривать действия Поставщика в соответствии с законодательством Республики Казахстан об электроэнергетике. </w:t>
      </w:r>
    </w:p>
    <w:bookmarkStart w:name="z41" w:id="39"/>
    <w:p>
      <w:pPr>
        <w:spacing w:after="0"/>
        <w:ind w:left="0"/>
        <w:jc w:val="both"/>
      </w:pPr>
      <w:r>
        <w:rPr>
          <w:rFonts w:ascii="Times New Roman"/>
          <w:b w:val="false"/>
          <w:i w:val="false"/>
          <w:color w:val="000000"/>
          <w:sz w:val="28"/>
        </w:rPr>
        <w:t>
      16. Поставщик вправе приостановить либо прекратить оказание услуг по технической диспетчеризации при невыполнении Потребителем своих обязанностей по Договору, с предварительным уведомлением Потребителя не менее чем за 72 (семьдесят два) часа. При этом прекращение услуг по технической диспетчеризации реализовывается посредством выделения энергоисточника Потребителя на изолированную работу до выполнения Потребителем условий Договора.</w:t>
      </w:r>
    </w:p>
    <w:bookmarkEnd w:id="39"/>
    <w:bookmarkStart w:name="z42" w:id="40"/>
    <w:p>
      <w:pPr>
        <w:spacing w:after="0"/>
        <w:ind w:left="0"/>
        <w:jc w:val="both"/>
      </w:pPr>
      <w:r>
        <w:rPr>
          <w:rFonts w:ascii="Times New Roman"/>
          <w:b w:val="false"/>
          <w:i w:val="false"/>
          <w:color w:val="000000"/>
          <w:sz w:val="28"/>
        </w:rPr>
        <w:t>
      17. Стороны обязаны ежеквартально, в течение пятнадцати календарных дней со дня получения акта сверки, подписать акт сверки взаиморасчетов по состоянию на последнее число квартала, с указанием разногласий или без таковых.</w:t>
      </w:r>
    </w:p>
    <w:bookmarkEnd w:id="40"/>
    <w:bookmarkStart w:name="z43" w:id="41"/>
    <w:p>
      <w:pPr>
        <w:spacing w:after="0"/>
        <w:ind w:left="0"/>
        <w:jc w:val="left"/>
      </w:pPr>
      <w:r>
        <w:rPr>
          <w:rFonts w:ascii="Times New Roman"/>
          <w:b/>
          <w:i w:val="false"/>
          <w:color w:val="000000"/>
        </w:rPr>
        <w:t xml:space="preserve"> 6. Порядок расчетов</w:t>
      </w:r>
    </w:p>
    <w:bookmarkEnd w:id="41"/>
    <w:bookmarkStart w:name="z44" w:id="42"/>
    <w:p>
      <w:pPr>
        <w:spacing w:after="0"/>
        <w:ind w:left="0"/>
        <w:jc w:val="both"/>
      </w:pPr>
      <w:r>
        <w:rPr>
          <w:rFonts w:ascii="Times New Roman"/>
          <w:b w:val="false"/>
          <w:i w:val="false"/>
          <w:color w:val="000000"/>
          <w:sz w:val="28"/>
        </w:rPr>
        <w:t xml:space="preserve">
      18. Оплата услуг Поставщика по технической диспетчеризации производится в соответствии с тарифом, утвержденным ведомством уполномоченного органа. </w:t>
      </w:r>
    </w:p>
    <w:bookmarkEnd w:id="42"/>
    <w:bookmarkStart w:name="z45" w:id="43"/>
    <w:p>
      <w:pPr>
        <w:spacing w:after="0"/>
        <w:ind w:left="0"/>
        <w:jc w:val="both"/>
      </w:pPr>
      <w:r>
        <w:rPr>
          <w:rFonts w:ascii="Times New Roman"/>
          <w:b w:val="false"/>
          <w:i w:val="false"/>
          <w:color w:val="000000"/>
          <w:sz w:val="28"/>
        </w:rPr>
        <w:t>
      19. В случае изменения тарифа Поставщик письменно или через средства массовой информации уведомляет об этом Потребителя не позднее, чем за тридцать календарных дней до введения его в действие.</w:t>
      </w:r>
    </w:p>
    <w:bookmarkEnd w:id="43"/>
    <w:p>
      <w:pPr>
        <w:spacing w:after="0"/>
        <w:ind w:left="0"/>
        <w:jc w:val="both"/>
      </w:pPr>
      <w:r>
        <w:rPr>
          <w:rFonts w:ascii="Times New Roman"/>
          <w:b w:val="false"/>
          <w:i w:val="false"/>
          <w:color w:val="000000"/>
          <w:sz w:val="28"/>
        </w:rPr>
        <w:t>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сверки объемов оказанных услуг.</w:t>
      </w:r>
    </w:p>
    <w:bookmarkStart w:name="z46" w:id="44"/>
    <w:p>
      <w:pPr>
        <w:spacing w:after="0"/>
        <w:ind w:left="0"/>
        <w:jc w:val="both"/>
      </w:pPr>
      <w:r>
        <w:rPr>
          <w:rFonts w:ascii="Times New Roman"/>
          <w:b w:val="false"/>
          <w:i w:val="false"/>
          <w:color w:val="000000"/>
          <w:sz w:val="28"/>
        </w:rPr>
        <w:t xml:space="preserve">
      20. В случае отказа одной из сторон от подписания акта сверки показаний приборов коммерческого учета, документом, подтверждающим фактический объем оказанных услуг, является фактический баланс. </w:t>
      </w:r>
    </w:p>
    <w:bookmarkEnd w:id="44"/>
    <w:bookmarkStart w:name="z47" w:id="45"/>
    <w:p>
      <w:pPr>
        <w:spacing w:after="0"/>
        <w:ind w:left="0"/>
        <w:jc w:val="both"/>
      </w:pPr>
      <w:r>
        <w:rPr>
          <w:rFonts w:ascii="Times New Roman"/>
          <w:b w:val="false"/>
          <w:i w:val="false"/>
          <w:color w:val="000000"/>
          <w:sz w:val="28"/>
        </w:rPr>
        <w:t>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подтвержденным сторонами обязательствам, в том числе денежным, перед Поставщиком (если таковая имеется).</w:t>
      </w:r>
    </w:p>
    <w:bookmarkEnd w:id="45"/>
    <w:bookmarkStart w:name="z48" w:id="46"/>
    <w:p>
      <w:pPr>
        <w:spacing w:after="0"/>
        <w:ind w:left="0"/>
        <w:jc w:val="both"/>
      </w:pPr>
      <w:r>
        <w:rPr>
          <w:rFonts w:ascii="Times New Roman"/>
          <w:b w:val="false"/>
          <w:i w:val="false"/>
          <w:color w:val="000000"/>
          <w:sz w:val="28"/>
        </w:rPr>
        <w:t>
      22. Если Потребитель оспаривает правильность выставленной счет-фактуры, он уведомляет Поставщика в течение десяти календарных дней со дня получения счет-фактуры и представляет Поставщику письменное заявление с изложением возражений. При этом Потребитель обязан в указанные выше сроки оплатить неоспоренную часть счета-фактуры.</w:t>
      </w:r>
    </w:p>
    <w:bookmarkEnd w:id="46"/>
    <w:bookmarkStart w:name="z49" w:id="47"/>
    <w:p>
      <w:pPr>
        <w:spacing w:after="0"/>
        <w:ind w:left="0"/>
        <w:jc w:val="both"/>
      </w:pPr>
      <w:r>
        <w:rPr>
          <w:rFonts w:ascii="Times New Roman"/>
          <w:b w:val="false"/>
          <w:i w:val="false"/>
          <w:color w:val="000000"/>
          <w:sz w:val="28"/>
        </w:rPr>
        <w:t xml:space="preserve">
      23. Исполнением обязательств Потребителя по оплате услуг Поставщика по технической диспетчеризации отпуска в сеть и 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47"/>
    <w:bookmarkStart w:name="z50" w:id="48"/>
    <w:p>
      <w:pPr>
        <w:spacing w:after="0"/>
        <w:ind w:left="0"/>
        <w:jc w:val="both"/>
      </w:pPr>
      <w:r>
        <w:rPr>
          <w:rFonts w:ascii="Times New Roman"/>
          <w:b w:val="false"/>
          <w:i w:val="false"/>
          <w:color w:val="000000"/>
          <w:sz w:val="28"/>
        </w:rPr>
        <w:t>
      24. В случае обнаружения, после подписания акта сверки объемов, неисправности контрольно-измерительных приборов, Поставщик выставляет дополнительную счет-фактуру, на основании скорректированного акта сверки, подписанного с обеих сторон в последующий расчетный период.</w:t>
      </w:r>
    </w:p>
    <w:bookmarkEnd w:id="48"/>
    <w:bookmarkStart w:name="z51" w:id="49"/>
    <w:p>
      <w:pPr>
        <w:spacing w:after="0"/>
        <w:ind w:left="0"/>
        <w:jc w:val="left"/>
      </w:pPr>
      <w:r>
        <w:rPr>
          <w:rFonts w:ascii="Times New Roman"/>
          <w:b/>
          <w:i w:val="false"/>
          <w:color w:val="000000"/>
        </w:rPr>
        <w:t xml:space="preserve"> 7. Ответственность сторон</w:t>
      </w:r>
    </w:p>
    <w:bookmarkEnd w:id="49"/>
    <w:bookmarkStart w:name="z52" w:id="50"/>
    <w:p>
      <w:pPr>
        <w:spacing w:after="0"/>
        <w:ind w:left="0"/>
        <w:jc w:val="both"/>
      </w:pPr>
      <w:r>
        <w:rPr>
          <w:rFonts w:ascii="Times New Roman"/>
          <w:b w:val="false"/>
          <w:i w:val="false"/>
          <w:color w:val="000000"/>
          <w:sz w:val="28"/>
        </w:rPr>
        <w:t xml:space="preserve">
      25. За невыполнение или ненадлежащее выполнение обязательств по настоящему Договору стороны несут ответственность в соответствии с гражданским законодательством Республики Казахстан. </w:t>
      </w:r>
    </w:p>
    <w:bookmarkEnd w:id="50"/>
    <w:bookmarkStart w:name="z53" w:id="51"/>
    <w:p>
      <w:pPr>
        <w:spacing w:after="0"/>
        <w:ind w:left="0"/>
        <w:jc w:val="both"/>
      </w:pPr>
      <w:r>
        <w:rPr>
          <w:rFonts w:ascii="Times New Roman"/>
          <w:b w:val="false"/>
          <w:i w:val="false"/>
          <w:color w:val="000000"/>
          <w:sz w:val="28"/>
        </w:rPr>
        <w:t xml:space="preserve">
      26.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w:t>
      </w:r>
    </w:p>
    <w:bookmarkEnd w:id="51"/>
    <w:bookmarkStart w:name="z54" w:id="52"/>
    <w:p>
      <w:pPr>
        <w:spacing w:after="0"/>
        <w:ind w:left="0"/>
        <w:jc w:val="both"/>
      </w:pPr>
      <w:r>
        <w:rPr>
          <w:rFonts w:ascii="Times New Roman"/>
          <w:b w:val="false"/>
          <w:i w:val="false"/>
          <w:color w:val="000000"/>
          <w:sz w:val="28"/>
        </w:rPr>
        <w:t xml:space="preserve">
      27. При неоплате платежей в сроки, предусмотренные настоящим Договором, Поставщик может определять режим работы в соответствии с </w:t>
      </w:r>
      <w:r>
        <w:rPr>
          <w:rFonts w:ascii="Times New Roman"/>
          <w:b w:val="false"/>
          <w:i w:val="false"/>
          <w:color w:val="000000"/>
          <w:sz w:val="28"/>
        </w:rPr>
        <w:t xml:space="preserve"> пунктом 16</w:t>
      </w:r>
      <w:r>
        <w:rPr>
          <w:rFonts w:ascii="Times New Roman"/>
          <w:b w:val="false"/>
          <w:i w:val="false"/>
          <w:color w:val="000000"/>
          <w:sz w:val="28"/>
        </w:rPr>
        <w:t xml:space="preserve"> Договора, о чем извещает Потребителя не менее чем за 72 (семьдесят два) часа до ввода ограничений. </w:t>
      </w:r>
    </w:p>
    <w:bookmarkEnd w:id="52"/>
    <w:bookmarkStart w:name="z55" w:id="53"/>
    <w:p>
      <w:pPr>
        <w:spacing w:after="0"/>
        <w:ind w:left="0"/>
        <w:jc w:val="both"/>
      </w:pPr>
      <w:r>
        <w:rPr>
          <w:rFonts w:ascii="Times New Roman"/>
          <w:b w:val="false"/>
          <w:i w:val="false"/>
          <w:color w:val="000000"/>
          <w:sz w:val="28"/>
        </w:rPr>
        <w:t xml:space="preserve">
      28. Поставщик не несет ответственности перед Потребителем за нарушение режима работы энергоисточника Потребителя, вызванное: </w:t>
      </w:r>
    </w:p>
    <w:bookmarkEnd w:id="53"/>
    <w:p>
      <w:pPr>
        <w:spacing w:after="0"/>
        <w:ind w:left="0"/>
        <w:jc w:val="both"/>
      </w:pPr>
      <w:r>
        <w:rPr>
          <w:rFonts w:ascii="Times New Roman"/>
          <w:b w:val="false"/>
          <w:i w:val="false"/>
          <w:color w:val="000000"/>
          <w:sz w:val="28"/>
        </w:rPr>
        <w:t>
      1) возникновением форс-мажорных обстоятельств;</w:t>
      </w:r>
    </w:p>
    <w:p>
      <w:pPr>
        <w:spacing w:after="0"/>
        <w:ind w:left="0"/>
        <w:jc w:val="both"/>
      </w:pPr>
      <w:r>
        <w:rPr>
          <w:rFonts w:ascii="Times New Roman"/>
          <w:b w:val="false"/>
          <w:i w:val="false"/>
          <w:color w:val="000000"/>
          <w:sz w:val="28"/>
        </w:rPr>
        <w:t>
      2) производственными авариями и технологическими нарушениями на объектах электроэнергетики субъектов энергорынка, не участвующих в настоящем Договоре;</w:t>
      </w:r>
    </w:p>
    <w:p>
      <w:pPr>
        <w:spacing w:after="0"/>
        <w:ind w:left="0"/>
        <w:jc w:val="both"/>
      </w:pPr>
      <w:r>
        <w:rPr>
          <w:rFonts w:ascii="Times New Roman"/>
          <w:b w:val="false"/>
          <w:i w:val="false"/>
          <w:color w:val="000000"/>
          <w:sz w:val="28"/>
        </w:rPr>
        <w:t xml:space="preserve">
      3) отсутствием связи или информации, предусмотренными отраслевыми инструкциями по вине Потребителя; </w:t>
      </w:r>
    </w:p>
    <w:p>
      <w:pPr>
        <w:spacing w:after="0"/>
        <w:ind w:left="0"/>
        <w:jc w:val="both"/>
      </w:pPr>
      <w:r>
        <w:rPr>
          <w:rFonts w:ascii="Times New Roman"/>
          <w:b w:val="false"/>
          <w:i w:val="false"/>
          <w:color w:val="000000"/>
          <w:sz w:val="28"/>
        </w:rPr>
        <w:t xml:space="preserve">
      4) неправильными действиями персонала Потребителя; </w:t>
      </w:r>
    </w:p>
    <w:p>
      <w:pPr>
        <w:spacing w:after="0"/>
        <w:ind w:left="0"/>
        <w:jc w:val="both"/>
      </w:pPr>
      <w:r>
        <w:rPr>
          <w:rFonts w:ascii="Times New Roman"/>
          <w:b w:val="false"/>
          <w:i w:val="false"/>
          <w:color w:val="000000"/>
          <w:sz w:val="28"/>
        </w:rPr>
        <w:t xml:space="preserve">
      5) обстоятельствами, предусмотренными подпунктами 2), 3) </w:t>
      </w:r>
      <w:r>
        <w:rPr>
          <w:rFonts w:ascii="Times New Roman"/>
          <w:b w:val="false"/>
          <w:i w:val="false"/>
          <w:color w:val="000000"/>
          <w:sz w:val="28"/>
        </w:rPr>
        <w:t xml:space="preserve"> пункта 12</w:t>
      </w:r>
      <w:r>
        <w:rPr>
          <w:rFonts w:ascii="Times New Roman"/>
          <w:b w:val="false"/>
          <w:i w:val="false"/>
          <w:color w:val="000000"/>
          <w:sz w:val="28"/>
        </w:rPr>
        <w:t xml:space="preserve"> и </w:t>
      </w:r>
      <w:r>
        <w:rPr>
          <w:rFonts w:ascii="Times New Roman"/>
          <w:b w:val="false"/>
          <w:i w:val="false"/>
          <w:color w:val="000000"/>
          <w:sz w:val="28"/>
        </w:rPr>
        <w:t xml:space="preserve"> пунктом 16</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6) действием противоаварийной автоматики в заданных национальной диспетчерской центром системного оператора (региональный диспетчерской центр) местах и объемах. </w:t>
      </w:r>
    </w:p>
    <w:bookmarkStart w:name="z56" w:id="54"/>
    <w:p>
      <w:pPr>
        <w:spacing w:after="0"/>
        <w:ind w:left="0"/>
        <w:jc w:val="both"/>
      </w:pPr>
      <w:r>
        <w:rPr>
          <w:rFonts w:ascii="Times New Roman"/>
          <w:b w:val="false"/>
          <w:i w:val="false"/>
          <w:color w:val="000000"/>
          <w:sz w:val="28"/>
        </w:rPr>
        <w:t>
      29. Поставщик не несет ответственности за качество предоставляемых услуг по технической диспетчеризации при неполном или ненадлежащем выполнении Потребителем своих обязанностей по Договору.</w:t>
      </w:r>
    </w:p>
    <w:bookmarkEnd w:id="54"/>
    <w:bookmarkStart w:name="z57" w:id="55"/>
    <w:p>
      <w:pPr>
        <w:spacing w:after="0"/>
        <w:ind w:left="0"/>
        <w:jc w:val="left"/>
      </w:pPr>
      <w:r>
        <w:rPr>
          <w:rFonts w:ascii="Times New Roman"/>
          <w:b/>
          <w:i w:val="false"/>
          <w:color w:val="000000"/>
        </w:rPr>
        <w:t xml:space="preserve"> 8. Форс-мажорные обстоятельства</w:t>
      </w:r>
    </w:p>
    <w:bookmarkEnd w:id="55"/>
    <w:bookmarkStart w:name="z58" w:id="56"/>
    <w:p>
      <w:pPr>
        <w:spacing w:after="0"/>
        <w:ind w:left="0"/>
        <w:jc w:val="both"/>
      </w:pPr>
      <w:r>
        <w:rPr>
          <w:rFonts w:ascii="Times New Roman"/>
          <w:b w:val="false"/>
          <w:i w:val="false"/>
          <w:color w:val="000000"/>
          <w:sz w:val="28"/>
        </w:rPr>
        <w:t xml:space="preserve">
      30.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права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p>
    <w:bookmarkEnd w:id="56"/>
    <w:bookmarkStart w:name="z59" w:id="57"/>
    <w:p>
      <w:pPr>
        <w:spacing w:after="0"/>
        <w:ind w:left="0"/>
        <w:jc w:val="both"/>
      </w:pPr>
      <w:r>
        <w:rPr>
          <w:rFonts w:ascii="Times New Roman"/>
          <w:b w:val="false"/>
          <w:i w:val="false"/>
          <w:color w:val="000000"/>
          <w:sz w:val="28"/>
        </w:rPr>
        <w:t>
      31.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57"/>
    <w:bookmarkStart w:name="z60" w:id="58"/>
    <w:p>
      <w:pPr>
        <w:spacing w:after="0"/>
        <w:ind w:left="0"/>
        <w:jc w:val="left"/>
      </w:pPr>
      <w:r>
        <w:rPr>
          <w:rFonts w:ascii="Times New Roman"/>
          <w:b/>
          <w:i w:val="false"/>
          <w:color w:val="000000"/>
        </w:rPr>
        <w:t xml:space="preserve"> 9. Прочие положения</w:t>
      </w:r>
    </w:p>
    <w:bookmarkEnd w:id="58"/>
    <w:bookmarkStart w:name="z61" w:id="59"/>
    <w:p>
      <w:pPr>
        <w:spacing w:after="0"/>
        <w:ind w:left="0"/>
        <w:jc w:val="both"/>
      </w:pPr>
      <w:r>
        <w:rPr>
          <w:rFonts w:ascii="Times New Roman"/>
          <w:b w:val="false"/>
          <w:i w:val="false"/>
          <w:color w:val="000000"/>
          <w:sz w:val="28"/>
        </w:rPr>
        <w:t>
      32. Договор оказания услуг по технической диспетчеризации отпуска в сеть и потребления электрической энергии заключается с Потребителем в индивидуальном порядке.</w:t>
      </w:r>
    </w:p>
    <w:bookmarkEnd w:id="59"/>
    <w:bookmarkStart w:name="z62" w:id="60"/>
    <w:p>
      <w:pPr>
        <w:spacing w:after="0"/>
        <w:ind w:left="0"/>
        <w:jc w:val="both"/>
      </w:pPr>
      <w:r>
        <w:rPr>
          <w:rFonts w:ascii="Times New Roman"/>
          <w:b w:val="false"/>
          <w:i w:val="false"/>
          <w:color w:val="000000"/>
          <w:sz w:val="28"/>
        </w:rPr>
        <w:t>
      33. Отношения сторон, вытекающие из Договора и не урегулированные им, регулируются гражданским законодательством Республики Казахстан.</w:t>
      </w:r>
    </w:p>
    <w:bookmarkEnd w:id="60"/>
    <w:bookmarkStart w:name="z63" w:id="61"/>
    <w:p>
      <w:pPr>
        <w:spacing w:after="0"/>
        <w:ind w:left="0"/>
        <w:jc w:val="both"/>
      </w:pPr>
      <w:r>
        <w:rPr>
          <w:rFonts w:ascii="Times New Roman"/>
          <w:b w:val="false"/>
          <w:i w:val="false"/>
          <w:color w:val="000000"/>
          <w:sz w:val="28"/>
        </w:rPr>
        <w:t xml:space="preserve">
      34. Договор составляется в двух экземплярах на государственном и русском языках по одному экземпляру для каждой Стороны. </w:t>
      </w:r>
    </w:p>
    <w:bookmarkEnd w:id="6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со дня его регистрации.</w:t>
      </w:r>
    </w:p>
    <w:bookmarkStart w:name="z64" w:id="62"/>
    <w:p>
      <w:pPr>
        <w:spacing w:after="0"/>
        <w:ind w:left="0"/>
        <w:jc w:val="left"/>
      </w:pPr>
      <w:r>
        <w:rPr>
          <w:rFonts w:ascii="Times New Roman"/>
          <w:b/>
          <w:i w:val="false"/>
          <w:color w:val="000000"/>
        </w:rPr>
        <w:t xml:space="preserve"> 10. Срок действия договора</w:t>
      </w:r>
    </w:p>
    <w:bookmarkEnd w:id="62"/>
    <w:bookmarkStart w:name="z65" w:id="63"/>
    <w:p>
      <w:pPr>
        <w:spacing w:after="0"/>
        <w:ind w:left="0"/>
        <w:jc w:val="both"/>
      </w:pPr>
      <w:r>
        <w:rPr>
          <w:rFonts w:ascii="Times New Roman"/>
          <w:b w:val="false"/>
          <w:i w:val="false"/>
          <w:color w:val="000000"/>
          <w:sz w:val="28"/>
        </w:rPr>
        <w:t xml:space="preserve">
      35. Договор вступает в силу с 00-00 часов "___" _________ 20__ года и действует до 24-00 часов "___" _________ 20__ года (время среднеевропейское – время меридиана Гринвича плюс один час). </w:t>
      </w:r>
    </w:p>
    <w:bookmarkEnd w:id="63"/>
    <w:bookmarkStart w:name="z66" w:id="64"/>
    <w:p>
      <w:pPr>
        <w:spacing w:after="0"/>
        <w:ind w:left="0"/>
        <w:jc w:val="both"/>
      </w:pPr>
      <w:r>
        <w:rPr>
          <w:rFonts w:ascii="Times New Roman"/>
          <w:b w:val="false"/>
          <w:i w:val="false"/>
          <w:color w:val="000000"/>
          <w:sz w:val="28"/>
        </w:rPr>
        <w:t>
      36. Срок действия Договора продлевается на определенный срок с уточнением объема услуг по технической диспетчеризации отпуска в сеть и потребления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64"/>
    <w:bookmarkStart w:name="z67" w:id="65"/>
    <w:p>
      <w:pPr>
        <w:spacing w:after="0"/>
        <w:ind w:left="0"/>
        <w:jc w:val="left"/>
      </w:pPr>
      <w:r>
        <w:rPr>
          <w:rFonts w:ascii="Times New Roman"/>
          <w:b/>
          <w:i w:val="false"/>
          <w:color w:val="000000"/>
        </w:rPr>
        <w:t xml:space="preserve"> 11. Юридические реквизиты сторон</w:t>
      </w:r>
    </w:p>
    <w:bookmarkEnd w:id="65"/>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69" w:id="66"/>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передаче электрической энергии</w:t>
      </w:r>
      <w:r>
        <w:br/>
      </w:r>
      <w:r>
        <w:rPr>
          <w:rFonts w:ascii="Times New Roman"/>
          <w:b/>
          <w:i w:val="false"/>
          <w:color w:val="000000"/>
        </w:rPr>
        <w:t>по национальной электрической сети</w:t>
      </w:r>
    </w:p>
    <w:bookmarkEnd w:id="66"/>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предоставляющее услуги по передаче электрической энергии по</w:t>
      </w:r>
    </w:p>
    <w:p>
      <w:pPr>
        <w:spacing w:after="0"/>
        <w:ind w:left="0"/>
        <w:jc w:val="both"/>
      </w:pPr>
      <w:r>
        <w:rPr>
          <w:rFonts w:ascii="Times New Roman"/>
          <w:b w:val="false"/>
          <w:i w:val="false"/>
          <w:color w:val="000000"/>
          <w:sz w:val="28"/>
        </w:rPr>
        <w:t>
      национальной электрической сети, именуемое в дальнейшем Поставщик в</w:t>
      </w:r>
    </w:p>
    <w:p>
      <w:pPr>
        <w:spacing w:after="0"/>
        <w:ind w:left="0"/>
        <w:jc w:val="both"/>
      </w:pPr>
      <w:r>
        <w:rPr>
          <w:rFonts w:ascii="Times New Roman"/>
          <w:b w:val="false"/>
          <w:i w:val="false"/>
          <w:color w:val="000000"/>
          <w:sz w:val="28"/>
        </w:rPr>
        <w:t>
      лице -______________________________________________________________,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(реквизиты пользователя,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именуемое в дальнейшем Потребитель в лице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 заключили</w:t>
      </w:r>
    </w:p>
    <w:p>
      <w:pPr>
        <w:spacing w:after="0"/>
        <w:ind w:left="0"/>
        <w:jc w:val="both"/>
      </w:pPr>
      <w:r>
        <w:rPr>
          <w:rFonts w:ascii="Times New Roman"/>
          <w:b w:val="false"/>
          <w:i w:val="false"/>
          <w:color w:val="000000"/>
          <w:sz w:val="28"/>
        </w:rPr>
        <w:t>
      настоящий Договор (далее - Договор) о нижеследующем.</w:t>
      </w:r>
    </w:p>
    <w:bookmarkStart w:name="z70" w:id="67"/>
    <w:p>
      <w:pPr>
        <w:spacing w:after="0"/>
        <w:ind w:left="0"/>
        <w:jc w:val="left"/>
      </w:pPr>
      <w:r>
        <w:rPr>
          <w:rFonts w:ascii="Times New Roman"/>
          <w:b/>
          <w:i w:val="false"/>
          <w:color w:val="000000"/>
        </w:rPr>
        <w:t xml:space="preserve"> 1. Основные понятия, используемые в Договоре</w:t>
      </w:r>
    </w:p>
    <w:bookmarkEnd w:id="67"/>
    <w:bookmarkStart w:name="z71" w:id="6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8"/>
    <w:bookmarkStart w:name="z72" w:id="69"/>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электрической энергии;</w:t>
      </w:r>
    </w:p>
    <w:bookmarkEnd w:id="69"/>
    <w:bookmarkStart w:name="z73" w:id="70"/>
    <w:p>
      <w:pPr>
        <w:spacing w:after="0"/>
        <w:ind w:left="0"/>
        <w:jc w:val="both"/>
      </w:pP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Поставщика, в котором Поставщик передает электрическую энергию Потребителю; </w:t>
      </w:r>
    </w:p>
    <w:bookmarkEnd w:id="70"/>
    <w:bookmarkStart w:name="z74" w:id="71"/>
    <w:p>
      <w:pPr>
        <w:spacing w:after="0"/>
        <w:ind w:left="0"/>
        <w:jc w:val="both"/>
      </w:pPr>
      <w:r>
        <w:rPr>
          <w:rFonts w:ascii="Times New Roman"/>
          <w:b w:val="false"/>
          <w:i w:val="false"/>
          <w:color w:val="000000"/>
          <w:sz w:val="28"/>
        </w:rPr>
        <w:t>
      национальный диспетчерский центр системного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71"/>
    <w:bookmarkStart w:name="z75" w:id="72"/>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72"/>
    <w:bookmarkStart w:name="z76" w:id="73"/>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передачи электрической энергии;</w:t>
      </w:r>
    </w:p>
    <w:bookmarkEnd w:id="73"/>
    <w:bookmarkStart w:name="z77" w:id="74"/>
    <w:p>
      <w:pPr>
        <w:spacing w:after="0"/>
        <w:ind w:left="0"/>
        <w:jc w:val="both"/>
      </w:pPr>
      <w:r>
        <w:rPr>
          <w:rFonts w:ascii="Times New Roman"/>
          <w:b w:val="false"/>
          <w:i w:val="false"/>
          <w:color w:val="000000"/>
          <w:sz w:val="28"/>
        </w:rPr>
        <w:t>
      потребитель – субъект оптового рынка, заключивший двухстороннюю сделку купли-продажи электрической энергии с ее поставкой в определенный период времени (неделя, месяц, квартал, год);</w:t>
      </w:r>
    </w:p>
    <w:bookmarkEnd w:id="74"/>
    <w:bookmarkStart w:name="z78" w:id="75"/>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75"/>
    <w:bookmarkStart w:name="z79" w:id="76"/>
    <w:p>
      <w:pPr>
        <w:spacing w:after="0"/>
        <w:ind w:left="0"/>
        <w:jc w:val="both"/>
      </w:pPr>
      <w:r>
        <w:rPr>
          <w:rFonts w:ascii="Times New Roman"/>
          <w:b w:val="false"/>
          <w:i w:val="false"/>
          <w:color w:val="000000"/>
          <w:sz w:val="28"/>
        </w:rPr>
        <w:t>
      маршрут передачи электроэнергии – путь передачи электрической энергии от пункта приема по электрическим сетям Поставщика до пунктов потребления Потребителя;</w:t>
      </w:r>
    </w:p>
    <w:bookmarkEnd w:id="76"/>
    <w:bookmarkStart w:name="z80" w:id="77"/>
    <w:p>
      <w:pPr>
        <w:spacing w:after="0"/>
        <w:ind w:left="0"/>
        <w:jc w:val="both"/>
      </w:pPr>
      <w:r>
        <w:rPr>
          <w:rFonts w:ascii="Times New Roman"/>
          <w:b w:val="false"/>
          <w:i w:val="false"/>
          <w:color w:val="000000"/>
          <w:sz w:val="28"/>
        </w:rPr>
        <w:t xml:space="preserve">
      объем электрической энергии – количество электрической энергии, переданное в адрес Потребителя,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 </w:t>
      </w:r>
    </w:p>
    <w:bookmarkEnd w:id="77"/>
    <w:bookmarkStart w:name="z81" w:id="78"/>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сверки объемов электрической энергии либо фактическим балансом;</w:t>
      </w:r>
    </w:p>
    <w:bookmarkEnd w:id="78"/>
    <w:bookmarkStart w:name="z82" w:id="79"/>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соединительных электрических сетей, принадлежащих как Поставщику и/или Потребителю так и третьим лицам на праве собственности, вещном праве или по иным основаниям, установленным законом;</w:t>
      </w:r>
    </w:p>
    <w:bookmarkEnd w:id="79"/>
    <w:bookmarkStart w:name="z83" w:id="80"/>
    <w:p>
      <w:pPr>
        <w:spacing w:after="0"/>
        <w:ind w:left="0"/>
        <w:jc w:val="both"/>
      </w:pP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 </w:t>
      </w:r>
    </w:p>
    <w:bookmarkEnd w:id="80"/>
    <w:bookmarkStart w:name="z84" w:id="81"/>
    <w:p>
      <w:pPr>
        <w:spacing w:after="0"/>
        <w:ind w:left="0"/>
        <w:jc w:val="both"/>
      </w:pPr>
      <w:r>
        <w:rPr>
          <w:rFonts w:ascii="Times New Roman"/>
          <w:b w:val="false"/>
          <w:i w:val="false"/>
          <w:color w:val="000000"/>
          <w:sz w:val="28"/>
        </w:rPr>
        <w:t xml:space="preserve">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является месячной, суточной и оперативной; </w:t>
      </w:r>
    </w:p>
    <w:bookmarkEnd w:id="81"/>
    <w:bookmarkStart w:name="z85" w:id="82"/>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82"/>
    <w:bookmarkStart w:name="z86" w:id="83"/>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83"/>
    <w:bookmarkStart w:name="z87" w:id="84"/>
    <w:p>
      <w:pPr>
        <w:spacing w:after="0"/>
        <w:ind w:left="0"/>
        <w:jc w:val="both"/>
      </w:pPr>
      <w:r>
        <w:rPr>
          <w:rFonts w:ascii="Times New Roman"/>
          <w:b w:val="false"/>
          <w:i w:val="false"/>
          <w:color w:val="000000"/>
          <w:sz w:val="28"/>
        </w:rPr>
        <w:t>
      поставщик – системный оператор, осуществляющий передачу электрической энергии по национальной электрической сети.</w:t>
      </w:r>
    </w:p>
    <w:bookmarkEnd w:id="84"/>
    <w:bookmarkStart w:name="z88" w:id="85"/>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июля 2004 года "Об электроэнергетике".</w:t>
      </w:r>
    </w:p>
    <w:bookmarkEnd w:id="85"/>
    <w:bookmarkStart w:name="z89" w:id="86"/>
    <w:p>
      <w:pPr>
        <w:spacing w:after="0"/>
        <w:ind w:left="0"/>
        <w:jc w:val="left"/>
      </w:pPr>
      <w:r>
        <w:rPr>
          <w:rFonts w:ascii="Times New Roman"/>
          <w:b/>
          <w:i w:val="false"/>
          <w:color w:val="000000"/>
        </w:rPr>
        <w:t xml:space="preserve"> 2. Предмет Договора</w:t>
      </w:r>
    </w:p>
    <w:bookmarkEnd w:id="86"/>
    <w:bookmarkStart w:name="z90" w:id="87"/>
    <w:p>
      <w:pPr>
        <w:spacing w:after="0"/>
        <w:ind w:left="0"/>
        <w:jc w:val="both"/>
      </w:pPr>
      <w:r>
        <w:rPr>
          <w:rFonts w:ascii="Times New Roman"/>
          <w:b w:val="false"/>
          <w:i w:val="false"/>
          <w:color w:val="000000"/>
          <w:sz w:val="28"/>
        </w:rPr>
        <w:t>
      2. Поставщик принимает от Потребителя электрическую энергию на границе балансовой принадлежности своих сетей в пунктах приема, оговоренных настоящим Договором, и осуществляет ее передачу Потребителю по своим электрическим сетям до пунктов доставки, оговоренных настоящим Договором.</w:t>
      </w:r>
    </w:p>
    <w:bookmarkEnd w:id="87"/>
    <w:bookmarkStart w:name="z91" w:id="88"/>
    <w:p>
      <w:pPr>
        <w:spacing w:after="0"/>
        <w:ind w:left="0"/>
        <w:jc w:val="both"/>
      </w:pPr>
      <w:r>
        <w:rPr>
          <w:rFonts w:ascii="Times New Roman"/>
          <w:b w:val="false"/>
          <w:i w:val="false"/>
          <w:color w:val="000000"/>
          <w:sz w:val="28"/>
        </w:rPr>
        <w:t>
      3. Технические условия и характеристики оказания услуг по передаче электрической энергии по национальной электрической сети:</w:t>
      </w:r>
    </w:p>
    <w:bookmarkEnd w:id="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данном пункте предусматривается технические условия и</w:t>
      </w:r>
    </w:p>
    <w:p>
      <w:pPr>
        <w:spacing w:after="0"/>
        <w:ind w:left="0"/>
        <w:jc w:val="both"/>
      </w:pPr>
      <w:r>
        <w:rPr>
          <w:rFonts w:ascii="Times New Roman"/>
          <w:b w:val="false"/>
          <w:i w:val="false"/>
          <w:color w:val="000000"/>
          <w:sz w:val="28"/>
        </w:rPr>
        <w:t>
      характеристики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предмета Договора, которые должны соответствовать требованиям</w:t>
      </w:r>
    </w:p>
    <w:p>
      <w:pPr>
        <w:spacing w:after="0"/>
        <w:ind w:left="0"/>
        <w:jc w:val="both"/>
      </w:pPr>
      <w:r>
        <w:rPr>
          <w:rFonts w:ascii="Times New Roman"/>
          <w:b w:val="false"/>
          <w:i w:val="false"/>
          <w:color w:val="000000"/>
          <w:sz w:val="28"/>
        </w:rPr>
        <w:t>
      нормативных технических документов в области электроэнергетики).</w:t>
      </w:r>
    </w:p>
    <w:bookmarkStart w:name="z92" w:id="89"/>
    <w:p>
      <w:pPr>
        <w:spacing w:after="0"/>
        <w:ind w:left="0"/>
        <w:jc w:val="left"/>
      </w:pPr>
      <w:r>
        <w:rPr>
          <w:rFonts w:ascii="Times New Roman"/>
          <w:b/>
          <w:i w:val="false"/>
          <w:color w:val="000000"/>
        </w:rPr>
        <w:t xml:space="preserve"> 3. Условия передачи электрической энергии</w:t>
      </w:r>
    </w:p>
    <w:bookmarkEnd w:id="89"/>
    <w:bookmarkStart w:name="z93" w:id="90"/>
    <w:p>
      <w:pPr>
        <w:spacing w:after="0"/>
        <w:ind w:left="0"/>
        <w:jc w:val="both"/>
      </w:pPr>
      <w:r>
        <w:rPr>
          <w:rFonts w:ascii="Times New Roman"/>
          <w:b w:val="false"/>
          <w:i w:val="false"/>
          <w:color w:val="000000"/>
          <w:sz w:val="28"/>
        </w:rPr>
        <w:t xml:space="preserve">
      4. Передача электрической энергии производится на основании и в соответствии с квартальной или месячной заявкой с учетом возможной корректировки, произведенной в соответствии с </w:t>
      </w:r>
      <w:r>
        <w:rPr>
          <w:rFonts w:ascii="Times New Roman"/>
          <w:b w:val="false"/>
          <w:i w:val="false"/>
          <w:color w:val="000000"/>
          <w:sz w:val="28"/>
        </w:rPr>
        <w:t xml:space="preserve"> пунктами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и  </w:t>
      </w:r>
      <w:r>
        <w:rPr>
          <w:rFonts w:ascii="Times New Roman"/>
          <w:b w:val="false"/>
          <w:i w:val="false"/>
          <w:color w:val="000000"/>
          <w:sz w:val="28"/>
        </w:rPr>
        <w:t xml:space="preserve"> 7</w:t>
      </w:r>
      <w:r>
        <w:rPr>
          <w:rFonts w:ascii="Times New Roman"/>
          <w:b w:val="false"/>
          <w:i w:val="false"/>
          <w:color w:val="000000"/>
          <w:sz w:val="28"/>
        </w:rPr>
        <w:t>Договора.</w:t>
      </w:r>
    </w:p>
    <w:bookmarkEnd w:id="90"/>
    <w:bookmarkStart w:name="z94" w:id="91"/>
    <w:p>
      <w:pPr>
        <w:spacing w:after="0"/>
        <w:ind w:left="0"/>
        <w:jc w:val="both"/>
      </w:pPr>
      <w:r>
        <w:rPr>
          <w:rFonts w:ascii="Times New Roman"/>
          <w:b w:val="false"/>
          <w:i w:val="false"/>
          <w:color w:val="000000"/>
          <w:sz w:val="28"/>
        </w:rPr>
        <w:t>
      5. Заявка на предстоящий квартал подается не позднее шестидесяти календарных дней до начала соответствующего квартала.</w:t>
      </w:r>
    </w:p>
    <w:bookmarkEnd w:id="91"/>
    <w:bookmarkStart w:name="z95" w:id="92"/>
    <w:p>
      <w:pPr>
        <w:spacing w:after="0"/>
        <w:ind w:left="0"/>
        <w:jc w:val="both"/>
      </w:pPr>
      <w:r>
        <w:rPr>
          <w:rFonts w:ascii="Times New Roman"/>
          <w:b w:val="false"/>
          <w:i w:val="false"/>
          <w:color w:val="000000"/>
          <w:sz w:val="28"/>
        </w:rPr>
        <w:t xml:space="preserve">
      6. Месячная заявка на предстоящий расчетный период подается не позднее десяти календарных дней до начала соответствующего расчетного периода. Корректировка месячного объема допускается только в пределах договорного квартального объема передачи электроэнергии. </w:t>
      </w:r>
    </w:p>
    <w:bookmarkEnd w:id="92"/>
    <w:bookmarkStart w:name="z96" w:id="93"/>
    <w:p>
      <w:pPr>
        <w:spacing w:after="0"/>
        <w:ind w:left="0"/>
        <w:jc w:val="both"/>
      </w:pPr>
      <w:r>
        <w:rPr>
          <w:rFonts w:ascii="Times New Roman"/>
          <w:b w:val="false"/>
          <w:i w:val="false"/>
          <w:color w:val="000000"/>
          <w:sz w:val="28"/>
        </w:rPr>
        <w:t xml:space="preserve">
      7. Месячная и квартальная заявка подается Потребителем Поставщику средствами факсимильной связи. </w:t>
      </w:r>
    </w:p>
    <w:bookmarkEnd w:id="93"/>
    <w:bookmarkStart w:name="z97" w:id="94"/>
    <w:p>
      <w:pPr>
        <w:spacing w:after="0"/>
        <w:ind w:left="0"/>
        <w:jc w:val="both"/>
      </w:pPr>
      <w:r>
        <w:rPr>
          <w:rFonts w:ascii="Times New Roman"/>
          <w:b w:val="false"/>
          <w:i w:val="false"/>
          <w:color w:val="000000"/>
          <w:sz w:val="28"/>
        </w:rPr>
        <w:t>
      8. Допускается корректировка Потребителем в месячной заявке суточных объемов электрической энергии и их распределения по мощности в течение соответствующих суток. Корректировка осуществляется посредством:</w:t>
      </w:r>
    </w:p>
    <w:bookmarkEnd w:id="94"/>
    <w:p>
      <w:pPr>
        <w:spacing w:after="0"/>
        <w:ind w:left="0"/>
        <w:jc w:val="both"/>
      </w:pPr>
      <w:r>
        <w:rPr>
          <w:rFonts w:ascii="Times New Roman"/>
          <w:b w:val="false"/>
          <w:i w:val="false"/>
          <w:color w:val="000000"/>
          <w:sz w:val="28"/>
        </w:rPr>
        <w:t xml:space="preserve">
      1) суточной заявки, подаваемой не позднее 11-00 часов суток, предшествующих суткам, для которых корректируются объемы; </w:t>
      </w:r>
    </w:p>
    <w:p>
      <w:pPr>
        <w:spacing w:after="0"/>
        <w:ind w:left="0"/>
        <w:jc w:val="both"/>
      </w:pPr>
      <w:r>
        <w:rPr>
          <w:rFonts w:ascii="Times New Roman"/>
          <w:b w:val="false"/>
          <w:i w:val="false"/>
          <w:color w:val="000000"/>
          <w:sz w:val="28"/>
        </w:rPr>
        <w:t xml:space="preserve">
      2) оперативной заявки, подаваемой в соответствии с Правилами оказания услуг системным оператором, организации и функционирования рынка системных и вспомогательных услуг, утвержденными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29 марта 2013 года № 300.</w:t>
      </w:r>
    </w:p>
    <w:bookmarkStart w:name="z98" w:id="95"/>
    <w:p>
      <w:pPr>
        <w:spacing w:after="0"/>
        <w:ind w:left="0"/>
        <w:jc w:val="both"/>
      </w:pPr>
      <w:r>
        <w:rPr>
          <w:rFonts w:ascii="Times New Roman"/>
          <w:b w:val="false"/>
          <w:i w:val="false"/>
          <w:color w:val="000000"/>
          <w:sz w:val="28"/>
        </w:rPr>
        <w:t xml:space="preserve">
      9. Суточная заявка подается уполномоченным представителем Потребителя средствами факсимильной связи. </w:t>
      </w:r>
    </w:p>
    <w:bookmarkEnd w:id="95"/>
    <w:bookmarkStart w:name="z99" w:id="96"/>
    <w:p>
      <w:pPr>
        <w:spacing w:after="0"/>
        <w:ind w:left="0"/>
        <w:jc w:val="both"/>
      </w:pPr>
      <w:r>
        <w:rPr>
          <w:rFonts w:ascii="Times New Roman"/>
          <w:b w:val="false"/>
          <w:i w:val="false"/>
          <w:color w:val="000000"/>
          <w:sz w:val="28"/>
        </w:rPr>
        <w:t xml:space="preserve">
      10. Оперативная заявка подается посредством телефонограммы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уполномоченного представителя, подающего оперативные заявки посредством письменного уведомления. </w:t>
      </w:r>
    </w:p>
    <w:bookmarkEnd w:id="96"/>
    <w:p>
      <w:pPr>
        <w:spacing w:after="0"/>
        <w:ind w:left="0"/>
        <w:jc w:val="both"/>
      </w:pPr>
      <w:r>
        <w:rPr>
          <w:rFonts w:ascii="Times New Roman"/>
          <w:b w:val="false"/>
          <w:i w:val="false"/>
          <w:color w:val="000000"/>
          <w:sz w:val="28"/>
        </w:rPr>
        <w:t>
      При изменении номеров телефонов и/или факсимильных аппаратов, по которым Поставщику в целях исполнения Договора надлежит принимать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Start w:name="z100" w:id="97"/>
    <w:p>
      <w:pPr>
        <w:spacing w:after="0"/>
        <w:ind w:left="0"/>
        <w:jc w:val="left"/>
      </w:pPr>
      <w:r>
        <w:rPr>
          <w:rFonts w:ascii="Times New Roman"/>
          <w:b/>
          <w:i w:val="false"/>
          <w:color w:val="000000"/>
        </w:rPr>
        <w:t xml:space="preserve"> 4. Учет электрической энергии</w:t>
      </w:r>
    </w:p>
    <w:bookmarkEnd w:id="97"/>
    <w:bookmarkStart w:name="z101" w:id="98"/>
    <w:p>
      <w:pPr>
        <w:spacing w:after="0"/>
        <w:ind w:left="0"/>
        <w:jc w:val="both"/>
      </w:pPr>
      <w:r>
        <w:rPr>
          <w:rFonts w:ascii="Times New Roman"/>
          <w:b w:val="false"/>
          <w:i w:val="false"/>
          <w:color w:val="000000"/>
          <w:sz w:val="28"/>
        </w:rPr>
        <w:t>
      11. Фактический объем переданной Поставщиком в адрес Потребителя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98"/>
    <w:p>
      <w:pPr>
        <w:spacing w:after="0"/>
        <w:ind w:left="0"/>
        <w:jc w:val="both"/>
      </w:pPr>
      <w:r>
        <w:rPr>
          <w:rFonts w:ascii="Times New Roman"/>
          <w:b w:val="false"/>
          <w:i w:val="false"/>
          <w:color w:val="000000"/>
          <w:sz w:val="28"/>
        </w:rPr>
        <w:t xml:space="preserve">
      Фактический объем переданной электрической энергии за расчетный период подтверждается актом сверки объемов переданной электрической энергии, который составляется на основании актов сверки показаний приборов коммерческого учета. </w:t>
      </w:r>
    </w:p>
    <w:bookmarkStart w:name="z102" w:id="99"/>
    <w:p>
      <w:pPr>
        <w:spacing w:after="0"/>
        <w:ind w:left="0"/>
        <w:jc w:val="both"/>
      </w:pPr>
      <w:r>
        <w:rPr>
          <w:rFonts w:ascii="Times New Roman"/>
          <w:b w:val="false"/>
          <w:i w:val="false"/>
          <w:color w:val="000000"/>
          <w:sz w:val="28"/>
        </w:rPr>
        <w:t>
      12.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99"/>
    <w:p>
      <w:pPr>
        <w:spacing w:after="0"/>
        <w:ind w:left="0"/>
        <w:jc w:val="both"/>
      </w:pPr>
      <w:r>
        <w:rPr>
          <w:rFonts w:ascii="Times New Roman"/>
          <w:b w:val="false"/>
          <w:i w:val="false"/>
          <w:color w:val="000000"/>
          <w:sz w:val="28"/>
        </w:rPr>
        <w:t xml:space="preserve">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 </w:t>
      </w:r>
    </w:p>
    <w:bookmarkStart w:name="z103" w:id="100"/>
    <w:p>
      <w:pPr>
        <w:spacing w:after="0"/>
        <w:ind w:left="0"/>
        <w:jc w:val="both"/>
      </w:pPr>
      <w:r>
        <w:rPr>
          <w:rFonts w:ascii="Times New Roman"/>
          <w:b w:val="false"/>
          <w:i w:val="false"/>
          <w:color w:val="000000"/>
          <w:sz w:val="28"/>
        </w:rPr>
        <w:t>
      13. Стороны оформляют в срок до пятого числа календарного месяца, следующего за расчетным, акт сверки объемов переданной электрической энергии, переданной за соответствующий расчетный период, который подписывается и заверяется печатями сторон в случае их наличии. В случае отказа одной из сторон от подписания акта, документом, подтверждающим объем переданной электрической энергии, является фактический баланс.</w:t>
      </w:r>
    </w:p>
    <w:bookmarkEnd w:id="100"/>
    <w:bookmarkStart w:name="z104" w:id="101"/>
    <w:p>
      <w:pPr>
        <w:spacing w:after="0"/>
        <w:ind w:left="0"/>
        <w:jc w:val="both"/>
      </w:pPr>
      <w:r>
        <w:rPr>
          <w:rFonts w:ascii="Times New Roman"/>
          <w:b w:val="false"/>
          <w:i w:val="false"/>
          <w:color w:val="000000"/>
          <w:sz w:val="28"/>
        </w:rPr>
        <w:t>
      14. В случае, если учет производится не на границе раздела балансовой принадлежности Поставщика и Потребителя, то фактический объем переданной электрической энергии определяется по приборам коммерческого учета, установленного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101"/>
    <w:bookmarkStart w:name="z105" w:id="102"/>
    <w:p>
      <w:pPr>
        <w:spacing w:after="0"/>
        <w:ind w:left="0"/>
        <w:jc w:val="both"/>
      </w:pPr>
      <w:r>
        <w:rPr>
          <w:rFonts w:ascii="Times New Roman"/>
          <w:b w:val="false"/>
          <w:i w:val="false"/>
          <w:color w:val="000000"/>
          <w:sz w:val="28"/>
        </w:rPr>
        <w:t>
      15. Потребитель, взаимоотношения по передаче электрической энергии и оперативно-диспетчерскому управлению в электрических сетях третьих лиц, регулирует путем составления отдельного договора с третьими лицами.</w:t>
      </w:r>
    </w:p>
    <w:bookmarkEnd w:id="102"/>
    <w:bookmarkStart w:name="z106" w:id="103"/>
    <w:p>
      <w:pPr>
        <w:spacing w:after="0"/>
        <w:ind w:left="0"/>
        <w:jc w:val="both"/>
      </w:pPr>
      <w:r>
        <w:rPr>
          <w:rFonts w:ascii="Times New Roman"/>
          <w:b w:val="false"/>
          <w:i w:val="false"/>
          <w:color w:val="000000"/>
          <w:sz w:val="28"/>
        </w:rPr>
        <w:t>
      16. Поставщик не несет ответственности по объемам и качеству передаваемой электрической энергии через электрические сети третьего лица.</w:t>
      </w:r>
    </w:p>
    <w:bookmarkEnd w:id="103"/>
    <w:bookmarkStart w:name="z107" w:id="104"/>
    <w:p>
      <w:pPr>
        <w:spacing w:after="0"/>
        <w:ind w:left="0"/>
        <w:jc w:val="both"/>
      </w:pPr>
      <w:r>
        <w:rPr>
          <w:rFonts w:ascii="Times New Roman"/>
          <w:b w:val="false"/>
          <w:i w:val="false"/>
          <w:color w:val="000000"/>
          <w:sz w:val="28"/>
        </w:rPr>
        <w:t>
      17. Приборы коммерческого учета сторон должны быть проверены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104"/>
    <w:bookmarkStart w:name="z108" w:id="105"/>
    <w:p>
      <w:pPr>
        <w:spacing w:after="0"/>
        <w:ind w:left="0"/>
        <w:jc w:val="both"/>
      </w:pPr>
      <w:r>
        <w:rPr>
          <w:rFonts w:ascii="Times New Roman"/>
          <w:b w:val="false"/>
          <w:i w:val="false"/>
          <w:color w:val="000000"/>
          <w:sz w:val="28"/>
        </w:rPr>
        <w:t>
      18. При обнаружении нарушений в схеме учета электрической энергии составляется соответствующий акт, в котором фиксируются все нарушения. В таком случае, объем электрической энергии, переданной Поставщиком Потребителю, определяется по окончании расчетного периода на основании фактического баланса электроэнергии с составлением соответствующего акта, подписываемого сторонами.</w:t>
      </w:r>
    </w:p>
    <w:bookmarkEnd w:id="105"/>
    <w:bookmarkStart w:name="z109" w:id="106"/>
    <w:p>
      <w:pPr>
        <w:spacing w:after="0"/>
        <w:ind w:left="0"/>
        <w:jc w:val="left"/>
      </w:pPr>
      <w:r>
        <w:rPr>
          <w:rFonts w:ascii="Times New Roman"/>
          <w:b/>
          <w:i w:val="false"/>
          <w:color w:val="000000"/>
        </w:rPr>
        <w:t xml:space="preserve"> 5. Права и обязанности сторон</w:t>
      </w:r>
    </w:p>
    <w:bookmarkEnd w:id="106"/>
    <w:bookmarkStart w:name="z110" w:id="107"/>
    <w:p>
      <w:pPr>
        <w:spacing w:after="0"/>
        <w:ind w:left="0"/>
        <w:jc w:val="both"/>
      </w:pPr>
      <w:r>
        <w:rPr>
          <w:rFonts w:ascii="Times New Roman"/>
          <w:b w:val="false"/>
          <w:i w:val="false"/>
          <w:color w:val="000000"/>
          <w:sz w:val="28"/>
        </w:rPr>
        <w:t>
      19. Поставщик имеет право:</w:t>
      </w:r>
    </w:p>
    <w:bookmarkEnd w:id="107"/>
    <w:p>
      <w:pPr>
        <w:spacing w:after="0"/>
        <w:ind w:left="0"/>
        <w:jc w:val="both"/>
      </w:pPr>
      <w:r>
        <w:rPr>
          <w:rFonts w:ascii="Times New Roman"/>
          <w:b w:val="false"/>
          <w:i w:val="false"/>
          <w:color w:val="000000"/>
          <w:sz w:val="28"/>
        </w:rPr>
        <w:t xml:space="preserve">
      1) передавать по электрическим сетям электрическую энергию соответствующего качества в соответствии с суточным графиком производства – потребления электрической энергии; </w:t>
      </w:r>
    </w:p>
    <w:p>
      <w:pPr>
        <w:spacing w:after="0"/>
        <w:ind w:left="0"/>
        <w:jc w:val="both"/>
      </w:pPr>
      <w:r>
        <w:rPr>
          <w:rFonts w:ascii="Times New Roman"/>
          <w:b w:val="false"/>
          <w:i w:val="false"/>
          <w:color w:val="000000"/>
          <w:sz w:val="28"/>
        </w:rPr>
        <w:t>
      2) обеспечивать передачу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p>
      <w:pPr>
        <w:spacing w:after="0"/>
        <w:ind w:left="0"/>
        <w:jc w:val="both"/>
      </w:pPr>
      <w:r>
        <w:rPr>
          <w:rFonts w:ascii="Times New Roman"/>
          <w:b w:val="false"/>
          <w:i w:val="false"/>
          <w:color w:val="000000"/>
          <w:sz w:val="28"/>
        </w:rPr>
        <w:t>
      3) в случае нарушения договорных условий прекращать оказание услуг по передаче электрической энергии в соответствии с гражданским законодательством Республики Казахстан.</w:t>
      </w:r>
    </w:p>
    <w:bookmarkStart w:name="z111" w:id="108"/>
    <w:p>
      <w:pPr>
        <w:spacing w:after="0"/>
        <w:ind w:left="0"/>
        <w:jc w:val="both"/>
      </w:pPr>
      <w:r>
        <w:rPr>
          <w:rFonts w:ascii="Times New Roman"/>
          <w:b w:val="false"/>
          <w:i w:val="false"/>
          <w:color w:val="000000"/>
          <w:sz w:val="28"/>
        </w:rPr>
        <w:t xml:space="preserve">
      20.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передачу электрической энергии Потребителю в следующих случаях: </w:t>
      </w:r>
    </w:p>
    <w:bookmarkEnd w:id="108"/>
    <w:p>
      <w:pPr>
        <w:spacing w:after="0"/>
        <w:ind w:left="0"/>
        <w:jc w:val="both"/>
      </w:pPr>
      <w:r>
        <w:rPr>
          <w:rFonts w:ascii="Times New Roman"/>
          <w:b w:val="false"/>
          <w:i w:val="false"/>
          <w:color w:val="000000"/>
          <w:sz w:val="28"/>
        </w:rPr>
        <w:t xml:space="preserve">
      1) нарушения Потребителем условий договора по оплате услуг по передаче электрической энергии по национальной электрической сети с предварительным письменным предупреждением не менее чем за 72 часа до прекращения оказания услуг по передаче электрической энергии; </w:t>
      </w:r>
    </w:p>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передачи электрической энергии по другим маршрутам;</w:t>
      </w:r>
    </w:p>
    <w:p>
      <w:pPr>
        <w:spacing w:after="0"/>
        <w:ind w:left="0"/>
        <w:jc w:val="both"/>
      </w:pPr>
      <w:r>
        <w:rPr>
          <w:rFonts w:ascii="Times New Roman"/>
          <w:b w:val="false"/>
          <w:i w:val="false"/>
          <w:color w:val="000000"/>
          <w:sz w:val="28"/>
        </w:rPr>
        <w:t>
      3) при возникновении технологического нарушения, препятствующего осуществлению передачи электрической энергии по национальной электрической сети, и если невозможно произвести замещение выбывшей мощности, отпускаемой продавцом и/или изменить маршрут передачи электрической энергии в адрес Потребителя по электрическим сетям Поставщика;</w:t>
      </w:r>
    </w:p>
    <w:p>
      <w:pPr>
        <w:spacing w:after="0"/>
        <w:ind w:left="0"/>
        <w:jc w:val="both"/>
      </w:pPr>
      <w:r>
        <w:rPr>
          <w:rFonts w:ascii="Times New Roman"/>
          <w:b w:val="false"/>
          <w:i w:val="false"/>
          <w:color w:val="000000"/>
          <w:sz w:val="28"/>
        </w:rPr>
        <w:t>
      4) при переборе договорного объема потребления электрической энергии свыше 5%.</w:t>
      </w:r>
    </w:p>
    <w:bookmarkStart w:name="z112" w:id="109"/>
    <w:p>
      <w:pPr>
        <w:spacing w:after="0"/>
        <w:ind w:left="0"/>
        <w:jc w:val="both"/>
      </w:pPr>
      <w:r>
        <w:rPr>
          <w:rFonts w:ascii="Times New Roman"/>
          <w:b w:val="false"/>
          <w:i w:val="false"/>
          <w:color w:val="000000"/>
          <w:sz w:val="28"/>
        </w:rPr>
        <w:t>
      21. Потребитель имеет право:</w:t>
      </w:r>
    </w:p>
    <w:bookmarkEnd w:id="109"/>
    <w:p>
      <w:pPr>
        <w:spacing w:after="0"/>
        <w:ind w:left="0"/>
        <w:jc w:val="both"/>
      </w:pPr>
      <w:r>
        <w:rPr>
          <w:rFonts w:ascii="Times New Roman"/>
          <w:b w:val="false"/>
          <w:i w:val="false"/>
          <w:color w:val="000000"/>
          <w:sz w:val="28"/>
        </w:rPr>
        <w:t xml:space="preserve">
      1) получать услуги по передаче электрической энергии в соответствии с заключенными договорами; </w:t>
      </w:r>
    </w:p>
    <w:p>
      <w:pPr>
        <w:spacing w:after="0"/>
        <w:ind w:left="0"/>
        <w:jc w:val="both"/>
      </w:pPr>
      <w:r>
        <w:rPr>
          <w:rFonts w:ascii="Times New Roman"/>
          <w:b w:val="false"/>
          <w:i w:val="false"/>
          <w:color w:val="000000"/>
          <w:sz w:val="28"/>
        </w:rPr>
        <w:t>
      2)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заключенных договоров;</w:t>
      </w:r>
    </w:p>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договоров;</w:t>
      </w:r>
    </w:p>
    <w:p>
      <w:pPr>
        <w:spacing w:after="0"/>
        <w:ind w:left="0"/>
        <w:jc w:val="both"/>
      </w:pPr>
      <w:r>
        <w:rPr>
          <w:rFonts w:ascii="Times New Roman"/>
          <w:b w:val="false"/>
          <w:i w:val="false"/>
          <w:color w:val="000000"/>
          <w:sz w:val="28"/>
        </w:rPr>
        <w:t>
      4)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суточным графиком производства-потребления электрической энергии;</w:t>
      </w:r>
    </w:p>
    <w:p>
      <w:pPr>
        <w:spacing w:after="0"/>
        <w:ind w:left="0"/>
        <w:jc w:val="both"/>
      </w:pPr>
      <w:r>
        <w:rPr>
          <w:rFonts w:ascii="Times New Roman"/>
          <w:b w:val="false"/>
          <w:i w:val="false"/>
          <w:color w:val="000000"/>
          <w:sz w:val="28"/>
        </w:rPr>
        <w:t>
      5) выполнять команды национального диспетчерского центра системного оператора (регионального диспетчерского центра) по исполнению суточного графика производства-потребления электрической энергии;</w:t>
      </w:r>
    </w:p>
    <w:p>
      <w:pPr>
        <w:spacing w:after="0"/>
        <w:ind w:left="0"/>
        <w:jc w:val="both"/>
      </w:pPr>
      <w:r>
        <w:rPr>
          <w:rFonts w:ascii="Times New Roman"/>
          <w:b w:val="false"/>
          <w:i w:val="false"/>
          <w:color w:val="000000"/>
          <w:sz w:val="28"/>
        </w:rPr>
        <w:t>
      6) ежедневно до 11-00 часов представлять оперативную заявку, согласованную с энергопроизводящей организацией, с указанием в ней суточного графика нагрузки для конкретных пунктов потребления Потребителя на последующее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w:t>
      </w:r>
    </w:p>
    <w:p>
      <w:pPr>
        <w:spacing w:after="0"/>
        <w:ind w:left="0"/>
        <w:jc w:val="both"/>
      </w:pPr>
      <w:r>
        <w:rPr>
          <w:rFonts w:ascii="Times New Roman"/>
          <w:b w:val="false"/>
          <w:i w:val="false"/>
          <w:color w:val="000000"/>
          <w:sz w:val="28"/>
        </w:rPr>
        <w:t>
      7) ежедневно передавать Поставщику до 11-00 часов информацию о фактическом объеме полученной электрической энергии за прошедшие сутки;</w:t>
      </w:r>
    </w:p>
    <w:p>
      <w:pPr>
        <w:spacing w:after="0"/>
        <w:ind w:left="0"/>
        <w:jc w:val="both"/>
      </w:pPr>
      <w:r>
        <w:rPr>
          <w:rFonts w:ascii="Times New Roman"/>
          <w:b w:val="false"/>
          <w:i w:val="false"/>
          <w:color w:val="000000"/>
          <w:sz w:val="28"/>
        </w:rPr>
        <w:t xml:space="preserve">
      8) предупредить Поставщика о замене энергопроизводящей организации не менее чем за 72 (семьдесят два) часа до начала такой замены; </w:t>
      </w:r>
    </w:p>
    <w:p>
      <w:pPr>
        <w:spacing w:after="0"/>
        <w:ind w:left="0"/>
        <w:jc w:val="both"/>
      </w:pPr>
      <w:r>
        <w:rPr>
          <w:rFonts w:ascii="Times New Roman"/>
          <w:b w:val="false"/>
          <w:i w:val="false"/>
          <w:color w:val="000000"/>
          <w:sz w:val="28"/>
        </w:rPr>
        <w:t>
      9)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услуги по передаче электроэнергии для объектов непрерывного энергоснабжения Потребителя в размере аварийной брони;</w:t>
      </w:r>
    </w:p>
    <w:p>
      <w:pPr>
        <w:spacing w:after="0"/>
        <w:ind w:left="0"/>
        <w:jc w:val="both"/>
      </w:pPr>
      <w:r>
        <w:rPr>
          <w:rFonts w:ascii="Times New Roman"/>
          <w:b w:val="false"/>
          <w:i w:val="false"/>
          <w:color w:val="000000"/>
          <w:sz w:val="28"/>
        </w:rPr>
        <w:t xml:space="preserve">
      10)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 </w:t>
      </w:r>
    </w:p>
    <w:p>
      <w:pPr>
        <w:spacing w:after="0"/>
        <w:ind w:left="0"/>
        <w:jc w:val="both"/>
      </w:pPr>
      <w:r>
        <w:rPr>
          <w:rFonts w:ascii="Times New Roman"/>
          <w:b w:val="false"/>
          <w:i w:val="false"/>
          <w:color w:val="000000"/>
          <w:sz w:val="28"/>
        </w:rPr>
        <w:t xml:space="preserve">
      11)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 </w:t>
      </w:r>
    </w:p>
    <w:bookmarkStart w:name="z113" w:id="110"/>
    <w:p>
      <w:pPr>
        <w:spacing w:after="0"/>
        <w:ind w:left="0"/>
        <w:jc w:val="both"/>
      </w:pPr>
      <w:r>
        <w:rPr>
          <w:rFonts w:ascii="Times New Roman"/>
          <w:b w:val="false"/>
          <w:i w:val="false"/>
          <w:color w:val="000000"/>
          <w:sz w:val="28"/>
        </w:rPr>
        <w:t>
      22. Поставщик обязан:</w:t>
      </w:r>
    </w:p>
    <w:bookmarkEnd w:id="110"/>
    <w:p>
      <w:pPr>
        <w:spacing w:after="0"/>
        <w:ind w:left="0"/>
        <w:jc w:val="both"/>
      </w:pPr>
      <w:r>
        <w:rPr>
          <w:rFonts w:ascii="Times New Roman"/>
          <w:b w:val="false"/>
          <w:i w:val="false"/>
          <w:color w:val="000000"/>
          <w:sz w:val="28"/>
        </w:rPr>
        <w:t xml:space="preserve">
      1) обеспечивать равные условия для доступа субъектов оптового рынка электрической энергии к национальной электрической энергии; </w:t>
      </w:r>
    </w:p>
    <w:p>
      <w:pPr>
        <w:spacing w:after="0"/>
        <w:ind w:left="0"/>
        <w:jc w:val="both"/>
      </w:pPr>
      <w:r>
        <w:rPr>
          <w:rFonts w:ascii="Times New Roman"/>
          <w:b w:val="false"/>
          <w:i w:val="false"/>
          <w:color w:val="000000"/>
          <w:sz w:val="28"/>
        </w:rPr>
        <w:t>
      2) при заключении договоров на оказание услуг по передаче электрической энергии по национальной электрической сети в части установления тарифов руководствоваться решениями ведомства уполномоченного органа;</w:t>
      </w:r>
    </w:p>
    <w:p>
      <w:pPr>
        <w:spacing w:after="0"/>
        <w:ind w:left="0"/>
        <w:jc w:val="both"/>
      </w:pPr>
      <w:r>
        <w:rPr>
          <w:rFonts w:ascii="Times New Roman"/>
          <w:b w:val="false"/>
          <w:i w:val="false"/>
          <w:color w:val="000000"/>
          <w:sz w:val="28"/>
        </w:rPr>
        <w:t>
      3) не допускать не установленные договором перерывы в передаче электроэнергии.</w:t>
      </w:r>
    </w:p>
    <w:bookmarkStart w:name="z114" w:id="111"/>
    <w:p>
      <w:pPr>
        <w:spacing w:after="0"/>
        <w:ind w:left="0"/>
        <w:jc w:val="both"/>
      </w:pPr>
      <w:r>
        <w:rPr>
          <w:rFonts w:ascii="Times New Roman"/>
          <w:b w:val="false"/>
          <w:i w:val="false"/>
          <w:color w:val="000000"/>
          <w:sz w:val="28"/>
        </w:rPr>
        <w:t>
      23. Потребитель обязан:</w:t>
      </w:r>
    </w:p>
    <w:bookmarkEnd w:id="111"/>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правилами пользования электрической энергией;</w:t>
      </w:r>
    </w:p>
    <w:p>
      <w:pPr>
        <w:spacing w:after="0"/>
        <w:ind w:left="0"/>
        <w:jc w:val="both"/>
      </w:pPr>
      <w:r>
        <w:rPr>
          <w:rFonts w:ascii="Times New Roman"/>
          <w:b w:val="false"/>
          <w:i w:val="false"/>
          <w:color w:val="000000"/>
          <w:sz w:val="28"/>
        </w:rPr>
        <w:t xml:space="preserve">
      2) соблюдать режимы энергопотребления, определенные договором купли-продажи электрической энергии; </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и в полном объеме оплачивать услуги по передаче электрической энергии;</w:t>
      </w:r>
    </w:p>
    <w:p>
      <w:pPr>
        <w:spacing w:after="0"/>
        <w:ind w:left="0"/>
        <w:jc w:val="both"/>
      </w:pPr>
      <w:r>
        <w:rPr>
          <w:rFonts w:ascii="Times New Roman"/>
          <w:b w:val="false"/>
          <w:i w:val="false"/>
          <w:color w:val="000000"/>
          <w:sz w:val="28"/>
        </w:rPr>
        <w:t>
      5) соблюдать предусмотренный Договором режим передачи электрической энергии потребления;</w:t>
      </w:r>
    </w:p>
    <w:p>
      <w:pPr>
        <w:spacing w:after="0"/>
        <w:ind w:left="0"/>
        <w:jc w:val="both"/>
      </w:pPr>
      <w:r>
        <w:rPr>
          <w:rFonts w:ascii="Times New Roman"/>
          <w:b w:val="false"/>
          <w:i w:val="false"/>
          <w:color w:val="000000"/>
          <w:sz w:val="28"/>
        </w:rPr>
        <w:t>
      6)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
      7) передать Поставщику в пунктах приема и принять в пунктах доставки электрическую энергию.</w:t>
      </w:r>
    </w:p>
    <w:bookmarkStart w:name="z115" w:id="112"/>
    <w:p>
      <w:pPr>
        <w:spacing w:after="0"/>
        <w:ind w:left="0"/>
        <w:jc w:val="both"/>
      </w:pPr>
      <w:r>
        <w:rPr>
          <w:rFonts w:ascii="Times New Roman"/>
          <w:b w:val="false"/>
          <w:i w:val="false"/>
          <w:color w:val="000000"/>
          <w:sz w:val="28"/>
        </w:rPr>
        <w:t xml:space="preserve">
      24. В случае ввода ограничений либо прекращения передачи электроэнергии в связи с нарушением Потребителем своих денежных обязательств по Договору либо в случае потребления электроэнергии сверх договорных величин, Поставщик извещает Потребителя не менее чем за 72 (семьдесят два) часа до ввода ограничений или прекращения передачи электрической энергии. При этом Поставщик не несет ответственности за возможные последствия прекращения передачи электрической энергии. </w:t>
      </w:r>
    </w:p>
    <w:bookmarkEnd w:id="112"/>
    <w:bookmarkStart w:name="z116" w:id="113"/>
    <w:p>
      <w:pPr>
        <w:spacing w:after="0"/>
        <w:ind w:left="0"/>
        <w:jc w:val="both"/>
      </w:pPr>
      <w:r>
        <w:rPr>
          <w:rFonts w:ascii="Times New Roman"/>
          <w:b w:val="false"/>
          <w:i w:val="false"/>
          <w:color w:val="000000"/>
          <w:sz w:val="28"/>
        </w:rPr>
        <w:t xml:space="preserve">
      25. В случае, если необходимость изменения маршрута/ограничения передачи электрической энергии вызвана аварийной ситуацией либо проведением ремонтных работ в электрических сетях Поставщика, последний немедленно направляет уведомление в адрес Потребителя. </w:t>
      </w:r>
    </w:p>
    <w:bookmarkEnd w:id="113"/>
    <w:bookmarkStart w:name="z117" w:id="114"/>
    <w:p>
      <w:pPr>
        <w:spacing w:after="0"/>
        <w:ind w:left="0"/>
        <w:jc w:val="both"/>
      </w:pPr>
      <w:r>
        <w:rPr>
          <w:rFonts w:ascii="Times New Roman"/>
          <w:b w:val="false"/>
          <w:i w:val="false"/>
          <w:color w:val="000000"/>
          <w:sz w:val="28"/>
        </w:rPr>
        <w:t xml:space="preserve">
      26. При проведении ремонтных работ, включая плановые, в электрических сетях Поставщика, последний вправе изменить маршрут передачи электрической энергии в адрес Потребителя. </w:t>
      </w:r>
    </w:p>
    <w:bookmarkEnd w:id="114"/>
    <w:bookmarkStart w:name="z118" w:id="115"/>
    <w:p>
      <w:pPr>
        <w:spacing w:after="0"/>
        <w:ind w:left="0"/>
        <w:jc w:val="both"/>
      </w:pPr>
      <w:r>
        <w:rPr>
          <w:rFonts w:ascii="Times New Roman"/>
          <w:b w:val="false"/>
          <w:i w:val="false"/>
          <w:color w:val="000000"/>
          <w:sz w:val="28"/>
        </w:rPr>
        <w:t xml:space="preserve">
      27. Ограничения или прекращения передачи электрической энергии в случаях, предусмотренных подпунктами 1) - 4) </w:t>
      </w:r>
      <w:r>
        <w:rPr>
          <w:rFonts w:ascii="Times New Roman"/>
          <w:b w:val="false"/>
          <w:i w:val="false"/>
          <w:color w:val="000000"/>
          <w:sz w:val="28"/>
        </w:rPr>
        <w:t xml:space="preserve"> пункта 20</w:t>
      </w:r>
      <w:r>
        <w:rPr>
          <w:rFonts w:ascii="Times New Roman"/>
          <w:b w:val="false"/>
          <w:i w:val="false"/>
          <w:color w:val="000000"/>
          <w:sz w:val="28"/>
        </w:rPr>
        <w:t xml:space="preserve"> Договора, в недопоставку электроэнергии по вине Поставщика не включаются.</w:t>
      </w:r>
    </w:p>
    <w:bookmarkEnd w:id="115"/>
    <w:bookmarkStart w:name="z119" w:id="116"/>
    <w:p>
      <w:pPr>
        <w:spacing w:after="0"/>
        <w:ind w:left="0"/>
        <w:jc w:val="left"/>
      </w:pPr>
      <w:r>
        <w:rPr>
          <w:rFonts w:ascii="Times New Roman"/>
          <w:b/>
          <w:i w:val="false"/>
          <w:color w:val="000000"/>
        </w:rPr>
        <w:t xml:space="preserve"> 6. Порядок оплаты</w:t>
      </w:r>
    </w:p>
    <w:bookmarkEnd w:id="116"/>
    <w:bookmarkStart w:name="z120" w:id="117"/>
    <w:p>
      <w:pPr>
        <w:spacing w:after="0"/>
        <w:ind w:left="0"/>
        <w:jc w:val="both"/>
      </w:pPr>
      <w:r>
        <w:rPr>
          <w:rFonts w:ascii="Times New Roman"/>
          <w:b w:val="false"/>
          <w:i w:val="false"/>
          <w:color w:val="000000"/>
          <w:sz w:val="28"/>
        </w:rPr>
        <w:t>
      28. Оплата услуг Поставщика на оказание услуг по передаче электрической энергии по национальной электрической сети производится в соответствии с тарифом, утвержденным ведомством уполномоченного органа.</w:t>
      </w:r>
    </w:p>
    <w:bookmarkEnd w:id="117"/>
    <w:bookmarkStart w:name="z121" w:id="118"/>
    <w:p>
      <w:pPr>
        <w:spacing w:after="0"/>
        <w:ind w:left="0"/>
        <w:jc w:val="both"/>
      </w:pPr>
      <w:r>
        <w:rPr>
          <w:rFonts w:ascii="Times New Roman"/>
          <w:b w:val="false"/>
          <w:i w:val="false"/>
          <w:color w:val="000000"/>
          <w:sz w:val="28"/>
        </w:rPr>
        <w:t>
      29. В случае изменения тарифа Поставщик письменно или через средства массовой информации уведомляет об этом Потребителя не позднее, чем за тридцать календарных дней до введения его в действие.</w:t>
      </w:r>
    </w:p>
    <w:bookmarkEnd w:id="118"/>
    <w:bookmarkStart w:name="z122" w:id="119"/>
    <w:p>
      <w:pPr>
        <w:spacing w:after="0"/>
        <w:ind w:left="0"/>
        <w:jc w:val="both"/>
      </w:pPr>
      <w:r>
        <w:rPr>
          <w:rFonts w:ascii="Times New Roman"/>
          <w:b w:val="false"/>
          <w:i w:val="false"/>
          <w:color w:val="000000"/>
          <w:sz w:val="28"/>
        </w:rPr>
        <w:t xml:space="preserve">
      30.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сверки объемов переданной электроэнергии. </w:t>
      </w:r>
    </w:p>
    <w:bookmarkEnd w:id="119"/>
    <w:bookmarkStart w:name="z123" w:id="120"/>
    <w:p>
      <w:pPr>
        <w:spacing w:after="0"/>
        <w:ind w:left="0"/>
        <w:jc w:val="both"/>
      </w:pPr>
      <w:r>
        <w:rPr>
          <w:rFonts w:ascii="Times New Roman"/>
          <w:b w:val="false"/>
          <w:i w:val="false"/>
          <w:color w:val="000000"/>
          <w:sz w:val="28"/>
        </w:rPr>
        <w:t xml:space="preserve">
      31. При не предоставлении или несогласовании Потребителем акта сверки объемов переданной ему электрической энергии в срок, предусмотренный </w:t>
      </w:r>
      <w:r>
        <w:rPr>
          <w:rFonts w:ascii="Times New Roman"/>
          <w:b w:val="false"/>
          <w:i w:val="false"/>
          <w:color w:val="000000"/>
          <w:sz w:val="28"/>
        </w:rPr>
        <w:t xml:space="preserve"> пунктом 13</w:t>
      </w:r>
      <w:r>
        <w:rPr>
          <w:rFonts w:ascii="Times New Roman"/>
          <w:b w:val="false"/>
          <w:i w:val="false"/>
          <w:color w:val="000000"/>
          <w:sz w:val="28"/>
        </w:rPr>
        <w:t xml:space="preserve">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электрической энергии с последующей корректировкой размера оплаты услуг Поставщика в следующем расчетном периоде при предоставлении акта сверки объемов переданной электрической энергии на основании фактического баланса. </w:t>
      </w:r>
    </w:p>
    <w:bookmarkEnd w:id="120"/>
    <w:bookmarkStart w:name="z124" w:id="121"/>
    <w:p>
      <w:pPr>
        <w:spacing w:after="0"/>
        <w:ind w:left="0"/>
        <w:jc w:val="both"/>
      </w:pPr>
      <w:r>
        <w:rPr>
          <w:rFonts w:ascii="Times New Roman"/>
          <w:b w:val="false"/>
          <w:i w:val="false"/>
          <w:color w:val="000000"/>
          <w:sz w:val="28"/>
        </w:rPr>
        <w:t>
      32.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121"/>
    <w:bookmarkStart w:name="z125" w:id="122"/>
    <w:p>
      <w:pPr>
        <w:spacing w:after="0"/>
        <w:ind w:left="0"/>
        <w:jc w:val="both"/>
      </w:pPr>
      <w:r>
        <w:rPr>
          <w:rFonts w:ascii="Times New Roman"/>
          <w:b w:val="false"/>
          <w:i w:val="false"/>
          <w:color w:val="000000"/>
          <w:sz w:val="28"/>
        </w:rPr>
        <w:t xml:space="preserve">
      33.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 </w:t>
      </w:r>
    </w:p>
    <w:bookmarkEnd w:id="122"/>
    <w:bookmarkStart w:name="z126" w:id="123"/>
    <w:p>
      <w:pPr>
        <w:spacing w:after="0"/>
        <w:ind w:left="0"/>
        <w:jc w:val="both"/>
      </w:pPr>
      <w:r>
        <w:rPr>
          <w:rFonts w:ascii="Times New Roman"/>
          <w:b w:val="false"/>
          <w:i w:val="false"/>
          <w:color w:val="000000"/>
          <w:sz w:val="28"/>
        </w:rPr>
        <w:t>
      34.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123"/>
    <w:bookmarkStart w:name="z127" w:id="124"/>
    <w:p>
      <w:pPr>
        <w:spacing w:after="0"/>
        <w:ind w:left="0"/>
        <w:jc w:val="both"/>
      </w:pPr>
      <w:r>
        <w:rPr>
          <w:rFonts w:ascii="Times New Roman"/>
          <w:b w:val="false"/>
          <w:i w:val="false"/>
          <w:color w:val="000000"/>
          <w:sz w:val="28"/>
        </w:rPr>
        <w:t xml:space="preserve">
      35. Исполнением обязательств Потребителя по оплате услуг Поставщика по передаче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124"/>
    <w:bookmarkStart w:name="z128" w:id="125"/>
    <w:p>
      <w:pPr>
        <w:spacing w:after="0"/>
        <w:ind w:left="0"/>
        <w:jc w:val="left"/>
      </w:pPr>
      <w:r>
        <w:rPr>
          <w:rFonts w:ascii="Times New Roman"/>
          <w:b/>
          <w:i w:val="false"/>
          <w:color w:val="000000"/>
        </w:rPr>
        <w:t xml:space="preserve"> 7. Ответственность сторон</w:t>
      </w:r>
    </w:p>
    <w:bookmarkEnd w:id="125"/>
    <w:bookmarkStart w:name="z129" w:id="126"/>
    <w:p>
      <w:pPr>
        <w:spacing w:after="0"/>
        <w:ind w:left="0"/>
        <w:jc w:val="both"/>
      </w:pPr>
      <w:r>
        <w:rPr>
          <w:rFonts w:ascii="Times New Roman"/>
          <w:b w:val="false"/>
          <w:i w:val="false"/>
          <w:color w:val="000000"/>
          <w:sz w:val="28"/>
        </w:rPr>
        <w:t xml:space="preserve">
      36. За неоплату счета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w:t>
      </w:r>
    </w:p>
    <w:bookmarkEnd w:id="126"/>
    <w:p>
      <w:pPr>
        <w:spacing w:after="0"/>
        <w:ind w:left="0"/>
        <w:jc w:val="both"/>
      </w:pPr>
      <w:r>
        <w:rPr>
          <w:rFonts w:ascii="Times New Roman"/>
          <w:b w:val="false"/>
          <w:i w:val="false"/>
          <w:color w:val="000000"/>
          <w:sz w:val="28"/>
        </w:rPr>
        <w:t xml:space="preserve">
      В случае неоплаты счета в течение одного месяца со дня наступления срока оплаты по нему либо в сроки, установленные договором Поставщик вправе ограничить либо прекратить подачу электрической энергии в порядке, установленном </w:t>
      </w:r>
      <w:r>
        <w:rPr>
          <w:rFonts w:ascii="Times New Roman"/>
          <w:b w:val="false"/>
          <w:i w:val="false"/>
          <w:color w:val="000000"/>
          <w:sz w:val="28"/>
        </w:rPr>
        <w:t xml:space="preserve"> пунктом 24</w:t>
      </w:r>
      <w:r>
        <w:rPr>
          <w:rFonts w:ascii="Times New Roman"/>
          <w:b w:val="false"/>
          <w:i w:val="false"/>
          <w:color w:val="000000"/>
          <w:sz w:val="28"/>
        </w:rPr>
        <w:t xml:space="preserve"> настоящего Договора.</w:t>
      </w:r>
    </w:p>
    <w:bookmarkStart w:name="z130" w:id="127"/>
    <w:p>
      <w:pPr>
        <w:spacing w:after="0"/>
        <w:ind w:left="0"/>
        <w:jc w:val="both"/>
      </w:pPr>
      <w:r>
        <w:rPr>
          <w:rFonts w:ascii="Times New Roman"/>
          <w:b w:val="false"/>
          <w:i w:val="false"/>
          <w:color w:val="000000"/>
          <w:sz w:val="28"/>
        </w:rPr>
        <w:t xml:space="preserve">
      37. При снижении фактического месячного объема передачи электрической энергии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электроэнергии, исходя из объема недопоставленной электроэнергии. </w:t>
      </w:r>
    </w:p>
    <w:bookmarkEnd w:id="127"/>
    <w:bookmarkStart w:name="z131" w:id="128"/>
    <w:p>
      <w:pPr>
        <w:spacing w:after="0"/>
        <w:ind w:left="0"/>
        <w:jc w:val="both"/>
      </w:pPr>
      <w:r>
        <w:rPr>
          <w:rFonts w:ascii="Times New Roman"/>
          <w:b w:val="false"/>
          <w:i w:val="false"/>
          <w:color w:val="000000"/>
          <w:sz w:val="28"/>
        </w:rPr>
        <w:t>
      38. В случае, если энергопроизводящая организация отпускает в адрес Потребителя электрическую энергию ниже договорного объема, то Поставщик производит ограничение электрической энергии, передаваемой в адрес Потребителя до величины, отпускаемой энергопроизводящей организацией.</w:t>
      </w:r>
    </w:p>
    <w:bookmarkEnd w:id="128"/>
    <w:bookmarkStart w:name="z132" w:id="129"/>
    <w:p>
      <w:pPr>
        <w:spacing w:after="0"/>
        <w:ind w:left="0"/>
        <w:jc w:val="both"/>
      </w:pPr>
      <w:r>
        <w:rPr>
          <w:rFonts w:ascii="Times New Roman"/>
          <w:b w:val="false"/>
          <w:i w:val="false"/>
          <w:color w:val="000000"/>
          <w:sz w:val="28"/>
        </w:rPr>
        <w:t xml:space="preserve">
      39.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энергопроизводящей организацией, полностью ложится на Потребителя. </w:t>
      </w:r>
    </w:p>
    <w:bookmarkEnd w:id="129"/>
    <w:bookmarkStart w:name="z133" w:id="130"/>
    <w:p>
      <w:pPr>
        <w:spacing w:after="0"/>
        <w:ind w:left="0"/>
        <w:jc w:val="both"/>
      </w:pPr>
      <w:r>
        <w:rPr>
          <w:rFonts w:ascii="Times New Roman"/>
          <w:b w:val="false"/>
          <w:i w:val="false"/>
          <w:color w:val="000000"/>
          <w:sz w:val="28"/>
        </w:rPr>
        <w:t>
      40. Ответственность Поставщика перед Потребителем за перерыв, прекращение или ограничение передачи электрической энергии, не предусмотренных договором определяется в соответствии законодательством Республики Казахстан;</w:t>
      </w:r>
    </w:p>
    <w:bookmarkEnd w:id="130"/>
    <w:bookmarkStart w:name="z134" w:id="131"/>
    <w:p>
      <w:pPr>
        <w:spacing w:after="0"/>
        <w:ind w:left="0"/>
        <w:jc w:val="both"/>
      </w:pPr>
      <w:r>
        <w:rPr>
          <w:rFonts w:ascii="Times New Roman"/>
          <w:b w:val="false"/>
          <w:i w:val="false"/>
          <w:color w:val="000000"/>
          <w:sz w:val="28"/>
        </w:rPr>
        <w:t>
      41. Поставщик не несет ответственности перед Потребителем за перерыв, прекращение или ограничение передачи электрической энергии,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131"/>
    <w:bookmarkStart w:name="z135" w:id="132"/>
    <w:p>
      <w:pPr>
        <w:spacing w:after="0"/>
        <w:ind w:left="0"/>
        <w:jc w:val="left"/>
      </w:pPr>
      <w:r>
        <w:rPr>
          <w:rFonts w:ascii="Times New Roman"/>
          <w:b/>
          <w:i w:val="false"/>
          <w:color w:val="000000"/>
        </w:rPr>
        <w:t xml:space="preserve"> 8. Форс-мажорные обстоятельства</w:t>
      </w:r>
    </w:p>
    <w:bookmarkEnd w:id="132"/>
    <w:bookmarkStart w:name="z136" w:id="133"/>
    <w:p>
      <w:pPr>
        <w:spacing w:after="0"/>
        <w:ind w:left="0"/>
        <w:jc w:val="both"/>
      </w:pPr>
      <w:r>
        <w:rPr>
          <w:rFonts w:ascii="Times New Roman"/>
          <w:b w:val="false"/>
          <w:i w:val="false"/>
          <w:color w:val="000000"/>
          <w:sz w:val="28"/>
        </w:rPr>
        <w:t xml:space="preserve">
      42. Стороны освобождаются от ответственности за не 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p>
    <w:bookmarkEnd w:id="133"/>
    <w:bookmarkStart w:name="z137" w:id="134"/>
    <w:p>
      <w:pPr>
        <w:spacing w:after="0"/>
        <w:ind w:left="0"/>
        <w:jc w:val="both"/>
      </w:pPr>
      <w:r>
        <w:rPr>
          <w:rFonts w:ascii="Times New Roman"/>
          <w:b w:val="false"/>
          <w:i w:val="false"/>
          <w:color w:val="000000"/>
          <w:sz w:val="28"/>
        </w:rPr>
        <w:t>
      43.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34"/>
    <w:bookmarkStart w:name="z138" w:id="135"/>
    <w:p>
      <w:pPr>
        <w:spacing w:after="0"/>
        <w:ind w:left="0"/>
        <w:jc w:val="left"/>
      </w:pPr>
      <w:r>
        <w:rPr>
          <w:rFonts w:ascii="Times New Roman"/>
          <w:b/>
          <w:i w:val="false"/>
          <w:color w:val="000000"/>
        </w:rPr>
        <w:t xml:space="preserve"> 9. Прочие положения и разрешение споров</w:t>
      </w:r>
    </w:p>
    <w:bookmarkEnd w:id="135"/>
    <w:bookmarkStart w:name="z139" w:id="136"/>
    <w:p>
      <w:pPr>
        <w:spacing w:after="0"/>
        <w:ind w:left="0"/>
        <w:jc w:val="both"/>
      </w:pPr>
      <w:r>
        <w:rPr>
          <w:rFonts w:ascii="Times New Roman"/>
          <w:b w:val="false"/>
          <w:i w:val="false"/>
          <w:color w:val="000000"/>
          <w:sz w:val="28"/>
        </w:rPr>
        <w:t>
      44. Договор оказания услуг по передаче электрической энергии по национальной электрической сети заключается с Потребителем в индивидуальном порядке.</w:t>
      </w:r>
    </w:p>
    <w:bookmarkEnd w:id="136"/>
    <w:bookmarkStart w:name="z140" w:id="137"/>
    <w:p>
      <w:pPr>
        <w:spacing w:after="0"/>
        <w:ind w:left="0"/>
        <w:jc w:val="both"/>
      </w:pPr>
      <w:r>
        <w:rPr>
          <w:rFonts w:ascii="Times New Roman"/>
          <w:b w:val="false"/>
          <w:i w:val="false"/>
          <w:color w:val="000000"/>
          <w:sz w:val="28"/>
        </w:rPr>
        <w:t>
      45. Стороны предпринимают все усилия для урегулирования всех споров путем переговоров.</w:t>
      </w:r>
    </w:p>
    <w:bookmarkEnd w:id="137"/>
    <w:bookmarkStart w:name="z141" w:id="138"/>
    <w:p>
      <w:pPr>
        <w:spacing w:after="0"/>
        <w:ind w:left="0"/>
        <w:jc w:val="both"/>
      </w:pPr>
      <w:r>
        <w:rPr>
          <w:rFonts w:ascii="Times New Roman"/>
          <w:b w:val="false"/>
          <w:i w:val="false"/>
          <w:color w:val="000000"/>
          <w:sz w:val="28"/>
        </w:rPr>
        <w:t xml:space="preserve">
      46. В случае не достижения согласия, все споры и разногласия по Договору разрешаются в судах по месту нахождения ответчика. </w:t>
      </w:r>
    </w:p>
    <w:bookmarkEnd w:id="138"/>
    <w:p>
      <w:pPr>
        <w:spacing w:after="0"/>
        <w:ind w:left="0"/>
        <w:jc w:val="both"/>
      </w:pPr>
      <w:r>
        <w:rPr>
          <w:rFonts w:ascii="Times New Roman"/>
          <w:b w:val="false"/>
          <w:i w:val="false"/>
          <w:color w:val="000000"/>
          <w:sz w:val="28"/>
        </w:rPr>
        <w:t xml:space="preserve">
      Стороны имеют право расторгнуть Договор в порядке, установленном гражданским законодательством Республики Казахстан. </w:t>
      </w:r>
    </w:p>
    <w:bookmarkStart w:name="z142" w:id="139"/>
    <w:p>
      <w:pPr>
        <w:spacing w:after="0"/>
        <w:ind w:left="0"/>
        <w:jc w:val="both"/>
      </w:pPr>
      <w:r>
        <w:rPr>
          <w:rFonts w:ascii="Times New Roman"/>
          <w:b w:val="false"/>
          <w:i w:val="false"/>
          <w:color w:val="000000"/>
          <w:sz w:val="28"/>
        </w:rPr>
        <w:t>
      47. Отношения сторон, вытекающие из Договора и не урегулированные им, регулируются гражданским законодательством Республики Казахстан.</w:t>
      </w:r>
    </w:p>
    <w:bookmarkEnd w:id="139"/>
    <w:bookmarkStart w:name="z143" w:id="140"/>
    <w:p>
      <w:pPr>
        <w:spacing w:after="0"/>
        <w:ind w:left="0"/>
        <w:jc w:val="both"/>
      </w:pPr>
      <w:r>
        <w:rPr>
          <w:rFonts w:ascii="Times New Roman"/>
          <w:b w:val="false"/>
          <w:i w:val="false"/>
          <w:color w:val="000000"/>
          <w:sz w:val="28"/>
        </w:rPr>
        <w:t xml:space="preserve">
      48. Договор составляется в двух экземплярах на государственном и русском языках по одному экземпляру для каждой Стороны. </w:t>
      </w:r>
    </w:p>
    <w:bookmarkEnd w:id="140"/>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договор вступает в действие со дня его регистрации.</w:t>
      </w:r>
    </w:p>
    <w:bookmarkStart w:name="z144" w:id="141"/>
    <w:p>
      <w:pPr>
        <w:spacing w:after="0"/>
        <w:ind w:left="0"/>
        <w:jc w:val="left"/>
      </w:pPr>
      <w:r>
        <w:rPr>
          <w:rFonts w:ascii="Times New Roman"/>
          <w:b/>
          <w:i w:val="false"/>
          <w:color w:val="000000"/>
        </w:rPr>
        <w:t xml:space="preserve"> 10. Срок действия Договора</w:t>
      </w:r>
    </w:p>
    <w:bookmarkEnd w:id="141"/>
    <w:bookmarkStart w:name="z145" w:id="142"/>
    <w:p>
      <w:pPr>
        <w:spacing w:after="0"/>
        <w:ind w:left="0"/>
        <w:jc w:val="both"/>
      </w:pPr>
      <w:r>
        <w:rPr>
          <w:rFonts w:ascii="Times New Roman"/>
          <w:b w:val="false"/>
          <w:i w:val="false"/>
          <w:color w:val="000000"/>
          <w:sz w:val="28"/>
        </w:rPr>
        <w:t>
      49. Договор вступает в силу с 00-00 часов "___" _______ 20 __ года и действует по 24-00 часов "___" _______ 201 __ года (время среднеевропейское – время меридиана Гринвича плюс один час).</w:t>
      </w:r>
    </w:p>
    <w:bookmarkEnd w:id="142"/>
    <w:bookmarkStart w:name="z146" w:id="143"/>
    <w:p>
      <w:pPr>
        <w:spacing w:after="0"/>
        <w:ind w:left="0"/>
        <w:jc w:val="both"/>
      </w:pPr>
      <w:r>
        <w:rPr>
          <w:rFonts w:ascii="Times New Roman"/>
          <w:b w:val="false"/>
          <w:i w:val="false"/>
          <w:color w:val="000000"/>
          <w:sz w:val="28"/>
        </w:rPr>
        <w:t>
      50. Срок действия Договора продлевается на определенный срок с уточнением объема передачи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43"/>
    <w:bookmarkStart w:name="z147" w:id="144"/>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144"/>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149" w:id="145"/>
    <w:p>
      <w:pPr>
        <w:spacing w:after="0"/>
        <w:ind w:left="0"/>
        <w:jc w:val="left"/>
      </w:pPr>
      <w:r>
        <w:rPr>
          <w:rFonts w:ascii="Times New Roman"/>
          <w:b/>
          <w:i w:val="false"/>
          <w:color w:val="000000"/>
        </w:rPr>
        <w:t xml:space="preserve"> Типовой договор на предоставление услуг</w:t>
      </w:r>
      <w:r>
        <w:br/>
      </w:r>
      <w:r>
        <w:rPr>
          <w:rFonts w:ascii="Times New Roman"/>
          <w:b/>
          <w:i w:val="false"/>
          <w:color w:val="000000"/>
        </w:rPr>
        <w:t>по транспортировке товарного газа</w:t>
      </w:r>
    </w:p>
    <w:bookmarkEnd w:id="145"/>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w:t>
      </w:r>
    </w:p>
    <w:p>
      <w:pPr>
        <w:spacing w:after="0"/>
        <w:ind w:left="0"/>
        <w:jc w:val="both"/>
      </w:pPr>
      <w:r>
        <w:rPr>
          <w:rFonts w:ascii="Times New Roman"/>
          <w:b w:val="false"/>
          <w:i w:val="false"/>
          <w:color w:val="000000"/>
          <w:sz w:val="28"/>
        </w:rPr>
        <w:t>
      выдачи) предоставляющий услуги по транспортировке товарного газа</w:t>
      </w:r>
    </w:p>
    <w:p>
      <w:pPr>
        <w:spacing w:after="0"/>
        <w:ind w:left="0"/>
        <w:jc w:val="both"/>
      </w:pPr>
      <w:r>
        <w:rPr>
          <w:rFonts w:ascii="Times New Roman"/>
          <w:b w:val="false"/>
          <w:i w:val="false"/>
          <w:color w:val="000000"/>
          <w:sz w:val="28"/>
        </w:rPr>
        <w:t>
      (далее – Услуги),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 действующий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 именуемый в</w:t>
      </w:r>
    </w:p>
    <w:p>
      <w:pPr>
        <w:spacing w:after="0"/>
        <w:ind w:left="0"/>
        <w:jc w:val="both"/>
      </w:pPr>
      <w:r>
        <w:rPr>
          <w:rFonts w:ascii="Times New Roman"/>
          <w:b w:val="false"/>
          <w:i w:val="false"/>
          <w:color w:val="000000"/>
          <w:sz w:val="28"/>
        </w:rPr>
        <w:t xml:space="preserve">
      дальнейшем Потребитель, в лице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 ______________________________________, с</w:t>
      </w:r>
    </w:p>
    <w:p>
      <w:pPr>
        <w:spacing w:after="0"/>
        <w:ind w:left="0"/>
        <w:jc w:val="both"/>
      </w:pPr>
      <w:r>
        <w:rPr>
          <w:rFonts w:ascii="Times New Roman"/>
          <w:b w:val="false"/>
          <w:i w:val="false"/>
          <w:color w:val="000000"/>
          <w:sz w:val="28"/>
        </w:rPr>
        <w:t>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150" w:id="146"/>
    <w:p>
      <w:pPr>
        <w:spacing w:after="0"/>
        <w:ind w:left="0"/>
        <w:jc w:val="left"/>
      </w:pPr>
      <w:r>
        <w:rPr>
          <w:rFonts w:ascii="Times New Roman"/>
          <w:b/>
          <w:i w:val="false"/>
          <w:color w:val="000000"/>
        </w:rPr>
        <w:t xml:space="preserve"> 1. Основные понятия, используемые в договоре</w:t>
      </w:r>
    </w:p>
    <w:bookmarkEnd w:id="146"/>
    <w:bookmarkStart w:name="z151" w:id="14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47"/>
    <w:bookmarkStart w:name="z152" w:id="148"/>
    <w:p>
      <w:pPr>
        <w:spacing w:after="0"/>
        <w:ind w:left="0"/>
        <w:jc w:val="both"/>
      </w:pPr>
      <w:r>
        <w:rPr>
          <w:rFonts w:ascii="Times New Roman"/>
          <w:b w:val="false"/>
          <w:i w:val="false"/>
          <w:color w:val="000000"/>
          <w:sz w:val="28"/>
        </w:rPr>
        <w:t>
      1) пункт передачи - конечный пункт транспортировки товарного газа, где происходит передача товарного газа Потребителю или его уполномоченному представителю;</w:t>
      </w:r>
    </w:p>
    <w:bookmarkEnd w:id="148"/>
    <w:bookmarkStart w:name="z153" w:id="149"/>
    <w:p>
      <w:pPr>
        <w:spacing w:after="0"/>
        <w:ind w:left="0"/>
        <w:jc w:val="both"/>
      </w:pPr>
      <w:r>
        <w:rPr>
          <w:rFonts w:ascii="Times New Roman"/>
          <w:b w:val="false"/>
          <w:i w:val="false"/>
          <w:color w:val="000000"/>
          <w:sz w:val="28"/>
        </w:rPr>
        <w:t>
      2) пункт приема (передачи) газа – пункт поставки газа, как правило, оснащенный прибором учета газа, определяемый в договорах между Поставщиком, и потребителем;</w:t>
      </w:r>
    </w:p>
    <w:bookmarkEnd w:id="149"/>
    <w:bookmarkStart w:name="z154" w:id="150"/>
    <w:p>
      <w:pPr>
        <w:spacing w:after="0"/>
        <w:ind w:left="0"/>
        <w:jc w:val="both"/>
      </w:pPr>
      <w:r>
        <w:rPr>
          <w:rFonts w:ascii="Times New Roman"/>
          <w:b w:val="false"/>
          <w:i w:val="false"/>
          <w:color w:val="000000"/>
          <w:sz w:val="28"/>
        </w:rPr>
        <w:t xml:space="preserve">
      3) расчетный период – период, за который определяется объем поставленного газа, производятся взаиморасчеты между Поставщиком, и потребителем за поставленный газ. Расчетный период, согласованный Сторонами, указывается в Договоре. </w:t>
      </w:r>
    </w:p>
    <w:bookmarkEnd w:id="15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января 2012 года "О газе и газоснабжении".</w:t>
      </w:r>
    </w:p>
    <w:bookmarkStart w:name="z155" w:id="151"/>
    <w:p>
      <w:pPr>
        <w:spacing w:after="0"/>
        <w:ind w:left="0"/>
        <w:jc w:val="left"/>
      </w:pPr>
      <w:r>
        <w:rPr>
          <w:rFonts w:ascii="Times New Roman"/>
          <w:b/>
          <w:i w:val="false"/>
          <w:color w:val="000000"/>
        </w:rPr>
        <w:t xml:space="preserve"> 2. Предмет Договора</w:t>
      </w:r>
    </w:p>
    <w:bookmarkEnd w:id="151"/>
    <w:bookmarkStart w:name="z156" w:id="152"/>
    <w:p>
      <w:pPr>
        <w:spacing w:after="0"/>
        <w:ind w:left="0"/>
        <w:jc w:val="both"/>
      </w:pPr>
      <w:r>
        <w:rPr>
          <w:rFonts w:ascii="Times New Roman"/>
          <w:b w:val="false"/>
          <w:i w:val="false"/>
          <w:color w:val="000000"/>
          <w:sz w:val="28"/>
        </w:rPr>
        <w:t>
      2. В соответствии с условиями Договора Потребитель передает, а Поставщик принимает на себя обязанность по оказанию услуг по транспортировке товарного газа по территории Республики Казахстан с пункта приемки на пункт передачи.</w:t>
      </w:r>
    </w:p>
    <w:bookmarkEnd w:id="152"/>
    <w:bookmarkStart w:name="z157" w:id="153"/>
    <w:p>
      <w:pPr>
        <w:spacing w:after="0"/>
        <w:ind w:left="0"/>
        <w:jc w:val="both"/>
      </w:pPr>
      <w:r>
        <w:rPr>
          <w:rFonts w:ascii="Times New Roman"/>
          <w:b w:val="false"/>
          <w:i w:val="false"/>
          <w:color w:val="000000"/>
          <w:sz w:val="28"/>
        </w:rPr>
        <w:t>
      3. Объем транспортировки товарного газа, график транспортировки с разбивкой по месяцам, пункт приема и пункт передачи согласовываются Сторонами дополнительно и прилагаются к Договору.</w:t>
      </w:r>
    </w:p>
    <w:bookmarkEnd w:id="153"/>
    <w:bookmarkStart w:name="z158" w:id="154"/>
    <w:p>
      <w:pPr>
        <w:spacing w:after="0"/>
        <w:ind w:left="0"/>
        <w:jc w:val="both"/>
      </w:pPr>
      <w:r>
        <w:rPr>
          <w:rFonts w:ascii="Times New Roman"/>
          <w:b w:val="false"/>
          <w:i w:val="false"/>
          <w:color w:val="000000"/>
          <w:sz w:val="28"/>
        </w:rPr>
        <w:t>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154"/>
    <w:p>
      <w:pPr>
        <w:spacing w:after="0"/>
        <w:ind w:left="0"/>
        <w:jc w:val="both"/>
      </w:pPr>
      <w:r>
        <w:rPr>
          <w:rFonts w:ascii="Times New Roman"/>
          <w:b w:val="false"/>
          <w:i w:val="false"/>
          <w:color w:val="000000"/>
          <w:sz w:val="28"/>
        </w:rPr>
        <w:t>
      Режим предоставления услуг – круглосуточный.</w:t>
      </w:r>
    </w:p>
    <w:bookmarkStart w:name="z159" w:id="155"/>
    <w:p>
      <w:pPr>
        <w:spacing w:after="0"/>
        <w:ind w:left="0"/>
        <w:jc w:val="both"/>
      </w:pPr>
      <w:r>
        <w:rPr>
          <w:rFonts w:ascii="Times New Roman"/>
          <w:b w:val="false"/>
          <w:i w:val="false"/>
          <w:color w:val="000000"/>
          <w:sz w:val="28"/>
        </w:rPr>
        <w:t>
      5. Технические условия и характеристики предоставления услуг по транспортировке товарного газа:</w:t>
      </w:r>
    </w:p>
    <w:bookmarkEnd w:id="1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 данном пункте предусматриваются технические условия 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характеристики предмета Договора, которые должны соответствовать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требованиям нормативных технических документов).</w:t>
      </w:r>
    </w:p>
    <w:bookmarkStart w:name="z160" w:id="156"/>
    <w:p>
      <w:pPr>
        <w:spacing w:after="0"/>
        <w:ind w:left="0"/>
        <w:jc w:val="both"/>
      </w:pPr>
      <w:r>
        <w:rPr>
          <w:rFonts w:ascii="Times New Roman"/>
          <w:b w:val="false"/>
          <w:i w:val="false"/>
          <w:color w:val="000000"/>
          <w:sz w:val="28"/>
        </w:rPr>
        <w:t xml:space="preserve">
      6. Условиями заключения Договора являются наличие правовых, технических (технологических) и организационных условий для надлежащих поставок газа, в том числе: </w:t>
      </w:r>
    </w:p>
    <w:bookmarkEnd w:id="156"/>
    <w:p>
      <w:pPr>
        <w:spacing w:after="0"/>
        <w:ind w:left="0"/>
        <w:jc w:val="both"/>
      </w:pPr>
      <w:r>
        <w:rPr>
          <w:rFonts w:ascii="Times New Roman"/>
          <w:b w:val="false"/>
          <w:i w:val="false"/>
          <w:color w:val="000000"/>
          <w:sz w:val="28"/>
        </w:rPr>
        <w:t xml:space="preserve">
      1) со стороны Потребителя – наличие разрешительных документов по эксплуатации газового оборудования, документов, подтверждающих исправность газопотребляющих систем, оборудования; </w:t>
      </w:r>
    </w:p>
    <w:p>
      <w:pPr>
        <w:spacing w:after="0"/>
        <w:ind w:left="0"/>
        <w:jc w:val="both"/>
      </w:pPr>
      <w:r>
        <w:rPr>
          <w:rFonts w:ascii="Times New Roman"/>
          <w:b w:val="false"/>
          <w:i w:val="false"/>
          <w:color w:val="000000"/>
          <w:sz w:val="28"/>
        </w:rPr>
        <w:t>
      2) со стороны Поставщика – наличие подтверждающего документа о соответствующем объеме газа в случае предоставления услуги по реализации товарного газа (ресурсная справка, нотариально заверенная копия договора закупки газа).</w:t>
      </w:r>
    </w:p>
    <w:bookmarkStart w:name="z161" w:id="157"/>
    <w:p>
      <w:pPr>
        <w:spacing w:after="0"/>
        <w:ind w:left="0"/>
        <w:jc w:val="left"/>
      </w:pPr>
      <w:r>
        <w:rPr>
          <w:rFonts w:ascii="Times New Roman"/>
          <w:b/>
          <w:i w:val="false"/>
          <w:color w:val="000000"/>
        </w:rPr>
        <w:t xml:space="preserve"> 3. Стоимость и порядок оплаты услуг</w:t>
      </w:r>
    </w:p>
    <w:bookmarkEnd w:id="157"/>
    <w:bookmarkStart w:name="z162" w:id="158"/>
    <w:p>
      <w:pPr>
        <w:spacing w:after="0"/>
        <w:ind w:left="0"/>
        <w:jc w:val="both"/>
      </w:pPr>
      <w:r>
        <w:rPr>
          <w:rFonts w:ascii="Times New Roman"/>
          <w:b w:val="false"/>
          <w:i w:val="false"/>
          <w:color w:val="000000"/>
          <w:sz w:val="28"/>
        </w:rPr>
        <w:t>
      7. Оплата услуг по транспортировке товарного газа производится по тарифам, утвержденным ведомством уполномоченного органа.</w:t>
      </w:r>
    </w:p>
    <w:bookmarkEnd w:id="158"/>
    <w:p>
      <w:pPr>
        <w:spacing w:after="0"/>
        <w:ind w:left="0"/>
        <w:jc w:val="both"/>
      </w:pPr>
      <w:r>
        <w:rPr>
          <w:rFonts w:ascii="Times New Roman"/>
          <w:b w:val="false"/>
          <w:i w:val="false"/>
          <w:color w:val="000000"/>
          <w:sz w:val="28"/>
        </w:rPr>
        <w:t xml:space="preserve">
      Стоимость услуг, равно как и иные условия Договора, устанавливается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 </w:t>
      </w:r>
    </w:p>
    <w:bookmarkStart w:name="z163" w:id="159"/>
    <w:p>
      <w:pPr>
        <w:spacing w:after="0"/>
        <w:ind w:left="0"/>
        <w:jc w:val="both"/>
      </w:pPr>
      <w:r>
        <w:rPr>
          <w:rFonts w:ascii="Times New Roman"/>
          <w:b w:val="false"/>
          <w:i w:val="false"/>
          <w:color w:val="000000"/>
          <w:sz w:val="28"/>
        </w:rPr>
        <w:t xml:space="preserve">
      8.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 </w:t>
      </w:r>
    </w:p>
    <w:bookmarkEnd w:id="159"/>
    <w:bookmarkStart w:name="z164" w:id="160"/>
    <w:p>
      <w:pPr>
        <w:spacing w:after="0"/>
        <w:ind w:left="0"/>
        <w:jc w:val="left"/>
      </w:pPr>
      <w:r>
        <w:rPr>
          <w:rFonts w:ascii="Times New Roman"/>
          <w:b/>
          <w:i w:val="false"/>
          <w:color w:val="000000"/>
        </w:rPr>
        <w:t xml:space="preserve"> 4. Условия транспортировки и учет товарного газа</w:t>
      </w:r>
    </w:p>
    <w:bookmarkEnd w:id="160"/>
    <w:bookmarkStart w:name="z165" w:id="161"/>
    <w:p>
      <w:pPr>
        <w:spacing w:after="0"/>
        <w:ind w:left="0"/>
        <w:jc w:val="both"/>
      </w:pPr>
      <w:r>
        <w:rPr>
          <w:rFonts w:ascii="Times New Roman"/>
          <w:b w:val="false"/>
          <w:i w:val="false"/>
          <w:color w:val="000000"/>
          <w:sz w:val="28"/>
        </w:rPr>
        <w:t xml:space="preserve">
      9. Качество товарного газа, подаваемого Поставщиком для Потребителя, по физико-химическим показателям должно соответствовать стандартам и нормативам, принятым в Республике Казахстан, если иное не установлено международными соглашениями, ратифицированными Республикой Казахстан. </w:t>
      </w:r>
    </w:p>
    <w:bookmarkEnd w:id="161"/>
    <w:bookmarkStart w:name="z166" w:id="162"/>
    <w:p>
      <w:pPr>
        <w:spacing w:after="0"/>
        <w:ind w:left="0"/>
        <w:jc w:val="both"/>
      </w:pPr>
      <w:r>
        <w:rPr>
          <w:rFonts w:ascii="Times New Roman"/>
          <w:b w:val="false"/>
          <w:i w:val="false"/>
          <w:color w:val="000000"/>
          <w:sz w:val="28"/>
        </w:rPr>
        <w:t xml:space="preserve">
      10. Транспортировка товарного газа осуществляется согласно графику транспортировки, согласованному между Поставщиком и Потребителем. </w:t>
      </w:r>
    </w:p>
    <w:bookmarkEnd w:id="162"/>
    <w:bookmarkStart w:name="z167" w:id="163"/>
    <w:p>
      <w:pPr>
        <w:spacing w:after="0"/>
        <w:ind w:left="0"/>
        <w:jc w:val="both"/>
      </w:pPr>
      <w:r>
        <w:rPr>
          <w:rFonts w:ascii="Times New Roman"/>
          <w:b w:val="false"/>
          <w:i w:val="false"/>
          <w:color w:val="000000"/>
          <w:sz w:val="28"/>
        </w:rPr>
        <w:t xml:space="preserve">
      11. Объемы товарного газа, передаваемые Потребителю, фиксируются и замеряются Поставщиком в порядке и на условиях, установленных Договором. </w:t>
      </w:r>
    </w:p>
    <w:bookmarkEnd w:id="163"/>
    <w:bookmarkStart w:name="z168" w:id="164"/>
    <w:p>
      <w:pPr>
        <w:spacing w:after="0"/>
        <w:ind w:left="0"/>
        <w:jc w:val="both"/>
      </w:pPr>
      <w:r>
        <w:rPr>
          <w:rFonts w:ascii="Times New Roman"/>
          <w:b w:val="false"/>
          <w:i w:val="false"/>
          <w:color w:val="000000"/>
          <w:sz w:val="28"/>
        </w:rPr>
        <w:t xml:space="preserve">
      12. Поставщик обеспечивает резервирование Услуг на случай возникновения аварийного повреждения технологического оборудования в порядке, установленном нормативными правовыми актами и нормативно-техническими документами в области газового хозяйства. </w:t>
      </w:r>
    </w:p>
    <w:bookmarkEnd w:id="164"/>
    <w:bookmarkStart w:name="z169" w:id="165"/>
    <w:p>
      <w:pPr>
        <w:spacing w:after="0"/>
        <w:ind w:left="0"/>
        <w:jc w:val="left"/>
      </w:pPr>
      <w:r>
        <w:rPr>
          <w:rFonts w:ascii="Times New Roman"/>
          <w:b/>
          <w:i w:val="false"/>
          <w:color w:val="000000"/>
        </w:rPr>
        <w:t xml:space="preserve"> 5. Права и обязанности Сторон</w:t>
      </w:r>
    </w:p>
    <w:bookmarkEnd w:id="165"/>
    <w:bookmarkStart w:name="z170" w:id="166"/>
    <w:p>
      <w:pPr>
        <w:spacing w:after="0"/>
        <w:ind w:left="0"/>
        <w:jc w:val="both"/>
      </w:pPr>
      <w:r>
        <w:rPr>
          <w:rFonts w:ascii="Times New Roman"/>
          <w:b w:val="false"/>
          <w:i w:val="false"/>
          <w:color w:val="000000"/>
          <w:sz w:val="28"/>
        </w:rPr>
        <w:t>
      13. Потребитель имеет право:</w:t>
      </w:r>
    </w:p>
    <w:bookmarkEnd w:id="166"/>
    <w:p>
      <w:pPr>
        <w:spacing w:after="0"/>
        <w:ind w:left="0"/>
        <w:jc w:val="both"/>
      </w:pPr>
      <w:r>
        <w:rPr>
          <w:rFonts w:ascii="Times New Roman"/>
          <w:b w:val="false"/>
          <w:i w:val="false"/>
          <w:color w:val="000000"/>
          <w:sz w:val="28"/>
        </w:rPr>
        <w:t xml:space="preserve">
      1) получать услуги в соответствии с заключенными договорами; </w:t>
      </w:r>
    </w:p>
    <w:p>
      <w:pPr>
        <w:spacing w:after="0"/>
        <w:ind w:left="0"/>
        <w:jc w:val="both"/>
      </w:pPr>
      <w:r>
        <w:rPr>
          <w:rFonts w:ascii="Times New Roman"/>
          <w:b w:val="false"/>
          <w:i w:val="false"/>
          <w:color w:val="000000"/>
          <w:sz w:val="28"/>
        </w:rPr>
        <w:t xml:space="preserve">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 </w:t>
      </w:r>
    </w:p>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 исполнением договоров;</w:t>
      </w:r>
    </w:p>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 по транспортировке товарного газа.</w:t>
      </w:r>
    </w:p>
    <w:bookmarkStart w:name="z171" w:id="167"/>
    <w:p>
      <w:pPr>
        <w:spacing w:after="0"/>
        <w:ind w:left="0"/>
        <w:jc w:val="both"/>
      </w:pPr>
      <w:r>
        <w:rPr>
          <w:rFonts w:ascii="Times New Roman"/>
          <w:b w:val="false"/>
          <w:i w:val="false"/>
          <w:color w:val="000000"/>
          <w:sz w:val="28"/>
        </w:rPr>
        <w:t>
      14. Потребитель обязан:</w:t>
      </w:r>
    </w:p>
    <w:bookmarkEnd w:id="167"/>
    <w:p>
      <w:pPr>
        <w:spacing w:after="0"/>
        <w:ind w:left="0"/>
        <w:jc w:val="both"/>
      </w:pPr>
      <w:r>
        <w:rPr>
          <w:rFonts w:ascii="Times New Roman"/>
          <w:b w:val="false"/>
          <w:i w:val="false"/>
          <w:color w:val="000000"/>
          <w:sz w:val="28"/>
        </w:rPr>
        <w:t xml:space="preserve">
      1) своевременно и в полном объеме производить оплату за услуги по транспортировке товарного газа в порядке и на условиях, установленных Договором; </w:t>
      </w:r>
    </w:p>
    <w:p>
      <w:pPr>
        <w:spacing w:after="0"/>
        <w:ind w:left="0"/>
        <w:jc w:val="both"/>
      </w:pPr>
      <w:r>
        <w:rPr>
          <w:rFonts w:ascii="Times New Roman"/>
          <w:b w:val="false"/>
          <w:i w:val="false"/>
          <w:color w:val="000000"/>
          <w:sz w:val="28"/>
        </w:rPr>
        <w:t xml:space="preserve">
      2) выполнять технические требования, устанавливаемые Поставщиком в соответствии с законодательством Республики Казахстан. </w:t>
      </w:r>
    </w:p>
    <w:bookmarkStart w:name="z172" w:id="168"/>
    <w:p>
      <w:pPr>
        <w:spacing w:after="0"/>
        <w:ind w:left="0"/>
        <w:jc w:val="both"/>
      </w:pPr>
      <w:r>
        <w:rPr>
          <w:rFonts w:ascii="Times New Roman"/>
          <w:b w:val="false"/>
          <w:i w:val="false"/>
          <w:color w:val="000000"/>
          <w:sz w:val="28"/>
        </w:rPr>
        <w:t>
      15. Поставщик имеет право:</w:t>
      </w:r>
    </w:p>
    <w:bookmarkEnd w:id="168"/>
    <w:p>
      <w:pPr>
        <w:spacing w:after="0"/>
        <w:ind w:left="0"/>
        <w:jc w:val="both"/>
      </w:pP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p>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Start w:name="z173" w:id="169"/>
    <w:p>
      <w:pPr>
        <w:spacing w:after="0"/>
        <w:ind w:left="0"/>
        <w:jc w:val="both"/>
      </w:pPr>
      <w:r>
        <w:rPr>
          <w:rFonts w:ascii="Times New Roman"/>
          <w:b w:val="false"/>
          <w:i w:val="false"/>
          <w:color w:val="000000"/>
          <w:sz w:val="28"/>
        </w:rPr>
        <w:t>
      16. Поставщик обязан:</w:t>
      </w:r>
    </w:p>
    <w:bookmarkEnd w:id="169"/>
    <w:p>
      <w:pPr>
        <w:spacing w:after="0"/>
        <w:ind w:left="0"/>
        <w:jc w:val="both"/>
      </w:pPr>
      <w:r>
        <w:rPr>
          <w:rFonts w:ascii="Times New Roman"/>
          <w:b w:val="false"/>
          <w:i w:val="false"/>
          <w:color w:val="000000"/>
          <w:sz w:val="28"/>
        </w:rPr>
        <w:t>
      1) принять товарный газ в объемах, оговоренных с Потребителем, в пункте приема газа и обеспечить равномерную и бесперебойную транспортировку товарного газа в пункт передачи газа в порядке и на условиях, установленных Договором;</w:t>
      </w:r>
    </w:p>
    <w:p>
      <w:pPr>
        <w:spacing w:after="0"/>
        <w:ind w:left="0"/>
        <w:jc w:val="both"/>
      </w:pPr>
      <w:r>
        <w:rPr>
          <w:rFonts w:ascii="Times New Roman"/>
          <w:b w:val="false"/>
          <w:i w:val="false"/>
          <w:color w:val="000000"/>
          <w:sz w:val="28"/>
        </w:rPr>
        <w:t xml:space="preserve">
      2) незамедлительно информировать Потребителя о любых чрезвычайных ситуациях или авариях, которые могут повлиять на транспортировку товарного газа, а также предпринять все необходимые действия для нормализации транспортировки товарного газа; </w:t>
      </w:r>
    </w:p>
    <w:p>
      <w:pPr>
        <w:spacing w:after="0"/>
        <w:ind w:left="0"/>
        <w:jc w:val="both"/>
      </w:pPr>
      <w:r>
        <w:rPr>
          <w:rFonts w:ascii="Times New Roman"/>
          <w:b w:val="false"/>
          <w:i w:val="false"/>
          <w:color w:val="000000"/>
          <w:sz w:val="28"/>
        </w:rPr>
        <w:t>
      3) уведомлять Потребителя об изменении тарифов на услуги по транспортировке товарного газа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транспортировки товарного газа;</w:t>
      </w:r>
    </w:p>
    <w:p>
      <w:pPr>
        <w:spacing w:after="0"/>
        <w:ind w:left="0"/>
        <w:jc w:val="both"/>
      </w:pPr>
      <w:r>
        <w:rPr>
          <w:rFonts w:ascii="Times New Roman"/>
          <w:b w:val="false"/>
          <w:i w:val="false"/>
          <w:color w:val="000000"/>
          <w:sz w:val="28"/>
        </w:rPr>
        <w:t>
      5) информировать Потребителя в однодневный срок в письменном виде о планируемых ремонтных и профилактических работах, влияющих на исполнение обязательств по транспортировке товарного газа.</w:t>
      </w:r>
    </w:p>
    <w:bookmarkStart w:name="z174" w:id="170"/>
    <w:p>
      <w:pPr>
        <w:spacing w:after="0"/>
        <w:ind w:left="0"/>
        <w:jc w:val="left"/>
      </w:pPr>
      <w:r>
        <w:rPr>
          <w:rFonts w:ascii="Times New Roman"/>
          <w:b/>
          <w:i w:val="false"/>
          <w:color w:val="000000"/>
        </w:rPr>
        <w:t xml:space="preserve"> 6. Ответственность Сторон</w:t>
      </w:r>
    </w:p>
    <w:bookmarkEnd w:id="170"/>
    <w:bookmarkStart w:name="z175" w:id="171"/>
    <w:p>
      <w:pPr>
        <w:spacing w:after="0"/>
        <w:ind w:left="0"/>
        <w:jc w:val="both"/>
      </w:pPr>
      <w:r>
        <w:rPr>
          <w:rFonts w:ascii="Times New Roman"/>
          <w:b w:val="false"/>
          <w:i w:val="false"/>
          <w:color w:val="000000"/>
          <w:sz w:val="28"/>
        </w:rPr>
        <w:t>
      17.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71"/>
    <w:bookmarkStart w:name="z176" w:id="172"/>
    <w:p>
      <w:pPr>
        <w:spacing w:after="0"/>
        <w:ind w:left="0"/>
        <w:jc w:val="both"/>
      </w:pPr>
      <w:r>
        <w:rPr>
          <w:rFonts w:ascii="Times New Roman"/>
          <w:b w:val="false"/>
          <w:i w:val="false"/>
          <w:color w:val="000000"/>
          <w:sz w:val="28"/>
        </w:rPr>
        <w:t>
      18.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w:t>
      </w:r>
    </w:p>
    <w:bookmarkEnd w:id="172"/>
    <w:bookmarkStart w:name="z177" w:id="173"/>
    <w:p>
      <w:pPr>
        <w:spacing w:after="0"/>
        <w:ind w:left="0"/>
        <w:jc w:val="both"/>
      </w:pPr>
      <w:r>
        <w:rPr>
          <w:rFonts w:ascii="Times New Roman"/>
          <w:b w:val="false"/>
          <w:i w:val="false"/>
          <w:color w:val="000000"/>
          <w:sz w:val="28"/>
        </w:rPr>
        <w:t>
      19.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173"/>
    <w:p>
      <w:pPr>
        <w:spacing w:after="0"/>
        <w:ind w:left="0"/>
        <w:jc w:val="both"/>
      </w:pPr>
      <w:r>
        <w:rPr>
          <w:rFonts w:ascii="Times New Roman"/>
          <w:b w:val="false"/>
          <w:i w:val="false"/>
          <w:color w:val="000000"/>
          <w:sz w:val="28"/>
        </w:rPr>
        <w:t xml:space="preserve">
      Началом срока начисления неустойки является первый день месяца, следующий за расчетным периодом. Началом срока начисления неустойки является первый день месяца, следующий за расчетным периодом. </w:t>
      </w:r>
    </w:p>
    <w:bookmarkStart w:name="z178" w:id="174"/>
    <w:p>
      <w:pPr>
        <w:spacing w:after="0"/>
        <w:ind w:left="0"/>
        <w:jc w:val="both"/>
      </w:pPr>
      <w:r>
        <w:rPr>
          <w:rFonts w:ascii="Times New Roman"/>
          <w:b w:val="false"/>
          <w:i w:val="false"/>
          <w:color w:val="000000"/>
          <w:sz w:val="28"/>
        </w:rPr>
        <w:t>
      20. Если невозможность для Поставщика оказать Потребителю услуги по транспортировке товарного газа наступила по вине других лиц, состоящих с Поставщиком в договорных отношениях, ответственность перед Потребителем несет Поставщик.</w:t>
      </w:r>
    </w:p>
    <w:bookmarkEnd w:id="174"/>
    <w:bookmarkStart w:name="z179" w:id="175"/>
    <w:p>
      <w:pPr>
        <w:spacing w:after="0"/>
        <w:ind w:left="0"/>
        <w:jc w:val="both"/>
      </w:pPr>
      <w:r>
        <w:rPr>
          <w:rFonts w:ascii="Times New Roman"/>
          <w:b w:val="false"/>
          <w:i w:val="false"/>
          <w:color w:val="000000"/>
          <w:sz w:val="28"/>
        </w:rPr>
        <w:t xml:space="preserve">
      21. Уплата неустойки не освобождает Стороны от выполнения обязательств по Договору. </w:t>
      </w:r>
    </w:p>
    <w:bookmarkEnd w:id="175"/>
    <w:bookmarkStart w:name="z180" w:id="176"/>
    <w:p>
      <w:pPr>
        <w:spacing w:after="0"/>
        <w:ind w:left="0"/>
        <w:jc w:val="left"/>
      </w:pPr>
      <w:r>
        <w:rPr>
          <w:rFonts w:ascii="Times New Roman"/>
          <w:b/>
          <w:i w:val="false"/>
          <w:color w:val="000000"/>
        </w:rPr>
        <w:t xml:space="preserve"> 7. Обстоятельства форс-мажора</w:t>
      </w:r>
    </w:p>
    <w:bookmarkEnd w:id="176"/>
    <w:bookmarkStart w:name="z181" w:id="177"/>
    <w:p>
      <w:pPr>
        <w:spacing w:after="0"/>
        <w:ind w:left="0"/>
        <w:jc w:val="both"/>
      </w:pPr>
      <w:r>
        <w:rPr>
          <w:rFonts w:ascii="Times New Roman"/>
          <w:b w:val="false"/>
          <w:i w:val="false"/>
          <w:color w:val="000000"/>
          <w:sz w:val="28"/>
        </w:rPr>
        <w:t>
      22.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77"/>
    <w:p>
      <w:pPr>
        <w:spacing w:after="0"/>
        <w:ind w:left="0"/>
        <w:jc w:val="both"/>
      </w:pP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p>
    <w:bookmarkStart w:name="z182" w:id="178"/>
    <w:p>
      <w:pPr>
        <w:spacing w:after="0"/>
        <w:ind w:left="0"/>
        <w:jc w:val="both"/>
      </w:pPr>
      <w:r>
        <w:rPr>
          <w:rFonts w:ascii="Times New Roman"/>
          <w:b w:val="false"/>
          <w:i w:val="false"/>
          <w:color w:val="000000"/>
          <w:sz w:val="28"/>
        </w:rPr>
        <w:t>
      23.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78"/>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Start w:name="z183" w:id="179"/>
    <w:p>
      <w:pPr>
        <w:spacing w:after="0"/>
        <w:ind w:left="0"/>
        <w:jc w:val="left"/>
      </w:pPr>
      <w:r>
        <w:rPr>
          <w:rFonts w:ascii="Times New Roman"/>
          <w:b/>
          <w:i w:val="false"/>
          <w:color w:val="000000"/>
        </w:rPr>
        <w:t xml:space="preserve"> 8. Общие положения и разрешение споров</w:t>
      </w:r>
    </w:p>
    <w:bookmarkEnd w:id="179"/>
    <w:bookmarkStart w:name="z184" w:id="180"/>
    <w:p>
      <w:pPr>
        <w:spacing w:after="0"/>
        <w:ind w:left="0"/>
        <w:jc w:val="both"/>
      </w:pPr>
      <w:r>
        <w:rPr>
          <w:rFonts w:ascii="Times New Roman"/>
          <w:b w:val="false"/>
          <w:i w:val="false"/>
          <w:color w:val="000000"/>
          <w:sz w:val="28"/>
        </w:rPr>
        <w:t>
      24.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180"/>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Start w:name="z185" w:id="181"/>
    <w:p>
      <w:pPr>
        <w:spacing w:after="0"/>
        <w:ind w:left="0"/>
        <w:jc w:val="both"/>
      </w:pPr>
      <w:r>
        <w:rPr>
          <w:rFonts w:ascii="Times New Roman"/>
          <w:b w:val="false"/>
          <w:i w:val="false"/>
          <w:color w:val="000000"/>
          <w:sz w:val="28"/>
        </w:rPr>
        <w:t xml:space="preserve">
      25. Стороны оформляют в срок до пятого числа календарного месяца, следующего за расчетным, акт сверки объемов переданной услуги, переданной за соответствующий расчетный период, который подписывается и заверяется печатями Сторон в случае их наличии. В случае отказа одной из Сторон от подписания акта документом, подтверждающим объем переданной услуги, является фактический баланс. </w:t>
      </w:r>
    </w:p>
    <w:bookmarkEnd w:id="181"/>
    <w:bookmarkStart w:name="z186" w:id="182"/>
    <w:p>
      <w:pPr>
        <w:spacing w:after="0"/>
        <w:ind w:left="0"/>
        <w:jc w:val="both"/>
      </w:pPr>
      <w:r>
        <w:rPr>
          <w:rFonts w:ascii="Times New Roman"/>
          <w:b w:val="false"/>
          <w:i w:val="false"/>
          <w:color w:val="000000"/>
          <w:sz w:val="28"/>
        </w:rPr>
        <w:t>
      26. В своих правоотношениях Стороны руководствуются Договором и действующим законодательством Республики Казахстан.</w:t>
      </w:r>
    </w:p>
    <w:bookmarkEnd w:id="182"/>
    <w:bookmarkStart w:name="z187" w:id="183"/>
    <w:p>
      <w:pPr>
        <w:spacing w:after="0"/>
        <w:ind w:left="0"/>
        <w:jc w:val="both"/>
      </w:pPr>
      <w:r>
        <w:rPr>
          <w:rFonts w:ascii="Times New Roman"/>
          <w:b w:val="false"/>
          <w:i w:val="false"/>
          <w:color w:val="000000"/>
          <w:sz w:val="28"/>
        </w:rPr>
        <w:t xml:space="preserve">
      27. Расторжение или изменение условий Договора производится по основаниям и в порядке, предусмотренным законодательством Республики Казахстан. </w:t>
      </w:r>
    </w:p>
    <w:bookmarkEnd w:id="183"/>
    <w:bookmarkStart w:name="z188" w:id="184"/>
    <w:p>
      <w:pPr>
        <w:spacing w:after="0"/>
        <w:ind w:left="0"/>
        <w:jc w:val="both"/>
      </w:pPr>
      <w:r>
        <w:rPr>
          <w:rFonts w:ascii="Times New Roman"/>
          <w:b w:val="false"/>
          <w:i w:val="false"/>
          <w:color w:val="000000"/>
          <w:sz w:val="28"/>
        </w:rPr>
        <w:t xml:space="preserve">
      28.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p>
    <w:bookmarkEnd w:id="184"/>
    <w:p>
      <w:pPr>
        <w:spacing w:after="0"/>
        <w:ind w:left="0"/>
        <w:jc w:val="both"/>
      </w:pPr>
      <w:r>
        <w:rPr>
          <w:rFonts w:ascii="Times New Roman"/>
          <w:b w:val="false"/>
          <w:i w:val="false"/>
          <w:color w:val="000000"/>
          <w:sz w:val="28"/>
        </w:rPr>
        <w:t xml:space="preserve">
      Стороны предпринимают все усилия для урегулирования всех споров путем переговоров. </w:t>
      </w:r>
    </w:p>
    <w:bookmarkStart w:name="z189" w:id="185"/>
    <w:p>
      <w:pPr>
        <w:spacing w:after="0"/>
        <w:ind w:left="0"/>
        <w:jc w:val="both"/>
      </w:pPr>
      <w:r>
        <w:rPr>
          <w:rFonts w:ascii="Times New Roman"/>
          <w:b w:val="false"/>
          <w:i w:val="false"/>
          <w:color w:val="000000"/>
          <w:sz w:val="28"/>
        </w:rPr>
        <w:t xml:space="preserve">
      29. В случае не достижения согласия все споры и разногласия по Договору разрешаются в судах по месту нахождения ответчика. </w:t>
      </w:r>
    </w:p>
    <w:bookmarkEnd w:id="185"/>
    <w:bookmarkStart w:name="z190" w:id="186"/>
    <w:p>
      <w:pPr>
        <w:spacing w:after="0"/>
        <w:ind w:left="0"/>
        <w:jc w:val="both"/>
      </w:pPr>
      <w:r>
        <w:rPr>
          <w:rFonts w:ascii="Times New Roman"/>
          <w:b w:val="false"/>
          <w:i w:val="false"/>
          <w:color w:val="000000"/>
          <w:sz w:val="28"/>
        </w:rPr>
        <w:t>
      30. Отношения Сторон, вытекающие из Договора и не урегулированные им, регулируются законодательством Республики Казахстан о естественных монополиях и регулируемых рынках и о газе и газоснабжении.</w:t>
      </w:r>
    </w:p>
    <w:bookmarkEnd w:id="186"/>
    <w:bookmarkStart w:name="z191" w:id="187"/>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w:t>
      </w:r>
    </w:p>
    <w:bookmarkEnd w:id="18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со дня его регистрации.</w:t>
      </w:r>
    </w:p>
    <w:bookmarkStart w:name="z192" w:id="188"/>
    <w:p>
      <w:pPr>
        <w:spacing w:after="0"/>
        <w:ind w:left="0"/>
        <w:jc w:val="left"/>
      </w:pPr>
      <w:r>
        <w:rPr>
          <w:rFonts w:ascii="Times New Roman"/>
          <w:b/>
          <w:i w:val="false"/>
          <w:color w:val="000000"/>
        </w:rPr>
        <w:t xml:space="preserve"> 9. Срок действия Договора</w:t>
      </w:r>
    </w:p>
    <w:bookmarkEnd w:id="188"/>
    <w:bookmarkStart w:name="z193" w:id="189"/>
    <w:p>
      <w:pPr>
        <w:spacing w:after="0"/>
        <w:ind w:left="0"/>
        <w:jc w:val="both"/>
      </w:pPr>
      <w:r>
        <w:rPr>
          <w:rFonts w:ascii="Times New Roman"/>
          <w:b w:val="false"/>
          <w:i w:val="false"/>
          <w:color w:val="000000"/>
          <w:sz w:val="28"/>
        </w:rPr>
        <w:t>
      32. Договор вступает в силу с 00-00 часов "___"______20__ года и действует до 24-00 часов "___"________20__года.</w:t>
      </w:r>
    </w:p>
    <w:bookmarkEnd w:id="189"/>
    <w:bookmarkStart w:name="z194" w:id="190"/>
    <w:p>
      <w:pPr>
        <w:spacing w:after="0"/>
        <w:ind w:left="0"/>
        <w:jc w:val="both"/>
      </w:pPr>
      <w:r>
        <w:rPr>
          <w:rFonts w:ascii="Times New Roman"/>
          <w:b w:val="false"/>
          <w:i w:val="false"/>
          <w:color w:val="000000"/>
          <w:sz w:val="28"/>
        </w:rPr>
        <w:t>
      33. Срок действия Договора продлевается на определенный срок с уточнением объема передачи услуг,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90"/>
    <w:bookmarkStart w:name="z195" w:id="191"/>
    <w:p>
      <w:pPr>
        <w:spacing w:after="0"/>
        <w:ind w:left="0"/>
        <w:jc w:val="left"/>
      </w:pPr>
      <w:r>
        <w:rPr>
          <w:rFonts w:ascii="Times New Roman"/>
          <w:b/>
          <w:i w:val="false"/>
          <w:color w:val="000000"/>
        </w:rPr>
        <w:t xml:space="preserve"> 10. Реквизиты Сторон</w:t>
      </w:r>
    </w:p>
    <w:bookmarkEnd w:id="191"/>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197" w:id="192"/>
    <w:p>
      <w:pPr>
        <w:spacing w:after="0"/>
        <w:ind w:left="0"/>
        <w:jc w:val="left"/>
      </w:pPr>
      <w:r>
        <w:rPr>
          <w:rFonts w:ascii="Times New Roman"/>
          <w:b/>
          <w:i w:val="false"/>
          <w:color w:val="000000"/>
        </w:rPr>
        <w:t xml:space="preserve"> Типовой договор на предоставление услуг</w:t>
      </w:r>
      <w:r>
        <w:br/>
      </w:r>
      <w:r>
        <w:rPr>
          <w:rFonts w:ascii="Times New Roman"/>
          <w:b/>
          <w:i w:val="false"/>
          <w:color w:val="000000"/>
        </w:rPr>
        <w:t>по хранению товарного газа</w:t>
      </w:r>
    </w:p>
    <w:bookmarkEnd w:id="192"/>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документы, свидетельство*или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w:t>
      </w:r>
    </w:p>
    <w:p>
      <w:pPr>
        <w:spacing w:after="0"/>
        <w:ind w:left="0"/>
        <w:jc w:val="both"/>
      </w:pPr>
      <w:r>
        <w:rPr>
          <w:rFonts w:ascii="Times New Roman"/>
          <w:b w:val="false"/>
          <w:i w:val="false"/>
          <w:color w:val="000000"/>
          <w:sz w:val="28"/>
        </w:rPr>
        <w:t>
      выдачи)предоставляющий услуги по хранению товарного газа (далее –</w:t>
      </w:r>
    </w:p>
    <w:p>
      <w:pPr>
        <w:spacing w:after="0"/>
        <w:ind w:left="0"/>
        <w:jc w:val="both"/>
      </w:pPr>
      <w:r>
        <w:rPr>
          <w:rFonts w:ascii="Times New Roman"/>
          <w:b w:val="false"/>
          <w:i w:val="false"/>
          <w:color w:val="000000"/>
          <w:sz w:val="28"/>
        </w:rPr>
        <w:t>
      Услуги),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 действующий на</w:t>
      </w:r>
    </w:p>
    <w:p>
      <w:pPr>
        <w:spacing w:after="0"/>
        <w:ind w:left="0"/>
        <w:jc w:val="both"/>
      </w:pPr>
      <w:r>
        <w:rPr>
          <w:rFonts w:ascii="Times New Roman"/>
          <w:b w:val="false"/>
          <w:i w:val="false"/>
          <w:color w:val="000000"/>
          <w:sz w:val="28"/>
        </w:rPr>
        <w:t>
      основании ____________________________________________________ с</w:t>
      </w:r>
    </w:p>
    <w:p>
      <w:pPr>
        <w:spacing w:after="0"/>
        <w:ind w:left="0"/>
        <w:jc w:val="both"/>
      </w:pPr>
      <w:r>
        <w:rPr>
          <w:rFonts w:ascii="Times New Roman"/>
          <w:b w:val="false"/>
          <w:i w:val="false"/>
          <w:color w:val="000000"/>
          <w:sz w:val="28"/>
        </w:rPr>
        <w:t>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 именуемый в</w:t>
      </w:r>
    </w:p>
    <w:p>
      <w:pPr>
        <w:spacing w:after="0"/>
        <w:ind w:left="0"/>
        <w:jc w:val="both"/>
      </w:pPr>
      <w:r>
        <w:rPr>
          <w:rFonts w:ascii="Times New Roman"/>
          <w:b w:val="false"/>
          <w:i w:val="false"/>
          <w:color w:val="000000"/>
          <w:sz w:val="28"/>
        </w:rPr>
        <w:t xml:space="preserve">
      дальнейшем Потребитель, в лице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 ______________________________________, с</w:t>
      </w:r>
    </w:p>
    <w:p>
      <w:pPr>
        <w:spacing w:after="0"/>
        <w:ind w:left="0"/>
        <w:jc w:val="both"/>
      </w:pPr>
      <w:r>
        <w:rPr>
          <w:rFonts w:ascii="Times New Roman"/>
          <w:b w:val="false"/>
          <w:i w:val="false"/>
          <w:color w:val="000000"/>
          <w:sz w:val="28"/>
        </w:rPr>
        <w:t>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198" w:id="193"/>
    <w:p>
      <w:pPr>
        <w:spacing w:after="0"/>
        <w:ind w:left="0"/>
        <w:jc w:val="left"/>
      </w:pPr>
      <w:r>
        <w:rPr>
          <w:rFonts w:ascii="Times New Roman"/>
          <w:b/>
          <w:i w:val="false"/>
          <w:color w:val="000000"/>
        </w:rPr>
        <w:t xml:space="preserve"> 1. Основные понятия, используемые в договоре</w:t>
      </w:r>
    </w:p>
    <w:bookmarkEnd w:id="193"/>
    <w:bookmarkStart w:name="z199" w:id="19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94"/>
    <w:bookmarkStart w:name="z200" w:id="195"/>
    <w:p>
      <w:pPr>
        <w:spacing w:after="0"/>
        <w:ind w:left="0"/>
        <w:jc w:val="both"/>
      </w:pPr>
      <w:r>
        <w:rPr>
          <w:rFonts w:ascii="Times New Roman"/>
          <w:b w:val="false"/>
          <w:i w:val="false"/>
          <w:color w:val="000000"/>
          <w:sz w:val="28"/>
        </w:rPr>
        <w:t>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товарного газа;</w:t>
      </w:r>
    </w:p>
    <w:bookmarkEnd w:id="195"/>
    <w:bookmarkStart w:name="z201" w:id="196"/>
    <w:p>
      <w:pPr>
        <w:spacing w:after="0"/>
        <w:ind w:left="0"/>
        <w:jc w:val="both"/>
      </w:pPr>
      <w:r>
        <w:rPr>
          <w:rFonts w:ascii="Times New Roman"/>
          <w:b w:val="false"/>
          <w:i w:val="false"/>
          <w:color w:val="000000"/>
          <w:sz w:val="28"/>
        </w:rPr>
        <w:t>
      пункт приема товарного газа – пункт поставки газа, как правило оснащенный прибором учета товарного газа, находящийся на подземном хранилище газа, на который Потребителем поставляется товарный газ, после чего, товарный газ непосредственно закачивается в подземное хранилище газа на хранение.</w:t>
      </w:r>
    </w:p>
    <w:bookmarkEnd w:id="196"/>
    <w:bookmarkStart w:name="z202" w:id="197"/>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19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января 2012 года "О газе и газоснабжении".</w:t>
      </w:r>
    </w:p>
    <w:bookmarkStart w:name="z203" w:id="198"/>
    <w:p>
      <w:pPr>
        <w:spacing w:after="0"/>
        <w:ind w:left="0"/>
        <w:jc w:val="left"/>
      </w:pPr>
      <w:r>
        <w:rPr>
          <w:rFonts w:ascii="Times New Roman"/>
          <w:b/>
          <w:i w:val="false"/>
          <w:color w:val="000000"/>
        </w:rPr>
        <w:t xml:space="preserve"> 2. Предмет договора</w:t>
      </w:r>
    </w:p>
    <w:bookmarkEnd w:id="198"/>
    <w:bookmarkStart w:name="z204" w:id="199"/>
    <w:p>
      <w:pPr>
        <w:spacing w:after="0"/>
        <w:ind w:left="0"/>
        <w:jc w:val="both"/>
      </w:pPr>
      <w:r>
        <w:rPr>
          <w:rFonts w:ascii="Times New Roman"/>
          <w:b w:val="false"/>
          <w:i w:val="false"/>
          <w:color w:val="000000"/>
          <w:sz w:val="28"/>
        </w:rPr>
        <w:t>
      2. Поставщик обязуется хранить передаваемый ему товарный газ на условиях Договора с соблюдением норм (режимов) хранения, установленных национальными стандартами, нормативными правовыми актами и иными техническими условиями, а Потребитель обязуется оплачивать предоставленные услуги.</w:t>
      </w:r>
    </w:p>
    <w:bookmarkEnd w:id="199"/>
    <w:bookmarkStart w:name="z205" w:id="200"/>
    <w:p>
      <w:pPr>
        <w:spacing w:after="0"/>
        <w:ind w:left="0"/>
        <w:jc w:val="both"/>
      </w:pPr>
      <w:r>
        <w:rPr>
          <w:rFonts w:ascii="Times New Roman"/>
          <w:b w:val="false"/>
          <w:i w:val="false"/>
          <w:color w:val="000000"/>
          <w:sz w:val="28"/>
        </w:rPr>
        <w:t xml:space="preserve">
      3. Хранение товарного газа в объеме _____ кубических метров в подземное хранилище газа осуществляется посредством его закачки в период с ________20__ года по ______20__ года (включительно) и отбором в период 20__- 20__ годы. </w:t>
      </w:r>
    </w:p>
    <w:bookmarkEnd w:id="200"/>
    <w:bookmarkStart w:name="z206" w:id="201"/>
    <w:p>
      <w:pPr>
        <w:spacing w:after="0"/>
        <w:ind w:left="0"/>
        <w:jc w:val="both"/>
      </w:pPr>
      <w:r>
        <w:rPr>
          <w:rFonts w:ascii="Times New Roman"/>
          <w:b w:val="false"/>
          <w:i w:val="false"/>
          <w:color w:val="000000"/>
          <w:sz w:val="28"/>
        </w:rPr>
        <w:t>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201"/>
    <w:bookmarkStart w:name="z207" w:id="202"/>
    <w:p>
      <w:pPr>
        <w:spacing w:after="0"/>
        <w:ind w:left="0"/>
        <w:jc w:val="both"/>
      </w:pPr>
      <w:r>
        <w:rPr>
          <w:rFonts w:ascii="Times New Roman"/>
          <w:b w:val="false"/>
          <w:i w:val="false"/>
          <w:color w:val="000000"/>
          <w:sz w:val="28"/>
        </w:rPr>
        <w:t>
      5. Режим предоставления услуг - круглосуточный.</w:t>
      </w:r>
    </w:p>
    <w:bookmarkEnd w:id="202"/>
    <w:bookmarkStart w:name="z208" w:id="203"/>
    <w:p>
      <w:pPr>
        <w:spacing w:after="0"/>
        <w:ind w:left="0"/>
        <w:jc w:val="left"/>
      </w:pPr>
      <w:r>
        <w:rPr>
          <w:rFonts w:ascii="Times New Roman"/>
          <w:b/>
          <w:i w:val="false"/>
          <w:color w:val="000000"/>
        </w:rPr>
        <w:t xml:space="preserve"> 3. Стоимость и порядок оплаты услуг</w:t>
      </w:r>
    </w:p>
    <w:bookmarkEnd w:id="203"/>
    <w:bookmarkStart w:name="z209" w:id="204"/>
    <w:p>
      <w:pPr>
        <w:spacing w:after="0"/>
        <w:ind w:left="0"/>
        <w:jc w:val="both"/>
      </w:pPr>
      <w:r>
        <w:rPr>
          <w:rFonts w:ascii="Times New Roman"/>
          <w:b w:val="false"/>
          <w:i w:val="false"/>
          <w:color w:val="000000"/>
          <w:sz w:val="28"/>
        </w:rPr>
        <w:t>
      6. Оплата услуг по хранению товарного газа в подземное хранилище газа производится по тарифам, утвержденным ведомством уполномоченного органа.</w:t>
      </w:r>
    </w:p>
    <w:bookmarkEnd w:id="204"/>
    <w:bookmarkStart w:name="z210" w:id="205"/>
    <w:p>
      <w:pPr>
        <w:spacing w:after="0"/>
        <w:ind w:left="0"/>
        <w:jc w:val="both"/>
      </w:pPr>
      <w:r>
        <w:rPr>
          <w:rFonts w:ascii="Times New Roman"/>
          <w:b w:val="false"/>
          <w:i w:val="false"/>
          <w:color w:val="000000"/>
          <w:sz w:val="28"/>
        </w:rPr>
        <w:t>
      7. Оплата производится Потребителем ежемесячно за фактически предоставленные услуги на основании двухстороннего акта в течение пяти рабочих дней со дня получения счета-фактуры Поставщика, если иное не предусмотрено соглашением Сторон.</w:t>
      </w:r>
    </w:p>
    <w:bookmarkEnd w:id="205"/>
    <w:bookmarkStart w:name="z211" w:id="206"/>
    <w:p>
      <w:pPr>
        <w:spacing w:after="0"/>
        <w:ind w:left="0"/>
        <w:jc w:val="both"/>
      </w:pPr>
      <w:r>
        <w:rPr>
          <w:rFonts w:ascii="Times New Roman"/>
          <w:b w:val="false"/>
          <w:i w:val="false"/>
          <w:color w:val="000000"/>
          <w:sz w:val="28"/>
        </w:rPr>
        <w:t xml:space="preserve">
      8. Бухгалтерские акты сверки финансовых расчетов по итогам за квартал оформляются Поставщиком, который подписывает акты, заверяет печатью в случае их наличии и высылает Потребителю до пятнадцатого числа месяца, следующего за расчетным. Акты подписываются Потребителем, заверяются печатью в случае их наличии и высылаются обратно Поставщику. </w:t>
      </w:r>
    </w:p>
    <w:bookmarkEnd w:id="206"/>
    <w:bookmarkStart w:name="z212" w:id="207"/>
    <w:p>
      <w:pPr>
        <w:spacing w:after="0"/>
        <w:ind w:left="0"/>
        <w:jc w:val="left"/>
      </w:pPr>
      <w:r>
        <w:rPr>
          <w:rFonts w:ascii="Times New Roman"/>
          <w:b/>
          <w:i w:val="false"/>
          <w:color w:val="000000"/>
        </w:rPr>
        <w:t xml:space="preserve"> 4. Условия хранения и учет товарного газа</w:t>
      </w:r>
    </w:p>
    <w:bookmarkEnd w:id="207"/>
    <w:bookmarkStart w:name="z213" w:id="208"/>
    <w:p>
      <w:pPr>
        <w:spacing w:after="0"/>
        <w:ind w:left="0"/>
        <w:jc w:val="both"/>
      </w:pPr>
      <w:r>
        <w:rPr>
          <w:rFonts w:ascii="Times New Roman"/>
          <w:b w:val="false"/>
          <w:i w:val="false"/>
          <w:color w:val="000000"/>
          <w:sz w:val="28"/>
        </w:rPr>
        <w:t xml:space="preserve">
      9. Товарный газ, поставляемый на хранение по Договору, отвечает требованиям, установленным нормативными правовыми актами Республики Казахстан. </w:t>
      </w:r>
    </w:p>
    <w:bookmarkEnd w:id="208"/>
    <w:bookmarkStart w:name="z214" w:id="209"/>
    <w:p>
      <w:pPr>
        <w:spacing w:after="0"/>
        <w:ind w:left="0"/>
        <w:jc w:val="both"/>
      </w:pPr>
      <w:r>
        <w:rPr>
          <w:rFonts w:ascii="Times New Roman"/>
          <w:b w:val="false"/>
          <w:i w:val="false"/>
          <w:color w:val="000000"/>
          <w:sz w:val="28"/>
        </w:rPr>
        <w:t>
      10. Товарный газ поставляется равными частями в течение месяца.</w:t>
      </w:r>
    </w:p>
    <w:bookmarkEnd w:id="209"/>
    <w:bookmarkStart w:name="z215" w:id="210"/>
    <w:p>
      <w:pPr>
        <w:spacing w:after="0"/>
        <w:ind w:left="0"/>
        <w:jc w:val="both"/>
      </w:pPr>
      <w:r>
        <w:rPr>
          <w:rFonts w:ascii="Times New Roman"/>
          <w:b w:val="false"/>
          <w:i w:val="false"/>
          <w:color w:val="000000"/>
          <w:sz w:val="28"/>
        </w:rPr>
        <w:t>
      11. Потоки товарного газа ежемесячно будут учитываться на замерочных узлах подземного хранилища газа путем составления актов поставки и приемки товарного газа на хранение, акта на отбор товарного газа и акта о среднемесячном объеме хранения товарного газа, который рассчитывается по следующей формуле:</w:t>
      </w:r>
    </w:p>
    <w:bookmarkEnd w:id="210"/>
    <w:p>
      <w:pPr>
        <w:spacing w:after="0"/>
        <w:ind w:left="0"/>
        <w:jc w:val="both"/>
      </w:pPr>
      <w:r>
        <w:rPr>
          <w:rFonts w:ascii="Times New Roman"/>
          <w:b w:val="false"/>
          <w:i w:val="false"/>
          <w:color w:val="000000"/>
          <w:sz w:val="28"/>
        </w:rPr>
        <w:t>
      V ср. мес. хр. = V на начало месяца + 1/2 V закачки - 1/2V отбора.</w:t>
      </w:r>
    </w:p>
    <w:bookmarkStart w:name="z216" w:id="211"/>
    <w:p>
      <w:pPr>
        <w:spacing w:after="0"/>
        <w:ind w:left="0"/>
        <w:jc w:val="both"/>
      </w:pPr>
      <w:r>
        <w:rPr>
          <w:rFonts w:ascii="Times New Roman"/>
          <w:b w:val="false"/>
          <w:i w:val="false"/>
          <w:color w:val="000000"/>
          <w:sz w:val="28"/>
        </w:rPr>
        <w:t xml:space="preserve">
      12. Акты составляются в двух экземплярах и подписываются уполномоченными представителями Сторон до пятого числа месяца, следующего за месяцем, на который составлен расчет. </w:t>
      </w:r>
    </w:p>
    <w:bookmarkEnd w:id="211"/>
    <w:bookmarkStart w:name="z217" w:id="212"/>
    <w:p>
      <w:pPr>
        <w:spacing w:after="0"/>
        <w:ind w:left="0"/>
        <w:jc w:val="both"/>
      </w:pPr>
      <w:r>
        <w:rPr>
          <w:rFonts w:ascii="Times New Roman"/>
          <w:b w:val="false"/>
          <w:i w:val="false"/>
          <w:color w:val="000000"/>
          <w:sz w:val="28"/>
        </w:rPr>
        <w:t>
      13. Претензии Сторон, в связи с определением количества товарного газа принятого на хранение, предъявляются в течение десяти календарных дней после подписания двусторонних актов.</w:t>
      </w:r>
    </w:p>
    <w:bookmarkEnd w:id="212"/>
    <w:bookmarkStart w:name="z218" w:id="213"/>
    <w:p>
      <w:pPr>
        <w:spacing w:after="0"/>
        <w:ind w:left="0"/>
        <w:jc w:val="left"/>
      </w:pPr>
      <w:r>
        <w:rPr>
          <w:rFonts w:ascii="Times New Roman"/>
          <w:b/>
          <w:i w:val="false"/>
          <w:color w:val="000000"/>
        </w:rPr>
        <w:t xml:space="preserve"> 5. Права и обязанности Сторон</w:t>
      </w:r>
    </w:p>
    <w:bookmarkEnd w:id="213"/>
    <w:bookmarkStart w:name="z219" w:id="214"/>
    <w:p>
      <w:pPr>
        <w:spacing w:after="0"/>
        <w:ind w:left="0"/>
        <w:jc w:val="both"/>
      </w:pPr>
      <w:r>
        <w:rPr>
          <w:rFonts w:ascii="Times New Roman"/>
          <w:b w:val="false"/>
          <w:i w:val="false"/>
          <w:color w:val="000000"/>
          <w:sz w:val="28"/>
        </w:rPr>
        <w:t xml:space="preserve">
      14. Потребитель имеет право: </w:t>
      </w:r>
    </w:p>
    <w:bookmarkEnd w:id="214"/>
    <w:p>
      <w:pPr>
        <w:spacing w:after="0"/>
        <w:ind w:left="0"/>
        <w:jc w:val="both"/>
      </w:pPr>
      <w:r>
        <w:rPr>
          <w:rFonts w:ascii="Times New Roman"/>
          <w:b w:val="false"/>
          <w:i w:val="false"/>
          <w:color w:val="000000"/>
          <w:sz w:val="28"/>
        </w:rPr>
        <w:t xml:space="preserve">
      1) распоряжаться хранящимся в подземных хранилищах газа товарным газом в объеме, указанном в таможенной декларации, оформленной по таможенной процедуре ИМ-70; </w:t>
      </w:r>
    </w:p>
    <w:p>
      <w:pPr>
        <w:spacing w:after="0"/>
        <w:ind w:left="0"/>
        <w:jc w:val="both"/>
      </w:pPr>
      <w:r>
        <w:rPr>
          <w:rFonts w:ascii="Times New Roman"/>
          <w:b w:val="false"/>
          <w:i w:val="false"/>
          <w:color w:val="000000"/>
          <w:sz w:val="28"/>
        </w:rPr>
        <w:t>
      2)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p>
      <w:pPr>
        <w:spacing w:after="0"/>
        <w:ind w:left="0"/>
        <w:jc w:val="both"/>
      </w:pPr>
      <w:r>
        <w:rPr>
          <w:rFonts w:ascii="Times New Roman"/>
          <w:b w:val="false"/>
          <w:i w:val="false"/>
          <w:color w:val="000000"/>
          <w:sz w:val="28"/>
        </w:rPr>
        <w:t>
      3) расторгнуть Договор с Поставщиком в одностороннем порядке, при условии уведомления об этом Поставщика не позднее, чем за тридцать календарных дней, и полной оплаты за услугу по хранению товарного газа в подземное хранилище газа.</w:t>
      </w:r>
    </w:p>
    <w:bookmarkStart w:name="z220" w:id="215"/>
    <w:p>
      <w:pPr>
        <w:spacing w:after="0"/>
        <w:ind w:left="0"/>
        <w:jc w:val="both"/>
      </w:pPr>
      <w:r>
        <w:rPr>
          <w:rFonts w:ascii="Times New Roman"/>
          <w:b w:val="false"/>
          <w:i w:val="false"/>
          <w:color w:val="000000"/>
          <w:sz w:val="28"/>
        </w:rPr>
        <w:t>
      15. Потребитель обязан:</w:t>
      </w:r>
    </w:p>
    <w:bookmarkEnd w:id="215"/>
    <w:p>
      <w:pPr>
        <w:spacing w:after="0"/>
        <w:ind w:left="0"/>
        <w:jc w:val="both"/>
      </w:pPr>
      <w:r>
        <w:rPr>
          <w:rFonts w:ascii="Times New Roman"/>
          <w:b w:val="false"/>
          <w:i w:val="false"/>
          <w:color w:val="000000"/>
          <w:sz w:val="28"/>
        </w:rPr>
        <w:t xml:space="preserve">
      1) своевременно и в полном объеме производить оплату за услугу по хранению товарного газа в подземное хранилище газа "___" в порядке и на условиях, установленных Договором; </w:t>
      </w:r>
    </w:p>
    <w:p>
      <w:pPr>
        <w:spacing w:after="0"/>
        <w:ind w:left="0"/>
        <w:jc w:val="both"/>
      </w:pPr>
      <w:r>
        <w:rPr>
          <w:rFonts w:ascii="Times New Roman"/>
          <w:b w:val="false"/>
          <w:i w:val="false"/>
          <w:color w:val="000000"/>
          <w:sz w:val="28"/>
        </w:rPr>
        <w:t xml:space="preserve">
      2) выполнять технические требования, устанавливаемые Поставщиком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предоставить Поставщику копию сертификата происхождения и оригинал паспорта качества газа за весь объем поставляемого газа до начала закачки газа в подземное хранилище газа; </w:t>
      </w:r>
    </w:p>
    <w:p>
      <w:pPr>
        <w:spacing w:after="0"/>
        <w:ind w:left="0"/>
        <w:jc w:val="both"/>
      </w:pPr>
      <w:r>
        <w:rPr>
          <w:rFonts w:ascii="Times New Roman"/>
          <w:b w:val="false"/>
          <w:i w:val="false"/>
          <w:color w:val="000000"/>
          <w:sz w:val="28"/>
        </w:rPr>
        <w:t>
      4) нести полную ответственность за таможенное оформление газа в режиме ИМ-70 (закачка в хранилище) и ИМ-40 (отбор из хранилища) и предоставлять Поставщику оригинал четвертого экземпляра грузовой таможенной декларации соответствующего режима.</w:t>
      </w:r>
    </w:p>
    <w:bookmarkStart w:name="z221" w:id="216"/>
    <w:p>
      <w:pPr>
        <w:spacing w:after="0"/>
        <w:ind w:left="0"/>
        <w:jc w:val="both"/>
      </w:pPr>
      <w:r>
        <w:rPr>
          <w:rFonts w:ascii="Times New Roman"/>
          <w:b w:val="false"/>
          <w:i w:val="false"/>
          <w:color w:val="000000"/>
          <w:sz w:val="28"/>
        </w:rPr>
        <w:t>
      16. Поставщик имеет право:</w:t>
      </w:r>
    </w:p>
    <w:bookmarkEnd w:id="216"/>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предоставленные услуги в порядке и на условиях, установленных Договором;</w:t>
      </w:r>
    </w:p>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bookmarkStart w:name="z222" w:id="217"/>
    <w:p>
      <w:pPr>
        <w:spacing w:after="0"/>
        <w:ind w:left="0"/>
        <w:jc w:val="both"/>
      </w:pPr>
      <w:r>
        <w:rPr>
          <w:rFonts w:ascii="Times New Roman"/>
          <w:b w:val="false"/>
          <w:i w:val="false"/>
          <w:color w:val="000000"/>
          <w:sz w:val="28"/>
        </w:rPr>
        <w:t>
      17. Поставщик обязан:</w:t>
      </w:r>
    </w:p>
    <w:bookmarkEnd w:id="217"/>
    <w:p>
      <w:pPr>
        <w:spacing w:after="0"/>
        <w:ind w:left="0"/>
        <w:jc w:val="both"/>
      </w:pPr>
      <w:r>
        <w:rPr>
          <w:rFonts w:ascii="Times New Roman"/>
          <w:b w:val="false"/>
          <w:i w:val="false"/>
          <w:color w:val="000000"/>
          <w:sz w:val="28"/>
        </w:rPr>
        <w:t xml:space="preserve">
      1) в установленном настоящим Договором период обеспечить хранение товарного газа в подземное хранилище газа в порядке и на условиях, установленных Договором; </w:t>
      </w:r>
    </w:p>
    <w:p>
      <w:pPr>
        <w:spacing w:after="0"/>
        <w:ind w:left="0"/>
        <w:jc w:val="both"/>
      </w:pPr>
      <w:r>
        <w:rPr>
          <w:rFonts w:ascii="Times New Roman"/>
          <w:b w:val="false"/>
          <w:i w:val="false"/>
          <w:color w:val="000000"/>
          <w:sz w:val="28"/>
        </w:rPr>
        <w:t>
      2) незамедлительно информировать Потребителя о любых чрезвычайных ситуациях или авариях, которые могут повлиять на закачку и (или) хранение и (или) отбор товарного газа, а также предпринять все необходимые действия для нормализации закачки и (или) хранения и (или) отбора товарного газа;</w:t>
      </w:r>
    </w:p>
    <w:p>
      <w:pPr>
        <w:spacing w:after="0"/>
        <w:ind w:left="0"/>
        <w:jc w:val="both"/>
      </w:pPr>
      <w:r>
        <w:rPr>
          <w:rFonts w:ascii="Times New Roman"/>
          <w:b w:val="false"/>
          <w:i w:val="false"/>
          <w:color w:val="000000"/>
          <w:sz w:val="28"/>
        </w:rPr>
        <w:t xml:space="preserve">
      3) уведомлять Потребителя об изменении тарифов на услугу по хранению товарного газа не позднее, чем за тридцать календарных дней до введения их в действие; </w:t>
      </w:r>
    </w:p>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хранения товарного газа.</w:t>
      </w:r>
    </w:p>
    <w:bookmarkStart w:name="z223" w:id="218"/>
    <w:p>
      <w:pPr>
        <w:spacing w:after="0"/>
        <w:ind w:left="0"/>
        <w:jc w:val="left"/>
      </w:pPr>
      <w:r>
        <w:rPr>
          <w:rFonts w:ascii="Times New Roman"/>
          <w:b/>
          <w:i w:val="false"/>
          <w:color w:val="000000"/>
        </w:rPr>
        <w:t xml:space="preserve"> 6. Ответственность Сторон</w:t>
      </w:r>
    </w:p>
    <w:bookmarkEnd w:id="218"/>
    <w:bookmarkStart w:name="z224" w:id="219"/>
    <w:p>
      <w:pPr>
        <w:spacing w:after="0"/>
        <w:ind w:left="0"/>
        <w:jc w:val="both"/>
      </w:pPr>
      <w:r>
        <w:rPr>
          <w:rFonts w:ascii="Times New Roman"/>
          <w:b w:val="false"/>
          <w:i w:val="false"/>
          <w:color w:val="000000"/>
          <w:sz w:val="28"/>
        </w:rPr>
        <w:t>
      18.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219"/>
    <w:bookmarkStart w:name="z225" w:id="220"/>
    <w:p>
      <w:pPr>
        <w:spacing w:after="0"/>
        <w:ind w:left="0"/>
        <w:jc w:val="both"/>
      </w:pPr>
      <w:r>
        <w:rPr>
          <w:rFonts w:ascii="Times New Roman"/>
          <w:b w:val="false"/>
          <w:i w:val="false"/>
          <w:color w:val="000000"/>
          <w:sz w:val="28"/>
        </w:rPr>
        <w:t xml:space="preserve">
      19.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p>
    <w:bookmarkEnd w:id="220"/>
    <w:bookmarkStart w:name="z226" w:id="221"/>
    <w:p>
      <w:pPr>
        <w:spacing w:after="0"/>
        <w:ind w:left="0"/>
        <w:jc w:val="both"/>
      </w:pPr>
      <w:r>
        <w:rPr>
          <w:rFonts w:ascii="Times New Roman"/>
          <w:b w:val="false"/>
          <w:i w:val="false"/>
          <w:color w:val="000000"/>
          <w:sz w:val="28"/>
        </w:rPr>
        <w:t xml:space="preserve">
      20. В случае просрочки платы за предоставленные услуги Потребитель в соответствии с Договором (за исключением случаев, предусмотренных </w:t>
      </w:r>
      <w:r>
        <w:rPr>
          <w:rFonts w:ascii="Times New Roman"/>
          <w:b w:val="false"/>
          <w:i w:val="false"/>
          <w:color w:val="000000"/>
          <w:sz w:val="28"/>
        </w:rPr>
        <w:t xml:space="preserve"> пунктом 24</w:t>
      </w:r>
      <w:r>
        <w:rPr>
          <w:rFonts w:ascii="Times New Roman"/>
          <w:b w:val="false"/>
          <w:i w:val="false"/>
          <w:color w:val="000000"/>
          <w:sz w:val="28"/>
        </w:rPr>
        <w:t xml:space="preserve"> Договора) и в случае несвоевременного возврата Поставщиком переданного ему на хранение товарного газа, виновная сторона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bookmarkEnd w:id="221"/>
    <w:bookmarkStart w:name="z227" w:id="222"/>
    <w:p>
      <w:pPr>
        <w:spacing w:after="0"/>
        <w:ind w:left="0"/>
        <w:jc w:val="both"/>
      </w:pPr>
      <w:r>
        <w:rPr>
          <w:rFonts w:ascii="Times New Roman"/>
          <w:b w:val="false"/>
          <w:i w:val="false"/>
          <w:color w:val="000000"/>
          <w:sz w:val="28"/>
        </w:rPr>
        <w:t>
      21. Если невозможность для Поставщика предоставить Потребителю услугу по хранению товарного газа в подземное хранилище газа наступила по вине других лиц, состоящих с Поставщиком в договорных отношениях, ответственность перед Потребителем несет Поставщик.</w:t>
      </w:r>
    </w:p>
    <w:bookmarkEnd w:id="222"/>
    <w:bookmarkStart w:name="z228" w:id="223"/>
    <w:p>
      <w:pPr>
        <w:spacing w:after="0"/>
        <w:ind w:left="0"/>
        <w:jc w:val="both"/>
      </w:pPr>
      <w:r>
        <w:rPr>
          <w:rFonts w:ascii="Times New Roman"/>
          <w:b w:val="false"/>
          <w:i w:val="false"/>
          <w:color w:val="000000"/>
          <w:sz w:val="28"/>
        </w:rPr>
        <w:t xml:space="preserve">
      22. Уплата неустойки не освобождает Стороны от выполнения обязательств по Договору. </w:t>
      </w:r>
    </w:p>
    <w:bookmarkEnd w:id="223"/>
    <w:bookmarkStart w:name="z229" w:id="224"/>
    <w:p>
      <w:pPr>
        <w:spacing w:after="0"/>
        <w:ind w:left="0"/>
        <w:jc w:val="both"/>
      </w:pPr>
      <w:r>
        <w:rPr>
          <w:rFonts w:ascii="Times New Roman"/>
          <w:b w:val="false"/>
          <w:i w:val="false"/>
          <w:color w:val="000000"/>
          <w:sz w:val="28"/>
        </w:rPr>
        <w:t>
      23. Если по истечении срока действия Договора находящийся на хранении в подземное хранилище газа товарный газ не взят обратно Потребителем, то он обязан уплатить Поставщику соразмерное вознаграждение за дальнейшее хранение товарного газа в порядке и на условиях, установленных Договором.</w:t>
      </w:r>
    </w:p>
    <w:bookmarkEnd w:id="224"/>
    <w:bookmarkStart w:name="z230" w:id="225"/>
    <w:p>
      <w:pPr>
        <w:spacing w:after="0"/>
        <w:ind w:left="0"/>
        <w:jc w:val="left"/>
      </w:pPr>
      <w:r>
        <w:rPr>
          <w:rFonts w:ascii="Times New Roman"/>
          <w:b/>
          <w:i w:val="false"/>
          <w:color w:val="000000"/>
        </w:rPr>
        <w:t xml:space="preserve"> 7. Обстоятельства форс-мажора</w:t>
      </w:r>
    </w:p>
    <w:bookmarkEnd w:id="225"/>
    <w:bookmarkStart w:name="z231" w:id="226"/>
    <w:p>
      <w:pPr>
        <w:spacing w:after="0"/>
        <w:ind w:left="0"/>
        <w:jc w:val="both"/>
      </w:pPr>
      <w:r>
        <w:rPr>
          <w:rFonts w:ascii="Times New Roman"/>
          <w:b w:val="false"/>
          <w:i w:val="false"/>
          <w:color w:val="000000"/>
          <w:sz w:val="28"/>
        </w:rPr>
        <w:t xml:space="preserve">
      24.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Договора. </w:t>
      </w:r>
    </w:p>
    <w:bookmarkEnd w:id="22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w:t>
      </w:r>
    </w:p>
    <w:p>
      <w:pPr>
        <w:spacing w:after="0"/>
        <w:ind w:left="0"/>
        <w:jc w:val="both"/>
      </w:pPr>
      <w:r>
        <w:rPr>
          <w:rFonts w:ascii="Times New Roman"/>
          <w:b w:val="false"/>
          <w:i w:val="false"/>
          <w:color w:val="000000"/>
          <w:sz w:val="28"/>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Start w:name="z232" w:id="227"/>
    <w:p>
      <w:pPr>
        <w:spacing w:after="0"/>
        <w:ind w:left="0"/>
        <w:jc w:val="left"/>
      </w:pPr>
      <w:r>
        <w:rPr>
          <w:rFonts w:ascii="Times New Roman"/>
          <w:b/>
          <w:i w:val="false"/>
          <w:color w:val="000000"/>
        </w:rPr>
        <w:t xml:space="preserve"> 8. Общие положения и разрешение споров</w:t>
      </w:r>
    </w:p>
    <w:bookmarkEnd w:id="227"/>
    <w:bookmarkStart w:name="z233" w:id="228"/>
    <w:p>
      <w:pPr>
        <w:spacing w:after="0"/>
        <w:ind w:left="0"/>
        <w:jc w:val="both"/>
      </w:pPr>
      <w:r>
        <w:rPr>
          <w:rFonts w:ascii="Times New Roman"/>
          <w:b w:val="false"/>
          <w:i w:val="false"/>
          <w:color w:val="000000"/>
          <w:sz w:val="28"/>
        </w:rPr>
        <w:t>
      25. В своих правоотношениях Стороны руководствуются Договором и действующим законодательством Республики Казахстан.</w:t>
      </w:r>
    </w:p>
    <w:bookmarkEnd w:id="228"/>
    <w:bookmarkStart w:name="z234" w:id="229"/>
    <w:p>
      <w:pPr>
        <w:spacing w:after="0"/>
        <w:ind w:left="0"/>
        <w:jc w:val="both"/>
      </w:pPr>
      <w:r>
        <w:rPr>
          <w:rFonts w:ascii="Times New Roman"/>
          <w:b w:val="false"/>
          <w:i w:val="false"/>
          <w:color w:val="000000"/>
          <w:sz w:val="28"/>
        </w:rPr>
        <w:t>
            26. Договор заключен на срок_____ и вступает в силу со дня ___.</w:t>
      </w:r>
    </w:p>
    <w:bookmarkEnd w:id="229"/>
    <w:bookmarkStart w:name="z235" w:id="230"/>
    <w:p>
      <w:pPr>
        <w:spacing w:after="0"/>
        <w:ind w:left="0"/>
        <w:jc w:val="both"/>
      </w:pPr>
      <w:r>
        <w:rPr>
          <w:rFonts w:ascii="Times New Roman"/>
          <w:b w:val="false"/>
          <w:i w:val="false"/>
          <w:color w:val="000000"/>
          <w:sz w:val="28"/>
        </w:rPr>
        <w:t>
      27. Расторжение или изменение условий Договора производится по основаниям и в порядке, предусмотренным законодательством Республики Казахстан.</w:t>
      </w:r>
    </w:p>
    <w:bookmarkEnd w:id="230"/>
    <w:bookmarkStart w:name="z236" w:id="231"/>
    <w:p>
      <w:pPr>
        <w:spacing w:after="0"/>
        <w:ind w:left="0"/>
        <w:jc w:val="both"/>
      </w:pPr>
      <w:r>
        <w:rPr>
          <w:rFonts w:ascii="Times New Roman"/>
          <w:b w:val="false"/>
          <w:i w:val="false"/>
          <w:color w:val="000000"/>
          <w:sz w:val="28"/>
        </w:rPr>
        <w:t xml:space="preserve">
      28. В случае не достижения соглашения между Сторонами споры и разногласия разрешаются в судебном порядке. </w:t>
      </w:r>
    </w:p>
    <w:bookmarkEnd w:id="231"/>
    <w:bookmarkStart w:name="z237" w:id="232"/>
    <w:p>
      <w:pPr>
        <w:spacing w:after="0"/>
        <w:ind w:left="0"/>
        <w:jc w:val="both"/>
      </w:pPr>
      <w:r>
        <w:rPr>
          <w:rFonts w:ascii="Times New Roman"/>
          <w:b w:val="false"/>
          <w:i w:val="false"/>
          <w:color w:val="000000"/>
          <w:sz w:val="28"/>
        </w:rPr>
        <w:t xml:space="preserve">
      29. Договор составляется в двух экземплярах на государственном и русском языках по одному экземпляру для каждой Стороны. </w:t>
      </w:r>
    </w:p>
    <w:bookmarkEnd w:id="232"/>
    <w:bookmarkStart w:name="z238" w:id="233"/>
    <w:p>
      <w:pPr>
        <w:spacing w:after="0"/>
        <w:ind w:left="0"/>
        <w:jc w:val="both"/>
      </w:pPr>
      <w:r>
        <w:rPr>
          <w:rFonts w:ascii="Times New Roman"/>
          <w:b w:val="false"/>
          <w:i w:val="false"/>
          <w:color w:val="000000"/>
          <w:sz w:val="28"/>
        </w:rPr>
        <w:t xml:space="preserve">
      30. По соглашению Сторон Договор может быть дополнен другими условиями, не противоречащим нормам типового Договора и законодательству Республики Казахстан. </w:t>
      </w:r>
    </w:p>
    <w:bookmarkEnd w:id="233"/>
    <w:bookmarkStart w:name="z239" w:id="234"/>
    <w:p>
      <w:pPr>
        <w:spacing w:after="0"/>
        <w:ind w:left="0"/>
        <w:jc w:val="both"/>
      </w:pPr>
      <w:r>
        <w:rPr>
          <w:rFonts w:ascii="Times New Roman"/>
          <w:b w:val="false"/>
          <w:i w:val="false"/>
          <w:color w:val="000000"/>
          <w:sz w:val="28"/>
        </w:rPr>
        <w:t xml:space="preserve">
      31. Не оговоренные настоящим Договором отношения между Сторонами регулируются в соответствии с действующим законодательством Республики Казахстан. </w:t>
      </w:r>
    </w:p>
    <w:bookmarkEnd w:id="234"/>
    <w:bookmarkStart w:name="z240" w:id="235"/>
    <w:p>
      <w:pPr>
        <w:spacing w:after="0"/>
        <w:ind w:left="0"/>
        <w:jc w:val="left"/>
      </w:pPr>
      <w:r>
        <w:rPr>
          <w:rFonts w:ascii="Times New Roman"/>
          <w:b/>
          <w:i w:val="false"/>
          <w:color w:val="000000"/>
        </w:rPr>
        <w:t xml:space="preserve"> 9. Реквизиты Сторон</w:t>
      </w:r>
    </w:p>
    <w:bookmarkEnd w:id="235"/>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55" w:id="236"/>
    <w:p>
      <w:pPr>
        <w:spacing w:after="0"/>
        <w:ind w:left="0"/>
        <w:jc w:val="left"/>
      </w:pPr>
      <w:r>
        <w:rPr>
          <w:rFonts w:ascii="Times New Roman"/>
          <w:b/>
          <w:i w:val="false"/>
          <w:color w:val="000000"/>
        </w:rPr>
        <w:t xml:space="preserve"> Типовой договор на предоставление услуги поставки газа через</w:t>
      </w:r>
      <w:r>
        <w:br/>
      </w:r>
      <w:r>
        <w:rPr>
          <w:rFonts w:ascii="Times New Roman"/>
          <w:b/>
          <w:i w:val="false"/>
          <w:color w:val="000000"/>
        </w:rPr>
        <w:t>групповые резервуарные установки</w:t>
      </w:r>
    </w:p>
    <w:bookmarkEnd w:id="236"/>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предоставляющий услуги поставки газа через групповые резервуарные</w:t>
      </w:r>
    </w:p>
    <w:p>
      <w:pPr>
        <w:spacing w:after="0"/>
        <w:ind w:left="0"/>
        <w:jc w:val="both"/>
      </w:pPr>
      <w:r>
        <w:rPr>
          <w:rFonts w:ascii="Times New Roman"/>
          <w:b w:val="false"/>
          <w:i w:val="false"/>
          <w:color w:val="000000"/>
          <w:sz w:val="28"/>
        </w:rPr>
        <w:t>
      установки,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 действующий на основании</w:t>
      </w:r>
    </w:p>
    <w:p>
      <w:pPr>
        <w:spacing w:after="0"/>
        <w:ind w:left="0"/>
        <w:jc w:val="both"/>
      </w:pPr>
      <w:r>
        <w:rPr>
          <w:rFonts w:ascii="Times New Roman"/>
          <w:b w:val="false"/>
          <w:i w:val="false"/>
          <w:color w:val="000000"/>
          <w:sz w:val="28"/>
        </w:rPr>
        <w:t>
      ____________________________________________________ с одной стороны,</w:t>
      </w:r>
    </w:p>
    <w:p>
      <w:pPr>
        <w:spacing w:after="0"/>
        <w:ind w:left="0"/>
        <w:jc w:val="both"/>
      </w:pPr>
      <w:r>
        <w:rPr>
          <w:rFonts w:ascii="Times New Roman"/>
          <w:b w:val="false"/>
          <w:i w:val="false"/>
          <w:color w:val="000000"/>
          <w:sz w:val="28"/>
        </w:rPr>
        <w:t>
      и 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 именуемый в</w:t>
      </w:r>
    </w:p>
    <w:p>
      <w:pPr>
        <w:spacing w:after="0"/>
        <w:ind w:left="0"/>
        <w:jc w:val="both"/>
      </w:pPr>
      <w:r>
        <w:rPr>
          <w:rFonts w:ascii="Times New Roman"/>
          <w:b w:val="false"/>
          <w:i w:val="false"/>
          <w:color w:val="000000"/>
          <w:sz w:val="28"/>
        </w:rPr>
        <w:t xml:space="preserve">
      дальнейшем Потребитель, в лице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 ______________________________________, с</w:t>
      </w:r>
    </w:p>
    <w:p>
      <w:pPr>
        <w:spacing w:after="0"/>
        <w:ind w:left="0"/>
        <w:jc w:val="both"/>
      </w:pPr>
      <w:r>
        <w:rPr>
          <w:rFonts w:ascii="Times New Roman"/>
          <w:b w:val="false"/>
          <w:i w:val="false"/>
          <w:color w:val="000000"/>
          <w:sz w:val="28"/>
        </w:rPr>
        <w:t>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256" w:id="237"/>
    <w:p>
      <w:pPr>
        <w:spacing w:after="0"/>
        <w:ind w:left="0"/>
        <w:jc w:val="left"/>
      </w:pPr>
      <w:r>
        <w:rPr>
          <w:rFonts w:ascii="Times New Roman"/>
          <w:b/>
          <w:i w:val="false"/>
          <w:color w:val="000000"/>
        </w:rPr>
        <w:t xml:space="preserve"> 1. Основные понятия, используемые в Договоре</w:t>
      </w:r>
    </w:p>
    <w:bookmarkEnd w:id="237"/>
    <w:bookmarkStart w:name="z257" w:id="23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38"/>
    <w:p>
      <w:pPr>
        <w:spacing w:after="0"/>
        <w:ind w:left="0"/>
        <w:jc w:val="both"/>
      </w:pPr>
      <w:r>
        <w:rPr>
          <w:rFonts w:ascii="Times New Roman"/>
          <w:b w:val="false"/>
          <w:i w:val="false"/>
          <w:color w:val="000000"/>
          <w:sz w:val="28"/>
        </w:rPr>
        <w:t xml:space="preserve">
      кран на вводе – запорная арматура на газопроводе, предел ответственности Поставщика; </w:t>
      </w:r>
    </w:p>
    <w:p>
      <w:pPr>
        <w:spacing w:after="0"/>
        <w:ind w:left="0"/>
        <w:jc w:val="both"/>
      </w:pPr>
      <w:r>
        <w:rPr>
          <w:rFonts w:ascii="Times New Roman"/>
          <w:b w:val="false"/>
          <w:i w:val="false"/>
          <w:color w:val="000000"/>
          <w:sz w:val="28"/>
        </w:rPr>
        <w:t>
      потребитель – юридическое или физическое лицо, пользующийся услугами поставки газа через групповые резервуарные установки для подачи газа в жилой массив (бытовым потребителям);</w:t>
      </w:r>
    </w:p>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января 2012 года "О газе и газоснабжении".</w:t>
      </w:r>
    </w:p>
    <w:bookmarkStart w:name="z258" w:id="239"/>
    <w:p>
      <w:pPr>
        <w:spacing w:after="0"/>
        <w:ind w:left="0"/>
        <w:jc w:val="left"/>
      </w:pPr>
      <w:r>
        <w:rPr>
          <w:rFonts w:ascii="Times New Roman"/>
          <w:b/>
          <w:i w:val="false"/>
          <w:color w:val="000000"/>
        </w:rPr>
        <w:t xml:space="preserve"> 2. Предмет Договора</w:t>
      </w:r>
    </w:p>
    <w:bookmarkEnd w:id="239"/>
    <w:bookmarkStart w:name="z259" w:id="240"/>
    <w:p>
      <w:pPr>
        <w:spacing w:after="0"/>
        <w:ind w:left="0"/>
        <w:jc w:val="both"/>
      </w:pPr>
      <w:r>
        <w:rPr>
          <w:rFonts w:ascii="Times New Roman"/>
          <w:b w:val="false"/>
          <w:i w:val="false"/>
          <w:color w:val="000000"/>
          <w:sz w:val="28"/>
        </w:rPr>
        <w:t>
      2. Поставщик передает через групповые резервуарные установки до крана на вводе сжиженных нефтяных газов, доставленный Потребителем, а Потребитель оплачивает принятые услуги.</w:t>
      </w:r>
    </w:p>
    <w:bookmarkEnd w:id="240"/>
    <w:bookmarkStart w:name="z260" w:id="241"/>
    <w:p>
      <w:pPr>
        <w:spacing w:after="0"/>
        <w:ind w:left="0"/>
        <w:jc w:val="both"/>
      </w:pPr>
      <w:r>
        <w:rPr>
          <w:rFonts w:ascii="Times New Roman"/>
          <w:b w:val="false"/>
          <w:i w:val="false"/>
          <w:color w:val="000000"/>
          <w:sz w:val="28"/>
        </w:rPr>
        <w:t xml:space="preserve">
      3.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p>
    <w:bookmarkEnd w:id="241"/>
    <w:bookmarkStart w:name="z261" w:id="242"/>
    <w:p>
      <w:pPr>
        <w:spacing w:after="0"/>
        <w:ind w:left="0"/>
        <w:jc w:val="left"/>
      </w:pPr>
      <w:r>
        <w:rPr>
          <w:rFonts w:ascii="Times New Roman"/>
          <w:b/>
          <w:i w:val="false"/>
          <w:color w:val="000000"/>
        </w:rPr>
        <w:t xml:space="preserve"> 3. Стоимость и порядок оплаты услуг</w:t>
      </w:r>
    </w:p>
    <w:bookmarkEnd w:id="242"/>
    <w:bookmarkStart w:name="z262" w:id="243"/>
    <w:p>
      <w:pPr>
        <w:spacing w:after="0"/>
        <w:ind w:left="0"/>
        <w:jc w:val="both"/>
      </w:pPr>
      <w:r>
        <w:rPr>
          <w:rFonts w:ascii="Times New Roman"/>
          <w:b w:val="false"/>
          <w:i w:val="false"/>
          <w:color w:val="000000"/>
          <w:sz w:val="28"/>
        </w:rPr>
        <w:t>
      4. Оплата услуги поставки газа через групповые резервуарные установки производится по тарифам, утвержденным ведомством уполномоченного органа.</w:t>
      </w:r>
    </w:p>
    <w:bookmarkEnd w:id="243"/>
    <w:p>
      <w:pPr>
        <w:spacing w:after="0"/>
        <w:ind w:left="0"/>
        <w:jc w:val="both"/>
      </w:pPr>
      <w:r>
        <w:rPr>
          <w:rFonts w:ascii="Times New Roman"/>
          <w:b w:val="false"/>
          <w:i w:val="false"/>
          <w:color w:val="000000"/>
          <w:sz w:val="28"/>
        </w:rPr>
        <w:t>
      Стоимость услуг, равно как и иные условия Договора, устанавливается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w:t>
      </w:r>
    </w:p>
    <w:bookmarkStart w:name="z263" w:id="244"/>
    <w:p>
      <w:pPr>
        <w:spacing w:after="0"/>
        <w:ind w:left="0"/>
        <w:jc w:val="both"/>
      </w:pPr>
      <w:r>
        <w:rPr>
          <w:rFonts w:ascii="Times New Roman"/>
          <w:b w:val="false"/>
          <w:i w:val="false"/>
          <w:color w:val="000000"/>
          <w:sz w:val="28"/>
        </w:rPr>
        <w:t>
      5.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w:t>
      </w:r>
    </w:p>
    <w:bookmarkEnd w:id="244"/>
    <w:bookmarkStart w:name="z264" w:id="245"/>
    <w:p>
      <w:pPr>
        <w:spacing w:after="0"/>
        <w:ind w:left="0"/>
        <w:jc w:val="left"/>
      </w:pPr>
      <w:r>
        <w:rPr>
          <w:rFonts w:ascii="Times New Roman"/>
          <w:b/>
          <w:i w:val="false"/>
          <w:color w:val="000000"/>
        </w:rPr>
        <w:t xml:space="preserve"> 4. Права и обязанности Сторон</w:t>
      </w:r>
    </w:p>
    <w:bookmarkEnd w:id="245"/>
    <w:bookmarkStart w:name="z265" w:id="246"/>
    <w:p>
      <w:pPr>
        <w:spacing w:after="0"/>
        <w:ind w:left="0"/>
        <w:jc w:val="both"/>
      </w:pPr>
      <w:r>
        <w:rPr>
          <w:rFonts w:ascii="Times New Roman"/>
          <w:b w:val="false"/>
          <w:i w:val="false"/>
          <w:color w:val="000000"/>
          <w:sz w:val="28"/>
        </w:rPr>
        <w:t>
      6. Потребитель имеет право:</w:t>
      </w:r>
    </w:p>
    <w:bookmarkEnd w:id="246"/>
    <w:p>
      <w:pPr>
        <w:spacing w:after="0"/>
        <w:ind w:left="0"/>
        <w:jc w:val="both"/>
      </w:pPr>
      <w:r>
        <w:rPr>
          <w:rFonts w:ascii="Times New Roman"/>
          <w:b w:val="false"/>
          <w:i w:val="false"/>
          <w:color w:val="000000"/>
          <w:sz w:val="28"/>
        </w:rPr>
        <w:t>
      1)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p>
      <w:pPr>
        <w:spacing w:after="0"/>
        <w:ind w:left="0"/>
        <w:jc w:val="both"/>
      </w:pPr>
      <w:r>
        <w:rPr>
          <w:rFonts w:ascii="Times New Roman"/>
          <w:b w:val="false"/>
          <w:i w:val="false"/>
          <w:color w:val="000000"/>
          <w:sz w:val="28"/>
        </w:rPr>
        <w:t xml:space="preserve">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 </w:t>
      </w:r>
    </w:p>
    <w:p>
      <w:pPr>
        <w:spacing w:after="0"/>
        <w:ind w:left="0"/>
        <w:jc w:val="both"/>
      </w:pP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p>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w:t>
      </w:r>
    </w:p>
    <w:bookmarkStart w:name="z266" w:id="247"/>
    <w:p>
      <w:pPr>
        <w:spacing w:after="0"/>
        <w:ind w:left="0"/>
        <w:jc w:val="both"/>
      </w:pPr>
      <w:r>
        <w:rPr>
          <w:rFonts w:ascii="Times New Roman"/>
          <w:b w:val="false"/>
          <w:i w:val="false"/>
          <w:color w:val="000000"/>
          <w:sz w:val="28"/>
        </w:rPr>
        <w:t>
      7. Потребитель обязан:</w:t>
      </w:r>
    </w:p>
    <w:bookmarkEnd w:id="247"/>
    <w:p>
      <w:pPr>
        <w:spacing w:after="0"/>
        <w:ind w:left="0"/>
        <w:jc w:val="both"/>
      </w:pPr>
      <w:r>
        <w:rPr>
          <w:rFonts w:ascii="Times New Roman"/>
          <w:b w:val="false"/>
          <w:i w:val="false"/>
          <w:color w:val="000000"/>
          <w:sz w:val="28"/>
        </w:rPr>
        <w:t xml:space="preserve">
      1) своевременно и в полном объеме производить оплату за услуги в порядке и на условиях, установленных Договором; </w:t>
      </w:r>
    </w:p>
    <w:p>
      <w:pPr>
        <w:spacing w:after="0"/>
        <w:ind w:left="0"/>
        <w:jc w:val="both"/>
      </w:pPr>
      <w:r>
        <w:rPr>
          <w:rFonts w:ascii="Times New Roman"/>
          <w:b w:val="false"/>
          <w:i w:val="false"/>
          <w:color w:val="000000"/>
          <w:sz w:val="28"/>
        </w:rPr>
        <w:t>
      2) соблюдать правила безопасности при сливе сжиженных нефтяных газов в групповые резервуарные установки в соответствии с нормативными правовыми и нормативно-техническими документами по безопасной эксплуатации оборудования и иными требованиями законодательства Республики Казахстан;</w:t>
      </w:r>
    </w:p>
    <w:p>
      <w:pPr>
        <w:spacing w:after="0"/>
        <w:ind w:left="0"/>
        <w:jc w:val="both"/>
      </w:pPr>
      <w:r>
        <w:rPr>
          <w:rFonts w:ascii="Times New Roman"/>
          <w:b w:val="false"/>
          <w:i w:val="false"/>
          <w:color w:val="000000"/>
          <w:sz w:val="28"/>
        </w:rPr>
        <w:t>
      3) выполнять технические требования, устанавливаемые Поставщиком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4) доставить и слить сжиженные нефтяные газы в групповые резервуарные установки Поставщика;</w:t>
      </w:r>
    </w:p>
    <w:p>
      <w:pPr>
        <w:spacing w:after="0"/>
        <w:ind w:left="0"/>
        <w:jc w:val="both"/>
      </w:pPr>
      <w:r>
        <w:rPr>
          <w:rFonts w:ascii="Times New Roman"/>
          <w:b w:val="false"/>
          <w:i w:val="false"/>
          <w:color w:val="000000"/>
          <w:sz w:val="28"/>
        </w:rPr>
        <w:t xml:space="preserve">
      5) производить по мере необходимости откачку неиспарившихся остатков сжиженных нефтяных газов из групповых резервуарных установок, с возмещением откаченной массы сжиженных нефтяных газов; </w:t>
      </w:r>
    </w:p>
    <w:p>
      <w:pPr>
        <w:spacing w:after="0"/>
        <w:ind w:left="0"/>
        <w:jc w:val="both"/>
      </w:pPr>
      <w:r>
        <w:rPr>
          <w:rFonts w:ascii="Times New Roman"/>
          <w:b w:val="false"/>
          <w:i w:val="false"/>
          <w:color w:val="000000"/>
          <w:sz w:val="28"/>
        </w:rPr>
        <w:t>
      6) нести ответственность за качество и количество поставляемого сжиженного нефтяного газа.</w:t>
      </w:r>
    </w:p>
    <w:bookmarkStart w:name="z267" w:id="248"/>
    <w:p>
      <w:pPr>
        <w:spacing w:after="0"/>
        <w:ind w:left="0"/>
        <w:jc w:val="both"/>
      </w:pPr>
      <w:r>
        <w:rPr>
          <w:rFonts w:ascii="Times New Roman"/>
          <w:b w:val="false"/>
          <w:i w:val="false"/>
          <w:color w:val="000000"/>
          <w:sz w:val="28"/>
        </w:rPr>
        <w:t>
      8. Поставщик имеет право:</w:t>
      </w:r>
    </w:p>
    <w:bookmarkEnd w:id="248"/>
    <w:p>
      <w:pPr>
        <w:spacing w:after="0"/>
        <w:ind w:left="0"/>
        <w:jc w:val="both"/>
      </w:pP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p>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Start w:name="z268" w:id="249"/>
    <w:p>
      <w:pPr>
        <w:spacing w:after="0"/>
        <w:ind w:left="0"/>
        <w:jc w:val="both"/>
      </w:pPr>
      <w:r>
        <w:rPr>
          <w:rFonts w:ascii="Times New Roman"/>
          <w:b w:val="false"/>
          <w:i w:val="false"/>
          <w:color w:val="000000"/>
          <w:sz w:val="28"/>
        </w:rPr>
        <w:t>
      9. Поставщик обязан:</w:t>
      </w:r>
    </w:p>
    <w:bookmarkEnd w:id="249"/>
    <w:p>
      <w:pPr>
        <w:spacing w:after="0"/>
        <w:ind w:left="0"/>
        <w:jc w:val="both"/>
      </w:pPr>
      <w:r>
        <w:rPr>
          <w:rFonts w:ascii="Times New Roman"/>
          <w:b w:val="false"/>
          <w:i w:val="false"/>
          <w:color w:val="000000"/>
          <w:sz w:val="28"/>
        </w:rPr>
        <w:t xml:space="preserve">
      1) предоставлять равные условия для всех Потребителей услуг; </w:t>
      </w:r>
    </w:p>
    <w:p>
      <w:pPr>
        <w:spacing w:after="0"/>
        <w:ind w:left="0"/>
        <w:jc w:val="both"/>
      </w:pPr>
      <w:r>
        <w:rPr>
          <w:rFonts w:ascii="Times New Roman"/>
          <w:b w:val="false"/>
          <w:i w:val="false"/>
          <w:color w:val="000000"/>
          <w:sz w:val="28"/>
        </w:rPr>
        <w:t>
      2) при заключении договоров на оказание услуг в части установления тарифов руководствоваться решениями уполномоченного органа;</w:t>
      </w:r>
    </w:p>
    <w:p>
      <w:pPr>
        <w:spacing w:after="0"/>
        <w:ind w:left="0"/>
        <w:jc w:val="both"/>
      </w:pPr>
      <w:r>
        <w:rPr>
          <w:rFonts w:ascii="Times New Roman"/>
          <w:b w:val="false"/>
          <w:i w:val="false"/>
          <w:color w:val="000000"/>
          <w:sz w:val="28"/>
        </w:rPr>
        <w:t>
      3) не допускать не установленные договором перерывы в передаче услуги;</w:t>
      </w:r>
    </w:p>
    <w:p>
      <w:pPr>
        <w:spacing w:after="0"/>
        <w:ind w:left="0"/>
        <w:jc w:val="both"/>
      </w:pPr>
      <w:r>
        <w:rPr>
          <w:rFonts w:ascii="Times New Roman"/>
          <w:b w:val="false"/>
          <w:i w:val="false"/>
          <w:color w:val="000000"/>
          <w:sz w:val="28"/>
        </w:rPr>
        <w:t>
      4) передать Потребителю сжиженный нефтяной газ в групповые резервуарные установки в объемах, оговоренных с Потребителем;</w:t>
      </w:r>
    </w:p>
    <w:p>
      <w:pPr>
        <w:spacing w:after="0"/>
        <w:ind w:left="0"/>
        <w:jc w:val="both"/>
      </w:pPr>
      <w:r>
        <w:rPr>
          <w:rFonts w:ascii="Times New Roman"/>
          <w:b w:val="false"/>
          <w:i w:val="false"/>
          <w:color w:val="000000"/>
          <w:sz w:val="28"/>
        </w:rPr>
        <w:t xml:space="preserve">
      5) незамедлительно информировать Потребителя о любых чрезвычайных ситуациях или авариях, которые могут повлиять на качество услуг и безопасность Потребителей, а также предпринять все необходимые действия для нормализации качества услуг; </w:t>
      </w:r>
    </w:p>
    <w:p>
      <w:pPr>
        <w:spacing w:after="0"/>
        <w:ind w:left="0"/>
        <w:jc w:val="both"/>
      </w:pPr>
      <w:r>
        <w:rPr>
          <w:rFonts w:ascii="Times New Roman"/>
          <w:b w:val="false"/>
          <w:i w:val="false"/>
          <w:color w:val="000000"/>
          <w:sz w:val="28"/>
        </w:rPr>
        <w:t>
      6) уведомлять Потребителя об изменении тарифов на услуги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7) предоставлять Потребителю или его уполномоченному представителю информацию по вопросам Правил безопасности в газовом хозяйстве и нормативно-технических документов по безопасной эксплуатации оборудования.</w:t>
      </w:r>
    </w:p>
    <w:bookmarkStart w:name="z269" w:id="250"/>
    <w:p>
      <w:pPr>
        <w:spacing w:after="0"/>
        <w:ind w:left="0"/>
        <w:jc w:val="left"/>
      </w:pPr>
      <w:r>
        <w:rPr>
          <w:rFonts w:ascii="Times New Roman"/>
          <w:b/>
          <w:i w:val="false"/>
          <w:color w:val="000000"/>
        </w:rPr>
        <w:t xml:space="preserve"> 6. Ответственность Сторон</w:t>
      </w:r>
    </w:p>
    <w:bookmarkEnd w:id="250"/>
    <w:bookmarkStart w:name="z270" w:id="251"/>
    <w:p>
      <w:pPr>
        <w:spacing w:after="0"/>
        <w:ind w:left="0"/>
        <w:jc w:val="both"/>
      </w:pPr>
      <w:r>
        <w:rPr>
          <w:rFonts w:ascii="Times New Roman"/>
          <w:b w:val="false"/>
          <w:i w:val="false"/>
          <w:color w:val="000000"/>
          <w:sz w:val="28"/>
        </w:rPr>
        <w:t>
      10.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251"/>
    <w:bookmarkStart w:name="z271" w:id="252"/>
    <w:p>
      <w:pPr>
        <w:spacing w:after="0"/>
        <w:ind w:left="0"/>
        <w:jc w:val="both"/>
      </w:pPr>
      <w:r>
        <w:rPr>
          <w:rFonts w:ascii="Times New Roman"/>
          <w:b w:val="false"/>
          <w:i w:val="false"/>
          <w:color w:val="000000"/>
          <w:sz w:val="28"/>
        </w:rPr>
        <w:t>
      11. В случае неисполнения или 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252"/>
    <w:bookmarkStart w:name="z272" w:id="253"/>
    <w:p>
      <w:pPr>
        <w:spacing w:after="0"/>
        <w:ind w:left="0"/>
        <w:jc w:val="both"/>
      </w:pPr>
      <w:r>
        <w:rPr>
          <w:rFonts w:ascii="Times New Roman"/>
          <w:b w:val="false"/>
          <w:i w:val="false"/>
          <w:color w:val="000000"/>
          <w:sz w:val="28"/>
        </w:rPr>
        <w:t>
      12. В случае просрочки исполнения обязательств, предусмотренных настоящим Договором, виновная сторона выплачивает другой стороне неустойку по ставке рефинансирования, установленной Национальным Банком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253"/>
    <w:bookmarkStart w:name="z273" w:id="254"/>
    <w:p>
      <w:pPr>
        <w:spacing w:after="0"/>
        <w:ind w:left="0"/>
        <w:jc w:val="both"/>
      </w:pPr>
      <w:r>
        <w:rPr>
          <w:rFonts w:ascii="Times New Roman"/>
          <w:b w:val="false"/>
          <w:i w:val="false"/>
          <w:color w:val="000000"/>
          <w:sz w:val="28"/>
        </w:rPr>
        <w:t>
      13.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254"/>
    <w:bookmarkStart w:name="z274" w:id="255"/>
    <w:p>
      <w:pPr>
        <w:spacing w:after="0"/>
        <w:ind w:left="0"/>
        <w:jc w:val="both"/>
      </w:pPr>
      <w:r>
        <w:rPr>
          <w:rFonts w:ascii="Times New Roman"/>
          <w:b w:val="false"/>
          <w:i w:val="false"/>
          <w:color w:val="000000"/>
          <w:sz w:val="28"/>
        </w:rPr>
        <w:t xml:space="preserve">
      14. В случае неоплаты счета в течение шестидесяти календарных дней со дня наступления срока оплаты по нему Поставщик ограничивает либо прекращает подачу услуг в порядке, установленном условиями настоящего Договора. </w:t>
      </w:r>
    </w:p>
    <w:bookmarkEnd w:id="255"/>
    <w:bookmarkStart w:name="z275" w:id="256"/>
    <w:p>
      <w:pPr>
        <w:spacing w:after="0"/>
        <w:ind w:left="0"/>
        <w:jc w:val="both"/>
      </w:pPr>
      <w:r>
        <w:rPr>
          <w:rFonts w:ascii="Times New Roman"/>
          <w:b w:val="false"/>
          <w:i w:val="false"/>
          <w:color w:val="000000"/>
          <w:sz w:val="28"/>
        </w:rPr>
        <w:t>
      15. Если невозможность для Поставщика оказать Потребителю услуги наступила по вине других лиц, состоящих с Поставщиком в договорных отношениях, ответственность перед Потребителем несет Поставщик.</w:t>
      </w:r>
    </w:p>
    <w:bookmarkEnd w:id="256"/>
    <w:p>
      <w:pPr>
        <w:spacing w:after="0"/>
        <w:ind w:left="0"/>
        <w:jc w:val="both"/>
      </w:pPr>
      <w:r>
        <w:rPr>
          <w:rFonts w:ascii="Times New Roman"/>
          <w:b w:val="false"/>
          <w:i w:val="false"/>
          <w:color w:val="000000"/>
          <w:sz w:val="28"/>
        </w:rPr>
        <w:t>
      Уплата неустойки (пени) не освобождает Стороны от выполнения обязательств по Договору.</w:t>
      </w:r>
    </w:p>
    <w:bookmarkStart w:name="z276" w:id="257"/>
    <w:p>
      <w:pPr>
        <w:spacing w:after="0"/>
        <w:ind w:left="0"/>
        <w:jc w:val="both"/>
      </w:pPr>
      <w:r>
        <w:rPr>
          <w:rFonts w:ascii="Times New Roman"/>
          <w:b w:val="false"/>
          <w:i w:val="false"/>
          <w:color w:val="000000"/>
          <w:sz w:val="28"/>
        </w:rPr>
        <w:t xml:space="preserve">
      16. При непредставлении Потребителем акта сверки объемов переданной ему услуг в срок, предусмотренный настоящим Договором,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услуги с последующей корректировкой размера оплаты услуг Поставщика в следующем расчетном периоде при предоставлении акта сверки объемов переданной услуги. </w:t>
      </w:r>
    </w:p>
    <w:bookmarkEnd w:id="257"/>
    <w:bookmarkStart w:name="z277" w:id="258"/>
    <w:p>
      <w:pPr>
        <w:spacing w:after="0"/>
        <w:ind w:left="0"/>
        <w:jc w:val="both"/>
      </w:pPr>
      <w:r>
        <w:rPr>
          <w:rFonts w:ascii="Times New Roman"/>
          <w:b w:val="false"/>
          <w:i w:val="false"/>
          <w:color w:val="000000"/>
          <w:sz w:val="28"/>
        </w:rPr>
        <w:t>
      17.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258"/>
    <w:bookmarkStart w:name="z278" w:id="259"/>
    <w:p>
      <w:pPr>
        <w:spacing w:after="0"/>
        <w:ind w:left="0"/>
        <w:jc w:val="both"/>
      </w:pPr>
      <w:r>
        <w:rPr>
          <w:rFonts w:ascii="Times New Roman"/>
          <w:b w:val="false"/>
          <w:i w:val="false"/>
          <w:color w:val="000000"/>
          <w:sz w:val="28"/>
        </w:rPr>
        <w:t>
      18.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w:t>
      </w:r>
    </w:p>
    <w:bookmarkEnd w:id="259"/>
    <w:bookmarkStart w:name="z279" w:id="260"/>
    <w:p>
      <w:pPr>
        <w:spacing w:after="0"/>
        <w:ind w:left="0"/>
        <w:jc w:val="both"/>
      </w:pPr>
      <w:r>
        <w:rPr>
          <w:rFonts w:ascii="Times New Roman"/>
          <w:b w:val="false"/>
          <w:i w:val="false"/>
          <w:color w:val="000000"/>
          <w:sz w:val="28"/>
        </w:rPr>
        <w:t>
      19.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260"/>
    <w:bookmarkStart w:name="z280" w:id="261"/>
    <w:p>
      <w:pPr>
        <w:spacing w:after="0"/>
        <w:ind w:left="0"/>
        <w:jc w:val="both"/>
      </w:pPr>
      <w:r>
        <w:rPr>
          <w:rFonts w:ascii="Times New Roman"/>
          <w:b w:val="false"/>
          <w:i w:val="false"/>
          <w:color w:val="000000"/>
          <w:sz w:val="28"/>
        </w:rPr>
        <w:t xml:space="preserve">
      20. Поставщиком обязательства Потребителя по оплате услуги поставки газа через групповые резервуарные установки Поставщика по передаче услуг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261"/>
    <w:bookmarkStart w:name="z281" w:id="262"/>
    <w:p>
      <w:pPr>
        <w:spacing w:after="0"/>
        <w:ind w:left="0"/>
        <w:jc w:val="both"/>
      </w:pPr>
      <w:r>
        <w:rPr>
          <w:rFonts w:ascii="Times New Roman"/>
          <w:b w:val="false"/>
          <w:i w:val="false"/>
          <w:color w:val="000000"/>
          <w:sz w:val="28"/>
        </w:rPr>
        <w:t xml:space="preserve">
      21. При снижении фактического месячного объема передачи услуги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исходя из объема недопоставленной услуги. </w:t>
      </w:r>
    </w:p>
    <w:bookmarkEnd w:id="262"/>
    <w:bookmarkStart w:name="z282" w:id="263"/>
    <w:p>
      <w:pPr>
        <w:spacing w:after="0"/>
        <w:ind w:left="0"/>
        <w:jc w:val="both"/>
      </w:pPr>
      <w:r>
        <w:rPr>
          <w:rFonts w:ascii="Times New Roman"/>
          <w:b w:val="false"/>
          <w:i w:val="false"/>
          <w:color w:val="000000"/>
          <w:sz w:val="28"/>
        </w:rPr>
        <w:t>
      22. Ответственность Поставщика перед Потребителем за перерыв, прекращение или ограничение подачи услуги, не предусмотренных договором, определяется в соответствии законодательством Республики Казахстан.</w:t>
      </w:r>
    </w:p>
    <w:bookmarkEnd w:id="263"/>
    <w:bookmarkStart w:name="z283" w:id="264"/>
    <w:p>
      <w:pPr>
        <w:spacing w:after="0"/>
        <w:ind w:left="0"/>
        <w:jc w:val="both"/>
      </w:pPr>
      <w:r>
        <w:rPr>
          <w:rFonts w:ascii="Times New Roman"/>
          <w:b w:val="false"/>
          <w:i w:val="false"/>
          <w:color w:val="000000"/>
          <w:sz w:val="28"/>
        </w:rPr>
        <w:t>
      23. Если по истечении срока действия Договора находящийся на хранении в подземном хранилище газа товарный газ не взят обратно Потребителем, то он обязан уплатить Поставщику соразмерное вознаграждение за дальнейшее хранение товарного газа в порядке и на условиях, установленных Договором.</w:t>
      </w:r>
    </w:p>
    <w:bookmarkEnd w:id="264"/>
    <w:bookmarkStart w:name="z284" w:id="265"/>
    <w:p>
      <w:pPr>
        <w:spacing w:after="0"/>
        <w:ind w:left="0"/>
        <w:jc w:val="left"/>
      </w:pPr>
      <w:r>
        <w:rPr>
          <w:rFonts w:ascii="Times New Roman"/>
          <w:b/>
          <w:i w:val="false"/>
          <w:color w:val="000000"/>
        </w:rPr>
        <w:t xml:space="preserve"> 7. Форс-мажорные обстоятельства</w:t>
      </w:r>
    </w:p>
    <w:bookmarkEnd w:id="265"/>
    <w:bookmarkStart w:name="z285" w:id="266"/>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6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соответствующими уполномоченными органами Республики Казахстан.</w:t>
      </w:r>
    </w:p>
    <w:bookmarkStart w:name="z286" w:id="267"/>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267"/>
    <w:bookmarkStart w:name="z287" w:id="268"/>
    <w:p>
      <w:pPr>
        <w:spacing w:after="0"/>
        <w:ind w:left="0"/>
        <w:jc w:val="left"/>
      </w:pPr>
      <w:r>
        <w:rPr>
          <w:rFonts w:ascii="Times New Roman"/>
          <w:b/>
          <w:i w:val="false"/>
          <w:color w:val="000000"/>
        </w:rPr>
        <w:t xml:space="preserve"> 8. Прочие положения и разрешение споров</w:t>
      </w:r>
    </w:p>
    <w:bookmarkEnd w:id="268"/>
    <w:bookmarkStart w:name="z288" w:id="269"/>
    <w:p>
      <w:pPr>
        <w:spacing w:after="0"/>
        <w:ind w:left="0"/>
        <w:jc w:val="both"/>
      </w:pPr>
      <w:r>
        <w:rPr>
          <w:rFonts w:ascii="Times New Roman"/>
          <w:b w:val="false"/>
          <w:i w:val="false"/>
          <w:color w:val="000000"/>
          <w:sz w:val="28"/>
        </w:rPr>
        <w:t>
      26. Договор на предоставление услуги поставки газа через групповые резервуарные установки заключается с Потребителем в индивидуальном порядке.</w:t>
      </w:r>
    </w:p>
    <w:bookmarkEnd w:id="269"/>
    <w:bookmarkStart w:name="z289" w:id="270"/>
    <w:p>
      <w:pPr>
        <w:spacing w:after="0"/>
        <w:ind w:left="0"/>
        <w:jc w:val="both"/>
      </w:pPr>
      <w:r>
        <w:rPr>
          <w:rFonts w:ascii="Times New Roman"/>
          <w:b w:val="false"/>
          <w:i w:val="false"/>
          <w:color w:val="000000"/>
          <w:sz w:val="28"/>
        </w:rPr>
        <w:t>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7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Start w:name="z290" w:id="271"/>
    <w:p>
      <w:pPr>
        <w:spacing w:after="0"/>
        <w:ind w:left="0"/>
        <w:jc w:val="both"/>
      </w:pPr>
      <w:r>
        <w:rPr>
          <w:rFonts w:ascii="Times New Roman"/>
          <w:b w:val="false"/>
          <w:i w:val="false"/>
          <w:color w:val="000000"/>
          <w:sz w:val="28"/>
        </w:rPr>
        <w:t>
      28. В случае не достижения согласия все споры и разногласия по Договору разрешаются в судах по месту нахождения ответчика.</w:t>
      </w:r>
    </w:p>
    <w:bookmarkEnd w:id="271"/>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Start w:name="z291" w:id="272"/>
    <w:p>
      <w:pPr>
        <w:spacing w:after="0"/>
        <w:ind w:left="0"/>
        <w:jc w:val="both"/>
      </w:pPr>
      <w:r>
        <w:rPr>
          <w:rFonts w:ascii="Times New Roman"/>
          <w:b w:val="false"/>
          <w:i w:val="false"/>
          <w:color w:val="000000"/>
          <w:sz w:val="28"/>
        </w:rPr>
        <w:t xml:space="preserve">
      29. Отношения Сторон, вытекающие из Договора и не урегулированные им, регулируются действующим законодательством Республики Казахстан. </w:t>
      </w:r>
    </w:p>
    <w:bookmarkEnd w:id="272"/>
    <w:bookmarkStart w:name="z292" w:id="273"/>
    <w:p>
      <w:pPr>
        <w:spacing w:after="0"/>
        <w:ind w:left="0"/>
        <w:jc w:val="both"/>
      </w:pPr>
      <w:r>
        <w:rPr>
          <w:rFonts w:ascii="Times New Roman"/>
          <w:b w:val="false"/>
          <w:i w:val="false"/>
          <w:color w:val="000000"/>
          <w:sz w:val="28"/>
        </w:rPr>
        <w:t xml:space="preserve">
      30. Договор составляется в двух экземплярах на государственном и русском языках по одному экземпляру для каждой Стороны. </w:t>
      </w:r>
    </w:p>
    <w:bookmarkEnd w:id="273"/>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договор вступает в действие со дня его регистрации.</w:t>
      </w:r>
    </w:p>
    <w:bookmarkStart w:name="z293" w:id="274"/>
    <w:p>
      <w:pPr>
        <w:spacing w:after="0"/>
        <w:ind w:left="0"/>
        <w:jc w:val="left"/>
      </w:pPr>
      <w:r>
        <w:rPr>
          <w:rFonts w:ascii="Times New Roman"/>
          <w:b/>
          <w:i w:val="false"/>
          <w:color w:val="000000"/>
        </w:rPr>
        <w:t xml:space="preserve"> 9. Срок действия Договора</w:t>
      </w:r>
    </w:p>
    <w:bookmarkEnd w:id="274"/>
    <w:bookmarkStart w:name="z294" w:id="275"/>
    <w:p>
      <w:pPr>
        <w:spacing w:after="0"/>
        <w:ind w:left="0"/>
        <w:jc w:val="both"/>
      </w:pPr>
      <w:r>
        <w:rPr>
          <w:rFonts w:ascii="Times New Roman"/>
          <w:b w:val="false"/>
          <w:i w:val="false"/>
          <w:color w:val="000000"/>
          <w:sz w:val="28"/>
        </w:rPr>
        <w:t>
      31. Договор вступает в силу с 00-00 часов "___" _____ 20__ года и действует до 24-00 часов "___"_______20___года.</w:t>
      </w:r>
    </w:p>
    <w:bookmarkEnd w:id="275"/>
    <w:bookmarkStart w:name="z295" w:id="276"/>
    <w:p>
      <w:pPr>
        <w:spacing w:after="0"/>
        <w:ind w:left="0"/>
        <w:jc w:val="both"/>
      </w:pPr>
      <w:r>
        <w:rPr>
          <w:rFonts w:ascii="Times New Roman"/>
          <w:b w:val="false"/>
          <w:i w:val="false"/>
          <w:color w:val="000000"/>
          <w:sz w:val="28"/>
        </w:rPr>
        <w:t>
      32.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76"/>
    <w:bookmarkStart w:name="z296" w:id="277"/>
    <w:p>
      <w:pPr>
        <w:spacing w:after="0"/>
        <w:ind w:left="0"/>
        <w:jc w:val="both"/>
      </w:pPr>
      <w:r>
        <w:rPr>
          <w:rFonts w:ascii="Times New Roman"/>
          <w:b w:val="false"/>
          <w:i w:val="false"/>
          <w:color w:val="000000"/>
          <w:sz w:val="28"/>
        </w:rPr>
        <w:t>
      10. Реквизиты Сторон</w:t>
      </w:r>
    </w:p>
    <w:bookmarkEnd w:id="277"/>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97" w:id="278"/>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предоставление услуг водоснабжения и (или) водоотведения</w:t>
      </w:r>
    </w:p>
    <w:bookmarkEnd w:id="278"/>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предоставляющий услуги водоснабжения и (или) водоотведения (далее –</w:t>
      </w:r>
    </w:p>
    <w:p>
      <w:pPr>
        <w:spacing w:after="0"/>
        <w:ind w:left="0"/>
        <w:jc w:val="both"/>
      </w:pPr>
      <w:r>
        <w:rPr>
          <w:rFonts w:ascii="Times New Roman"/>
          <w:b w:val="false"/>
          <w:i w:val="false"/>
          <w:color w:val="000000"/>
          <w:sz w:val="28"/>
        </w:rPr>
        <w:t>
      Услуги),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 действующий на</w:t>
      </w:r>
    </w:p>
    <w:p>
      <w:pPr>
        <w:spacing w:after="0"/>
        <w:ind w:left="0"/>
        <w:jc w:val="both"/>
      </w:pPr>
      <w:r>
        <w:rPr>
          <w:rFonts w:ascii="Times New Roman"/>
          <w:b w:val="false"/>
          <w:i w:val="false"/>
          <w:color w:val="000000"/>
          <w:sz w:val="28"/>
        </w:rPr>
        <w:t>
      основании ______________________________________________ с одной</w:t>
      </w:r>
    </w:p>
    <w:p>
      <w:pPr>
        <w:spacing w:after="0"/>
        <w:ind w:left="0"/>
        <w:jc w:val="both"/>
      </w:pPr>
      <w:r>
        <w:rPr>
          <w:rFonts w:ascii="Times New Roman"/>
          <w:b w:val="false"/>
          <w:i w:val="false"/>
          <w:color w:val="000000"/>
          <w:sz w:val="28"/>
        </w:rPr>
        <w:t xml:space="preserve">
      стороны, 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потребителя, для физических лиц – документ удостоверяющий</w:t>
      </w:r>
    </w:p>
    <w:p>
      <w:pPr>
        <w:spacing w:after="0"/>
        <w:ind w:left="0"/>
        <w:jc w:val="both"/>
      </w:pPr>
      <w:r>
        <w:rPr>
          <w:rFonts w:ascii="Times New Roman"/>
          <w:b w:val="false"/>
          <w:i w:val="false"/>
          <w:color w:val="000000"/>
          <w:sz w:val="28"/>
        </w:rPr>
        <w:t>
      личность физического лица, для юридических лиц учредительные</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 именуемый в</w:t>
      </w:r>
    </w:p>
    <w:p>
      <w:pPr>
        <w:spacing w:after="0"/>
        <w:ind w:left="0"/>
        <w:jc w:val="both"/>
      </w:pPr>
      <w:r>
        <w:rPr>
          <w:rFonts w:ascii="Times New Roman"/>
          <w:b w:val="false"/>
          <w:i w:val="false"/>
          <w:color w:val="000000"/>
          <w:sz w:val="28"/>
        </w:rPr>
        <w:t xml:space="preserve">
      дальнейшем Потребитель, в лице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 ______________________________________, с</w:t>
      </w:r>
    </w:p>
    <w:p>
      <w:pPr>
        <w:spacing w:after="0"/>
        <w:ind w:left="0"/>
        <w:jc w:val="both"/>
      </w:pPr>
      <w:r>
        <w:rPr>
          <w:rFonts w:ascii="Times New Roman"/>
          <w:b w:val="false"/>
          <w:i w:val="false"/>
          <w:color w:val="000000"/>
          <w:sz w:val="28"/>
        </w:rPr>
        <w:t>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298" w:id="279"/>
    <w:p>
      <w:pPr>
        <w:spacing w:after="0"/>
        <w:ind w:left="0"/>
        <w:jc w:val="left"/>
      </w:pPr>
      <w:r>
        <w:rPr>
          <w:rFonts w:ascii="Times New Roman"/>
          <w:b/>
          <w:i w:val="false"/>
          <w:color w:val="000000"/>
        </w:rPr>
        <w:t xml:space="preserve"> 1. Основные понятия, используемые в Договоре</w:t>
      </w:r>
    </w:p>
    <w:bookmarkEnd w:id="279"/>
    <w:bookmarkStart w:name="z299" w:id="28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80"/>
    <w:bookmarkStart w:name="z300" w:id="281"/>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и снятия их показаний;</w:t>
      </w:r>
    </w:p>
    <w:bookmarkEnd w:id="281"/>
    <w:bookmarkStart w:name="z301" w:id="282"/>
    <w:p>
      <w:pPr>
        <w:spacing w:after="0"/>
        <w:ind w:left="0"/>
        <w:jc w:val="both"/>
      </w:pPr>
      <w:r>
        <w:rPr>
          <w:rFonts w:ascii="Times New Roman"/>
          <w:b w:val="false"/>
          <w:i w:val="false"/>
          <w:color w:val="000000"/>
          <w:sz w:val="28"/>
        </w:rPr>
        <w:t xml:space="preserve">
      прибор учета –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282"/>
    <w:bookmarkStart w:name="z302" w:id="283"/>
    <w:p>
      <w:pPr>
        <w:spacing w:after="0"/>
        <w:ind w:left="0"/>
        <w:jc w:val="both"/>
      </w:pP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p>
    <w:bookmarkEnd w:id="283"/>
    <w:bookmarkStart w:name="z303" w:id="284"/>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 водоснабжения и (или) водоотведения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водоотведения,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w:t>
      </w:r>
    </w:p>
    <w:bookmarkEnd w:id="284"/>
    <w:bookmarkStart w:name="z304" w:id="285"/>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 водоснабжения и (или) водоотведения и сооружений на них между владельцами по признаку собственности, хозяйственного ведения или оперативного управления; </w:t>
      </w:r>
    </w:p>
    <w:bookmarkEnd w:id="285"/>
    <w:bookmarkStart w:name="z305" w:id="286"/>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Услугодателя, на основании которого производится оплата;</w:t>
      </w:r>
    </w:p>
    <w:bookmarkEnd w:id="286"/>
    <w:bookmarkStart w:name="z306" w:id="28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w:t>
      </w:r>
    </w:p>
    <w:bookmarkEnd w:id="287"/>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 xml:space="preserve"> Водным Кодексом</w:t>
      </w:r>
      <w:r>
        <w:rPr>
          <w:rFonts w:ascii="Times New Roman"/>
          <w:b w:val="false"/>
          <w:i w:val="false"/>
          <w:color w:val="000000"/>
          <w:sz w:val="28"/>
        </w:rPr>
        <w:t xml:space="preserve"> Республики Казахстан и законодательством Республики Казахстан о естественных монополиях и регулируемых рынках.</w:t>
      </w:r>
    </w:p>
    <w:bookmarkStart w:name="z307" w:id="288"/>
    <w:p>
      <w:pPr>
        <w:spacing w:after="0"/>
        <w:ind w:left="0"/>
        <w:jc w:val="left"/>
      </w:pPr>
      <w:r>
        <w:rPr>
          <w:rFonts w:ascii="Times New Roman"/>
          <w:b/>
          <w:i w:val="false"/>
          <w:color w:val="000000"/>
        </w:rPr>
        <w:t xml:space="preserve"> 2. Предмет договора</w:t>
      </w:r>
    </w:p>
    <w:bookmarkEnd w:id="288"/>
    <w:bookmarkStart w:name="z308" w:id="289"/>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по водоснабжению и (или)водоотведению (далее - услуги), а Потребитель обязуется оплачивать предоставленные услуги.</w:t>
      </w:r>
    </w:p>
    <w:bookmarkEnd w:id="289"/>
    <w:bookmarkStart w:name="z309" w:id="290"/>
    <w:p>
      <w:pPr>
        <w:spacing w:after="0"/>
        <w:ind w:left="0"/>
        <w:jc w:val="both"/>
      </w:pPr>
      <w:r>
        <w:rPr>
          <w:rFonts w:ascii="Times New Roman"/>
          <w:b w:val="false"/>
          <w:i w:val="false"/>
          <w:color w:val="000000"/>
          <w:sz w:val="28"/>
        </w:rPr>
        <w:t>
      3. Характеристики предоставляемых услуг и качество подаваемой воды должны соответствовать требованиям законодательства Республики Казахстан, санитарно-гигиенических правил и норм, государственных стандартов.</w:t>
      </w:r>
    </w:p>
    <w:bookmarkEnd w:id="290"/>
    <w:bookmarkStart w:name="z310" w:id="291"/>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необходимого оборудования, присоединенного к сетям водоснабжения и (или)водоотведения при выполнении технических условий.</w:t>
      </w:r>
    </w:p>
    <w:bookmarkEnd w:id="291"/>
    <w:bookmarkStart w:name="z311" w:id="292"/>
    <w:p>
      <w:pPr>
        <w:spacing w:after="0"/>
        <w:ind w:left="0"/>
        <w:jc w:val="both"/>
      </w:pPr>
      <w:r>
        <w:rPr>
          <w:rFonts w:ascii="Times New Roman"/>
          <w:b w:val="false"/>
          <w:i w:val="false"/>
          <w:color w:val="000000"/>
          <w:sz w:val="28"/>
        </w:rPr>
        <w:t xml:space="preserve">
      5. Режим предоставления услуг – круглосуточный. </w:t>
      </w:r>
    </w:p>
    <w:bookmarkEnd w:id="292"/>
    <w:bookmarkStart w:name="z312" w:id="293"/>
    <w:p>
      <w:pPr>
        <w:spacing w:after="0"/>
        <w:ind w:left="0"/>
        <w:jc w:val="both"/>
      </w:pPr>
      <w:r>
        <w:rPr>
          <w:rFonts w:ascii="Times New Roman"/>
          <w:b w:val="false"/>
          <w:i w:val="false"/>
          <w:color w:val="000000"/>
          <w:sz w:val="28"/>
        </w:rPr>
        <w:t>
      6. Граница раздела эксплуатационной ответственности водопроводной сети объектов кондоминиума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Поставщика.</w:t>
      </w:r>
    </w:p>
    <w:bookmarkEnd w:id="293"/>
    <w:p>
      <w:pPr>
        <w:spacing w:after="0"/>
        <w:ind w:left="0"/>
        <w:jc w:val="both"/>
      </w:pPr>
      <w:r>
        <w:rPr>
          <w:rFonts w:ascii="Times New Roman"/>
          <w:b w:val="false"/>
          <w:i w:val="false"/>
          <w:color w:val="000000"/>
          <w:sz w:val="28"/>
        </w:rPr>
        <w:t>
      Границей раздела эксплуатационной ответственности в системе отведения сточных вод объекта кондоминиума является колодец в месте присоединения к системе отведения сточных вод населенного пункта.</w:t>
      </w:r>
    </w:p>
    <w:bookmarkStart w:name="z313" w:id="294"/>
    <w:p>
      <w:pPr>
        <w:spacing w:after="0"/>
        <w:ind w:left="0"/>
        <w:jc w:val="left"/>
      </w:pPr>
      <w:r>
        <w:rPr>
          <w:rFonts w:ascii="Times New Roman"/>
          <w:b/>
          <w:i w:val="false"/>
          <w:color w:val="000000"/>
        </w:rPr>
        <w:t xml:space="preserve"> 3. Условия предоставления услуг</w:t>
      </w:r>
    </w:p>
    <w:bookmarkEnd w:id="294"/>
    <w:bookmarkStart w:name="z314" w:id="295"/>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295"/>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p>
      <w:pPr>
        <w:spacing w:after="0"/>
        <w:ind w:left="0"/>
        <w:jc w:val="both"/>
      </w:pPr>
      <w:r>
        <w:rPr>
          <w:rFonts w:ascii="Times New Roman"/>
          <w:b w:val="false"/>
          <w:i w:val="false"/>
          <w:color w:val="000000"/>
          <w:sz w:val="28"/>
        </w:rPr>
        <w:t>
      2) самовольного присоединения к сети Поставщика;</w:t>
      </w:r>
    </w:p>
    <w:p>
      <w:pPr>
        <w:spacing w:after="0"/>
        <w:ind w:left="0"/>
        <w:jc w:val="both"/>
      </w:pPr>
      <w:r>
        <w:rPr>
          <w:rFonts w:ascii="Times New Roman"/>
          <w:b w:val="false"/>
          <w:i w:val="false"/>
          <w:color w:val="000000"/>
          <w:sz w:val="28"/>
        </w:rPr>
        <w:t xml:space="preserve">
      3) отсутствия оплаты за услуги в течение двух месяцев, следующих за расчетным периодом; </w:t>
      </w:r>
    </w:p>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w:t>
      </w:r>
    </w:p>
    <w:p>
      <w:pPr>
        <w:spacing w:after="0"/>
        <w:ind w:left="0"/>
        <w:jc w:val="both"/>
      </w:pPr>
      <w:r>
        <w:rPr>
          <w:rFonts w:ascii="Times New Roman"/>
          <w:b w:val="false"/>
          <w:i w:val="false"/>
          <w:color w:val="000000"/>
          <w:sz w:val="28"/>
        </w:rPr>
        <w:t xml:space="preserve">
      5) необходимости проведения дезинфекции трубопроводов; </w:t>
      </w:r>
    </w:p>
    <w:p>
      <w:pPr>
        <w:spacing w:after="0"/>
        <w:ind w:left="0"/>
        <w:jc w:val="both"/>
      </w:pPr>
      <w:r>
        <w:rPr>
          <w:rFonts w:ascii="Times New Roman"/>
          <w:b w:val="false"/>
          <w:i w:val="false"/>
          <w:color w:val="000000"/>
          <w:sz w:val="28"/>
        </w:rPr>
        <w:t xml:space="preserve">
      6) в других случаях, предусмотренных нормативными правовыми актами и соглашением Сторон. </w:t>
      </w:r>
    </w:p>
    <w:p>
      <w:pPr>
        <w:spacing w:after="0"/>
        <w:ind w:left="0"/>
        <w:jc w:val="both"/>
      </w:pPr>
      <w:r>
        <w:rPr>
          <w:rFonts w:ascii="Times New Roman"/>
          <w:b w:val="false"/>
          <w:i w:val="false"/>
          <w:color w:val="000000"/>
          <w:sz w:val="28"/>
        </w:rPr>
        <w:t>
      В случаях, указанных в подпунктах 3), 4) настоящего пункта, Потребитель извещается не менее, чем за месяц до прекращения подачи услуг.</w:t>
      </w:r>
    </w:p>
    <w:bookmarkStart w:name="z315" w:id="296"/>
    <w:p>
      <w:pPr>
        <w:spacing w:after="0"/>
        <w:ind w:left="0"/>
        <w:jc w:val="both"/>
      </w:pPr>
      <w:r>
        <w:rPr>
          <w:rFonts w:ascii="Times New Roman"/>
          <w:b w:val="false"/>
          <w:i w:val="false"/>
          <w:color w:val="000000"/>
          <w:sz w:val="28"/>
        </w:rPr>
        <w:t xml:space="preserve">
      8. В случаях, оговоренных подпунктами 1) и 2)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подключение Потребителя производится при устранении и ликвидации возникших нарушений.</w:t>
      </w:r>
    </w:p>
    <w:bookmarkEnd w:id="296"/>
    <w:p>
      <w:pPr>
        <w:spacing w:after="0"/>
        <w:ind w:left="0"/>
        <w:jc w:val="both"/>
      </w:pP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bookmarkStart w:name="z316" w:id="297"/>
    <w:p>
      <w:pPr>
        <w:spacing w:after="0"/>
        <w:ind w:left="0"/>
        <w:jc w:val="left"/>
      </w:pPr>
      <w:r>
        <w:rPr>
          <w:rFonts w:ascii="Times New Roman"/>
          <w:b/>
          <w:i w:val="false"/>
          <w:color w:val="000000"/>
        </w:rPr>
        <w:t xml:space="preserve"> 4. Стоимость и порядок оплаты услуг</w:t>
      </w:r>
    </w:p>
    <w:bookmarkEnd w:id="297"/>
    <w:bookmarkStart w:name="z317" w:id="298"/>
    <w:p>
      <w:pPr>
        <w:spacing w:after="0"/>
        <w:ind w:left="0"/>
        <w:jc w:val="both"/>
      </w:pPr>
      <w:r>
        <w:rPr>
          <w:rFonts w:ascii="Times New Roman"/>
          <w:b w:val="false"/>
          <w:i w:val="false"/>
          <w:color w:val="000000"/>
          <w:sz w:val="28"/>
        </w:rPr>
        <w:t>
      9. Оплата за предоставленные услуги по настоящему договору производится по тарифам, утвержденным ведомством уполномоченного органа.</w:t>
      </w:r>
    </w:p>
    <w:bookmarkEnd w:id="298"/>
    <w:p>
      <w:pPr>
        <w:spacing w:after="0"/>
        <w:ind w:left="0"/>
        <w:jc w:val="both"/>
      </w:pPr>
      <w:r>
        <w:rPr>
          <w:rFonts w:ascii="Times New Roman"/>
          <w:b w:val="false"/>
          <w:i w:val="false"/>
          <w:color w:val="000000"/>
          <w:sz w:val="28"/>
        </w:rPr>
        <w:t xml:space="preserve">
      Стоимость услуг, равно как и иные условия договора, устанавливается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 </w:t>
      </w:r>
    </w:p>
    <w:bookmarkStart w:name="z318" w:id="299"/>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Расчетный период составляет один календарный месяц.</w:t>
      </w:r>
    </w:p>
    <w:bookmarkEnd w:id="299"/>
    <w:bookmarkStart w:name="z319" w:id="300"/>
    <w:p>
      <w:pPr>
        <w:spacing w:after="0"/>
        <w:ind w:left="0"/>
        <w:jc w:val="left"/>
      </w:pPr>
      <w:r>
        <w:rPr>
          <w:rFonts w:ascii="Times New Roman"/>
          <w:b/>
          <w:i w:val="false"/>
          <w:color w:val="000000"/>
        </w:rPr>
        <w:t xml:space="preserve"> 5. Учет отпуска и потребления услуг</w:t>
      </w:r>
    </w:p>
    <w:bookmarkEnd w:id="300"/>
    <w:bookmarkStart w:name="z320" w:id="301"/>
    <w:p>
      <w:pPr>
        <w:spacing w:after="0"/>
        <w:ind w:left="0"/>
        <w:jc w:val="both"/>
      </w:pPr>
      <w:r>
        <w:rPr>
          <w:rFonts w:ascii="Times New Roman"/>
          <w:b w:val="false"/>
          <w:i w:val="false"/>
          <w:color w:val="000000"/>
          <w:sz w:val="28"/>
        </w:rPr>
        <w:t xml:space="preserve">
      11. Количество отпущенной воды определяется по показаниям индивидуальных приборов учета, при отсутствии индивидуальных приборов учета - по показаниям общедомового прибора учета с распределением данных в соответствии с количеством фактически проживающих людей, а при их отсутствии - расчетным путем по нормам водопотребления, утвержденным для данного населенного пункта. </w:t>
      </w:r>
    </w:p>
    <w:bookmarkEnd w:id="301"/>
    <w:p>
      <w:pPr>
        <w:spacing w:after="0"/>
        <w:ind w:left="0"/>
        <w:jc w:val="both"/>
      </w:pPr>
      <w:r>
        <w:rPr>
          <w:rFonts w:ascii="Times New Roman"/>
          <w:b w:val="false"/>
          <w:i w:val="false"/>
          <w:color w:val="000000"/>
          <w:sz w:val="28"/>
        </w:rPr>
        <w:t xml:space="preserve">
      В зданиях пожарных депо с выездной техникой количество воды, используемой на заправку пожарных автоцистерн, для расчета с Поставщиком не учитывается. </w:t>
      </w:r>
    </w:p>
    <w:p>
      <w:pPr>
        <w:spacing w:after="0"/>
        <w:ind w:left="0"/>
        <w:jc w:val="both"/>
      </w:pPr>
      <w:r>
        <w:rPr>
          <w:rFonts w:ascii="Times New Roman"/>
          <w:b w:val="false"/>
          <w:i w:val="false"/>
          <w:color w:val="000000"/>
          <w:sz w:val="28"/>
        </w:rPr>
        <w:t xml:space="preserve">
      При 100 % наличии индивидуальных приборов учета и общедомового прибора учета разница между показаниями общедомового прибора учета и суммарными показаниями индивидуальных приборов учета подлежит оплате собственниками объекта кондоминиума в соответствии с количеством фактически проживающих людей, в иных случаях - по соглашению сторон. </w:t>
      </w:r>
    </w:p>
    <w:bookmarkStart w:name="z321" w:id="302"/>
    <w:p>
      <w:pPr>
        <w:spacing w:after="0"/>
        <w:ind w:left="0"/>
        <w:jc w:val="both"/>
      </w:pPr>
      <w:r>
        <w:rPr>
          <w:rFonts w:ascii="Times New Roman"/>
          <w:b w:val="false"/>
          <w:i w:val="false"/>
          <w:color w:val="000000"/>
          <w:sz w:val="28"/>
        </w:rPr>
        <w:t>
      12. Количество вод, отводимых от Потребителя в сети отвода и (или) очистки сточных вод, принимается равным:</w:t>
      </w:r>
    </w:p>
    <w:bookmarkEnd w:id="302"/>
    <w:p>
      <w:pPr>
        <w:spacing w:after="0"/>
        <w:ind w:left="0"/>
        <w:jc w:val="both"/>
      </w:pPr>
      <w:r>
        <w:rPr>
          <w:rFonts w:ascii="Times New Roman"/>
          <w:b w:val="false"/>
          <w:i w:val="false"/>
          <w:color w:val="000000"/>
          <w:sz w:val="28"/>
        </w:rPr>
        <w:t>
      1) при закрытой системе горячего водоснабжения, в случаях, когда используются местные водонагреватели - количеству отпущенной холодной воды;</w:t>
      </w:r>
    </w:p>
    <w:p>
      <w:pPr>
        <w:spacing w:after="0"/>
        <w:ind w:left="0"/>
        <w:jc w:val="both"/>
      </w:pPr>
      <w:r>
        <w:rPr>
          <w:rFonts w:ascii="Times New Roman"/>
          <w:b w:val="false"/>
          <w:i w:val="false"/>
          <w:color w:val="000000"/>
          <w:sz w:val="28"/>
        </w:rPr>
        <w:t>
      2) при открытой системе горячего водоснабжения, в случаях, когда горячая вода поступает из системы централизованного горячего водоснабжения - количеству отпущенной холодной воды плюс количеству воды, отпущенной на горячее водоснабжение.</w:t>
      </w:r>
    </w:p>
    <w:bookmarkStart w:name="z322" w:id="303"/>
    <w:p>
      <w:pPr>
        <w:spacing w:after="0"/>
        <w:ind w:left="0"/>
        <w:jc w:val="both"/>
      </w:pPr>
      <w:r>
        <w:rPr>
          <w:rFonts w:ascii="Times New Roman"/>
          <w:b w:val="false"/>
          <w:i w:val="false"/>
          <w:color w:val="000000"/>
          <w:sz w:val="28"/>
        </w:rPr>
        <w:t xml:space="preserve">
      13. Вода, не сбрасываемая в систему отведения сточных вод, при расчете оплаты за услуги отведения сточных вод не учитывается. </w:t>
      </w:r>
    </w:p>
    <w:bookmarkEnd w:id="303"/>
    <w:p>
      <w:pPr>
        <w:spacing w:after="0"/>
        <w:ind w:left="0"/>
        <w:jc w:val="both"/>
      </w:pPr>
      <w:r>
        <w:rPr>
          <w:rFonts w:ascii="Times New Roman"/>
          <w:b w:val="false"/>
          <w:i w:val="false"/>
          <w:color w:val="000000"/>
          <w:sz w:val="28"/>
        </w:rPr>
        <w:t>
      Объем неучитываемой воды определяется согласно технологическим расчетам.</w:t>
      </w:r>
    </w:p>
    <w:bookmarkStart w:name="z323" w:id="304"/>
    <w:p>
      <w:pPr>
        <w:spacing w:after="0"/>
        <w:ind w:left="0"/>
        <w:jc w:val="both"/>
      </w:pPr>
      <w:r>
        <w:rPr>
          <w:rFonts w:ascii="Times New Roman"/>
          <w:b w:val="false"/>
          <w:i w:val="false"/>
          <w:color w:val="000000"/>
          <w:sz w:val="28"/>
        </w:rPr>
        <w:t>
      14.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водопотребления.</w:t>
      </w:r>
    </w:p>
    <w:bookmarkEnd w:id="304"/>
    <w:bookmarkStart w:name="z324" w:id="305"/>
    <w:p>
      <w:pPr>
        <w:spacing w:after="0"/>
        <w:ind w:left="0"/>
        <w:jc w:val="both"/>
      </w:pPr>
      <w:r>
        <w:rPr>
          <w:rFonts w:ascii="Times New Roman"/>
          <w:b w:val="false"/>
          <w:i w:val="false"/>
          <w:color w:val="000000"/>
          <w:sz w:val="28"/>
        </w:rPr>
        <w:t>
      15.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305"/>
    <w:bookmarkStart w:name="z325" w:id="306"/>
    <w:p>
      <w:pPr>
        <w:spacing w:after="0"/>
        <w:ind w:left="0"/>
        <w:jc w:val="both"/>
      </w:pPr>
      <w:r>
        <w:rPr>
          <w:rFonts w:ascii="Times New Roman"/>
          <w:b w:val="false"/>
          <w:i w:val="false"/>
          <w:color w:val="000000"/>
          <w:sz w:val="28"/>
        </w:rPr>
        <w:t xml:space="preserve">
      16.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w:t>
      </w:r>
    </w:p>
    <w:bookmarkEnd w:id="306"/>
    <w:bookmarkStart w:name="z326" w:id="307"/>
    <w:p>
      <w:pPr>
        <w:spacing w:after="0"/>
        <w:ind w:left="0"/>
        <w:jc w:val="both"/>
      </w:pPr>
      <w:r>
        <w:rPr>
          <w:rFonts w:ascii="Times New Roman"/>
          <w:b w:val="false"/>
          <w:i w:val="false"/>
          <w:color w:val="000000"/>
          <w:sz w:val="28"/>
        </w:rPr>
        <w:t xml:space="preserve">
      17.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если иное не предусмотрено соглашением Сторон. До момента восстановления приборов учета Потребитель подключается Поставщикаом к сетям водоснабжения. </w:t>
      </w:r>
    </w:p>
    <w:bookmarkEnd w:id="307"/>
    <w:bookmarkStart w:name="z327" w:id="308"/>
    <w:p>
      <w:pPr>
        <w:spacing w:after="0"/>
        <w:ind w:left="0"/>
        <w:jc w:val="both"/>
      </w:pPr>
      <w:r>
        <w:rPr>
          <w:rFonts w:ascii="Times New Roman"/>
          <w:b w:val="false"/>
          <w:i w:val="false"/>
          <w:color w:val="000000"/>
          <w:sz w:val="28"/>
        </w:rPr>
        <w:t xml:space="preserve">
      18.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bookmarkEnd w:id="308"/>
    <w:bookmarkStart w:name="z328" w:id="309"/>
    <w:p>
      <w:pPr>
        <w:spacing w:after="0"/>
        <w:ind w:left="0"/>
        <w:jc w:val="left"/>
      </w:pPr>
      <w:r>
        <w:rPr>
          <w:rFonts w:ascii="Times New Roman"/>
          <w:b/>
          <w:i w:val="false"/>
          <w:color w:val="000000"/>
        </w:rPr>
        <w:t xml:space="preserve"> 6. Права и обязанности Сторон</w:t>
      </w:r>
    </w:p>
    <w:bookmarkEnd w:id="309"/>
    <w:bookmarkStart w:name="z329" w:id="310"/>
    <w:p>
      <w:pPr>
        <w:spacing w:after="0"/>
        <w:ind w:left="0"/>
        <w:jc w:val="both"/>
      </w:pPr>
      <w:r>
        <w:rPr>
          <w:rFonts w:ascii="Times New Roman"/>
          <w:b w:val="false"/>
          <w:i w:val="false"/>
          <w:color w:val="000000"/>
          <w:sz w:val="28"/>
        </w:rPr>
        <w:t>
      19. Потребитель имеет право:</w:t>
      </w:r>
    </w:p>
    <w:bookmarkEnd w:id="310"/>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 </w:t>
      </w:r>
    </w:p>
    <w:p>
      <w:pPr>
        <w:spacing w:after="0"/>
        <w:ind w:left="0"/>
        <w:jc w:val="both"/>
      </w:pPr>
      <w:r>
        <w:rPr>
          <w:rFonts w:ascii="Times New Roman"/>
          <w:b w:val="false"/>
          <w:i w:val="false"/>
          <w:color w:val="000000"/>
          <w:sz w:val="28"/>
        </w:rPr>
        <w:t xml:space="preserve">
      2) сбрасывать сточные воды в необходимом объеме в пределах допустимых нагрузок; </w:t>
      </w:r>
    </w:p>
    <w:p>
      <w:pPr>
        <w:spacing w:after="0"/>
        <w:ind w:left="0"/>
        <w:jc w:val="both"/>
      </w:pPr>
      <w:r>
        <w:rPr>
          <w:rFonts w:ascii="Times New Roman"/>
          <w:b w:val="false"/>
          <w:i w:val="false"/>
          <w:color w:val="000000"/>
          <w:sz w:val="28"/>
        </w:rPr>
        <w:t xml:space="preserve">
      3) требовать от Поставщика установки приборов учета услуг; </w:t>
      </w:r>
    </w:p>
    <w:p>
      <w:pPr>
        <w:spacing w:after="0"/>
        <w:ind w:left="0"/>
        <w:jc w:val="both"/>
      </w:pPr>
      <w:r>
        <w:rPr>
          <w:rFonts w:ascii="Times New Roman"/>
          <w:b w:val="false"/>
          <w:i w:val="false"/>
          <w:color w:val="000000"/>
          <w:sz w:val="28"/>
        </w:rPr>
        <w:t>
      4) обжаловать в ведомство уполномоченного органа и (или) в судебном порядке действия или бездействие Поставщика противоречащие законодательству;</w:t>
      </w:r>
    </w:p>
    <w:p>
      <w:pPr>
        <w:spacing w:after="0"/>
        <w:ind w:left="0"/>
        <w:jc w:val="both"/>
      </w:pPr>
      <w:r>
        <w:rPr>
          <w:rFonts w:ascii="Times New Roman"/>
          <w:b w:val="false"/>
          <w:i w:val="false"/>
          <w:color w:val="000000"/>
          <w:sz w:val="28"/>
        </w:rPr>
        <w:t>
      5) участвовать в публичных слушаниях, проводимых по обсуждению проекта тарифа на услуги;</w:t>
      </w:r>
    </w:p>
    <w:p>
      <w:pPr>
        <w:spacing w:after="0"/>
        <w:ind w:left="0"/>
        <w:jc w:val="both"/>
      </w:pPr>
      <w:r>
        <w:rPr>
          <w:rFonts w:ascii="Times New Roman"/>
          <w:b w:val="false"/>
          <w:i w:val="false"/>
          <w:color w:val="000000"/>
          <w:sz w:val="28"/>
        </w:rPr>
        <w:t>
      6) пользоваться услугами в необходимом ему объеме при условии своевременной оплаты;</w:t>
      </w:r>
    </w:p>
    <w:p>
      <w:pPr>
        <w:spacing w:after="0"/>
        <w:ind w:left="0"/>
        <w:jc w:val="both"/>
      </w:pPr>
      <w:r>
        <w:rPr>
          <w:rFonts w:ascii="Times New Roman"/>
          <w:b w:val="false"/>
          <w:i w:val="false"/>
          <w:color w:val="000000"/>
          <w:sz w:val="28"/>
        </w:rPr>
        <w:t xml:space="preserve">
      7)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 </w:t>
      </w:r>
    </w:p>
    <w:p>
      <w:pPr>
        <w:spacing w:after="0"/>
        <w:ind w:left="0"/>
        <w:jc w:val="both"/>
      </w:pPr>
      <w:r>
        <w:rPr>
          <w:rFonts w:ascii="Times New Roman"/>
          <w:b w:val="false"/>
          <w:i w:val="false"/>
          <w:color w:val="000000"/>
          <w:sz w:val="28"/>
        </w:rPr>
        <w:t>
      8) требовать перерасчета стоимости услуг в случае предоставления услуги, не соответствующей требованиям, установленным государственными стандартами и иными нормативными документами;</w:t>
      </w:r>
    </w:p>
    <w:p>
      <w:pPr>
        <w:spacing w:after="0"/>
        <w:ind w:left="0"/>
        <w:jc w:val="both"/>
      </w:pPr>
      <w:r>
        <w:rPr>
          <w:rFonts w:ascii="Times New Roman"/>
          <w:b w:val="false"/>
          <w:i w:val="false"/>
          <w:color w:val="000000"/>
          <w:sz w:val="28"/>
        </w:rPr>
        <w:t>
      9) не производить оплату за полученную услугу, если Поставщиком в установленном порядке не выставлен счет;</w:t>
      </w:r>
    </w:p>
    <w:p>
      <w:pPr>
        <w:spacing w:after="0"/>
        <w:ind w:left="0"/>
        <w:jc w:val="both"/>
      </w:pPr>
      <w:r>
        <w:rPr>
          <w:rFonts w:ascii="Times New Roman"/>
          <w:b w:val="false"/>
          <w:i w:val="false"/>
          <w:color w:val="000000"/>
          <w:sz w:val="28"/>
        </w:rPr>
        <w:t xml:space="preserve">
      10) расторгнуть Договор в одностороннем порядке при письменном  уведомлении об этом Поставщика не позже, чем за месяц при условии оплаты предоставленной услуги. </w:t>
      </w:r>
    </w:p>
    <w:bookmarkStart w:name="z330" w:id="311"/>
    <w:p>
      <w:pPr>
        <w:spacing w:after="0"/>
        <w:ind w:left="0"/>
        <w:jc w:val="both"/>
      </w:pPr>
      <w:r>
        <w:rPr>
          <w:rFonts w:ascii="Times New Roman"/>
          <w:b w:val="false"/>
          <w:i w:val="false"/>
          <w:color w:val="000000"/>
          <w:sz w:val="28"/>
        </w:rPr>
        <w:t>
      20. Потребитель обязан:</w:t>
      </w:r>
    </w:p>
    <w:bookmarkEnd w:id="311"/>
    <w:p>
      <w:pPr>
        <w:spacing w:after="0"/>
        <w:ind w:left="0"/>
        <w:jc w:val="both"/>
      </w:pPr>
      <w:r>
        <w:rPr>
          <w:rFonts w:ascii="Times New Roman"/>
          <w:b w:val="false"/>
          <w:i w:val="false"/>
          <w:color w:val="000000"/>
          <w:sz w:val="28"/>
        </w:rPr>
        <w:t>
      1) иметь приборы учета регулируемых коммунальных услуг (товаров, работ) и своевременно и в полном объеме оплачивать предоставленные услуги в соответствии с выставленными платежными документами;</w:t>
      </w:r>
    </w:p>
    <w:p>
      <w:pPr>
        <w:spacing w:after="0"/>
        <w:ind w:left="0"/>
        <w:jc w:val="both"/>
      </w:pPr>
      <w:r>
        <w:rPr>
          <w:rFonts w:ascii="Times New Roman"/>
          <w:b w:val="false"/>
          <w:i w:val="false"/>
          <w:color w:val="000000"/>
          <w:sz w:val="28"/>
        </w:rPr>
        <w:t>
      2) немедленно сообщать Поставщику о неисправностях в работе сооружения системы водоснабжения, водоотведения и приборов учета, возникших при пользовании услугами, а в случае повреждения сооружения системы водоснабжения и водоотведения,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p>
      <w:pPr>
        <w:spacing w:after="0"/>
        <w:ind w:left="0"/>
        <w:jc w:val="both"/>
      </w:pPr>
      <w:r>
        <w:rPr>
          <w:rFonts w:ascii="Times New Roman"/>
          <w:b w:val="false"/>
          <w:i w:val="false"/>
          <w:color w:val="000000"/>
          <w:sz w:val="28"/>
        </w:rPr>
        <w:t>
      3) обеспечивать доступ представителей Поставщикак приборам учета для контроля технического состояния и безопасности сетей, приборов и оборудования;</w:t>
      </w:r>
    </w:p>
    <w:p>
      <w:pPr>
        <w:spacing w:after="0"/>
        <w:ind w:left="0"/>
        <w:jc w:val="both"/>
      </w:pPr>
      <w:r>
        <w:rPr>
          <w:rFonts w:ascii="Times New Roman"/>
          <w:b w:val="false"/>
          <w:i w:val="false"/>
          <w:color w:val="000000"/>
          <w:sz w:val="28"/>
        </w:rPr>
        <w:t>
      4) соблюдать требования по технике безопасности при потреблении услуги;</w:t>
      </w:r>
    </w:p>
    <w:p>
      <w:pPr>
        <w:spacing w:after="0"/>
        <w:ind w:left="0"/>
        <w:jc w:val="both"/>
      </w:pPr>
      <w:r>
        <w:rPr>
          <w:rFonts w:ascii="Times New Roman"/>
          <w:b w:val="false"/>
          <w:i w:val="false"/>
          <w:color w:val="000000"/>
          <w:sz w:val="28"/>
        </w:rPr>
        <w:t>
      5) обеспечивать сохранность, надлежащее техническое состояние и безопасность приборов учета, эксплуатируемых систем водоснабжения и водоотведения, находящихся в его ведении или на обслуживании.</w:t>
      </w:r>
    </w:p>
    <w:bookmarkStart w:name="z331" w:id="312"/>
    <w:p>
      <w:pPr>
        <w:spacing w:after="0"/>
        <w:ind w:left="0"/>
        <w:jc w:val="both"/>
      </w:pPr>
      <w:r>
        <w:rPr>
          <w:rFonts w:ascii="Times New Roman"/>
          <w:b w:val="false"/>
          <w:i w:val="false"/>
          <w:color w:val="000000"/>
          <w:sz w:val="28"/>
        </w:rPr>
        <w:t>
      21. Поставщик имеет право:</w:t>
      </w:r>
    </w:p>
    <w:bookmarkEnd w:id="312"/>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w:t>
      </w:r>
    </w:p>
    <w:p>
      <w:pPr>
        <w:spacing w:after="0"/>
        <w:ind w:left="0"/>
        <w:jc w:val="both"/>
      </w:pPr>
      <w:r>
        <w:rPr>
          <w:rFonts w:ascii="Times New Roman"/>
          <w:b w:val="false"/>
          <w:i w:val="false"/>
          <w:color w:val="000000"/>
          <w:sz w:val="28"/>
        </w:rPr>
        <w:t>
      2) снижать тарифы за предоставляемые услуги для всех Потребителей в период действия тарифов в порядке, утвержденном уполномоченным органом;</w:t>
      </w:r>
    </w:p>
    <w:p>
      <w:pPr>
        <w:spacing w:after="0"/>
        <w:ind w:left="0"/>
        <w:jc w:val="both"/>
      </w:pPr>
      <w:r>
        <w:rPr>
          <w:rFonts w:ascii="Times New Roman"/>
          <w:b w:val="false"/>
          <w:i w:val="false"/>
          <w:color w:val="000000"/>
          <w:sz w:val="28"/>
        </w:rPr>
        <w:t>
      3) проводить техническое обслуживание сооружения системы водоснабжения, водоотведения и организовывать проверку и поверку приборов учета;</w:t>
      </w:r>
    </w:p>
    <w:p>
      <w:pPr>
        <w:spacing w:after="0"/>
        <w:ind w:left="0"/>
        <w:jc w:val="both"/>
      </w:pPr>
      <w:r>
        <w:rPr>
          <w:rFonts w:ascii="Times New Roman"/>
          <w:b w:val="false"/>
          <w:i w:val="false"/>
          <w:color w:val="000000"/>
          <w:sz w:val="28"/>
        </w:rPr>
        <w:t>
      4) осуществлять контроль потребления и оплаты услуг.</w:t>
      </w:r>
    </w:p>
    <w:bookmarkStart w:name="z332" w:id="313"/>
    <w:p>
      <w:pPr>
        <w:spacing w:after="0"/>
        <w:ind w:left="0"/>
        <w:jc w:val="both"/>
      </w:pPr>
      <w:r>
        <w:rPr>
          <w:rFonts w:ascii="Times New Roman"/>
          <w:b w:val="false"/>
          <w:i w:val="false"/>
          <w:color w:val="000000"/>
          <w:sz w:val="28"/>
        </w:rPr>
        <w:t>
      22. Поставщик обязан:</w:t>
      </w:r>
    </w:p>
    <w:bookmarkEnd w:id="313"/>
    <w:p>
      <w:pPr>
        <w:spacing w:after="0"/>
        <w:ind w:left="0"/>
        <w:jc w:val="both"/>
      </w:pPr>
      <w:r>
        <w:rPr>
          <w:rFonts w:ascii="Times New Roman"/>
          <w:b w:val="false"/>
          <w:i w:val="false"/>
          <w:color w:val="000000"/>
          <w:sz w:val="28"/>
        </w:rPr>
        <w:t xml:space="preserve">
      1) обеспечить своевременное и бесперебойное предоставление услуг Потребителю в соответствии с требованиями Договора без ограничения Потребителя в получении услуги по причинам невыполнения требований другими Потребителями; </w:t>
      </w:r>
    </w:p>
    <w:p>
      <w:pPr>
        <w:spacing w:after="0"/>
        <w:ind w:left="0"/>
        <w:jc w:val="both"/>
      </w:pPr>
      <w:r>
        <w:rPr>
          <w:rFonts w:ascii="Times New Roman"/>
          <w:b w:val="false"/>
          <w:i w:val="false"/>
          <w:color w:val="000000"/>
          <w:sz w:val="28"/>
        </w:rPr>
        <w:t>
      2) приобретать и устанавливать Потребителям приборы учета услуг;</w:t>
      </w:r>
    </w:p>
    <w:p>
      <w:pPr>
        <w:spacing w:after="0"/>
        <w:ind w:left="0"/>
        <w:jc w:val="both"/>
      </w:pPr>
      <w:r>
        <w:rPr>
          <w:rFonts w:ascii="Times New Roman"/>
          <w:b w:val="false"/>
          <w:i w:val="false"/>
          <w:color w:val="000000"/>
          <w:sz w:val="28"/>
        </w:rPr>
        <w:t>
      3) не допускать передачу любых функций, связанных с оказанием услуги другим лицам;</w:t>
      </w:r>
    </w:p>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pPr>
        <w:spacing w:after="0"/>
        <w:ind w:left="0"/>
        <w:jc w:val="both"/>
      </w:pPr>
      <w:r>
        <w:rPr>
          <w:rFonts w:ascii="Times New Roman"/>
          <w:b w:val="false"/>
          <w:i w:val="false"/>
          <w:color w:val="000000"/>
          <w:sz w:val="28"/>
        </w:rPr>
        <w:t xml:space="preserve">
      5) заключить с Потребителем договор на предоставление услуг; </w:t>
      </w:r>
    </w:p>
    <w:p>
      <w:pPr>
        <w:spacing w:after="0"/>
        <w:ind w:left="0"/>
        <w:jc w:val="both"/>
      </w:pPr>
      <w:r>
        <w:rPr>
          <w:rFonts w:ascii="Times New Roman"/>
          <w:b w:val="false"/>
          <w:i w:val="false"/>
          <w:color w:val="000000"/>
          <w:sz w:val="28"/>
        </w:rPr>
        <w:t>
      6) предоставлять Потребителю платежный документ на оплату предоставляемых услуг в срок до десятого числа месяца, следующего за расчетным периодом;</w:t>
      </w:r>
    </w:p>
    <w:p>
      <w:pPr>
        <w:spacing w:after="0"/>
        <w:ind w:left="0"/>
        <w:jc w:val="both"/>
      </w:pPr>
      <w:r>
        <w:rPr>
          <w:rFonts w:ascii="Times New Roman"/>
          <w:b w:val="false"/>
          <w:i w:val="false"/>
          <w:color w:val="000000"/>
          <w:sz w:val="28"/>
        </w:rPr>
        <w:t>
      7) уведомлять Потребителей об изменении тарифов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8) принять меры по восстановлению качества и объема предоставляемых услуг по обоснованным претензиям Потребителя в течение 24 часов;</w:t>
      </w:r>
    </w:p>
    <w:p>
      <w:pPr>
        <w:spacing w:after="0"/>
        <w:ind w:left="0"/>
        <w:jc w:val="both"/>
      </w:pPr>
      <w:r>
        <w:rPr>
          <w:rFonts w:ascii="Times New Roman"/>
          <w:b w:val="false"/>
          <w:i w:val="false"/>
          <w:color w:val="000000"/>
          <w:sz w:val="28"/>
        </w:rPr>
        <w:t>
      9)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pPr>
        <w:spacing w:after="0"/>
        <w:ind w:left="0"/>
        <w:jc w:val="both"/>
      </w:pPr>
      <w:r>
        <w:rPr>
          <w:rFonts w:ascii="Times New Roman"/>
          <w:b w:val="false"/>
          <w:i w:val="false"/>
          <w:color w:val="000000"/>
          <w:sz w:val="28"/>
        </w:rPr>
        <w:t>
      10) в период проведения профилактических и ремонтных работ предоставлять Потребителю питьевую воду транспортными средствами;</w:t>
      </w:r>
    </w:p>
    <w:p>
      <w:pPr>
        <w:spacing w:after="0"/>
        <w:ind w:left="0"/>
        <w:jc w:val="both"/>
      </w:pPr>
      <w:r>
        <w:rPr>
          <w:rFonts w:ascii="Times New Roman"/>
          <w:b w:val="false"/>
          <w:i w:val="false"/>
          <w:color w:val="000000"/>
          <w:sz w:val="28"/>
        </w:rPr>
        <w:t>
      11) обеспечить конфиденциальность персональных данных Потребителя от несанкционированного доступа третьих лиц.</w:t>
      </w:r>
    </w:p>
    <w:bookmarkStart w:name="z333" w:id="314"/>
    <w:p>
      <w:pPr>
        <w:spacing w:after="0"/>
        <w:ind w:left="0"/>
        <w:jc w:val="left"/>
      </w:pPr>
      <w:r>
        <w:rPr>
          <w:rFonts w:ascii="Times New Roman"/>
          <w:b/>
          <w:i w:val="false"/>
          <w:color w:val="000000"/>
        </w:rPr>
        <w:t xml:space="preserve"> 7. Ограничения Сторон</w:t>
      </w:r>
    </w:p>
    <w:bookmarkEnd w:id="314"/>
    <w:bookmarkStart w:name="z334" w:id="315"/>
    <w:p>
      <w:pPr>
        <w:spacing w:after="0"/>
        <w:ind w:left="0"/>
        <w:jc w:val="both"/>
      </w:pPr>
      <w:r>
        <w:rPr>
          <w:rFonts w:ascii="Times New Roman"/>
          <w:b w:val="false"/>
          <w:i w:val="false"/>
          <w:color w:val="000000"/>
          <w:sz w:val="28"/>
        </w:rPr>
        <w:t>
      23. Потребителю запрещается:</w:t>
      </w:r>
    </w:p>
    <w:bookmarkEnd w:id="315"/>
    <w:p>
      <w:pPr>
        <w:spacing w:after="0"/>
        <w:ind w:left="0"/>
        <w:jc w:val="both"/>
      </w:pPr>
      <w:r>
        <w:rPr>
          <w:rFonts w:ascii="Times New Roman"/>
          <w:b w:val="false"/>
          <w:i w:val="false"/>
          <w:color w:val="000000"/>
          <w:sz w:val="28"/>
        </w:rPr>
        <w:t>
      1) переоборудовать внутридомовые сети, сооружения системы водоснабжения, водоотведения и приборов учета без согласования с Поставщиком;</w:t>
      </w:r>
    </w:p>
    <w:p>
      <w:pPr>
        <w:spacing w:after="0"/>
        <w:ind w:left="0"/>
        <w:jc w:val="both"/>
      </w:pPr>
      <w:r>
        <w:rPr>
          <w:rFonts w:ascii="Times New Roman"/>
          <w:b w:val="false"/>
          <w:i w:val="false"/>
          <w:color w:val="000000"/>
          <w:sz w:val="28"/>
        </w:rPr>
        <w:t>
      2) нарушать имеющиеся схемы учета услуг.</w:t>
      </w:r>
    </w:p>
    <w:bookmarkStart w:name="z335" w:id="316"/>
    <w:p>
      <w:pPr>
        <w:spacing w:after="0"/>
        <w:ind w:left="0"/>
        <w:jc w:val="both"/>
      </w:pPr>
      <w:r>
        <w:rPr>
          <w:rFonts w:ascii="Times New Roman"/>
          <w:b w:val="false"/>
          <w:i w:val="false"/>
          <w:color w:val="000000"/>
          <w:sz w:val="28"/>
        </w:rPr>
        <w:t>
      24. Поставщику запрещается:</w:t>
      </w:r>
    </w:p>
    <w:bookmarkEnd w:id="316"/>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pPr>
        <w:spacing w:after="0"/>
        <w:ind w:left="0"/>
        <w:jc w:val="both"/>
      </w:pPr>
      <w:r>
        <w:rPr>
          <w:rFonts w:ascii="Times New Roman"/>
          <w:b w:val="false"/>
          <w:i w:val="false"/>
          <w:color w:val="000000"/>
          <w:sz w:val="28"/>
        </w:rPr>
        <w:t>
      2) взимать за предоставленную услугу плату, превышающую размер, установленный ведомством уполномоченного органа;</w:t>
      </w:r>
    </w:p>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платежных документов.</w:t>
      </w:r>
    </w:p>
    <w:bookmarkStart w:name="z336" w:id="317"/>
    <w:p>
      <w:pPr>
        <w:spacing w:after="0"/>
        <w:ind w:left="0"/>
        <w:jc w:val="both"/>
      </w:pPr>
      <w:r>
        <w:rPr>
          <w:rFonts w:ascii="Times New Roman"/>
          <w:b w:val="false"/>
          <w:i w:val="false"/>
          <w:color w:val="000000"/>
          <w:sz w:val="28"/>
        </w:rPr>
        <w:t xml:space="preserve">
      25. Сторонам запрещается совершать действия, ограничивающие права Сторон либо иным образом нарушающие законодательство Республики Казахстан. </w:t>
      </w:r>
    </w:p>
    <w:bookmarkEnd w:id="317"/>
    <w:bookmarkStart w:name="z337" w:id="318"/>
    <w:p>
      <w:pPr>
        <w:spacing w:after="0"/>
        <w:ind w:left="0"/>
        <w:jc w:val="left"/>
      </w:pPr>
      <w:r>
        <w:rPr>
          <w:rFonts w:ascii="Times New Roman"/>
          <w:b/>
          <w:i w:val="false"/>
          <w:color w:val="000000"/>
        </w:rPr>
        <w:t xml:space="preserve"> 8. Ответственность Сторон</w:t>
      </w:r>
    </w:p>
    <w:bookmarkEnd w:id="318"/>
    <w:bookmarkStart w:name="z338" w:id="319"/>
    <w:p>
      <w:pPr>
        <w:spacing w:after="0"/>
        <w:ind w:left="0"/>
        <w:jc w:val="both"/>
      </w:pPr>
      <w:r>
        <w:rPr>
          <w:rFonts w:ascii="Times New Roman"/>
          <w:b w:val="false"/>
          <w:i w:val="false"/>
          <w:color w:val="000000"/>
          <w:sz w:val="28"/>
        </w:rPr>
        <w:t>
      26.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bookmarkEnd w:id="319"/>
    <w:bookmarkStart w:name="z339" w:id="320"/>
    <w:p>
      <w:pPr>
        <w:spacing w:after="0"/>
        <w:ind w:left="0"/>
        <w:jc w:val="both"/>
      </w:pPr>
      <w:r>
        <w:rPr>
          <w:rFonts w:ascii="Times New Roman"/>
          <w:b w:val="false"/>
          <w:i w:val="false"/>
          <w:color w:val="000000"/>
          <w:sz w:val="28"/>
        </w:rPr>
        <w:t>
      27.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w:t>
      </w:r>
    </w:p>
    <w:bookmarkEnd w:id="320"/>
    <w:bookmarkStart w:name="z340" w:id="321"/>
    <w:p>
      <w:pPr>
        <w:spacing w:after="0"/>
        <w:ind w:left="0"/>
        <w:jc w:val="both"/>
      </w:pPr>
      <w:r>
        <w:rPr>
          <w:rFonts w:ascii="Times New Roman"/>
          <w:b w:val="false"/>
          <w:i w:val="false"/>
          <w:color w:val="000000"/>
          <w:sz w:val="28"/>
        </w:rPr>
        <w:t xml:space="preserve">
      28. В случае просрочки платы за предоставленные услуги Потребитель, в соответствии с Договором (за исключением случаев, предусмотренных </w:t>
      </w:r>
      <w:r>
        <w:rPr>
          <w:rFonts w:ascii="Times New Roman"/>
          <w:b w:val="false"/>
          <w:i w:val="false"/>
          <w:color w:val="000000"/>
          <w:sz w:val="28"/>
        </w:rPr>
        <w:t xml:space="preserve"> пунктом 32)</w:t>
      </w:r>
      <w:r>
        <w:rPr>
          <w:rFonts w:ascii="Times New Roman"/>
          <w:b w:val="false"/>
          <w:i w:val="false"/>
          <w:color w:val="000000"/>
          <w:sz w:val="28"/>
        </w:rPr>
        <w:t xml:space="preserve">, выплачивает неустойку по ставке рефинансирования, установленную Национальным Банком Республики Казахстан, действующей на день уплаты этих сумм, за каждый день просрочки, но не более суммы основного долга. </w:t>
      </w:r>
    </w:p>
    <w:bookmarkEnd w:id="321"/>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Start w:name="z341" w:id="322"/>
    <w:p>
      <w:pPr>
        <w:spacing w:after="0"/>
        <w:ind w:left="0"/>
        <w:jc w:val="both"/>
      </w:pPr>
      <w:r>
        <w:rPr>
          <w:rFonts w:ascii="Times New Roman"/>
          <w:b w:val="false"/>
          <w:i w:val="false"/>
          <w:color w:val="000000"/>
          <w:sz w:val="28"/>
        </w:rPr>
        <w:t>
      29.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322"/>
    <w:bookmarkStart w:name="z342" w:id="323"/>
    <w:p>
      <w:pPr>
        <w:spacing w:after="0"/>
        <w:ind w:left="0"/>
        <w:jc w:val="both"/>
      </w:pPr>
      <w:r>
        <w:rPr>
          <w:rFonts w:ascii="Times New Roman"/>
          <w:b w:val="false"/>
          <w:i w:val="false"/>
          <w:color w:val="000000"/>
          <w:sz w:val="28"/>
        </w:rPr>
        <w:t xml:space="preserve">
      30. Уплата неустойки (пени) не освобождает Стороны от выполнения обязательств по Договору. </w:t>
      </w:r>
    </w:p>
    <w:bookmarkEnd w:id="323"/>
    <w:bookmarkStart w:name="z343" w:id="324"/>
    <w:p>
      <w:pPr>
        <w:spacing w:after="0"/>
        <w:ind w:left="0"/>
        <w:jc w:val="both"/>
      </w:pPr>
      <w:r>
        <w:rPr>
          <w:rFonts w:ascii="Times New Roman"/>
          <w:b w:val="false"/>
          <w:i w:val="false"/>
          <w:color w:val="000000"/>
          <w:sz w:val="28"/>
        </w:rPr>
        <w:t>
      31.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bookmarkEnd w:id="324"/>
    <w:bookmarkStart w:name="z344" w:id="325"/>
    <w:p>
      <w:pPr>
        <w:spacing w:after="0"/>
        <w:ind w:left="0"/>
        <w:jc w:val="left"/>
      </w:pPr>
      <w:r>
        <w:rPr>
          <w:rFonts w:ascii="Times New Roman"/>
          <w:b/>
          <w:i w:val="false"/>
          <w:color w:val="000000"/>
        </w:rPr>
        <w:t xml:space="preserve"> 9. Форс-мажорные обстоятельства</w:t>
      </w:r>
    </w:p>
    <w:bookmarkEnd w:id="325"/>
    <w:bookmarkStart w:name="z345" w:id="326"/>
    <w:p>
      <w:pPr>
        <w:spacing w:after="0"/>
        <w:ind w:left="0"/>
        <w:jc w:val="both"/>
      </w:pPr>
      <w:r>
        <w:rPr>
          <w:rFonts w:ascii="Times New Roman"/>
          <w:b w:val="false"/>
          <w:i w:val="false"/>
          <w:color w:val="000000"/>
          <w:sz w:val="28"/>
        </w:rPr>
        <w:t>
      32.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326"/>
    <w:p>
      <w:pPr>
        <w:spacing w:after="0"/>
        <w:ind w:left="0"/>
        <w:jc w:val="both"/>
      </w:pPr>
      <w:r>
        <w:rPr>
          <w:rFonts w:ascii="Times New Roman"/>
          <w:b w:val="false"/>
          <w:i w:val="false"/>
          <w:color w:val="000000"/>
          <w:sz w:val="28"/>
        </w:rPr>
        <w:t xml:space="preserve">
      В случае наступления обстоятельств непреодолимой силы Поставщик в течение пяти рабочих дней с даты их наступления уведомляет об этом Потребителей через официальные средства массовой информации. </w:t>
      </w:r>
    </w:p>
    <w:p>
      <w:pPr>
        <w:spacing w:after="0"/>
        <w:ind w:left="0"/>
        <w:jc w:val="both"/>
      </w:pPr>
      <w:r>
        <w:rPr>
          <w:rFonts w:ascii="Times New Roman"/>
          <w:b w:val="false"/>
          <w:i w:val="false"/>
          <w:color w:val="000000"/>
          <w:sz w:val="28"/>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Start w:name="z346" w:id="327"/>
    <w:p>
      <w:pPr>
        <w:spacing w:after="0"/>
        <w:ind w:left="0"/>
        <w:jc w:val="both"/>
      </w:pPr>
      <w:r>
        <w:rPr>
          <w:rFonts w:ascii="Times New Roman"/>
          <w:b w:val="false"/>
          <w:i w:val="false"/>
          <w:color w:val="000000"/>
          <w:sz w:val="28"/>
        </w:rPr>
        <w:t>
      10. Общие положения и разрешение споров</w:t>
      </w:r>
    </w:p>
    <w:bookmarkEnd w:id="327"/>
    <w:bookmarkStart w:name="z347" w:id="328"/>
    <w:p>
      <w:pPr>
        <w:spacing w:after="0"/>
        <w:ind w:left="0"/>
        <w:jc w:val="both"/>
      </w:pPr>
      <w:r>
        <w:rPr>
          <w:rFonts w:ascii="Times New Roman"/>
          <w:b w:val="false"/>
          <w:i w:val="false"/>
          <w:color w:val="000000"/>
          <w:sz w:val="28"/>
        </w:rPr>
        <w:t>
      33. Стороны обязуются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328"/>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Start w:name="z348" w:id="329"/>
    <w:p>
      <w:pPr>
        <w:spacing w:after="0"/>
        <w:ind w:left="0"/>
        <w:jc w:val="both"/>
      </w:pPr>
      <w:r>
        <w:rPr>
          <w:rFonts w:ascii="Times New Roman"/>
          <w:b w:val="false"/>
          <w:i w:val="false"/>
          <w:color w:val="000000"/>
          <w:sz w:val="28"/>
        </w:rPr>
        <w:t>
      34. В своих правоотношениях Стороны руководствуются Договором и действующим законодательством.</w:t>
      </w:r>
    </w:p>
    <w:bookmarkEnd w:id="329"/>
    <w:bookmarkStart w:name="z349" w:id="330"/>
    <w:p>
      <w:pPr>
        <w:spacing w:after="0"/>
        <w:ind w:left="0"/>
        <w:jc w:val="both"/>
      </w:pPr>
      <w:r>
        <w:rPr>
          <w:rFonts w:ascii="Times New Roman"/>
          <w:b w:val="false"/>
          <w:i w:val="false"/>
          <w:color w:val="000000"/>
          <w:sz w:val="28"/>
        </w:rPr>
        <w:t>
      35. Договор предоставления услуг вступает в силу со дня первого фактического подключения Потребителя в установленном порядке к сетям.</w:t>
      </w:r>
    </w:p>
    <w:bookmarkEnd w:id="330"/>
    <w:p>
      <w:pPr>
        <w:spacing w:after="0"/>
        <w:ind w:left="0"/>
        <w:jc w:val="both"/>
      </w:pPr>
      <w:r>
        <w:rPr>
          <w:rFonts w:ascii="Times New Roman"/>
          <w:b w:val="false"/>
          <w:i w:val="false"/>
          <w:color w:val="000000"/>
          <w:sz w:val="28"/>
        </w:rPr>
        <w:t xml:space="preserve">
      Срок действия Договора для физических и юридических лиц является бессрочным, если иное не предусмотрено соглашением сторон, а для государственных учреждений, финансируемых из государственного бюджета, в соответствии с действующим законодательством. </w:t>
      </w:r>
    </w:p>
    <w:bookmarkStart w:name="z350" w:id="331"/>
    <w:p>
      <w:pPr>
        <w:spacing w:after="0"/>
        <w:ind w:left="0"/>
        <w:jc w:val="both"/>
      </w:pPr>
      <w:r>
        <w:rPr>
          <w:rFonts w:ascii="Times New Roman"/>
          <w:b w:val="false"/>
          <w:i w:val="false"/>
          <w:color w:val="000000"/>
          <w:sz w:val="28"/>
        </w:rPr>
        <w:t>
      36. Расторжение или изменение условий Договора производится по основаниям и в порядке, предусмотренным законодательством Республики Казахстан.</w:t>
      </w:r>
    </w:p>
    <w:bookmarkEnd w:id="331"/>
    <w:bookmarkStart w:name="z351" w:id="332"/>
    <w:p>
      <w:pPr>
        <w:spacing w:after="0"/>
        <w:ind w:left="0"/>
        <w:jc w:val="both"/>
      </w:pPr>
      <w:r>
        <w:rPr>
          <w:rFonts w:ascii="Times New Roman"/>
          <w:b w:val="false"/>
          <w:i w:val="false"/>
          <w:color w:val="000000"/>
          <w:sz w:val="28"/>
        </w:rPr>
        <w:t>
      37.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332"/>
    <w:bookmarkStart w:name="z352" w:id="333"/>
    <w:p>
      <w:pPr>
        <w:spacing w:after="0"/>
        <w:ind w:left="0"/>
        <w:jc w:val="both"/>
      </w:pPr>
      <w:r>
        <w:rPr>
          <w:rFonts w:ascii="Times New Roman"/>
          <w:b w:val="false"/>
          <w:i w:val="false"/>
          <w:color w:val="000000"/>
          <w:sz w:val="28"/>
        </w:rPr>
        <w:t>
      38. При не достижении соглашения между Сторонами споры и разногласия разрешаются в судебном порядке.</w:t>
      </w:r>
    </w:p>
    <w:bookmarkEnd w:id="333"/>
    <w:bookmarkStart w:name="z353" w:id="334"/>
    <w:p>
      <w:pPr>
        <w:spacing w:after="0"/>
        <w:ind w:left="0"/>
        <w:jc w:val="both"/>
      </w:pPr>
      <w:r>
        <w:rPr>
          <w:rFonts w:ascii="Times New Roman"/>
          <w:b w:val="false"/>
          <w:i w:val="false"/>
          <w:color w:val="000000"/>
          <w:sz w:val="28"/>
        </w:rPr>
        <w:t xml:space="preserve">
      39. Договор составляется в двух экземплярах на государственном и русском языках по одному экземпляру для каждой Стороны. </w:t>
      </w:r>
    </w:p>
    <w:bookmarkEnd w:id="334"/>
    <w:p>
      <w:pPr>
        <w:spacing w:after="0"/>
        <w:ind w:left="0"/>
        <w:jc w:val="both"/>
      </w:pP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со дня его регистрации. </w:t>
      </w:r>
    </w:p>
    <w:bookmarkStart w:name="z354" w:id="335"/>
    <w:p>
      <w:pPr>
        <w:spacing w:after="0"/>
        <w:ind w:left="0"/>
        <w:jc w:val="both"/>
      </w:pPr>
      <w:r>
        <w:rPr>
          <w:rFonts w:ascii="Times New Roman"/>
          <w:b w:val="false"/>
          <w:i w:val="false"/>
          <w:color w:val="000000"/>
          <w:sz w:val="28"/>
        </w:rPr>
        <w:t>
      40. По соглашению Сторон Договор может быть дополнен другими условиями, не противоречащими нормам типового Договора.</w:t>
      </w:r>
    </w:p>
    <w:bookmarkEnd w:id="335"/>
    <w:bookmarkStart w:name="z355" w:id="336"/>
    <w:p>
      <w:pPr>
        <w:spacing w:after="0"/>
        <w:ind w:left="0"/>
        <w:jc w:val="both"/>
      </w:pPr>
      <w:r>
        <w:rPr>
          <w:rFonts w:ascii="Times New Roman"/>
          <w:b w:val="false"/>
          <w:i w:val="false"/>
          <w:color w:val="000000"/>
          <w:sz w:val="28"/>
        </w:rPr>
        <w:t>
      41. Не оговоренные Договором отношения между Сторонами регулируются в соответствии с действующим законодательством о естественных монополиях и регулируемых рынках.</w:t>
      </w:r>
    </w:p>
    <w:bookmarkEnd w:id="336"/>
    <w:bookmarkStart w:name="z356" w:id="337"/>
    <w:p>
      <w:pPr>
        <w:spacing w:after="0"/>
        <w:ind w:left="0"/>
        <w:jc w:val="left"/>
      </w:pPr>
      <w:r>
        <w:rPr>
          <w:rFonts w:ascii="Times New Roman"/>
          <w:b/>
          <w:i w:val="false"/>
          <w:color w:val="000000"/>
        </w:rPr>
        <w:t xml:space="preserve"> 11. Реквизиты Сторон</w:t>
      </w:r>
    </w:p>
    <w:bookmarkEnd w:id="337"/>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357" w:id="338"/>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предоставление услуг по транспортировке нефти</w:t>
      </w:r>
    </w:p>
    <w:bookmarkEnd w:id="338"/>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предоставляющий услуги по транспортировке нефти (далее – услуги),</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 действующего на основании</w:t>
      </w:r>
    </w:p>
    <w:p>
      <w:pPr>
        <w:spacing w:after="0"/>
        <w:ind w:left="0"/>
        <w:jc w:val="both"/>
      </w:pPr>
      <w:r>
        <w:rPr>
          <w:rFonts w:ascii="Times New Roman"/>
          <w:b w:val="false"/>
          <w:i w:val="false"/>
          <w:color w:val="000000"/>
          <w:sz w:val="28"/>
        </w:rPr>
        <w:t>
      ____________________________________________________ с одной стороны,</w:t>
      </w:r>
    </w:p>
    <w:p>
      <w:pPr>
        <w:spacing w:after="0"/>
        <w:ind w:left="0"/>
        <w:jc w:val="both"/>
      </w:pPr>
      <w:r>
        <w:rPr>
          <w:rFonts w:ascii="Times New Roman"/>
          <w:b w:val="false"/>
          <w:i w:val="false"/>
          <w:color w:val="000000"/>
          <w:sz w:val="28"/>
        </w:rPr>
        <w:t>
      и 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 именуемый в</w:t>
      </w:r>
    </w:p>
    <w:p>
      <w:pPr>
        <w:spacing w:after="0"/>
        <w:ind w:left="0"/>
        <w:jc w:val="both"/>
      </w:pPr>
      <w:r>
        <w:rPr>
          <w:rFonts w:ascii="Times New Roman"/>
          <w:b w:val="false"/>
          <w:i w:val="false"/>
          <w:color w:val="000000"/>
          <w:sz w:val="28"/>
        </w:rPr>
        <w:t xml:space="preserve">
      дальнейшем Потребитель, в лице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 с</w:t>
      </w:r>
    </w:p>
    <w:p>
      <w:pPr>
        <w:spacing w:after="0"/>
        <w:ind w:left="0"/>
        <w:jc w:val="both"/>
      </w:pPr>
      <w:r>
        <w:rPr>
          <w:rFonts w:ascii="Times New Roman"/>
          <w:b w:val="false"/>
          <w:i w:val="false"/>
          <w:color w:val="000000"/>
          <w:sz w:val="28"/>
        </w:rPr>
        <w:t>
      другой стороны, именуемые в дальнейшем "Стороны", а по отдельности</w:t>
      </w:r>
    </w:p>
    <w:p>
      <w:pPr>
        <w:spacing w:after="0"/>
        <w:ind w:left="0"/>
        <w:jc w:val="both"/>
      </w:pPr>
      <w:r>
        <w:rPr>
          <w:rFonts w:ascii="Times New Roman"/>
          <w:b w:val="false"/>
          <w:i w:val="false"/>
          <w:color w:val="000000"/>
          <w:sz w:val="28"/>
        </w:rPr>
        <w:t>
      "Сторона",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358" w:id="339"/>
    <w:p>
      <w:pPr>
        <w:spacing w:after="0"/>
        <w:ind w:left="0"/>
        <w:jc w:val="left"/>
      </w:pPr>
      <w:r>
        <w:rPr>
          <w:rFonts w:ascii="Times New Roman"/>
          <w:b/>
          <w:i w:val="false"/>
          <w:color w:val="000000"/>
        </w:rPr>
        <w:t xml:space="preserve"> 1. Основные понятия, используемые в Договоре</w:t>
      </w:r>
    </w:p>
    <w:bookmarkEnd w:id="339"/>
    <w:p>
      <w:pPr>
        <w:spacing w:after="0"/>
        <w:ind w:left="0"/>
        <w:jc w:val="both"/>
      </w:pPr>
      <w:r>
        <w:rPr>
          <w:rFonts w:ascii="Times New Roman"/>
          <w:b w:val="false"/>
          <w:i w:val="false"/>
          <w:color w:val="000000"/>
          <w:sz w:val="28"/>
        </w:rPr>
        <w:t>
      В Договоре используются следующие основные понятия:</w:t>
      </w:r>
    </w:p>
    <w:bookmarkStart w:name="z359" w:id="340"/>
    <w:p>
      <w:pPr>
        <w:spacing w:after="0"/>
        <w:ind w:left="0"/>
        <w:jc w:val="both"/>
      </w:pPr>
      <w:r>
        <w:rPr>
          <w:rFonts w:ascii="Times New Roman"/>
          <w:b w:val="false"/>
          <w:i w:val="false"/>
          <w:color w:val="000000"/>
          <w:sz w:val="28"/>
        </w:rPr>
        <w:t>
      грузополучатель – Потребитель или уполномоченное Потребителем лицо на прием нефти на пункт приема-сдачи нефти в конце маршрута транспортировки;</w:t>
      </w:r>
    </w:p>
    <w:bookmarkEnd w:id="340"/>
    <w:bookmarkStart w:name="z360" w:id="341"/>
    <w:p>
      <w:pPr>
        <w:spacing w:after="0"/>
        <w:ind w:left="0"/>
        <w:jc w:val="both"/>
      </w:pPr>
      <w:r>
        <w:rPr>
          <w:rFonts w:ascii="Times New Roman"/>
          <w:b w:val="false"/>
          <w:i w:val="false"/>
          <w:color w:val="000000"/>
          <w:sz w:val="28"/>
        </w:rPr>
        <w:t xml:space="preserve">
      график – график транспортировки нефти по системе магистрального нефтепровода, утвержденный уполномоченным органом; </w:t>
      </w:r>
    </w:p>
    <w:bookmarkEnd w:id="341"/>
    <w:bookmarkStart w:name="z361" w:id="342"/>
    <w:p>
      <w:pPr>
        <w:spacing w:after="0"/>
        <w:ind w:left="0"/>
        <w:jc w:val="both"/>
      </w:pPr>
      <w:r>
        <w:rPr>
          <w:rFonts w:ascii="Times New Roman"/>
          <w:b w:val="false"/>
          <w:i w:val="false"/>
          <w:color w:val="000000"/>
          <w:sz w:val="28"/>
        </w:rPr>
        <w:t>
      система магистрального нефтепровода–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342"/>
    <w:bookmarkStart w:name="z362" w:id="343"/>
    <w:p>
      <w:pPr>
        <w:spacing w:after="0"/>
        <w:ind w:left="0"/>
        <w:jc w:val="both"/>
      </w:pPr>
      <w:r>
        <w:rPr>
          <w:rFonts w:ascii="Times New Roman"/>
          <w:b w:val="false"/>
          <w:i w:val="false"/>
          <w:color w:val="000000"/>
          <w:sz w:val="28"/>
        </w:rPr>
        <w:t>
      услуги по транспортировке нефти – услуги по приему, сдаче, перекачке нефти по системе магистрального нефтепровода от пункта ее приема от Потребителя до пункта сдачи грузополучателю, сливу, наливу, передаче нефти в другие магистральные нефтепроводы, перевалке на другой вид транспорта, хранению, смешению.</w:t>
      </w:r>
    </w:p>
    <w:bookmarkEnd w:id="343"/>
    <w:p>
      <w:pPr>
        <w:spacing w:after="0"/>
        <w:ind w:left="0"/>
        <w:jc w:val="both"/>
      </w:pPr>
      <w:r>
        <w:rPr>
          <w:rFonts w:ascii="Times New Roman"/>
          <w:b w:val="false"/>
          <w:i w:val="false"/>
          <w:color w:val="000000"/>
          <w:sz w:val="28"/>
        </w:rPr>
        <w:t>
      Кроме того, для целей Договора данное понятие также может включать в себя услуги по перечню видов деятельности, технологически связанных с регулируемыми услугами в сфере транспортировки нефти по магистральным трубопроводам</w:t>
      </w:r>
    </w:p>
    <w:bookmarkStart w:name="z363" w:id="344"/>
    <w:p>
      <w:pPr>
        <w:spacing w:after="0"/>
        <w:ind w:left="0"/>
        <w:jc w:val="both"/>
      </w:pPr>
      <w:r>
        <w:rPr>
          <w:rFonts w:ascii="Times New Roman"/>
          <w:b w:val="false"/>
          <w:i w:val="false"/>
          <w:color w:val="000000"/>
          <w:sz w:val="28"/>
        </w:rPr>
        <w:t>
      пункт приема-сдачи нефти – пункт, в котором производятся прием и сдача нефти, учетные операции и оформление приемо-сдаточных документов;</w:t>
      </w:r>
    </w:p>
    <w:bookmarkEnd w:id="344"/>
    <w:bookmarkStart w:name="z364" w:id="345"/>
    <w:p>
      <w:pPr>
        <w:spacing w:after="0"/>
        <w:ind w:left="0"/>
        <w:jc w:val="both"/>
      </w:pPr>
      <w:r>
        <w:rPr>
          <w:rFonts w:ascii="Times New Roman"/>
          <w:b w:val="false"/>
          <w:i w:val="false"/>
          <w:color w:val="000000"/>
          <w:sz w:val="28"/>
        </w:rPr>
        <w:t>
      нефть – сырая нефть, включая стабильный (нестабильный) газовый конденсат, а также углеводороды, полученные после очистки сырой нефти, природного газа и обработки горючих сланцев или смолистых песков, подготовленные к транспортировке и соответствующие техническим регламентам и национальным стандартам по нефти;</w:t>
      </w:r>
    </w:p>
    <w:bookmarkEnd w:id="345"/>
    <w:bookmarkStart w:name="z365" w:id="346"/>
    <w:p>
      <w:pPr>
        <w:spacing w:after="0"/>
        <w:ind w:left="0"/>
        <w:jc w:val="both"/>
      </w:pPr>
      <w:r>
        <w:rPr>
          <w:rFonts w:ascii="Times New Roman"/>
          <w:b w:val="false"/>
          <w:i w:val="false"/>
          <w:color w:val="000000"/>
          <w:sz w:val="28"/>
        </w:rPr>
        <w:t>
      маршрутное поручение – поручение Поставщика своим филиалам на осуществление операций по транспортировке партии нефти, в котором указаны необходимые грузосопроводительные документы, маршрут транспортировки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владелец, порядок передачи и последний Грузополучатель нефти;</w:t>
      </w:r>
    </w:p>
    <w:bookmarkEnd w:id="346"/>
    <w:bookmarkStart w:name="z366" w:id="347"/>
    <w:p>
      <w:pPr>
        <w:spacing w:after="0"/>
        <w:ind w:left="0"/>
        <w:jc w:val="both"/>
      </w:pPr>
      <w:r>
        <w:rPr>
          <w:rFonts w:ascii="Times New Roman"/>
          <w:b w:val="false"/>
          <w:i w:val="false"/>
          <w:color w:val="000000"/>
          <w:sz w:val="28"/>
        </w:rPr>
        <w:t xml:space="preserve">
      обязательный минимальный годовой объем нефти – объем нефти, который Стороны могут предусмотреть по отдельным направлениям транспортировки нефти согласно </w:t>
      </w:r>
      <w:r>
        <w:rPr>
          <w:rFonts w:ascii="Times New Roman"/>
          <w:b w:val="false"/>
          <w:i w:val="false"/>
          <w:color w:val="000000"/>
          <w:sz w:val="28"/>
        </w:rPr>
        <w:t xml:space="preserve"> пункту 4</w:t>
      </w:r>
      <w:r>
        <w:rPr>
          <w:rFonts w:ascii="Times New Roman"/>
          <w:b w:val="false"/>
          <w:i w:val="false"/>
          <w:color w:val="000000"/>
          <w:sz w:val="28"/>
        </w:rPr>
        <w:t xml:space="preserve"> Договора, обязательный для поставки Потребителем в систему маршрутного поручения в течении годового периода транспортировки и согласованный с уполномоченным органом Республики Казахстан в установленном порядке;</w:t>
      </w:r>
    </w:p>
    <w:bookmarkEnd w:id="347"/>
    <w:p>
      <w:pPr>
        <w:spacing w:after="0"/>
        <w:ind w:left="0"/>
        <w:jc w:val="both"/>
      </w:pPr>
      <w:r>
        <w:rPr>
          <w:rFonts w:ascii="Times New Roman"/>
          <w:b w:val="false"/>
          <w:i w:val="false"/>
          <w:color w:val="000000"/>
          <w:sz w:val="28"/>
        </w:rPr>
        <w:t>
      обязательный минимальный месячный объем нефти – объем нефти расчитанный по формуле:</w:t>
      </w:r>
    </w:p>
    <w:p>
      <w:pPr>
        <w:spacing w:after="0"/>
        <w:ind w:left="0"/>
        <w:jc w:val="both"/>
      </w:pPr>
      <w:r>
        <w:rPr>
          <w:rFonts w:ascii="Times New Roman"/>
          <w:b w:val="false"/>
          <w:i w:val="false"/>
          <w:color w:val="000000"/>
          <w:sz w:val="28"/>
        </w:rPr>
        <w:t>
      обязательный минимальный годовой объем нефти / N * nj</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количество календарных дней в году</w:t>
      </w:r>
    </w:p>
    <w:p>
      <w:pPr>
        <w:spacing w:after="0"/>
        <w:ind w:left="0"/>
        <w:jc w:val="both"/>
      </w:pPr>
      <w:r>
        <w:rPr>
          <w:rFonts w:ascii="Times New Roman"/>
          <w:b w:val="false"/>
          <w:i w:val="false"/>
          <w:color w:val="000000"/>
          <w:sz w:val="28"/>
        </w:rPr>
        <w:t>
      nj - количество календарных дней в j - ом месяце.</w:t>
      </w:r>
    </w:p>
    <w:bookmarkStart w:name="z367" w:id="348"/>
    <w:p>
      <w:pPr>
        <w:spacing w:after="0"/>
        <w:ind w:left="0"/>
        <w:jc w:val="both"/>
      </w:pPr>
      <w:r>
        <w:rPr>
          <w:rFonts w:ascii="Times New Roman"/>
          <w:b w:val="false"/>
          <w:i w:val="false"/>
          <w:color w:val="000000"/>
          <w:sz w:val="28"/>
        </w:rPr>
        <w:t>
      недопоставленный объем нефти - разница между обязательным минимальным месячным объемом нефти или объемом нефти, утвержденным в месячном графике (в случае, если он меньше обязательного минимального месячного объема) и фактически сданным в течении месячного периода транспортировки для транспортировки в систему магистрального нефтепровода объемом нефти;</w:t>
      </w:r>
    </w:p>
    <w:bookmarkEnd w:id="348"/>
    <w:bookmarkStart w:name="z368" w:id="349"/>
    <w:p>
      <w:pPr>
        <w:spacing w:after="0"/>
        <w:ind w:left="0"/>
        <w:jc w:val="both"/>
      </w:pPr>
      <w:r>
        <w:rPr>
          <w:rFonts w:ascii="Times New Roman"/>
          <w:b w:val="false"/>
          <w:i w:val="false"/>
          <w:color w:val="000000"/>
          <w:sz w:val="28"/>
        </w:rPr>
        <w:t>
      недозаявленный объем нефти - разница между обязательным минимальным месячным объемом нефти и заявленным Потребителем для транспортировки объемом нефти на отчетный месячный период транспортировки;</w:t>
      </w:r>
    </w:p>
    <w:bookmarkEnd w:id="349"/>
    <w:bookmarkStart w:name="z369" w:id="350"/>
    <w:p>
      <w:pPr>
        <w:spacing w:after="0"/>
        <w:ind w:left="0"/>
        <w:jc w:val="both"/>
      </w:pPr>
      <w:r>
        <w:rPr>
          <w:rFonts w:ascii="Times New Roman"/>
          <w:b w:val="false"/>
          <w:i w:val="false"/>
          <w:color w:val="000000"/>
          <w:sz w:val="28"/>
        </w:rPr>
        <w:t>
      задание на платеж – документ на предварительную оплату услуг по транспортировке нефти;</w:t>
      </w:r>
    </w:p>
    <w:bookmarkEnd w:id="350"/>
    <w:bookmarkStart w:name="z370" w:id="351"/>
    <w:p>
      <w:pPr>
        <w:spacing w:after="0"/>
        <w:ind w:left="0"/>
        <w:jc w:val="both"/>
      </w:pPr>
      <w:r>
        <w:rPr>
          <w:rFonts w:ascii="Times New Roman"/>
          <w:b w:val="false"/>
          <w:i w:val="false"/>
          <w:color w:val="000000"/>
          <w:sz w:val="28"/>
        </w:rPr>
        <w:t>
      месячный период транспортировки – промежуток времени с 00:00 часов московского времени 1 числа до 24:00 часов московского времени последнего числа календарного месяца, в котором производится транспортировка нефти и ее учет;</w:t>
      </w:r>
    </w:p>
    <w:bookmarkEnd w:id="351"/>
    <w:bookmarkStart w:name="z371" w:id="352"/>
    <w:p>
      <w:pPr>
        <w:spacing w:after="0"/>
        <w:ind w:left="0"/>
        <w:jc w:val="both"/>
      </w:pPr>
      <w:r>
        <w:rPr>
          <w:rFonts w:ascii="Times New Roman"/>
          <w:b w:val="false"/>
          <w:i w:val="false"/>
          <w:color w:val="000000"/>
          <w:sz w:val="28"/>
        </w:rPr>
        <w:t>
      годовой период транспортировки – период транспортировки нефти длительностью один календарный год, включающий 12 месячный период транспортировки;</w:t>
      </w:r>
    </w:p>
    <w:bookmarkEnd w:id="352"/>
    <w:bookmarkStart w:name="z372" w:id="353"/>
    <w:p>
      <w:pPr>
        <w:spacing w:after="0"/>
        <w:ind w:left="0"/>
        <w:jc w:val="both"/>
      </w:pPr>
      <w:r>
        <w:rPr>
          <w:rFonts w:ascii="Times New Roman"/>
          <w:b w:val="false"/>
          <w:i w:val="false"/>
          <w:color w:val="000000"/>
          <w:sz w:val="28"/>
        </w:rPr>
        <w:t xml:space="preserve">
      техническое соглашение - Техническое соглашение о порядке приема нефти в систему магистрального нефтепровода, являющееся неотъемлемой частью Договора: </w:t>
      </w:r>
    </w:p>
    <w:bookmarkEnd w:id="353"/>
    <w:bookmarkStart w:name="z373" w:id="354"/>
    <w:p>
      <w:pPr>
        <w:spacing w:after="0"/>
        <w:ind w:left="0"/>
        <w:jc w:val="both"/>
      </w:pPr>
      <w:r>
        <w:rPr>
          <w:rFonts w:ascii="Times New Roman"/>
          <w:b w:val="false"/>
          <w:i w:val="false"/>
          <w:color w:val="000000"/>
          <w:sz w:val="28"/>
        </w:rPr>
        <w:t>
      уполномоченный орган –центральный исполнительный орган Республики Казахстан, осуществляющий руководство и межотраслевую координацию в области магистрального трубопровода:</w:t>
      </w:r>
    </w:p>
    <w:bookmarkEnd w:id="354"/>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22 июня 2012 года "О магистральном трубопроводе".</w:t>
      </w:r>
    </w:p>
    <w:bookmarkStart w:name="z374" w:id="355"/>
    <w:p>
      <w:pPr>
        <w:spacing w:after="0"/>
        <w:ind w:left="0"/>
        <w:jc w:val="left"/>
      </w:pPr>
      <w:r>
        <w:rPr>
          <w:rFonts w:ascii="Times New Roman"/>
          <w:b/>
          <w:i w:val="false"/>
          <w:color w:val="000000"/>
        </w:rPr>
        <w:t xml:space="preserve"> 2. Предмет договора</w:t>
      </w:r>
    </w:p>
    <w:bookmarkEnd w:id="355"/>
    <w:bookmarkStart w:name="z375" w:id="356"/>
    <w:p>
      <w:pPr>
        <w:spacing w:after="0"/>
        <w:ind w:left="0"/>
        <w:jc w:val="both"/>
      </w:pPr>
      <w:r>
        <w:rPr>
          <w:rFonts w:ascii="Times New Roman"/>
          <w:b w:val="false"/>
          <w:i w:val="false"/>
          <w:color w:val="000000"/>
          <w:sz w:val="28"/>
        </w:rPr>
        <w:t>
      2. Поставщик в порядке и на условиях, определенных Договором оказывает услуги по транспортировке нефти Потребителя, в том числе в смеси с нефтью других Потребителей, по системе магистрального нефтепровода с последующей передачей нефти Грузополучателю.</w:t>
      </w:r>
    </w:p>
    <w:bookmarkEnd w:id="356"/>
    <w:bookmarkStart w:name="z376" w:id="357"/>
    <w:p>
      <w:pPr>
        <w:spacing w:after="0"/>
        <w:ind w:left="0"/>
        <w:jc w:val="both"/>
      </w:pPr>
      <w:r>
        <w:rPr>
          <w:rFonts w:ascii="Times New Roman"/>
          <w:b w:val="false"/>
          <w:i w:val="false"/>
          <w:color w:val="000000"/>
          <w:sz w:val="28"/>
        </w:rPr>
        <w:t>
      3. Потребитель сдает в систему магистрального нефтепровода на пункт приема-сдачи нефти в начале маршрута объем нефти, предназначенный для транспортировки, и оплачивает услуги по транспортировке нефти в порядке и сроки, установленные Договором.</w:t>
      </w:r>
    </w:p>
    <w:bookmarkEnd w:id="357"/>
    <w:bookmarkStart w:name="z377" w:id="358"/>
    <w:p>
      <w:pPr>
        <w:spacing w:after="0"/>
        <w:ind w:left="0"/>
        <w:jc w:val="both"/>
      </w:pPr>
      <w:r>
        <w:rPr>
          <w:rFonts w:ascii="Times New Roman"/>
          <w:b w:val="false"/>
          <w:i w:val="false"/>
          <w:color w:val="000000"/>
          <w:sz w:val="28"/>
        </w:rPr>
        <w:t xml:space="preserve">
      4. Обязательный минимальный годовой объем нефти составляет: </w:t>
      </w:r>
    </w:p>
    <w:bookmarkEnd w:id="35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78" w:id="359"/>
    <w:p>
      <w:pPr>
        <w:spacing w:after="0"/>
        <w:ind w:left="0"/>
        <w:jc w:val="left"/>
      </w:pPr>
      <w:r>
        <w:rPr>
          <w:rFonts w:ascii="Times New Roman"/>
          <w:b/>
          <w:i w:val="false"/>
          <w:color w:val="000000"/>
        </w:rPr>
        <w:t xml:space="preserve"> 3. Права и обязанности Сторон</w:t>
      </w:r>
    </w:p>
    <w:bookmarkEnd w:id="359"/>
    <w:bookmarkStart w:name="z379" w:id="360"/>
    <w:p>
      <w:pPr>
        <w:spacing w:after="0"/>
        <w:ind w:left="0"/>
        <w:jc w:val="both"/>
      </w:pPr>
      <w:r>
        <w:rPr>
          <w:rFonts w:ascii="Times New Roman"/>
          <w:b w:val="false"/>
          <w:i w:val="false"/>
          <w:color w:val="000000"/>
          <w:sz w:val="28"/>
        </w:rPr>
        <w:t>
      5. Поставщик имеет право:</w:t>
      </w:r>
    </w:p>
    <w:bookmarkEnd w:id="360"/>
    <w:p>
      <w:pPr>
        <w:spacing w:after="0"/>
        <w:ind w:left="0"/>
        <w:jc w:val="both"/>
      </w:pPr>
      <w:r>
        <w:rPr>
          <w:rFonts w:ascii="Times New Roman"/>
          <w:b w:val="false"/>
          <w:i w:val="false"/>
          <w:color w:val="000000"/>
          <w:sz w:val="28"/>
        </w:rPr>
        <w:t xml:space="preserve">
      1) своевременно получать от Потребителя оплату за предоставляемые услуги в порядке и на условиях, установленных Договором; </w:t>
      </w:r>
    </w:p>
    <w:p>
      <w:pPr>
        <w:spacing w:after="0"/>
        <w:ind w:left="0"/>
        <w:jc w:val="both"/>
      </w:pP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p>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p>
      <w:pPr>
        <w:spacing w:after="0"/>
        <w:ind w:left="0"/>
        <w:jc w:val="both"/>
      </w:pPr>
      <w:r>
        <w:rPr>
          <w:rFonts w:ascii="Times New Roman"/>
          <w:b w:val="false"/>
          <w:i w:val="false"/>
          <w:color w:val="000000"/>
          <w:sz w:val="28"/>
        </w:rPr>
        <w:t>
      4) требовать от Потребителя своевременной сдачи в систему магистрального нефтепровода на пункт приема-сдачи нефти в начале маршрута заявленных для транспортировки объемов нефти, включая обязательных минимальных месячных объемов нефти, на условиях, установленных Договором;</w:t>
      </w:r>
    </w:p>
    <w:p>
      <w:pPr>
        <w:spacing w:after="0"/>
        <w:ind w:left="0"/>
        <w:jc w:val="both"/>
      </w:pPr>
      <w:r>
        <w:rPr>
          <w:rFonts w:ascii="Times New Roman"/>
          <w:b w:val="false"/>
          <w:i w:val="false"/>
          <w:color w:val="000000"/>
          <w:sz w:val="28"/>
        </w:rPr>
        <w:t xml:space="preserve">
      5) проверять достоверность сведений о подготовке нефти, поставляемой Потребителем для транспортировки по системе магистрального нефтепровода, соответствие качества нефти требованиям, указанным в </w:t>
      </w:r>
      <w:r>
        <w:rPr>
          <w:rFonts w:ascii="Times New Roman"/>
          <w:b w:val="false"/>
          <w:i w:val="false"/>
          <w:color w:val="000000"/>
          <w:sz w:val="28"/>
        </w:rPr>
        <w:t xml:space="preserve"> разделе 6</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6) приостановить в одностороннем порядке исполнение Договора, в случае, если:</w:t>
      </w:r>
    </w:p>
    <w:p>
      <w:pPr>
        <w:spacing w:after="0"/>
        <w:ind w:left="0"/>
        <w:jc w:val="both"/>
      </w:pPr>
      <w:r>
        <w:rPr>
          <w:rFonts w:ascii="Times New Roman"/>
          <w:b w:val="false"/>
          <w:i w:val="false"/>
          <w:color w:val="000000"/>
          <w:sz w:val="28"/>
        </w:rPr>
        <w:t>
      Потребитель не обеспечивает сдачу нефти в количестве и сроки, предусмотренные Договором.</w:t>
      </w:r>
    </w:p>
    <w:p>
      <w:pPr>
        <w:spacing w:after="0"/>
        <w:ind w:left="0"/>
        <w:jc w:val="both"/>
      </w:pPr>
      <w:r>
        <w:rPr>
          <w:rFonts w:ascii="Times New Roman"/>
          <w:b w:val="false"/>
          <w:i w:val="false"/>
          <w:color w:val="000000"/>
          <w:sz w:val="28"/>
        </w:rPr>
        <w:t xml:space="preserve">
      Потребитель не обеспечивает соответствие качества нефти требованиям, указанным в </w:t>
      </w:r>
      <w:r>
        <w:rPr>
          <w:rFonts w:ascii="Times New Roman"/>
          <w:b w:val="false"/>
          <w:i w:val="false"/>
          <w:color w:val="000000"/>
          <w:sz w:val="28"/>
        </w:rPr>
        <w:t xml:space="preserve"> разделе 6</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xml:space="preserve">
      Потребитель нарушает сроки и порядок оплаты за услуги по транспортировке нефти, установленные в </w:t>
      </w:r>
      <w:r>
        <w:rPr>
          <w:rFonts w:ascii="Times New Roman"/>
          <w:b w:val="false"/>
          <w:i w:val="false"/>
          <w:color w:val="000000"/>
          <w:sz w:val="28"/>
        </w:rPr>
        <w:t xml:space="preserve"> разделе 7</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Потребитель отказывается от приема нефти на пункт приема-сдачи нефти в конце маршрута транспортировки или не распределяет имеющиеся в системе магистрального нефтепровода объемы нефти в соответствии с условиями Договора;</w:t>
      </w:r>
    </w:p>
    <w:p>
      <w:pPr>
        <w:spacing w:after="0"/>
        <w:ind w:left="0"/>
        <w:jc w:val="both"/>
      </w:pPr>
      <w:r>
        <w:rPr>
          <w:rFonts w:ascii="Times New Roman"/>
          <w:b w:val="false"/>
          <w:i w:val="false"/>
          <w:color w:val="000000"/>
          <w:sz w:val="28"/>
        </w:rPr>
        <w:t xml:space="preserve">
      Потребитель не представил сопроводительные документы, предусмотренные подпунктами 3), 4) </w:t>
      </w:r>
      <w:r>
        <w:rPr>
          <w:rFonts w:ascii="Times New Roman"/>
          <w:b w:val="false"/>
          <w:i w:val="false"/>
          <w:color w:val="000000"/>
          <w:sz w:val="28"/>
        </w:rPr>
        <w:t xml:space="preserve"> пункта 8</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Потребитель не представил документы, подтверждающие принадлежность ему нефти на праве собственности или ином законном основании;</w:t>
      </w:r>
    </w:p>
    <w:p>
      <w:pPr>
        <w:spacing w:after="0"/>
        <w:ind w:left="0"/>
        <w:jc w:val="both"/>
      </w:pPr>
      <w:r>
        <w:rPr>
          <w:rFonts w:ascii="Times New Roman"/>
          <w:b w:val="false"/>
          <w:i w:val="false"/>
          <w:color w:val="000000"/>
          <w:sz w:val="28"/>
        </w:rPr>
        <w:t>
      возникли обстоятельства непреодолимой силы и иные не зависящие от Поставщика случаи, препятствующие безопасной транспортировке нефти по системе магистрального нефтепровода;</w:t>
      </w:r>
    </w:p>
    <w:p>
      <w:pPr>
        <w:spacing w:after="0"/>
        <w:ind w:left="0"/>
        <w:jc w:val="both"/>
      </w:pPr>
      <w:r>
        <w:rPr>
          <w:rFonts w:ascii="Times New Roman"/>
          <w:b w:val="false"/>
          <w:i w:val="false"/>
          <w:color w:val="000000"/>
          <w:sz w:val="28"/>
        </w:rPr>
        <w:t>
      возникла авария или угроза ее возникновения в системе магистрального нефтепровода, приводящие к остановке транспортировки нефти;</w:t>
      </w:r>
    </w:p>
    <w:p>
      <w:pPr>
        <w:spacing w:after="0"/>
        <w:ind w:left="0"/>
        <w:jc w:val="both"/>
      </w:pPr>
      <w:r>
        <w:rPr>
          <w:rFonts w:ascii="Times New Roman"/>
          <w:b w:val="false"/>
          <w:i w:val="false"/>
          <w:color w:val="000000"/>
          <w:sz w:val="28"/>
        </w:rPr>
        <w:t>
      возникла необходимость выполнения работ, связанных с техническим обслуживанием, ремонтом или реконструкцией системы магистрального нефтепровода, приводящих к остановке транспортировки нефти;</w:t>
      </w:r>
    </w:p>
    <w:p>
      <w:pPr>
        <w:spacing w:after="0"/>
        <w:ind w:left="0"/>
        <w:jc w:val="both"/>
      </w:pPr>
      <w:r>
        <w:rPr>
          <w:rFonts w:ascii="Times New Roman"/>
          <w:b w:val="false"/>
          <w:i w:val="false"/>
          <w:color w:val="000000"/>
          <w:sz w:val="28"/>
        </w:rPr>
        <w:t>
      прекращение или ограничение транспортировки нефти по системе магистрального нефтепровода обусловлено решением государственных органов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 одностороннем приостановлении исполнения Договора Поставщик, обязан уведомить об этом Потребителя:</w:t>
      </w:r>
    </w:p>
    <w:p>
      <w:pPr>
        <w:spacing w:after="0"/>
        <w:ind w:left="0"/>
        <w:jc w:val="both"/>
      </w:pPr>
      <w:r>
        <w:rPr>
          <w:rFonts w:ascii="Times New Roman"/>
          <w:b w:val="false"/>
          <w:i w:val="false"/>
          <w:color w:val="000000"/>
          <w:sz w:val="28"/>
        </w:rPr>
        <w:t>
      в случаях, предусмотренных абзацами девятый и одинадцатый настоящего подпункта, - в течение двадцати четырех часов с момента наступления указанных событий;</w:t>
      </w:r>
    </w:p>
    <w:p>
      <w:pPr>
        <w:spacing w:after="0"/>
        <w:ind w:left="0"/>
        <w:jc w:val="both"/>
      </w:pPr>
      <w:r>
        <w:rPr>
          <w:rFonts w:ascii="Times New Roman"/>
          <w:b w:val="false"/>
          <w:i w:val="false"/>
          <w:color w:val="000000"/>
          <w:sz w:val="28"/>
        </w:rPr>
        <w:t>
      в случае, предусмотренном абзацем десятый настоящего подпункта, - не позднее, чем за 10 (десять) календарных дней до начала проведения работ.</w:t>
      </w:r>
    </w:p>
    <w:p>
      <w:pPr>
        <w:spacing w:after="0"/>
        <w:ind w:left="0"/>
        <w:jc w:val="both"/>
      </w:pPr>
      <w:r>
        <w:rPr>
          <w:rFonts w:ascii="Times New Roman"/>
          <w:b w:val="false"/>
          <w:i w:val="false"/>
          <w:color w:val="000000"/>
          <w:sz w:val="28"/>
        </w:rPr>
        <w:t>
      При устранении причин, указанных в настоящем подпункте, исполнение Договора возобновляется.</w:t>
      </w:r>
    </w:p>
    <w:p>
      <w:pPr>
        <w:spacing w:after="0"/>
        <w:ind w:left="0"/>
        <w:jc w:val="both"/>
      </w:pPr>
      <w:r>
        <w:rPr>
          <w:rFonts w:ascii="Times New Roman"/>
          <w:b w:val="false"/>
          <w:i w:val="false"/>
          <w:color w:val="000000"/>
          <w:sz w:val="28"/>
        </w:rPr>
        <w:t>
      7) расторгнуть Договор в одностороннем порядке в случае отказа Потребителя устранить причины, вызвавшие принятие решения о приостановлении исполнения Договора, либо при неустранении этих причин в согласованные Сторонами сроки;</w:t>
      </w:r>
    </w:p>
    <w:p>
      <w:pPr>
        <w:spacing w:after="0"/>
        <w:ind w:left="0"/>
        <w:jc w:val="both"/>
      </w:pPr>
      <w:r>
        <w:rPr>
          <w:rFonts w:ascii="Times New Roman"/>
          <w:b w:val="false"/>
          <w:i w:val="false"/>
          <w:color w:val="000000"/>
          <w:sz w:val="28"/>
        </w:rPr>
        <w:t>
      8) предоставлять услуги по транспортировке нефти по системе магистрального нефтепровода с применением банка качества нефти в соответствии с правилами применения банка качества продукции;</w:t>
      </w:r>
    </w:p>
    <w:bookmarkStart w:name="z690" w:id="361"/>
    <w:p>
      <w:pPr>
        <w:spacing w:after="0"/>
        <w:ind w:left="0"/>
        <w:jc w:val="both"/>
      </w:pPr>
      <w:r>
        <w:rPr>
          <w:rFonts w:ascii="Times New Roman"/>
          <w:b w:val="false"/>
          <w:i w:val="false"/>
          <w:color w:val="000000"/>
          <w:sz w:val="28"/>
        </w:rPr>
        <w:t xml:space="preserve">
      6. Поставщик обязан: </w:t>
      </w:r>
    </w:p>
    <w:bookmarkEnd w:id="361"/>
    <w:p>
      <w:pPr>
        <w:spacing w:after="0"/>
        <w:ind w:left="0"/>
        <w:jc w:val="both"/>
      </w:pPr>
      <w:r>
        <w:rPr>
          <w:rFonts w:ascii="Times New Roman"/>
          <w:b w:val="false"/>
          <w:i w:val="false"/>
          <w:color w:val="000000"/>
          <w:sz w:val="28"/>
        </w:rPr>
        <w:t>
      1) в течение срока действия Договора оказывать услуги по транспортировке объемов нефти Потребителя, указанных в месячном графике, в порядке и на условиях, установленных Договором, при условии надлежащего исполнения Потребителем своих обязательств по Договору;</w:t>
      </w:r>
    </w:p>
    <w:p>
      <w:pPr>
        <w:spacing w:after="0"/>
        <w:ind w:left="0"/>
        <w:jc w:val="both"/>
      </w:pPr>
      <w:r>
        <w:rPr>
          <w:rFonts w:ascii="Times New Roman"/>
          <w:b w:val="false"/>
          <w:i w:val="false"/>
          <w:color w:val="000000"/>
          <w:sz w:val="28"/>
        </w:rPr>
        <w:t>
      2) незамедлительно известить Потребителя о любых чрезвычайных ситуациях или авариях, которые могут повлечь за собой ограничение приема нефти;</w:t>
      </w:r>
    </w:p>
    <w:p>
      <w:pPr>
        <w:spacing w:after="0"/>
        <w:ind w:left="0"/>
        <w:jc w:val="both"/>
      </w:pPr>
      <w:r>
        <w:rPr>
          <w:rFonts w:ascii="Times New Roman"/>
          <w:b w:val="false"/>
          <w:i w:val="false"/>
          <w:color w:val="000000"/>
          <w:sz w:val="28"/>
        </w:rPr>
        <w:t>
      3) обеспечивать непрерывное, надлежащее и эффективное функционирование системы магистрального нефтепровода в целях транспортировки по нему нефти Потребителя;</w:t>
      </w:r>
    </w:p>
    <w:p>
      <w:pPr>
        <w:spacing w:after="0"/>
        <w:ind w:left="0"/>
        <w:jc w:val="both"/>
      </w:pPr>
      <w:r>
        <w:rPr>
          <w:rFonts w:ascii="Times New Roman"/>
          <w:b w:val="false"/>
          <w:i w:val="false"/>
          <w:color w:val="000000"/>
          <w:sz w:val="28"/>
        </w:rPr>
        <w:t>
      4) принимать необходимые меры для обеспечения сохранности нефти Потребителя, находящейся в системе магистрального нефтепровода;</w:t>
      </w:r>
    </w:p>
    <w:p>
      <w:pPr>
        <w:spacing w:after="0"/>
        <w:ind w:left="0"/>
        <w:jc w:val="both"/>
      </w:pPr>
      <w:r>
        <w:rPr>
          <w:rFonts w:ascii="Times New Roman"/>
          <w:b w:val="false"/>
          <w:i w:val="false"/>
          <w:color w:val="000000"/>
          <w:sz w:val="28"/>
        </w:rPr>
        <w:t>
      5) обеспечивать в течение срока действия Договора недискриминационный, в пределах технических возможностей системы магистрального нефтепровода, доступ нефти Потребителя как к отдельным сегментам, так и применительно к системе магистрального нефтепровода в целом;</w:t>
      </w:r>
    </w:p>
    <w:p>
      <w:pPr>
        <w:spacing w:after="0"/>
        <w:ind w:left="0"/>
        <w:jc w:val="both"/>
      </w:pPr>
      <w:r>
        <w:rPr>
          <w:rFonts w:ascii="Times New Roman"/>
          <w:b w:val="false"/>
          <w:i w:val="false"/>
          <w:color w:val="000000"/>
          <w:sz w:val="28"/>
        </w:rPr>
        <w:t xml:space="preserve">
      6) осуществлять метрологический контроль и надзор за состоянием и применением средств измерений количества и качества нефти по основной и резервной схемам учета; </w:t>
      </w:r>
    </w:p>
    <w:p>
      <w:pPr>
        <w:spacing w:after="0"/>
        <w:ind w:left="0"/>
        <w:jc w:val="both"/>
      </w:pPr>
      <w:r>
        <w:rPr>
          <w:rFonts w:ascii="Times New Roman"/>
          <w:b w:val="false"/>
          <w:i w:val="false"/>
          <w:color w:val="000000"/>
          <w:sz w:val="28"/>
        </w:rPr>
        <w:t>
      7) в течение 5 (пяти) рабочих дней с даты получения графика оформить и направить Потребителю:</w:t>
      </w:r>
    </w:p>
    <w:p>
      <w:pPr>
        <w:spacing w:after="0"/>
        <w:ind w:left="0"/>
        <w:jc w:val="both"/>
      </w:pPr>
      <w:r>
        <w:rPr>
          <w:rFonts w:ascii="Times New Roman"/>
          <w:b w:val="false"/>
          <w:i w:val="false"/>
          <w:color w:val="000000"/>
          <w:sz w:val="28"/>
        </w:rPr>
        <w:t>
      уведомление с указанием объемов и направлений транспортировки нефти Потребителя;</w:t>
      </w:r>
    </w:p>
    <w:p>
      <w:pPr>
        <w:spacing w:after="0"/>
        <w:ind w:left="0"/>
        <w:jc w:val="both"/>
      </w:pPr>
      <w:r>
        <w:rPr>
          <w:rFonts w:ascii="Times New Roman"/>
          <w:b w:val="false"/>
          <w:i w:val="false"/>
          <w:color w:val="000000"/>
          <w:sz w:val="28"/>
        </w:rPr>
        <w:t xml:space="preserve">
      задание на платеж для оплаты услуг по транспортировке в соответствии с </w:t>
      </w:r>
      <w:r>
        <w:rPr>
          <w:rFonts w:ascii="Times New Roman"/>
          <w:b w:val="false"/>
          <w:i w:val="false"/>
          <w:color w:val="000000"/>
          <w:sz w:val="28"/>
        </w:rPr>
        <w:t xml:space="preserve"> разделом 7</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xml:space="preserve">
      8) в течение 3 (трех) рабочих дней с даты предоставления документов, предусмотренных подпунктом 3) </w:t>
      </w:r>
      <w:r>
        <w:rPr>
          <w:rFonts w:ascii="Times New Roman"/>
          <w:b w:val="false"/>
          <w:i w:val="false"/>
          <w:color w:val="000000"/>
          <w:sz w:val="28"/>
        </w:rPr>
        <w:t xml:space="preserve"> пункта 8</w:t>
      </w:r>
      <w:r>
        <w:rPr>
          <w:rFonts w:ascii="Times New Roman"/>
          <w:b w:val="false"/>
          <w:i w:val="false"/>
          <w:color w:val="000000"/>
          <w:sz w:val="28"/>
        </w:rPr>
        <w:t xml:space="preserve"> Договора, при наличии оплаты в соответствии с заданием на платеж, обеспечить выпуск маршрутного поручения;</w:t>
      </w:r>
    </w:p>
    <w:p>
      <w:pPr>
        <w:spacing w:after="0"/>
        <w:ind w:left="0"/>
        <w:jc w:val="both"/>
      </w:pPr>
      <w:r>
        <w:rPr>
          <w:rFonts w:ascii="Times New Roman"/>
          <w:b w:val="false"/>
          <w:i w:val="false"/>
          <w:color w:val="000000"/>
          <w:sz w:val="28"/>
        </w:rPr>
        <w:t>
      9) довести до сведения Потребителя информацию об изменении тарифов на услуги по транспортировке нефти не позднее, чем за 30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Поставщик осуществляет свою деятельность.</w:t>
      </w:r>
    </w:p>
    <w:p>
      <w:pPr>
        <w:spacing w:after="0"/>
        <w:ind w:left="0"/>
        <w:jc w:val="both"/>
      </w:pPr>
      <w:r>
        <w:rPr>
          <w:rFonts w:ascii="Times New Roman"/>
          <w:b w:val="false"/>
          <w:i w:val="false"/>
          <w:color w:val="000000"/>
          <w:sz w:val="28"/>
        </w:rPr>
        <w:t>
      В случае изменения тарифов на услуги по транспортировке нефти Поставщика в качестве чрезвычайной регулирующей меры информация об их изменении доводится Постащиком до сведения Потребителя не позднее чем за 5 (пять) календарных дней до введения их в действие;</w:t>
      </w:r>
    </w:p>
    <w:p>
      <w:pPr>
        <w:spacing w:after="0"/>
        <w:ind w:left="0"/>
        <w:jc w:val="both"/>
      </w:pPr>
      <w:r>
        <w:rPr>
          <w:rFonts w:ascii="Times New Roman"/>
          <w:b w:val="false"/>
          <w:i w:val="false"/>
          <w:color w:val="000000"/>
          <w:sz w:val="28"/>
        </w:rPr>
        <w:t>
      10) до 10 (десятого) числа месяца, следующего за месячным периодом транспортировки, предоставлять Потребителю через его уполномоченного представителя акт выполненных работ (оказанных услуг) и акт сверки остатков, приема, сдачи и потерь нефти при транспортировке нефти за отчетный месячный период транспортировки по форме, установленной Поставщиком;</w:t>
      </w:r>
    </w:p>
    <w:p>
      <w:pPr>
        <w:spacing w:after="0"/>
        <w:ind w:left="0"/>
        <w:jc w:val="both"/>
      </w:pPr>
      <w:r>
        <w:rPr>
          <w:rFonts w:ascii="Times New Roman"/>
          <w:b w:val="false"/>
          <w:i w:val="false"/>
          <w:color w:val="000000"/>
          <w:sz w:val="28"/>
        </w:rPr>
        <w:t>
      11) своевременно регистрировать предоставленные Потребителем заявки на транспортировку нефти с обязательным указанием даты их поступления;</w:t>
      </w:r>
    </w:p>
    <w:p>
      <w:pPr>
        <w:spacing w:after="0"/>
        <w:ind w:left="0"/>
        <w:jc w:val="both"/>
      </w:pPr>
      <w:r>
        <w:rPr>
          <w:rFonts w:ascii="Times New Roman"/>
          <w:b w:val="false"/>
          <w:i w:val="false"/>
          <w:color w:val="000000"/>
          <w:sz w:val="28"/>
        </w:rPr>
        <w:t xml:space="preserve">
      12) обеспечить оказание комплекса услуг, связанных с экспедированием нефти, экспортируемой в страны ближнего и/или дальнего зарубежья, на основании отдельного договора транспортной экспедиции, заключаемого с Потребителем; </w:t>
      </w:r>
    </w:p>
    <w:p>
      <w:pPr>
        <w:spacing w:after="0"/>
        <w:ind w:left="0"/>
        <w:jc w:val="both"/>
      </w:pPr>
      <w:r>
        <w:rPr>
          <w:rFonts w:ascii="Times New Roman"/>
          <w:b w:val="false"/>
          <w:i w:val="false"/>
          <w:color w:val="000000"/>
          <w:sz w:val="28"/>
        </w:rPr>
        <w:t>
      13) в течение двух рабочих дней с даты подписания Договора представить Потребителю формы заявок и заказа на транспортировку нефти, указанных в пункте 8 Договора.</w:t>
      </w:r>
    </w:p>
    <w:p>
      <w:pPr>
        <w:spacing w:after="0"/>
        <w:ind w:left="0"/>
        <w:jc w:val="both"/>
      </w:pPr>
      <w:r>
        <w:rPr>
          <w:rFonts w:ascii="Times New Roman"/>
          <w:b w:val="false"/>
          <w:i w:val="false"/>
          <w:color w:val="000000"/>
          <w:sz w:val="28"/>
        </w:rPr>
        <w:t>
      14) нести иные обязанности собственника системы магистрального нефтепровода, установленные законодательством Республики Казахстан о магистральном трубопроводе;</w:t>
      </w:r>
    </w:p>
    <w:bookmarkStart w:name="z380" w:id="362"/>
    <w:p>
      <w:pPr>
        <w:spacing w:after="0"/>
        <w:ind w:left="0"/>
        <w:jc w:val="both"/>
      </w:pPr>
      <w:r>
        <w:rPr>
          <w:rFonts w:ascii="Times New Roman"/>
          <w:b w:val="false"/>
          <w:i w:val="false"/>
          <w:color w:val="000000"/>
          <w:sz w:val="28"/>
        </w:rPr>
        <w:t>
      7. Потребитель имеет право:</w:t>
      </w:r>
    </w:p>
    <w:bookmarkEnd w:id="362"/>
    <w:p>
      <w:pPr>
        <w:spacing w:after="0"/>
        <w:ind w:left="0"/>
        <w:jc w:val="both"/>
      </w:pPr>
      <w:r>
        <w:rPr>
          <w:rFonts w:ascii="Times New Roman"/>
          <w:b w:val="false"/>
          <w:i w:val="false"/>
          <w:color w:val="000000"/>
          <w:sz w:val="28"/>
        </w:rPr>
        <w:t>
      1) получать услуги надлежащего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p>
      <w:pPr>
        <w:spacing w:after="0"/>
        <w:ind w:left="0"/>
        <w:jc w:val="both"/>
      </w:pPr>
      <w:r>
        <w:rPr>
          <w:rFonts w:ascii="Times New Roman"/>
          <w:b w:val="false"/>
          <w:i w:val="false"/>
          <w:color w:val="000000"/>
          <w:sz w:val="28"/>
        </w:rPr>
        <w:t>
      2) до 10 (десятого) числа месяца, следующего за месячного периода транспортировки получать от Поставщика акт выполненных работ (оказанных услуг) и акт сверки остатков, приема, сдачи и потерь нефти при ее транспортировке за отчетный месячный период транспортировки;</w:t>
      </w:r>
    </w:p>
    <w:p>
      <w:pPr>
        <w:spacing w:after="0"/>
        <w:ind w:left="0"/>
        <w:jc w:val="both"/>
      </w:pPr>
      <w:r>
        <w:rPr>
          <w:rFonts w:ascii="Times New Roman"/>
          <w:b w:val="false"/>
          <w:i w:val="false"/>
          <w:color w:val="000000"/>
          <w:sz w:val="28"/>
        </w:rPr>
        <w:t xml:space="preserve">
      3) передать Поставщику копии документов, указанных в </w:t>
      </w:r>
      <w:r>
        <w:rPr>
          <w:rFonts w:ascii="Times New Roman"/>
          <w:b w:val="false"/>
          <w:i w:val="false"/>
          <w:color w:val="000000"/>
          <w:sz w:val="28"/>
        </w:rPr>
        <w:t xml:space="preserve"> пункте 8</w:t>
      </w:r>
      <w:r>
        <w:rPr>
          <w:rFonts w:ascii="Times New Roman"/>
          <w:b w:val="false"/>
          <w:i w:val="false"/>
          <w:color w:val="000000"/>
          <w:sz w:val="28"/>
        </w:rPr>
        <w:t xml:space="preserve"> Договора, через интернет-портал Поставщика либо в случае отсутствия у Поставщика интернет – портала по электронной почте, при условии предоставления их подлинников через своих представителей в течение 5 (пяти) рабочих дней с даты передачи копий;</w:t>
      </w:r>
    </w:p>
    <w:p>
      <w:pPr>
        <w:spacing w:after="0"/>
        <w:ind w:left="0"/>
        <w:jc w:val="both"/>
      </w:pPr>
      <w:r>
        <w:rPr>
          <w:rFonts w:ascii="Times New Roman"/>
          <w:b w:val="false"/>
          <w:i w:val="false"/>
          <w:color w:val="000000"/>
          <w:sz w:val="28"/>
        </w:rPr>
        <w:t>
      4) заявлять к сдаче и транспортировке дополнительный объем нефти, превышающий обязательный минимальный месячный объем нефти, при условии наличия у Поставщика технической возможности транспортировки таких дополнительных объемов.</w:t>
      </w:r>
    </w:p>
    <w:bookmarkStart w:name="z381" w:id="363"/>
    <w:p>
      <w:pPr>
        <w:spacing w:after="0"/>
        <w:ind w:left="0"/>
        <w:jc w:val="both"/>
      </w:pPr>
      <w:r>
        <w:rPr>
          <w:rFonts w:ascii="Times New Roman"/>
          <w:b w:val="false"/>
          <w:i w:val="false"/>
          <w:color w:val="000000"/>
          <w:sz w:val="28"/>
        </w:rPr>
        <w:t>
      8. Потребитель обязан:</w:t>
      </w:r>
    </w:p>
    <w:bookmarkEnd w:id="363"/>
    <w:p>
      <w:pPr>
        <w:spacing w:after="0"/>
        <w:ind w:left="0"/>
        <w:jc w:val="both"/>
      </w:pPr>
      <w:r>
        <w:rPr>
          <w:rFonts w:ascii="Times New Roman"/>
          <w:b w:val="false"/>
          <w:i w:val="false"/>
          <w:color w:val="000000"/>
          <w:sz w:val="28"/>
        </w:rPr>
        <w:t>
      1) направить Поставщику:</w:t>
      </w:r>
    </w:p>
    <w:p>
      <w:pPr>
        <w:spacing w:after="0"/>
        <w:ind w:left="0"/>
        <w:jc w:val="both"/>
      </w:pPr>
      <w:r>
        <w:rPr>
          <w:rFonts w:ascii="Times New Roman"/>
          <w:b w:val="false"/>
          <w:i w:val="false"/>
          <w:color w:val="000000"/>
          <w:sz w:val="28"/>
        </w:rPr>
        <w:t xml:space="preserve">
      годовую заявку по форме, установленной Поставщиком о планируемых объемах транспортировки нефти по системе магистрального нефтепровода, включая обязательный минимальный годовой объем нефти,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Договора, с разбивкой на планируемые квартальные объемы нефти по форме: предварительную - до 1 сентября года, предшествующего годовой периода транспортировки; уточненную - до 1 ноября года, предшествующего годового периода транспортировки. Уточненная годовая заявка на планируемый годового периода транспортировки служит основанием для включения заявленных объемов в годовой График;</w:t>
      </w:r>
    </w:p>
    <w:p>
      <w:pPr>
        <w:spacing w:after="0"/>
        <w:ind w:left="0"/>
        <w:jc w:val="both"/>
      </w:pPr>
      <w:r>
        <w:rPr>
          <w:rFonts w:ascii="Times New Roman"/>
          <w:b w:val="false"/>
          <w:i w:val="false"/>
          <w:color w:val="000000"/>
          <w:sz w:val="28"/>
        </w:rPr>
        <w:t>
      квартальную заявку по форме, установленной Поставщиком о планируемых объемах транспортировки нефти по системе магистрального нефтепровода, с разбивкой на планируемые месячные объемы нефти, включая обязательные минимальные месячные объемы нефти, по форме, установленной Поставщиком, за сорок пять календарных дней до начала следующего квартала;</w:t>
      </w:r>
    </w:p>
    <w:p>
      <w:pPr>
        <w:spacing w:after="0"/>
        <w:ind w:left="0"/>
        <w:jc w:val="both"/>
      </w:pPr>
      <w:r>
        <w:rPr>
          <w:rFonts w:ascii="Times New Roman"/>
          <w:b w:val="false"/>
          <w:i w:val="false"/>
          <w:color w:val="000000"/>
          <w:sz w:val="28"/>
        </w:rPr>
        <w:t>
      месячную заявку по форме, установленной Поставщиком, на сдачу нефти в систему магистрального нефтепровода и ее транспортировку, включая обязательный минимальный месячный объем нефти, не позднее десятого числа месяца, предшествующего месячного периода транспортировки. Представленные в этот срок месячные заявки называются "первичными месячными заявками". Все месячные заявки на транспортировку в месячный период транспортировки, предоставленные позже указанного в настоящем пункте срока, будут рассматриваться как "вторичные месячные заявки". Вторичные месячные заявки используются только для дополнения утвержденного месячного графика при условии наличия технической возможности системы магистрального нефтепровода.</w:t>
      </w:r>
    </w:p>
    <w:p>
      <w:pPr>
        <w:spacing w:after="0"/>
        <w:ind w:left="0"/>
        <w:jc w:val="both"/>
      </w:pPr>
      <w:r>
        <w:rPr>
          <w:rFonts w:ascii="Times New Roman"/>
          <w:b w:val="false"/>
          <w:i w:val="false"/>
          <w:color w:val="000000"/>
          <w:sz w:val="28"/>
        </w:rPr>
        <w:t>
      2) в течение всего срока действия Договора надлежащим образом сдавать в систему магистрального нефтепровода объемы нефти, указанные в утвержденном графике;</w:t>
      </w:r>
    </w:p>
    <w:p>
      <w:pPr>
        <w:spacing w:after="0"/>
        <w:ind w:left="0"/>
        <w:jc w:val="both"/>
      </w:pPr>
      <w:r>
        <w:rPr>
          <w:rFonts w:ascii="Times New Roman"/>
          <w:b w:val="false"/>
          <w:i w:val="false"/>
          <w:color w:val="000000"/>
          <w:sz w:val="28"/>
        </w:rPr>
        <w:t xml:space="preserve">
      3) в течение 5 (пяти) календарных дней с даты получения уведомления, указанного в подпункте 7) </w:t>
      </w:r>
      <w:r>
        <w:rPr>
          <w:rFonts w:ascii="Times New Roman"/>
          <w:b w:val="false"/>
          <w:i w:val="false"/>
          <w:color w:val="000000"/>
          <w:sz w:val="28"/>
        </w:rPr>
        <w:t xml:space="preserve"> пункта 6</w:t>
      </w:r>
      <w:r>
        <w:rPr>
          <w:rFonts w:ascii="Times New Roman"/>
          <w:b w:val="false"/>
          <w:i w:val="false"/>
          <w:color w:val="000000"/>
          <w:sz w:val="28"/>
        </w:rPr>
        <w:t xml:space="preserve"> Договора, предоставить Поставщику для осуществления транспортировки нефти пакет следующих документов:</w:t>
      </w:r>
    </w:p>
    <w:p>
      <w:pPr>
        <w:spacing w:after="0"/>
        <w:ind w:left="0"/>
        <w:jc w:val="both"/>
      </w:pPr>
      <w:r>
        <w:rPr>
          <w:rFonts w:ascii="Times New Roman"/>
          <w:b w:val="false"/>
          <w:i w:val="false"/>
          <w:color w:val="000000"/>
          <w:sz w:val="28"/>
        </w:rPr>
        <w:t>
      заказ на транспортировку нефти.</w:t>
      </w:r>
    </w:p>
    <w:p>
      <w:pPr>
        <w:spacing w:after="0"/>
        <w:ind w:left="0"/>
        <w:jc w:val="both"/>
      </w:pPr>
      <w:r>
        <w:rPr>
          <w:rFonts w:ascii="Times New Roman"/>
          <w:b w:val="false"/>
          <w:i w:val="false"/>
          <w:color w:val="000000"/>
          <w:sz w:val="28"/>
        </w:rPr>
        <w:t>
      Форма заказа на транспортировку нефти устанавливается Поставщиком и должна содержать номер и дату Договора, маршрут транспортировки нефти (пункт отправления и пункт назначения), категорию поставки (внутренний рынок Республики Казахстан, экспорт, импорт, хранение и т. д.), производителя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порядок передачи и последнего грузополучателя нефти, иную информацию для осуществления транспортировки нефти;</w:t>
      </w:r>
    </w:p>
    <w:p>
      <w:pPr>
        <w:spacing w:after="0"/>
        <w:ind w:left="0"/>
        <w:jc w:val="both"/>
      </w:pPr>
      <w:r>
        <w:rPr>
          <w:rFonts w:ascii="Times New Roman"/>
          <w:b w:val="false"/>
          <w:i w:val="false"/>
          <w:color w:val="000000"/>
          <w:sz w:val="28"/>
        </w:rPr>
        <w:t>
      при поставке нефти на нефтеперерабатывающие и иные заводы Республики Казахстан подтверждение таких заводов о согласии принять нефть с указанием конечного грузополучателя;</w:t>
      </w:r>
    </w:p>
    <w:p>
      <w:pPr>
        <w:spacing w:after="0"/>
        <w:ind w:left="0"/>
        <w:jc w:val="both"/>
      </w:pPr>
      <w:r>
        <w:rPr>
          <w:rFonts w:ascii="Times New Roman"/>
          <w:b w:val="false"/>
          <w:i w:val="false"/>
          <w:color w:val="000000"/>
          <w:sz w:val="28"/>
        </w:rPr>
        <w:t>
      временную таможенную декларацию на нефть в случае, если законодательством Республики Казахстан либо международными договорами Республики Казахстан предусмотрено таможенное декларирование нефти Потребителя, транспортируемой по системе магистрального нефтепровода;</w:t>
      </w:r>
    </w:p>
    <w:p>
      <w:pPr>
        <w:spacing w:after="0"/>
        <w:ind w:left="0"/>
        <w:jc w:val="both"/>
      </w:pPr>
      <w:r>
        <w:rPr>
          <w:rFonts w:ascii="Times New Roman"/>
          <w:b w:val="false"/>
          <w:i w:val="false"/>
          <w:color w:val="000000"/>
          <w:sz w:val="28"/>
        </w:rPr>
        <w:t>
      4) предоставить копию полной таможенной декларации на нефть в течение 5 (пяти) календарных дней с даты их оформления.</w:t>
      </w:r>
    </w:p>
    <w:p>
      <w:pPr>
        <w:spacing w:after="0"/>
        <w:ind w:left="0"/>
        <w:jc w:val="both"/>
      </w:pPr>
      <w:r>
        <w:rPr>
          <w:rFonts w:ascii="Times New Roman"/>
          <w:b w:val="false"/>
          <w:i w:val="false"/>
          <w:color w:val="000000"/>
          <w:sz w:val="28"/>
        </w:rPr>
        <w:t>
      Полная таможенная декларация на нефть в виде электронного документа, по которой в информационных системах налоговых органов имеется уведомление таможенных органов о фактическом вывозе нефти, также является документом, подтверждающим экспорт нефти. При наличии таможенной декларации на нефть в виде электронного документа представление полной таможенной декларации на нефть не требуется. При этом, Потребитель уведомляет Поставщика в сроки, указанные в настоящем подпункте, о наличии в информационных системах налоговых органов уведомления таможенных органов о фактическом вывозе нефти;</w:t>
      </w:r>
    </w:p>
    <w:p>
      <w:pPr>
        <w:spacing w:after="0"/>
        <w:ind w:left="0"/>
        <w:jc w:val="both"/>
      </w:pPr>
      <w:r>
        <w:rPr>
          <w:rFonts w:ascii="Times New Roman"/>
          <w:b w:val="false"/>
          <w:i w:val="false"/>
          <w:color w:val="000000"/>
          <w:sz w:val="28"/>
        </w:rPr>
        <w:t xml:space="preserve">
      5) своевременно и в полном объеме оплачивать предоставленные услуги в порядке и на условиях, установленных Договором; </w:t>
      </w:r>
    </w:p>
    <w:p>
      <w:pPr>
        <w:spacing w:after="0"/>
        <w:ind w:left="0"/>
        <w:jc w:val="both"/>
      </w:pPr>
      <w:r>
        <w:rPr>
          <w:rFonts w:ascii="Times New Roman"/>
          <w:b w:val="false"/>
          <w:i w:val="false"/>
          <w:color w:val="000000"/>
          <w:sz w:val="28"/>
        </w:rPr>
        <w:t xml:space="preserve">
      6) указывать в годовой (месячной) заявке на транспортировку, подаваемой для утверждения в графике уполномоченному органу Республики Казахстан и Поставщику обязательные минимальные годовые (месячные) объемы нефти, не меньше объемов, указанных в </w:t>
      </w:r>
      <w:r>
        <w:rPr>
          <w:rFonts w:ascii="Times New Roman"/>
          <w:b w:val="false"/>
          <w:i w:val="false"/>
          <w:color w:val="000000"/>
          <w:sz w:val="28"/>
        </w:rPr>
        <w:t xml:space="preserve"> пункте 4</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7) заявлять и сдавать в систему магистрального нефтепровода дополнительно для транспортировки в последующем месячным периодом транспортировки недозаявленный и/или недопоставленный объем нефти за предыдущий месячный период транспортировки. Переходящий недозаявленный и/или недопоставленный объем не превышает ___% от обязательного минимального месячного объема. Корректировка заявок и сдача Потребителем в систему магистрального нефтепровода дополнительного объема нефти в счет недозаявленного и/или недопоставленного объема нефти в предыдущем месяце допускается в пределах отчетного квартала;</w:t>
      </w:r>
    </w:p>
    <w:p>
      <w:pPr>
        <w:spacing w:after="0"/>
        <w:ind w:left="0"/>
        <w:jc w:val="both"/>
      </w:pPr>
      <w:r>
        <w:rPr>
          <w:rFonts w:ascii="Times New Roman"/>
          <w:b w:val="false"/>
          <w:i w:val="false"/>
          <w:color w:val="000000"/>
          <w:sz w:val="28"/>
        </w:rPr>
        <w:t xml:space="preserve">
      8) не отзывать грузосопроводительные документы на транспортировку нефти после оформления маршрутного поручения; </w:t>
      </w:r>
    </w:p>
    <w:p>
      <w:pPr>
        <w:spacing w:after="0"/>
        <w:ind w:left="0"/>
        <w:jc w:val="both"/>
      </w:pPr>
      <w:r>
        <w:rPr>
          <w:rFonts w:ascii="Times New Roman"/>
          <w:b w:val="false"/>
          <w:i w:val="false"/>
          <w:color w:val="000000"/>
          <w:sz w:val="28"/>
        </w:rPr>
        <w:t>
      9) выполнять технические требования, устанавливаемые Поставщиком и законодательством Республики Казахстан;</w:t>
      </w:r>
    </w:p>
    <w:p>
      <w:pPr>
        <w:spacing w:after="0"/>
        <w:ind w:left="0"/>
        <w:jc w:val="both"/>
      </w:pPr>
      <w:r>
        <w:rPr>
          <w:rFonts w:ascii="Times New Roman"/>
          <w:b w:val="false"/>
          <w:i w:val="false"/>
          <w:color w:val="000000"/>
          <w:sz w:val="28"/>
        </w:rPr>
        <w:t>
      10) сообщать Поставщику о всех изменениях в учредительных документах и реквизитах Потребителя в течение пяти рабочих дней с даты соответствующих изменений;</w:t>
      </w:r>
    </w:p>
    <w:p>
      <w:pPr>
        <w:spacing w:after="0"/>
        <w:ind w:left="0"/>
        <w:jc w:val="both"/>
      </w:pPr>
      <w:r>
        <w:rPr>
          <w:rFonts w:ascii="Times New Roman"/>
          <w:b w:val="false"/>
          <w:i w:val="false"/>
          <w:color w:val="000000"/>
          <w:sz w:val="28"/>
        </w:rPr>
        <w:t xml:space="preserve">
      11) в течение 5 (пяти) рабочих дней с даты получения от Поставщика актов, указанных в подпункте 2)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подписать их и направить один экземпляр Поставщику либо предоставить Поставщику письменные мотивированные возражения. В случае не предоставления таких возражений в указанный срок такие акты будут считаться принятыми Потребителем без возражений;</w:t>
      </w:r>
    </w:p>
    <w:p>
      <w:pPr>
        <w:spacing w:after="0"/>
        <w:ind w:left="0"/>
        <w:jc w:val="both"/>
      </w:pPr>
      <w:r>
        <w:rPr>
          <w:rFonts w:ascii="Times New Roman"/>
          <w:b w:val="false"/>
          <w:i w:val="false"/>
          <w:color w:val="000000"/>
          <w:sz w:val="28"/>
        </w:rPr>
        <w:t>
      12) незамедлительно известить Поставщика о любых обстоятельствах, которые могут повлечь за собой ограничение сдачи нефти в систему магистрального нефтепровода;</w:t>
      </w:r>
    </w:p>
    <w:p>
      <w:pPr>
        <w:spacing w:after="0"/>
        <w:ind w:left="0"/>
        <w:jc w:val="both"/>
      </w:pPr>
      <w:r>
        <w:rPr>
          <w:rFonts w:ascii="Times New Roman"/>
          <w:b w:val="false"/>
          <w:i w:val="false"/>
          <w:color w:val="000000"/>
          <w:sz w:val="28"/>
        </w:rPr>
        <w:t>
      13) по требованию Поставщика предоставить нефть для заполнения системы магистрального нефтепровода.</w:t>
      </w:r>
    </w:p>
    <w:bookmarkStart w:name="z382" w:id="364"/>
    <w:p>
      <w:pPr>
        <w:spacing w:after="0"/>
        <w:ind w:left="0"/>
        <w:jc w:val="left"/>
      </w:pPr>
      <w:r>
        <w:rPr>
          <w:rFonts w:ascii="Times New Roman"/>
          <w:b/>
          <w:i w:val="false"/>
          <w:color w:val="000000"/>
        </w:rPr>
        <w:t xml:space="preserve"> 4. Порядок приема</w:t>
      </w:r>
      <w:r>
        <w:br/>
      </w:r>
      <w:r>
        <w:rPr>
          <w:rFonts w:ascii="Times New Roman"/>
          <w:b/>
          <w:i w:val="false"/>
          <w:color w:val="000000"/>
        </w:rPr>
        <w:t>и сдачи нефти по количеству и качеству</w:t>
      </w:r>
    </w:p>
    <w:bookmarkEnd w:id="364"/>
    <w:bookmarkStart w:name="z383" w:id="365"/>
    <w:p>
      <w:pPr>
        <w:spacing w:after="0"/>
        <w:ind w:left="0"/>
        <w:jc w:val="both"/>
      </w:pPr>
      <w:r>
        <w:rPr>
          <w:rFonts w:ascii="Times New Roman"/>
          <w:b w:val="false"/>
          <w:i w:val="false"/>
          <w:color w:val="000000"/>
          <w:sz w:val="28"/>
        </w:rPr>
        <w:t>
      9. Услуги по транспортировке нефти предоставляются Потребителю по действующим маршрутам транспортировки нефти в системе магистрального нефтепровода на основании маршрутного поручения в соответствии с графиком, установленными техническими требованиями, нормативно - техническими документами Поставщика, согласованными и утвержденными в установленном порядке, и техническим соглашением.</w:t>
      </w:r>
    </w:p>
    <w:bookmarkEnd w:id="365"/>
    <w:bookmarkStart w:name="z384" w:id="366"/>
    <w:p>
      <w:pPr>
        <w:spacing w:after="0"/>
        <w:ind w:left="0"/>
        <w:jc w:val="both"/>
      </w:pPr>
      <w:r>
        <w:rPr>
          <w:rFonts w:ascii="Times New Roman"/>
          <w:b w:val="false"/>
          <w:i w:val="false"/>
          <w:color w:val="000000"/>
          <w:sz w:val="28"/>
        </w:rPr>
        <w:t xml:space="preserve">
      10. Потребитель сдает нефть в систему магистрального нефтепровода на пункт приема-сдачи нефти в начале маршрута в порядке, предусмотренном Договором. </w:t>
      </w:r>
    </w:p>
    <w:bookmarkEnd w:id="366"/>
    <w:bookmarkStart w:name="z385" w:id="367"/>
    <w:p>
      <w:pPr>
        <w:spacing w:after="0"/>
        <w:ind w:left="0"/>
        <w:jc w:val="both"/>
      </w:pPr>
      <w:r>
        <w:rPr>
          <w:rFonts w:ascii="Times New Roman"/>
          <w:b w:val="false"/>
          <w:i w:val="false"/>
          <w:color w:val="000000"/>
          <w:sz w:val="28"/>
        </w:rPr>
        <w:t>
      11. Вся нефть, сданная Потребителем в систему магистрального нефтепровода, находится на ответственном хранении у Поставщика. Начисление тарифа за нераспределенного остатка нефти Потребителя (за вычетом нефти, переданной Потребителем для заполнения системы магистрального нефтепровода, и мобильных остатков, размер которых утверждается уполномоченным органом), находившегося в системе магистрального нефтепровода полный месячный период транспортировки, определяемого следующим образом:</w:t>
      </w:r>
    </w:p>
    <w:bookmarkEnd w:id="367"/>
    <w:p>
      <w:pPr>
        <w:spacing w:after="0"/>
        <w:ind w:left="0"/>
        <w:jc w:val="both"/>
      </w:pPr>
      <w:r>
        <w:rPr>
          <w:rFonts w:ascii="Times New Roman"/>
          <w:b w:val="false"/>
          <w:i w:val="false"/>
          <w:color w:val="000000"/>
          <w:sz w:val="28"/>
        </w:rPr>
        <w:t xml:space="preserve">
      в случае, если нераспределенный остаток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 </w:t>
      </w:r>
    </w:p>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Start w:name="z386" w:id="368"/>
    <w:p>
      <w:pPr>
        <w:spacing w:after="0"/>
        <w:ind w:left="0"/>
        <w:jc w:val="both"/>
      </w:pPr>
      <w:r>
        <w:rPr>
          <w:rFonts w:ascii="Times New Roman"/>
          <w:b w:val="false"/>
          <w:i w:val="false"/>
          <w:color w:val="000000"/>
          <w:sz w:val="28"/>
        </w:rPr>
        <w:t xml:space="preserve">
      12. Услуги по транспортировке нефти производятся по маршрутам, соответствующим схеме технологических грузопотоков нефти в системе магистрального нефтепровода, на основании маршрутного поручения. </w:t>
      </w:r>
    </w:p>
    <w:bookmarkEnd w:id="368"/>
    <w:bookmarkStart w:name="z387" w:id="369"/>
    <w:p>
      <w:pPr>
        <w:spacing w:after="0"/>
        <w:ind w:left="0"/>
        <w:jc w:val="both"/>
      </w:pPr>
      <w:r>
        <w:rPr>
          <w:rFonts w:ascii="Times New Roman"/>
          <w:b w:val="false"/>
          <w:i w:val="false"/>
          <w:color w:val="000000"/>
          <w:sz w:val="28"/>
        </w:rPr>
        <w:t>
      13. Поставщик осуществляет сдачу нефти Грузополучателям на пункт приема-сдачи нефти в конце маршрута с оформлением паспортов качества и приемо-сдаточных актов в следующем порядке:</w:t>
      </w:r>
    </w:p>
    <w:bookmarkEnd w:id="369"/>
    <w:p>
      <w:pPr>
        <w:spacing w:after="0"/>
        <w:ind w:left="0"/>
        <w:jc w:val="both"/>
      </w:pPr>
      <w:r>
        <w:rPr>
          <w:rFonts w:ascii="Times New Roman"/>
          <w:b w:val="false"/>
          <w:i w:val="false"/>
          <w:color w:val="000000"/>
          <w:sz w:val="28"/>
        </w:rPr>
        <w:t>
      1) при поставке на нефтеперерабатывающие и иные заводы Республики Казахстан - представителю завода, на который осуществляется поставка нефти;</w:t>
      </w:r>
    </w:p>
    <w:p>
      <w:pPr>
        <w:spacing w:after="0"/>
        <w:ind w:left="0"/>
        <w:jc w:val="both"/>
      </w:pPr>
      <w:r>
        <w:rPr>
          <w:rFonts w:ascii="Times New Roman"/>
          <w:b w:val="false"/>
          <w:i w:val="false"/>
          <w:color w:val="000000"/>
          <w:sz w:val="28"/>
        </w:rPr>
        <w:t>
      2) при передаче в другие системы магистрального нефтепровода представителю собственника/оператора системы магистрального нефтепровода;</w:t>
      </w:r>
    </w:p>
    <w:p>
      <w:pPr>
        <w:spacing w:after="0"/>
        <w:ind w:left="0"/>
        <w:jc w:val="both"/>
      </w:pPr>
      <w:r>
        <w:rPr>
          <w:rFonts w:ascii="Times New Roman"/>
          <w:b w:val="false"/>
          <w:i w:val="false"/>
          <w:color w:val="000000"/>
          <w:sz w:val="28"/>
        </w:rPr>
        <w:t>
      3) при перевалке нефти на другой вид транспорта – грузополучателю.</w:t>
      </w:r>
    </w:p>
    <w:bookmarkStart w:name="z388" w:id="370"/>
    <w:p>
      <w:pPr>
        <w:spacing w:after="0"/>
        <w:ind w:left="0"/>
        <w:jc w:val="both"/>
      </w:pPr>
      <w:r>
        <w:rPr>
          <w:rFonts w:ascii="Times New Roman"/>
          <w:b w:val="false"/>
          <w:i w:val="false"/>
          <w:color w:val="000000"/>
          <w:sz w:val="28"/>
        </w:rPr>
        <w:t>
      14. Нефть, транспортируемая по системе магистрального нефтепровода, сдается Поставщиком Потребителю на пункт приема-сдачи нефти в конце маршрута за вычетом технических потерь при транспортировке нефти в пределах нормативных технических потерь, утверждаемых ведомством уполномоченного государственного органа, осуществляющим руководство в сферах естественных монополий и на регулируемых рынках.</w:t>
      </w:r>
    </w:p>
    <w:bookmarkEnd w:id="370"/>
    <w:bookmarkStart w:name="z389" w:id="371"/>
    <w:p>
      <w:pPr>
        <w:spacing w:after="0"/>
        <w:ind w:left="0"/>
        <w:jc w:val="both"/>
      </w:pPr>
      <w:r>
        <w:rPr>
          <w:rFonts w:ascii="Times New Roman"/>
          <w:b w:val="false"/>
          <w:i w:val="false"/>
          <w:color w:val="000000"/>
          <w:sz w:val="28"/>
        </w:rPr>
        <w:t>
      15.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w:t>
      </w:r>
    </w:p>
    <w:bookmarkEnd w:id="371"/>
    <w:bookmarkStart w:name="z390" w:id="372"/>
    <w:p>
      <w:pPr>
        <w:spacing w:after="0"/>
        <w:ind w:left="0"/>
        <w:jc w:val="both"/>
      </w:pPr>
      <w:r>
        <w:rPr>
          <w:rFonts w:ascii="Times New Roman"/>
          <w:b w:val="false"/>
          <w:i w:val="false"/>
          <w:color w:val="000000"/>
          <w:sz w:val="28"/>
        </w:rPr>
        <w:t>
      16. Право собственности на транспортируемые объемы нефти на всем протяжении маршрута транспортировки, от сдачи в систему магистрального нефтепровода на пункт приема-сдачи нефти в начале маршрута до приема ее грузополучателем на пункт приема-сдачи нефти в конце маршрута, остается за Потребителем.</w:t>
      </w:r>
    </w:p>
    <w:bookmarkEnd w:id="372"/>
    <w:bookmarkStart w:name="z391" w:id="373"/>
    <w:p>
      <w:pPr>
        <w:spacing w:after="0"/>
        <w:ind w:left="0"/>
        <w:jc w:val="left"/>
      </w:pPr>
      <w:r>
        <w:rPr>
          <w:rFonts w:ascii="Times New Roman"/>
          <w:b/>
          <w:i w:val="false"/>
          <w:color w:val="000000"/>
        </w:rPr>
        <w:t xml:space="preserve"> 5. Качество сдаваемой Потребителем нефти</w:t>
      </w:r>
    </w:p>
    <w:bookmarkEnd w:id="373"/>
    <w:bookmarkStart w:name="z392" w:id="374"/>
    <w:p>
      <w:pPr>
        <w:spacing w:after="0"/>
        <w:ind w:left="0"/>
        <w:jc w:val="both"/>
      </w:pPr>
      <w:r>
        <w:rPr>
          <w:rFonts w:ascii="Times New Roman"/>
          <w:b w:val="false"/>
          <w:i w:val="false"/>
          <w:color w:val="000000"/>
          <w:sz w:val="28"/>
        </w:rPr>
        <w:t>
      17. Качество нефти для поставки по системе магистрального нефтепровода должно соответствовать следующим требованиям</w:t>
      </w:r>
    </w:p>
    <w:bookmarkEnd w:id="374"/>
    <w:p>
      <w:pPr>
        <w:spacing w:after="0"/>
        <w:ind w:left="0"/>
        <w:jc w:val="both"/>
      </w:pPr>
      <w:r>
        <w:rPr>
          <w:rFonts w:ascii="Times New Roman"/>
          <w:b w:val="false"/>
          <w:i w:val="false"/>
          <w:color w:val="000000"/>
          <w:sz w:val="28"/>
        </w:rPr>
        <w:t>
      ___________________________________________________________________.</w:t>
      </w:r>
    </w:p>
    <w:bookmarkStart w:name="z393" w:id="375"/>
    <w:p>
      <w:pPr>
        <w:spacing w:after="0"/>
        <w:ind w:left="0"/>
        <w:jc w:val="both"/>
      </w:pPr>
      <w:r>
        <w:rPr>
          <w:rFonts w:ascii="Times New Roman"/>
          <w:b w:val="false"/>
          <w:i w:val="false"/>
          <w:color w:val="000000"/>
          <w:sz w:val="28"/>
        </w:rPr>
        <w:t>
           18. Качество нефти для поставки на внутренний рынок Республики</w:t>
      </w:r>
    </w:p>
    <w:bookmarkEnd w:id="375"/>
    <w:p>
      <w:pPr>
        <w:spacing w:after="0"/>
        <w:ind w:left="0"/>
        <w:jc w:val="both"/>
      </w:pPr>
      <w:r>
        <w:rPr>
          <w:rFonts w:ascii="Times New Roman"/>
          <w:b w:val="false"/>
          <w:i w:val="false"/>
          <w:color w:val="000000"/>
          <w:sz w:val="28"/>
        </w:rPr>
        <w:t>
      Казахстан должно соответствовать следующим требованиям ______________</w:t>
      </w:r>
    </w:p>
    <w:p>
      <w:pPr>
        <w:spacing w:after="0"/>
        <w:ind w:left="0"/>
        <w:jc w:val="both"/>
      </w:pPr>
      <w:r>
        <w:rPr>
          <w:rFonts w:ascii="Times New Roman"/>
          <w:b w:val="false"/>
          <w:i w:val="false"/>
          <w:color w:val="000000"/>
          <w:sz w:val="28"/>
        </w:rPr>
        <w:t>
      ___________________________________________________________________.</w:t>
      </w:r>
    </w:p>
    <w:bookmarkStart w:name="z394" w:id="376"/>
    <w:p>
      <w:pPr>
        <w:spacing w:after="0"/>
        <w:ind w:left="0"/>
        <w:jc w:val="both"/>
      </w:pPr>
      <w:r>
        <w:rPr>
          <w:rFonts w:ascii="Times New Roman"/>
          <w:b w:val="false"/>
          <w:i w:val="false"/>
          <w:color w:val="000000"/>
          <w:sz w:val="28"/>
        </w:rPr>
        <w:t>
      19. Наличие свободного газа в нефти не допускается.</w:t>
      </w:r>
    </w:p>
    <w:bookmarkEnd w:id="376"/>
    <w:p>
      <w:pPr>
        <w:spacing w:after="0"/>
        <w:ind w:left="0"/>
        <w:jc w:val="both"/>
      </w:pPr>
      <w:r>
        <w:rPr>
          <w:rFonts w:ascii="Times New Roman"/>
          <w:b w:val="false"/>
          <w:i w:val="false"/>
          <w:color w:val="000000"/>
          <w:sz w:val="28"/>
        </w:rPr>
        <w:t xml:space="preserve">
      Нефть, не соответствующая по качеству требованиям, указанным в </w:t>
      </w:r>
      <w:r>
        <w:rPr>
          <w:rFonts w:ascii="Times New Roman"/>
          <w:b w:val="false"/>
          <w:i w:val="false"/>
          <w:color w:val="000000"/>
          <w:sz w:val="28"/>
        </w:rPr>
        <w:t xml:space="preserve"> пунктах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Договора, является некондиционной нефтью, и приниматься в систему магистрального нефтепровода не будет.</w:t>
      </w:r>
    </w:p>
    <w:p>
      <w:pPr>
        <w:spacing w:after="0"/>
        <w:ind w:left="0"/>
        <w:jc w:val="both"/>
      </w:pPr>
      <w:r>
        <w:rPr>
          <w:rFonts w:ascii="Times New Roman"/>
          <w:b w:val="false"/>
          <w:i w:val="false"/>
          <w:color w:val="000000"/>
          <w:sz w:val="28"/>
        </w:rPr>
        <w:t>
      В случае обнаружения Поставщиком некондиционной нефти после начала приема соответствующей партии нефти на пункт приема-сдачи нефти в начале маршрута, прием такой партии нефти должен быть приостановлен. По каждому такому случаю представителями Сторон составляется акт приема-сдачи некондиционной нефти, в котором указывается количество принятой некондиционной нефти.</w:t>
      </w:r>
    </w:p>
    <w:p>
      <w:pPr>
        <w:spacing w:after="0"/>
        <w:ind w:left="0"/>
        <w:jc w:val="both"/>
      </w:pPr>
      <w:r>
        <w:rPr>
          <w:rFonts w:ascii="Times New Roman"/>
          <w:b w:val="false"/>
          <w:i w:val="false"/>
          <w:color w:val="000000"/>
          <w:sz w:val="28"/>
        </w:rPr>
        <w:t xml:space="preserve">
      Возобновление приема вышеуказанной партии нефти производится только после принятия Потребителем мер по доведению значений показателей качества нефти требованиям, указанным в </w:t>
      </w:r>
      <w:r>
        <w:rPr>
          <w:rFonts w:ascii="Times New Roman"/>
          <w:b w:val="false"/>
          <w:i w:val="false"/>
          <w:color w:val="000000"/>
          <w:sz w:val="28"/>
        </w:rPr>
        <w:t xml:space="preserve"> пунктах 17</w:t>
      </w:r>
      <w:r>
        <w:rPr>
          <w:rFonts w:ascii="Times New Roman"/>
          <w:b w:val="false"/>
          <w:i w:val="false"/>
          <w:color w:val="000000"/>
          <w:sz w:val="28"/>
        </w:rPr>
        <w:t xml:space="preserve"> и </w:t>
      </w:r>
      <w:r>
        <w:rPr>
          <w:rFonts w:ascii="Times New Roman"/>
          <w:b w:val="false"/>
          <w:i w:val="false"/>
          <w:color w:val="000000"/>
          <w:sz w:val="28"/>
        </w:rPr>
        <w:t xml:space="preserve"> 18</w:t>
      </w:r>
      <w:r>
        <w:rPr>
          <w:rFonts w:ascii="Times New Roman"/>
          <w:b w:val="false"/>
          <w:i w:val="false"/>
          <w:color w:val="000000"/>
          <w:sz w:val="28"/>
        </w:rPr>
        <w:t>Договора.</w:t>
      </w:r>
    </w:p>
    <w:bookmarkStart w:name="z395" w:id="377"/>
    <w:p>
      <w:pPr>
        <w:spacing w:after="0"/>
        <w:ind w:left="0"/>
        <w:jc w:val="both"/>
      </w:pPr>
      <w:r>
        <w:rPr>
          <w:rFonts w:ascii="Times New Roman"/>
          <w:b w:val="false"/>
          <w:i w:val="false"/>
          <w:color w:val="000000"/>
          <w:sz w:val="28"/>
        </w:rPr>
        <w:t>
      20. Потребитель и Поставщик совместно контролируют качество сдаваемой и принимаемой нефти в соответствии с Техническим соглашением.</w:t>
      </w:r>
    </w:p>
    <w:bookmarkEnd w:id="377"/>
    <w:bookmarkStart w:name="z396" w:id="378"/>
    <w:p>
      <w:pPr>
        <w:spacing w:after="0"/>
        <w:ind w:left="0"/>
        <w:jc w:val="left"/>
      </w:pPr>
      <w:r>
        <w:rPr>
          <w:rFonts w:ascii="Times New Roman"/>
          <w:b/>
          <w:i w:val="false"/>
          <w:color w:val="000000"/>
        </w:rPr>
        <w:t xml:space="preserve"> 6. Порядок оформления документов при транспортировке нефти</w:t>
      </w:r>
    </w:p>
    <w:bookmarkEnd w:id="378"/>
    <w:bookmarkStart w:name="z397" w:id="379"/>
    <w:p>
      <w:pPr>
        <w:spacing w:after="0"/>
        <w:ind w:left="0"/>
        <w:jc w:val="both"/>
      </w:pPr>
      <w:r>
        <w:rPr>
          <w:rFonts w:ascii="Times New Roman"/>
          <w:b w:val="false"/>
          <w:i w:val="false"/>
          <w:color w:val="000000"/>
          <w:sz w:val="28"/>
        </w:rPr>
        <w:t xml:space="preserve">
      21. Прием и сдача нефти (на пункт приема-сдачи нефти в начале и в конце маршрута) на основании маршрутного поручения оформляется следующими актами в соответствии с требованиями Поставщика по учету нефти при ее транспортировке по системе магистрального нефтепровода: </w:t>
      </w:r>
    </w:p>
    <w:bookmarkEnd w:id="379"/>
    <w:p>
      <w:pPr>
        <w:spacing w:after="0"/>
        <w:ind w:left="0"/>
        <w:jc w:val="both"/>
      </w:pPr>
      <w:r>
        <w:rPr>
          <w:rFonts w:ascii="Times New Roman"/>
          <w:b w:val="false"/>
          <w:i w:val="false"/>
          <w:color w:val="000000"/>
          <w:sz w:val="28"/>
        </w:rPr>
        <w:t>
      1) акт приема-сдачи нефти, оформленный на пункт приема-сдачи нефти в начале маршрута на основании маршрутного поручения, является подтверждением приема нефти в систему магистрального нефтепровода для транспортировки;</w:t>
      </w:r>
    </w:p>
    <w:p>
      <w:pPr>
        <w:spacing w:after="0"/>
        <w:ind w:left="0"/>
        <w:jc w:val="both"/>
      </w:pPr>
      <w:r>
        <w:rPr>
          <w:rFonts w:ascii="Times New Roman"/>
          <w:b w:val="false"/>
          <w:i w:val="false"/>
          <w:color w:val="000000"/>
          <w:sz w:val="28"/>
        </w:rPr>
        <w:t>
      2) акт приема-сдачи нефти, оформленный на пункт приема-сдачи нефти в конце маршрута, подтверждает исполнение Поставщиком обязательств по транспортировке нефти в соответствии с Договором.</w:t>
      </w:r>
    </w:p>
    <w:bookmarkStart w:name="z398" w:id="380"/>
    <w:p>
      <w:pPr>
        <w:spacing w:after="0"/>
        <w:ind w:left="0"/>
        <w:jc w:val="both"/>
      </w:pPr>
      <w:r>
        <w:rPr>
          <w:rFonts w:ascii="Times New Roman"/>
          <w:b w:val="false"/>
          <w:i w:val="false"/>
          <w:color w:val="000000"/>
          <w:sz w:val="28"/>
        </w:rPr>
        <w:t>
      22. В случае передачи Потребителем нефти, находящейся на ответственном хранении в системе магистрального нефтепровода, третьей стороне Потребитель в обязательном порядке предоставляет Поставщику для согласования акт приема-передачи нефти, один оригинал которого остается у Поставщика. В случае несогласования акта приема-передачи нефти с Поставщиком оформление переданных объемов нефти производиться не будет.</w:t>
      </w:r>
    </w:p>
    <w:bookmarkEnd w:id="380"/>
    <w:bookmarkStart w:name="z399" w:id="381"/>
    <w:p>
      <w:pPr>
        <w:spacing w:after="0"/>
        <w:ind w:left="0"/>
        <w:jc w:val="left"/>
      </w:pPr>
      <w:r>
        <w:rPr>
          <w:rFonts w:ascii="Times New Roman"/>
          <w:b/>
          <w:i w:val="false"/>
          <w:color w:val="000000"/>
        </w:rPr>
        <w:t xml:space="preserve"> 7. Оплата и порядок расчетов</w:t>
      </w:r>
    </w:p>
    <w:bookmarkEnd w:id="381"/>
    <w:bookmarkStart w:name="z400" w:id="382"/>
    <w:p>
      <w:pPr>
        <w:spacing w:after="0"/>
        <w:ind w:left="0"/>
        <w:jc w:val="both"/>
      </w:pPr>
      <w:r>
        <w:rPr>
          <w:rFonts w:ascii="Times New Roman"/>
          <w:b w:val="false"/>
          <w:i w:val="false"/>
          <w:color w:val="000000"/>
          <w:sz w:val="28"/>
        </w:rPr>
        <w:t>
      23. Оплата услуг по транспортировке нефти производится Потребителем по заданию на платеж и/или счет-фактуре в течение пяти рабочих дней с даты их выставления Потребителю в соответствии с тарифами, определенными в установленном законодательством Республики Казахстан порядке. Оплата по заданиям на платеж производится Потребителем в порядке 100% предоплаты.</w:t>
      </w:r>
    </w:p>
    <w:bookmarkEnd w:id="382"/>
    <w:p>
      <w:pPr>
        <w:spacing w:after="0"/>
        <w:ind w:left="0"/>
        <w:jc w:val="both"/>
      </w:pPr>
      <w:r>
        <w:rPr>
          <w:rFonts w:ascii="Times New Roman"/>
          <w:b w:val="false"/>
          <w:i w:val="false"/>
          <w:color w:val="000000"/>
          <w:sz w:val="28"/>
        </w:rPr>
        <w:t>
      Потребитель производит предварительную оплату услуг за количество нефти, подлежащее транспортировке в соответствии с графиком, указанное в задании на платеж и/или счет-фактуре.</w:t>
      </w:r>
    </w:p>
    <w:bookmarkStart w:name="z401" w:id="383"/>
    <w:p>
      <w:pPr>
        <w:spacing w:after="0"/>
        <w:ind w:left="0"/>
        <w:jc w:val="both"/>
      </w:pPr>
      <w:r>
        <w:rPr>
          <w:rFonts w:ascii="Times New Roman"/>
          <w:b w:val="false"/>
          <w:i w:val="false"/>
          <w:color w:val="000000"/>
          <w:sz w:val="28"/>
        </w:rPr>
        <w:t>
      24. Датой фактического исполнения Потребителем обязательств по оплате услуг признается дата фактического зачисления денег на банковский счет Поставщика, указанный в задании на платеж и/или в счете-фактуре.</w:t>
      </w:r>
    </w:p>
    <w:bookmarkEnd w:id="383"/>
    <w:bookmarkStart w:name="z402" w:id="384"/>
    <w:p>
      <w:pPr>
        <w:spacing w:after="0"/>
        <w:ind w:left="0"/>
        <w:jc w:val="both"/>
      </w:pPr>
      <w:r>
        <w:rPr>
          <w:rFonts w:ascii="Times New Roman"/>
          <w:b w:val="false"/>
          <w:i w:val="false"/>
          <w:color w:val="000000"/>
          <w:sz w:val="28"/>
        </w:rPr>
        <w:t>
      25. Расходы, связанные с перечислением платежа, несет Потребитель.</w:t>
      </w:r>
    </w:p>
    <w:bookmarkEnd w:id="384"/>
    <w:bookmarkStart w:name="z403" w:id="385"/>
    <w:p>
      <w:pPr>
        <w:spacing w:after="0"/>
        <w:ind w:left="0"/>
        <w:jc w:val="both"/>
      </w:pPr>
      <w:r>
        <w:rPr>
          <w:rFonts w:ascii="Times New Roman"/>
          <w:b w:val="false"/>
          <w:i w:val="false"/>
          <w:color w:val="000000"/>
          <w:sz w:val="28"/>
        </w:rPr>
        <w:t xml:space="preserve">
      26. Поставщик выставляет Потребителю счет-фактуру на основе актов выполненных работ (оказанных услуг). </w:t>
      </w:r>
    </w:p>
    <w:bookmarkEnd w:id="385"/>
    <w:bookmarkStart w:name="z404" w:id="386"/>
    <w:p>
      <w:pPr>
        <w:spacing w:after="0"/>
        <w:ind w:left="0"/>
        <w:jc w:val="both"/>
      </w:pPr>
      <w:r>
        <w:rPr>
          <w:rFonts w:ascii="Times New Roman"/>
          <w:b w:val="false"/>
          <w:i w:val="false"/>
          <w:color w:val="000000"/>
          <w:sz w:val="28"/>
        </w:rPr>
        <w:t>
      27. Оплата производится путем перечисления денег банковскими переводами отдельно по каждому заданию на платеж и/или счет-фактуре. В платежном поручении в обязательном порядке указываются отдельной строкой сумма НДС, номер договора, количество транспортируемой нефти, счета и дата их выпуска.</w:t>
      </w:r>
    </w:p>
    <w:bookmarkEnd w:id="386"/>
    <w:bookmarkStart w:name="z405" w:id="387"/>
    <w:p>
      <w:pPr>
        <w:spacing w:after="0"/>
        <w:ind w:left="0"/>
        <w:jc w:val="both"/>
      </w:pPr>
      <w:r>
        <w:rPr>
          <w:rFonts w:ascii="Times New Roman"/>
          <w:b w:val="false"/>
          <w:i w:val="false"/>
          <w:color w:val="000000"/>
          <w:sz w:val="28"/>
        </w:rPr>
        <w:t xml:space="preserve">
      28. Оплата услуг за Потребителя третьими лицами может производиться по предварительному согласованию с Поставщиком. При этом в платежном документе, помимо перечисленных в </w:t>
      </w:r>
      <w:r>
        <w:rPr>
          <w:rFonts w:ascii="Times New Roman"/>
          <w:b w:val="false"/>
          <w:i w:val="false"/>
          <w:color w:val="000000"/>
          <w:sz w:val="28"/>
        </w:rPr>
        <w:t xml:space="preserve"> пункте 27</w:t>
      </w:r>
      <w:r>
        <w:rPr>
          <w:rFonts w:ascii="Times New Roman"/>
          <w:b w:val="false"/>
          <w:i w:val="false"/>
          <w:color w:val="000000"/>
          <w:sz w:val="28"/>
        </w:rPr>
        <w:t xml:space="preserve"> сведений, в обязательном порядке указывается наименование Потребителя.</w:t>
      </w:r>
    </w:p>
    <w:bookmarkEnd w:id="387"/>
    <w:bookmarkStart w:name="z406" w:id="388"/>
    <w:p>
      <w:pPr>
        <w:spacing w:after="0"/>
        <w:ind w:left="0"/>
        <w:jc w:val="both"/>
      </w:pPr>
      <w:r>
        <w:rPr>
          <w:rFonts w:ascii="Times New Roman"/>
          <w:b w:val="false"/>
          <w:i w:val="false"/>
          <w:color w:val="000000"/>
          <w:sz w:val="28"/>
        </w:rPr>
        <w:t>
      29. После окончания каждого квартала Стороны проводят сверку взаиморасчетов по Договору за прошедший квартал.</w:t>
      </w:r>
    </w:p>
    <w:bookmarkEnd w:id="388"/>
    <w:p>
      <w:pPr>
        <w:spacing w:after="0"/>
        <w:ind w:left="0"/>
        <w:jc w:val="both"/>
      </w:pPr>
      <w:r>
        <w:rPr>
          <w:rFonts w:ascii="Times New Roman"/>
          <w:b w:val="false"/>
          <w:i w:val="false"/>
          <w:color w:val="000000"/>
          <w:sz w:val="28"/>
        </w:rPr>
        <w:t xml:space="preserve">
      Акт сверки взаиморасчетов подготавливается и направляется Поставщиком Потребителю в срок не позднее 15 (пятнадцати) рабочих дней после окончания отчетного квартала. Потребитель в течении 5 (пяти) рабочих дней с даты получения акта сверки взаиморасчетов обязан подписать его либо приложить мотивированные возражения и направить подписанный акт или мотивированные возражения с одновременным направлением копий (по электронной почте). В случае непредставления подписанного Потребителем акта сверки взаиморасчетов либо письменных возражений к ним в срок, указанный в настоящем пункте, сверка считается завершенной, а ее результаты обязательными для исполнения Сторонами. </w:t>
      </w:r>
    </w:p>
    <w:bookmarkStart w:name="z407" w:id="389"/>
    <w:p>
      <w:pPr>
        <w:spacing w:after="0"/>
        <w:ind w:left="0"/>
        <w:jc w:val="left"/>
      </w:pPr>
      <w:r>
        <w:rPr>
          <w:rFonts w:ascii="Times New Roman"/>
          <w:b/>
          <w:i w:val="false"/>
          <w:color w:val="000000"/>
        </w:rPr>
        <w:t xml:space="preserve"> 8. Ответственность Сторон</w:t>
      </w:r>
    </w:p>
    <w:bookmarkEnd w:id="389"/>
    <w:bookmarkStart w:name="z408" w:id="390"/>
    <w:p>
      <w:pPr>
        <w:spacing w:after="0"/>
        <w:ind w:left="0"/>
        <w:jc w:val="both"/>
      </w:pPr>
      <w:r>
        <w:rPr>
          <w:rFonts w:ascii="Times New Roman"/>
          <w:b w:val="false"/>
          <w:i w:val="false"/>
          <w:color w:val="000000"/>
          <w:sz w:val="28"/>
        </w:rPr>
        <w:t xml:space="preserve">
      30.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Казахстан. </w:t>
      </w:r>
    </w:p>
    <w:bookmarkEnd w:id="390"/>
    <w:bookmarkStart w:name="z409" w:id="391"/>
    <w:p>
      <w:pPr>
        <w:spacing w:after="0"/>
        <w:ind w:left="0"/>
        <w:jc w:val="both"/>
      </w:pPr>
      <w:r>
        <w:rPr>
          <w:rFonts w:ascii="Times New Roman"/>
          <w:b w:val="false"/>
          <w:i w:val="false"/>
          <w:color w:val="000000"/>
          <w:sz w:val="28"/>
        </w:rPr>
        <w:t>
      31. За просрочку платежа по заданиям на платеж и счет-фактурам Потребитель уплачивает Поставщику неустойку в размере 1,5 кратной ставки рефинансирования, установленной Национальным Банком Республики Казахстан, на день проведения оплаты, исходя из фактического количества дней просрочки платежа.</w:t>
      </w:r>
    </w:p>
    <w:bookmarkEnd w:id="391"/>
    <w:bookmarkStart w:name="z410" w:id="392"/>
    <w:p>
      <w:pPr>
        <w:spacing w:after="0"/>
        <w:ind w:left="0"/>
        <w:jc w:val="both"/>
      </w:pPr>
      <w:r>
        <w:rPr>
          <w:rFonts w:ascii="Times New Roman"/>
          <w:b w:val="false"/>
          <w:i w:val="false"/>
          <w:color w:val="000000"/>
          <w:sz w:val="28"/>
        </w:rPr>
        <w:t>
      32. С момента приема нефти в систему магистрального нефтепровода и до момента ее сдачи Грузополучателю на пункт приема-сдачи нефти в конце маршрута транспортировки Поставщик несет ответственность за ее сохранность.</w:t>
      </w:r>
    </w:p>
    <w:bookmarkEnd w:id="392"/>
    <w:bookmarkStart w:name="z411" w:id="393"/>
    <w:p>
      <w:pPr>
        <w:spacing w:after="0"/>
        <w:ind w:left="0"/>
        <w:jc w:val="both"/>
      </w:pPr>
      <w:r>
        <w:rPr>
          <w:rFonts w:ascii="Times New Roman"/>
          <w:b w:val="false"/>
          <w:i w:val="false"/>
          <w:color w:val="000000"/>
          <w:sz w:val="28"/>
        </w:rPr>
        <w:t>
      33. Оплата штрафных санкций в соответствии с условиями настоящего Договора производится в течение пяти рабочих дней с даты направления счета.</w:t>
      </w:r>
    </w:p>
    <w:bookmarkEnd w:id="393"/>
    <w:bookmarkStart w:name="z412" w:id="394"/>
    <w:p>
      <w:pPr>
        <w:spacing w:after="0"/>
        <w:ind w:left="0"/>
        <w:jc w:val="both"/>
      </w:pPr>
      <w:r>
        <w:rPr>
          <w:rFonts w:ascii="Times New Roman"/>
          <w:b w:val="false"/>
          <w:i w:val="false"/>
          <w:color w:val="000000"/>
          <w:sz w:val="28"/>
        </w:rPr>
        <w:t>
      34. Потребитель не несет ответственность за недозаявленный и/или недопоставленный объем нефти, также как и Поставщик не несет ответственность за неоказание услуг по транспортировке недозаявленного и/или недопоставленного объема нефти в течение месячного периода транспортировки, если уполномоченный орган утвердит в месячном (годовом) графике объемы нефти, меньше заявленных Потребителем обязательных минимальных месячных (годовых) объемов нефти.</w:t>
      </w:r>
    </w:p>
    <w:bookmarkEnd w:id="394"/>
    <w:bookmarkStart w:name="z413" w:id="395"/>
    <w:p>
      <w:pPr>
        <w:spacing w:after="0"/>
        <w:ind w:left="0"/>
        <w:jc w:val="both"/>
      </w:pPr>
      <w:r>
        <w:rPr>
          <w:rFonts w:ascii="Times New Roman"/>
          <w:b w:val="false"/>
          <w:i w:val="false"/>
          <w:color w:val="000000"/>
          <w:sz w:val="28"/>
        </w:rPr>
        <w:t>
      35. В случае, невыполнения или отказа от выполнения Потребителем месячного графика, Потребитель по требованию Поставщика оплачивает штраф в размере 20 % от установленного тарифа за весь недопоставленный объем или объем, от которого Потребитель отказался.</w:t>
      </w:r>
    </w:p>
    <w:bookmarkEnd w:id="395"/>
    <w:bookmarkStart w:name="z414" w:id="396"/>
    <w:p>
      <w:pPr>
        <w:spacing w:after="0"/>
        <w:ind w:left="0"/>
        <w:jc w:val="both"/>
      </w:pPr>
      <w:r>
        <w:rPr>
          <w:rFonts w:ascii="Times New Roman"/>
          <w:b w:val="false"/>
          <w:i w:val="false"/>
          <w:color w:val="000000"/>
          <w:sz w:val="28"/>
        </w:rPr>
        <w:t>
      36. В случае, если Потребитель не обеспечит прием нефти в пункте назначения, и данное обстоятельство станет причиной остановки участка нефтепровода, задействованного для транспортировки нефти Потребителя, он уплачивает по требованию Поставщика штраф в размере 0,05 месячного расчетного показателя, установленного законодательством Республики Казахстан на дату оплаты за каждую тонну (масса нетто), оформленной в начале маршрута транспортировки партии нефти.</w:t>
      </w:r>
    </w:p>
    <w:bookmarkEnd w:id="396"/>
    <w:bookmarkStart w:name="z415" w:id="397"/>
    <w:p>
      <w:pPr>
        <w:spacing w:after="0"/>
        <w:ind w:left="0"/>
        <w:jc w:val="both"/>
      </w:pPr>
      <w:r>
        <w:rPr>
          <w:rFonts w:ascii="Times New Roman"/>
          <w:b w:val="false"/>
          <w:i w:val="false"/>
          <w:color w:val="000000"/>
          <w:sz w:val="28"/>
        </w:rPr>
        <w:t>
      37. В случае подачи на нефтесливные (нефтеналивные) эстакады Поставщика неисправных вагонов-цистерн, исключающих возможность слива (налива) нефти ввиду их неисправности, отсутствия необходимых сопроводительных документов, а также подачи на нефтесливные эстакады порожних вагонов-цистерн, Потребитель уплачивает Поставщику, по его требованию, штраф в размере 5 (пяти) месячного расчетного показателя за каждую вагон-цистерну.</w:t>
      </w:r>
    </w:p>
    <w:bookmarkEnd w:id="397"/>
    <w:bookmarkStart w:name="z416" w:id="398"/>
    <w:p>
      <w:pPr>
        <w:spacing w:after="0"/>
        <w:ind w:left="0"/>
        <w:jc w:val="both"/>
      </w:pPr>
      <w:r>
        <w:rPr>
          <w:rFonts w:ascii="Times New Roman"/>
          <w:b w:val="false"/>
          <w:i w:val="false"/>
          <w:color w:val="000000"/>
          <w:sz w:val="28"/>
        </w:rPr>
        <w:t>
      38. В случае простоя нефтесливных (нефтеналивных) эстакад Поставщика по вине Потребителя в связи с несвоевременной уборкой слитых (налитых) вагонов-цистерн Потребитель уплачивает Поставщику, по его требованию, пеню в размере 30 (тридцати) месячного расчетного показателя за каждый час простоя нефтесливной (нефтеналивной) эстакады сверх нормативного времени, установленного Техническим соглашением о порядке приема нефти, заключаемым между Потребителем и соответствующим филиалом Поставщика.</w:t>
      </w:r>
    </w:p>
    <w:bookmarkEnd w:id="398"/>
    <w:bookmarkStart w:name="z417" w:id="399"/>
    <w:p>
      <w:pPr>
        <w:spacing w:after="0"/>
        <w:ind w:left="0"/>
        <w:jc w:val="both"/>
      </w:pPr>
      <w:r>
        <w:rPr>
          <w:rFonts w:ascii="Times New Roman"/>
          <w:b w:val="false"/>
          <w:i w:val="false"/>
          <w:color w:val="000000"/>
          <w:sz w:val="28"/>
        </w:rPr>
        <w:t xml:space="preserve">
      39. По каждому случаю, указанному в </w:t>
      </w:r>
      <w:r>
        <w:rPr>
          <w:rFonts w:ascii="Times New Roman"/>
          <w:b w:val="false"/>
          <w:i w:val="false"/>
          <w:color w:val="000000"/>
          <w:sz w:val="28"/>
        </w:rPr>
        <w:t xml:space="preserve"> пунктах 37</w:t>
      </w:r>
      <w:r>
        <w:rPr>
          <w:rFonts w:ascii="Times New Roman"/>
          <w:b w:val="false"/>
          <w:i w:val="false"/>
          <w:color w:val="000000"/>
          <w:sz w:val="28"/>
        </w:rPr>
        <w:t xml:space="preserve">, </w:t>
      </w:r>
      <w:r>
        <w:rPr>
          <w:rFonts w:ascii="Times New Roman"/>
          <w:b w:val="false"/>
          <w:i w:val="false"/>
          <w:color w:val="000000"/>
          <w:sz w:val="28"/>
        </w:rPr>
        <w:t xml:space="preserve"> 38</w:t>
      </w:r>
      <w:r>
        <w:rPr>
          <w:rFonts w:ascii="Times New Roman"/>
          <w:b w:val="false"/>
          <w:i w:val="false"/>
          <w:color w:val="000000"/>
          <w:sz w:val="28"/>
        </w:rPr>
        <w:t xml:space="preserve">, представителями Сторон составляется соответствующий акт. В случае отказа представителей Потребителя от подписания акта в течение двух рабочих дней с даты передачи ему такого акта и не предоставления письменного мотивированного возражения к нему, акт, подписанный уполномоченным представителем Поставщика, будет считаться принятым Потребителем без возражений. </w:t>
      </w:r>
    </w:p>
    <w:bookmarkEnd w:id="399"/>
    <w:bookmarkStart w:name="z418" w:id="400"/>
    <w:p>
      <w:pPr>
        <w:spacing w:after="0"/>
        <w:ind w:left="0"/>
        <w:jc w:val="both"/>
      </w:pPr>
      <w:r>
        <w:rPr>
          <w:rFonts w:ascii="Times New Roman"/>
          <w:b w:val="false"/>
          <w:i w:val="false"/>
          <w:color w:val="000000"/>
          <w:sz w:val="28"/>
        </w:rPr>
        <w:t xml:space="preserve">
      40. При подаче вагонов-цистерн без сопроводительных правоустанавливающих документов по пользованию вагонов-цистерн, представителями Поставщика фиксируются номера вагонов-цистерн. </w:t>
      </w:r>
    </w:p>
    <w:bookmarkEnd w:id="400"/>
    <w:p>
      <w:pPr>
        <w:spacing w:after="0"/>
        <w:ind w:left="0"/>
        <w:jc w:val="both"/>
      </w:pPr>
      <w:r>
        <w:rPr>
          <w:rFonts w:ascii="Times New Roman"/>
          <w:b w:val="false"/>
          <w:i w:val="false"/>
          <w:color w:val="000000"/>
          <w:sz w:val="28"/>
        </w:rPr>
        <w:t xml:space="preserve">
      При повторной подаче этих же вагонов-цистерн с нарушением сопроводительных документов одними и теми же пользователями в течение одного месяца представителями Сторон составляется соответствующий акт и взыскивается штраф в соответствии с </w:t>
      </w:r>
      <w:r>
        <w:rPr>
          <w:rFonts w:ascii="Times New Roman"/>
          <w:b w:val="false"/>
          <w:i w:val="false"/>
          <w:color w:val="000000"/>
          <w:sz w:val="28"/>
        </w:rPr>
        <w:t xml:space="preserve"> пунктом 37</w:t>
      </w:r>
      <w:r>
        <w:rPr>
          <w:rFonts w:ascii="Times New Roman"/>
          <w:b w:val="false"/>
          <w:i w:val="false"/>
          <w:color w:val="000000"/>
          <w:sz w:val="28"/>
        </w:rPr>
        <w:t xml:space="preserve"> настоящего Договора. </w:t>
      </w:r>
    </w:p>
    <w:bookmarkStart w:name="z419" w:id="401"/>
    <w:p>
      <w:pPr>
        <w:spacing w:after="0"/>
        <w:ind w:left="0"/>
        <w:jc w:val="both"/>
      </w:pPr>
      <w:r>
        <w:rPr>
          <w:rFonts w:ascii="Times New Roman"/>
          <w:b w:val="false"/>
          <w:i w:val="false"/>
          <w:color w:val="000000"/>
          <w:sz w:val="28"/>
        </w:rPr>
        <w:t xml:space="preserve">
      41. В случае, если Потребитель не заявил в течение отчетного квартала обязательные минимальные месячные объемы нефти и не компенсировал недозаявленные объемы в соответствии с подпунктом 7) </w:t>
      </w:r>
      <w:r>
        <w:rPr>
          <w:rFonts w:ascii="Times New Roman"/>
          <w:b w:val="false"/>
          <w:i w:val="false"/>
          <w:color w:val="000000"/>
          <w:sz w:val="28"/>
        </w:rPr>
        <w:t xml:space="preserve"> пункта 8</w:t>
      </w:r>
      <w:r>
        <w:rPr>
          <w:rFonts w:ascii="Times New Roman"/>
          <w:b w:val="false"/>
          <w:i w:val="false"/>
          <w:color w:val="000000"/>
          <w:sz w:val="28"/>
        </w:rPr>
        <w:t xml:space="preserve"> Договора, он уплачивает Поставщику штраф, размер которого определяется как произведение недозаявленного объема нефти (масса нетто), за отчетный квартал на ставку тарифа за соответствующие услуги.</w:t>
      </w:r>
    </w:p>
    <w:bookmarkEnd w:id="401"/>
    <w:bookmarkStart w:name="z420" w:id="402"/>
    <w:p>
      <w:pPr>
        <w:spacing w:after="0"/>
        <w:ind w:left="0"/>
        <w:jc w:val="both"/>
      </w:pPr>
      <w:r>
        <w:rPr>
          <w:rFonts w:ascii="Times New Roman"/>
          <w:b w:val="false"/>
          <w:i w:val="false"/>
          <w:color w:val="000000"/>
          <w:sz w:val="28"/>
        </w:rPr>
        <w:t xml:space="preserve">
      42. В случае, если Потребитель (Поставщик) в течение отчетного квартала не сдал (не принял) в систему магистрального нефтепровода трех обязательных минимальных месячных объемов нефти (при условии утверждения их в месячных графиках) и не компенсировал недопоставленные объемы нефти в соответствии с подпунктом 7) </w:t>
      </w:r>
      <w:r>
        <w:rPr>
          <w:rFonts w:ascii="Times New Roman"/>
          <w:b w:val="false"/>
          <w:i w:val="false"/>
          <w:color w:val="000000"/>
          <w:sz w:val="28"/>
        </w:rPr>
        <w:t xml:space="preserve"> пункта 8</w:t>
      </w:r>
      <w:r>
        <w:rPr>
          <w:rFonts w:ascii="Times New Roman"/>
          <w:b w:val="false"/>
          <w:i w:val="false"/>
          <w:color w:val="000000"/>
          <w:sz w:val="28"/>
        </w:rPr>
        <w:t xml:space="preserve"> Договора, он уплачивает Поставщику (Потребителю) штраф, размер которого определяется как произведение недопоставленного (не принятого) объема нефти (масса нетто), за отчетный квартал на ставку тарифа за соответствующие услуги.</w:t>
      </w:r>
    </w:p>
    <w:bookmarkEnd w:id="402"/>
    <w:bookmarkStart w:name="z421" w:id="403"/>
    <w:p>
      <w:pPr>
        <w:spacing w:after="0"/>
        <w:ind w:left="0"/>
        <w:jc w:val="both"/>
      </w:pPr>
      <w:r>
        <w:rPr>
          <w:rFonts w:ascii="Times New Roman"/>
          <w:b w:val="false"/>
          <w:i w:val="false"/>
          <w:color w:val="000000"/>
          <w:sz w:val="28"/>
        </w:rPr>
        <w:t xml:space="preserve">
      43. В случае нарушения Потребителем сроков подачи заявок, установленных подпунктом 1) </w:t>
      </w:r>
      <w:r>
        <w:rPr>
          <w:rFonts w:ascii="Times New Roman"/>
          <w:b w:val="false"/>
          <w:i w:val="false"/>
          <w:color w:val="000000"/>
          <w:sz w:val="28"/>
        </w:rPr>
        <w:t xml:space="preserve"> пункта 8</w:t>
      </w:r>
      <w:r>
        <w:rPr>
          <w:rFonts w:ascii="Times New Roman"/>
          <w:b w:val="false"/>
          <w:i w:val="false"/>
          <w:color w:val="000000"/>
          <w:sz w:val="28"/>
        </w:rPr>
        <w:t xml:space="preserve"> Договора, а также в случае представления заявки с нарушением формы, установленной Поставщиком, Потребитель уплачивает Поставщику штраф в размере 150 (сто пятидесяти) месячного расчетного показателя. </w:t>
      </w:r>
    </w:p>
    <w:bookmarkEnd w:id="403"/>
    <w:bookmarkStart w:name="z422" w:id="404"/>
    <w:p>
      <w:pPr>
        <w:spacing w:after="0"/>
        <w:ind w:left="0"/>
        <w:jc w:val="both"/>
      </w:pPr>
      <w:r>
        <w:rPr>
          <w:rFonts w:ascii="Times New Roman"/>
          <w:b w:val="false"/>
          <w:i w:val="false"/>
          <w:color w:val="000000"/>
          <w:sz w:val="28"/>
        </w:rPr>
        <w:t xml:space="preserve">
      44. В случае неисполнения Поставщиком подпункта 8) </w:t>
      </w:r>
      <w:r>
        <w:rPr>
          <w:rFonts w:ascii="Times New Roman"/>
          <w:b w:val="false"/>
          <w:i w:val="false"/>
          <w:color w:val="000000"/>
          <w:sz w:val="28"/>
        </w:rPr>
        <w:t xml:space="preserve"> пункта 6</w:t>
      </w:r>
      <w:r>
        <w:rPr>
          <w:rFonts w:ascii="Times New Roman"/>
          <w:b w:val="false"/>
          <w:i w:val="false"/>
          <w:color w:val="000000"/>
          <w:sz w:val="28"/>
        </w:rPr>
        <w:t xml:space="preserve"> Договора, Поставщик уплачивает Потребителю штраф в размере 150 (сто пятьдесят) месячного расчетного показателя.</w:t>
      </w:r>
    </w:p>
    <w:bookmarkEnd w:id="404"/>
    <w:bookmarkStart w:name="z423" w:id="405"/>
    <w:p>
      <w:pPr>
        <w:spacing w:after="0"/>
        <w:ind w:left="0"/>
        <w:jc w:val="both"/>
      </w:pPr>
      <w:r>
        <w:rPr>
          <w:rFonts w:ascii="Times New Roman"/>
          <w:b w:val="false"/>
          <w:i w:val="false"/>
          <w:color w:val="000000"/>
          <w:sz w:val="28"/>
        </w:rPr>
        <w:t xml:space="preserve">
      45. За нарушение сроков представления документов, указанных в подпунктах 3), 4) </w:t>
      </w:r>
      <w:r>
        <w:rPr>
          <w:rFonts w:ascii="Times New Roman"/>
          <w:b w:val="false"/>
          <w:i w:val="false"/>
          <w:color w:val="000000"/>
          <w:sz w:val="28"/>
        </w:rPr>
        <w:t xml:space="preserve"> пункта 8</w:t>
      </w:r>
      <w:r>
        <w:rPr>
          <w:rFonts w:ascii="Times New Roman"/>
          <w:b w:val="false"/>
          <w:i w:val="false"/>
          <w:color w:val="000000"/>
          <w:sz w:val="28"/>
        </w:rPr>
        <w:t xml:space="preserve"> Договора, а также представления неполного пакета документов, а также за несвоевременный возврат либо утерю предоставленных Поставщиком актов, указанных в подпункте 10) </w:t>
      </w:r>
      <w:r>
        <w:rPr>
          <w:rFonts w:ascii="Times New Roman"/>
          <w:b w:val="false"/>
          <w:i w:val="false"/>
          <w:color w:val="000000"/>
          <w:sz w:val="28"/>
        </w:rPr>
        <w:t xml:space="preserve"> пункта 6</w:t>
      </w:r>
      <w:r>
        <w:rPr>
          <w:rFonts w:ascii="Times New Roman"/>
          <w:b w:val="false"/>
          <w:i w:val="false"/>
          <w:color w:val="000000"/>
          <w:sz w:val="28"/>
        </w:rPr>
        <w:t xml:space="preserve"> Договора, Потребитель по требованию Поставщика оплачивает штраф в размере 150 (сто пятьдесят) месячного расчетного показателя за каждый случай нарушения.</w:t>
      </w:r>
    </w:p>
    <w:bookmarkEnd w:id="405"/>
    <w:bookmarkStart w:name="z424" w:id="406"/>
    <w:p>
      <w:pPr>
        <w:spacing w:after="0"/>
        <w:ind w:left="0"/>
        <w:jc w:val="both"/>
      </w:pPr>
      <w:r>
        <w:rPr>
          <w:rFonts w:ascii="Times New Roman"/>
          <w:b w:val="false"/>
          <w:i w:val="false"/>
          <w:color w:val="000000"/>
          <w:sz w:val="28"/>
        </w:rPr>
        <w:t>
      46. За необоснованный отказ в приеме в систему магистрального нефтепровода нефти, в объеме, предусмотренном графиком, Поставщик оплачивает Потребителю штраф в размере 150 (сто пятьдесят) месячного расчетного показателя.</w:t>
      </w:r>
    </w:p>
    <w:bookmarkEnd w:id="406"/>
    <w:p>
      <w:pPr>
        <w:spacing w:after="0"/>
        <w:ind w:left="0"/>
        <w:jc w:val="both"/>
      </w:pPr>
      <w:r>
        <w:rPr>
          <w:rFonts w:ascii="Times New Roman"/>
          <w:b w:val="false"/>
          <w:i w:val="false"/>
          <w:color w:val="000000"/>
          <w:sz w:val="28"/>
        </w:rPr>
        <w:t xml:space="preserve">
      В случае обнаружения сдачи нефти с показателями качества, не соответствующими требованиям </w:t>
      </w:r>
      <w:r>
        <w:rPr>
          <w:rFonts w:ascii="Times New Roman"/>
          <w:b w:val="false"/>
          <w:i w:val="false"/>
          <w:color w:val="000000"/>
          <w:sz w:val="28"/>
        </w:rPr>
        <w:t xml:space="preserve"> раздела 6</w:t>
      </w:r>
      <w:r>
        <w:rPr>
          <w:rFonts w:ascii="Times New Roman"/>
          <w:b w:val="false"/>
          <w:i w:val="false"/>
          <w:color w:val="000000"/>
          <w:sz w:val="28"/>
        </w:rPr>
        <w:t xml:space="preserve"> Договора, Потребитель по требованию Поставщика оплачивает штраф в размере 5 (пяти) месячного расчетного показателя за каждую тонну (брутто) нефти, не соответствующей требованиям данного раздела.</w:t>
      </w:r>
    </w:p>
    <w:bookmarkStart w:name="z425" w:id="407"/>
    <w:p>
      <w:pPr>
        <w:spacing w:after="0"/>
        <w:ind w:left="0"/>
        <w:jc w:val="left"/>
      </w:pPr>
      <w:r>
        <w:rPr>
          <w:rFonts w:ascii="Times New Roman"/>
          <w:b/>
          <w:i w:val="false"/>
          <w:color w:val="000000"/>
        </w:rPr>
        <w:t xml:space="preserve"> 9. Форс-мажорные обстоятельства</w:t>
      </w:r>
    </w:p>
    <w:bookmarkEnd w:id="407"/>
    <w:bookmarkStart w:name="z426" w:id="408"/>
    <w:p>
      <w:pPr>
        <w:spacing w:after="0"/>
        <w:ind w:left="0"/>
        <w:jc w:val="both"/>
      </w:pPr>
      <w:r>
        <w:rPr>
          <w:rFonts w:ascii="Times New Roman"/>
          <w:b w:val="false"/>
          <w:i w:val="false"/>
          <w:color w:val="000000"/>
          <w:sz w:val="28"/>
        </w:rPr>
        <w:t>
      47.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408"/>
    <w:p>
      <w:pPr>
        <w:spacing w:after="0"/>
        <w:ind w:left="0"/>
        <w:jc w:val="both"/>
      </w:pPr>
      <w:r>
        <w:rPr>
          <w:rFonts w:ascii="Times New Roman"/>
          <w:b w:val="false"/>
          <w:i w:val="false"/>
          <w:color w:val="000000"/>
          <w:sz w:val="28"/>
        </w:rPr>
        <w:t>
      К обстоятельствам непреодолимой силы относятся чрезвычайные и непредотвратимые при данных условиях обстоятельства, находящиеся вне контроля Сторон, в том числе, но не ограничиваясь: стихийные бедствия, военные действия, диверсии, террористические акты, экономические блокады, чрезвычайные ситуации природного и техногенного характера, а также издание нормативных правовых актов и другие действия государственных органов Республики Казахстан, вводящие запрет или ограничения по надлежащему исполнению обязательств одной из Сторон по Договору.</w:t>
      </w:r>
    </w:p>
    <w:bookmarkStart w:name="z427" w:id="409"/>
    <w:p>
      <w:pPr>
        <w:spacing w:after="0"/>
        <w:ind w:left="0"/>
        <w:jc w:val="both"/>
      </w:pPr>
      <w:r>
        <w:rPr>
          <w:rFonts w:ascii="Times New Roman"/>
          <w:b w:val="false"/>
          <w:i w:val="false"/>
          <w:color w:val="000000"/>
          <w:sz w:val="28"/>
        </w:rPr>
        <w:t>
      48. В случае наступления обстоятельств непреодолимой силы Стороны в течение пяти рабочих дней с даты их наступления уведомляют об этом другую Сторону, с последующим вручением либо отправкой по почте письменного уведомления, уточняющего дату начала и описание обстоятельств, которые Сторона рассматривает как форс-мажор. Наступление обстоятельств, на которые ссылается Сторона, должно быть подтверждено соответствующей уполномоченной организацией Республики Казахстан, за исключением случаев, когда обстоятельства непреодолимой силы возникли в результате действий или бездействий какого-либо государственного органа.</w:t>
      </w:r>
    </w:p>
    <w:bookmarkEnd w:id="409"/>
    <w:bookmarkStart w:name="z428" w:id="410"/>
    <w:p>
      <w:pPr>
        <w:spacing w:after="0"/>
        <w:ind w:left="0"/>
        <w:jc w:val="both"/>
      </w:pPr>
      <w:r>
        <w:rPr>
          <w:rFonts w:ascii="Times New Roman"/>
          <w:b w:val="false"/>
          <w:i w:val="false"/>
          <w:color w:val="000000"/>
          <w:sz w:val="28"/>
        </w:rPr>
        <w:t>
      49.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410"/>
    <w:bookmarkStart w:name="z429" w:id="411"/>
    <w:p>
      <w:pPr>
        <w:spacing w:after="0"/>
        <w:ind w:left="0"/>
        <w:jc w:val="both"/>
      </w:pPr>
      <w:r>
        <w:rPr>
          <w:rFonts w:ascii="Times New Roman"/>
          <w:b w:val="false"/>
          <w:i w:val="false"/>
          <w:color w:val="000000"/>
          <w:sz w:val="28"/>
        </w:rPr>
        <w:t>
      50. В случае, если обстоятельства непреодолимой силы будут длиться три и более месяцев, каждая из Сторон расторгает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411"/>
    <w:bookmarkStart w:name="z430" w:id="412"/>
    <w:p>
      <w:pPr>
        <w:spacing w:after="0"/>
        <w:ind w:left="0"/>
        <w:jc w:val="left"/>
      </w:pPr>
      <w:r>
        <w:rPr>
          <w:rFonts w:ascii="Times New Roman"/>
          <w:b/>
          <w:i w:val="false"/>
          <w:color w:val="000000"/>
        </w:rPr>
        <w:t xml:space="preserve"> 10. Общие положения и разрешение споров</w:t>
      </w:r>
    </w:p>
    <w:bookmarkEnd w:id="412"/>
    <w:bookmarkStart w:name="z431" w:id="413"/>
    <w:p>
      <w:pPr>
        <w:spacing w:after="0"/>
        <w:ind w:left="0"/>
        <w:jc w:val="both"/>
      </w:pPr>
      <w:r>
        <w:rPr>
          <w:rFonts w:ascii="Times New Roman"/>
          <w:b w:val="false"/>
          <w:i w:val="false"/>
          <w:color w:val="000000"/>
          <w:sz w:val="28"/>
        </w:rPr>
        <w:t xml:space="preserve">
      51. При выполнении условий Договора Стороны руководствуются положениями Договора и законодательства Республики Казахстан. </w:t>
      </w:r>
    </w:p>
    <w:bookmarkEnd w:id="413"/>
    <w:bookmarkStart w:name="z432" w:id="414"/>
    <w:p>
      <w:pPr>
        <w:spacing w:after="0"/>
        <w:ind w:left="0"/>
        <w:jc w:val="both"/>
      </w:pPr>
      <w:r>
        <w:rPr>
          <w:rFonts w:ascii="Times New Roman"/>
          <w:b w:val="false"/>
          <w:i w:val="false"/>
          <w:color w:val="000000"/>
          <w:sz w:val="28"/>
        </w:rPr>
        <w:t>
      52. Стороны обязаны соблюдать конфиденциальность любых сведений и информации, полученных друг от друга при выполнении условий Договора (Конфиденциальная информация) в течение срока действия Договора, а также в течение пяти лет после истечения срока его действия.</w:t>
      </w:r>
    </w:p>
    <w:bookmarkEnd w:id="414"/>
    <w:p>
      <w:pPr>
        <w:spacing w:after="0"/>
        <w:ind w:left="0"/>
        <w:jc w:val="both"/>
      </w:pPr>
      <w:r>
        <w:rPr>
          <w:rFonts w:ascii="Times New Roman"/>
          <w:b w:val="false"/>
          <w:i w:val="false"/>
          <w:color w:val="000000"/>
          <w:sz w:val="28"/>
        </w:rPr>
        <w:t>
      Стороны обязуются, что в течение указанного срока Конфиденциальная информация не будет передаваться ими каким-либо образом третьим лицам без предварительного письменного согласия другой Стороны, за исключением случаев передачи:</w:t>
      </w:r>
    </w:p>
    <w:p>
      <w:pPr>
        <w:spacing w:after="0"/>
        <w:ind w:left="0"/>
        <w:jc w:val="both"/>
      </w:pPr>
      <w:r>
        <w:rPr>
          <w:rFonts w:ascii="Times New Roman"/>
          <w:b w:val="false"/>
          <w:i w:val="false"/>
          <w:color w:val="000000"/>
          <w:sz w:val="28"/>
        </w:rPr>
        <w:t>
      своим аффилиированным лицам, своим работникам, работникам аффилиированных лиц, а также другим третьим лицам, занятым в выполнении условий Договора, но при условии, что Сторона, раскрывающая такую информацию, несет ответственность за то, чтобы все лица, получившие эту информацию (кроме аффилиированных лиц, своих работников, работников аффилиированных лиц, которым была раскрыта Конфиденциальная информация) подписали письменное обязательство хранить конфиденциальность полученной информации на условиях, аналогичных условиям Договора, и возместит другой Стороне любые убытки, которые она может понести в результате того, что такое получившее Конфиденциальную информацию лицо не сохранило ее конфиденциальной;</w:t>
      </w:r>
    </w:p>
    <w:p>
      <w:pPr>
        <w:spacing w:after="0"/>
        <w:ind w:left="0"/>
        <w:jc w:val="both"/>
      </w:pPr>
      <w:r>
        <w:rPr>
          <w:rFonts w:ascii="Times New Roman"/>
          <w:b w:val="false"/>
          <w:i w:val="false"/>
          <w:color w:val="000000"/>
          <w:sz w:val="28"/>
        </w:rPr>
        <w:t>
      по запросу законодательно уполномоченных лиц.</w:t>
      </w:r>
    </w:p>
    <w:bookmarkStart w:name="z433" w:id="415"/>
    <w:p>
      <w:pPr>
        <w:spacing w:after="0"/>
        <w:ind w:left="0"/>
        <w:jc w:val="both"/>
      </w:pPr>
      <w:r>
        <w:rPr>
          <w:rFonts w:ascii="Times New Roman"/>
          <w:b w:val="false"/>
          <w:i w:val="false"/>
          <w:color w:val="000000"/>
          <w:sz w:val="28"/>
        </w:rPr>
        <w:t xml:space="preserve">
      53. Все споры и разногласия между Сторонами, возникшие в процессе выполнения условий Договора, будут разрешаться Сторонами путем переговоров. </w:t>
      </w:r>
    </w:p>
    <w:bookmarkEnd w:id="415"/>
    <w:p>
      <w:pPr>
        <w:spacing w:after="0"/>
        <w:ind w:left="0"/>
        <w:jc w:val="both"/>
      </w:pPr>
      <w:r>
        <w:rPr>
          <w:rFonts w:ascii="Times New Roman"/>
          <w:b w:val="false"/>
          <w:i w:val="false"/>
          <w:color w:val="000000"/>
          <w:sz w:val="28"/>
        </w:rPr>
        <w:t>
      В случае не достижения согласия между Сторонами споры и разногласия разрешаются в установленном законодательством Республики Казахстан судебном порядке.</w:t>
      </w:r>
    </w:p>
    <w:bookmarkStart w:name="z434" w:id="416"/>
    <w:p>
      <w:pPr>
        <w:spacing w:after="0"/>
        <w:ind w:left="0"/>
        <w:jc w:val="both"/>
      </w:pPr>
      <w:r>
        <w:rPr>
          <w:rFonts w:ascii="Times New Roman"/>
          <w:b w:val="false"/>
          <w:i w:val="false"/>
          <w:color w:val="000000"/>
          <w:sz w:val="28"/>
        </w:rPr>
        <w:t>
      54. Договор вступает в силу с______ 20__г., а в части платежей с даты подписания Договора и действует до_______ 20__г., а в части неисполненных обязательств - до полного их исполнения. При этом Потребитель и Поставщик в обязательном порядке ежегодно заключают техническое соглашение, являющееся неотъемлемой частью Договора.</w:t>
      </w:r>
    </w:p>
    <w:bookmarkEnd w:id="416"/>
    <w:bookmarkStart w:name="z435" w:id="417"/>
    <w:p>
      <w:pPr>
        <w:spacing w:after="0"/>
        <w:ind w:left="0"/>
        <w:jc w:val="both"/>
      </w:pPr>
      <w:r>
        <w:rPr>
          <w:rFonts w:ascii="Times New Roman"/>
          <w:b w:val="false"/>
          <w:i w:val="false"/>
          <w:color w:val="000000"/>
          <w:sz w:val="28"/>
        </w:rPr>
        <w:t>
      55. В случае реорганизации одной из обеих Сторон Договор не теряет своей юридической силы и все права и обязанности по нему переходят к их правопреемникам. При этом подписание соответствующего соглашения между новыми Сторонами Договора обязательно.</w:t>
      </w:r>
    </w:p>
    <w:bookmarkEnd w:id="417"/>
    <w:bookmarkStart w:name="z436" w:id="418"/>
    <w:p>
      <w:pPr>
        <w:spacing w:after="0"/>
        <w:ind w:left="0"/>
        <w:jc w:val="both"/>
      </w:pPr>
      <w:r>
        <w:rPr>
          <w:rFonts w:ascii="Times New Roman"/>
          <w:b w:val="false"/>
          <w:i w:val="false"/>
          <w:color w:val="000000"/>
          <w:sz w:val="28"/>
        </w:rPr>
        <w:t>
      56. Стороны вправе вносить в Договор изменения и дополнения, не противоречащие законодательству Республики Казахстан.</w:t>
      </w:r>
    </w:p>
    <w:bookmarkEnd w:id="418"/>
    <w:p>
      <w:pPr>
        <w:spacing w:after="0"/>
        <w:ind w:left="0"/>
        <w:jc w:val="both"/>
      </w:pPr>
      <w:r>
        <w:rPr>
          <w:rFonts w:ascii="Times New Roman"/>
          <w:b w:val="false"/>
          <w:i w:val="false"/>
          <w:color w:val="000000"/>
          <w:sz w:val="28"/>
        </w:rPr>
        <w:t xml:space="preserve">
      Стороны также вправе вносить в Договор изменения и дополнения, связанные с технологическими особенностями транспортировки нефти, а также техническими требованиями к качеству нефти, устанавливаемыми собственниками других систем магистрального нефтепровода, в которые осуществляется передача (поставка) нефти Потребителя. </w:t>
      </w:r>
    </w:p>
    <w:bookmarkStart w:name="z437" w:id="419"/>
    <w:p>
      <w:pPr>
        <w:spacing w:after="0"/>
        <w:ind w:left="0"/>
        <w:jc w:val="both"/>
      </w:pPr>
      <w:r>
        <w:rPr>
          <w:rFonts w:ascii="Times New Roman"/>
          <w:b w:val="false"/>
          <w:i w:val="false"/>
          <w:color w:val="000000"/>
          <w:sz w:val="28"/>
        </w:rPr>
        <w:t>
      57. Все изменения и дополнения к Договору действительны лишь в том случае, если они совершены в письменной форме, подписаны уполномоченными представителями обеих Сторон и скреплены печатями Сторон в случае их наличии. При этом Стороны допускают использование факсимильного воспроизведения подписи уполномоченного лица с помощью средств механического копирования.</w:t>
      </w:r>
    </w:p>
    <w:bookmarkEnd w:id="419"/>
    <w:bookmarkStart w:name="z438" w:id="420"/>
    <w:p>
      <w:pPr>
        <w:spacing w:after="0"/>
        <w:ind w:left="0"/>
        <w:jc w:val="left"/>
      </w:pPr>
      <w:r>
        <w:rPr>
          <w:rFonts w:ascii="Times New Roman"/>
          <w:b/>
          <w:i w:val="false"/>
          <w:color w:val="000000"/>
        </w:rPr>
        <w:t xml:space="preserve"> 11. Заключительные положения</w:t>
      </w:r>
    </w:p>
    <w:bookmarkEnd w:id="420"/>
    <w:bookmarkStart w:name="z439" w:id="421"/>
    <w:p>
      <w:pPr>
        <w:spacing w:after="0"/>
        <w:ind w:left="0"/>
        <w:jc w:val="both"/>
      </w:pPr>
      <w:r>
        <w:rPr>
          <w:rFonts w:ascii="Times New Roman"/>
          <w:b w:val="false"/>
          <w:i w:val="false"/>
          <w:color w:val="000000"/>
          <w:sz w:val="28"/>
        </w:rPr>
        <w:t xml:space="preserve">
      58. Договор составляется в двух экземплярах на государственном и русском языках по одному экземпляру для каждой Стороны. </w:t>
      </w:r>
    </w:p>
    <w:bookmarkEnd w:id="421"/>
    <w:bookmarkStart w:name="z440" w:id="422"/>
    <w:p>
      <w:pPr>
        <w:spacing w:after="0"/>
        <w:ind w:left="0"/>
        <w:jc w:val="both"/>
      </w:pPr>
      <w:r>
        <w:rPr>
          <w:rFonts w:ascii="Times New Roman"/>
          <w:b w:val="false"/>
          <w:i w:val="false"/>
          <w:color w:val="000000"/>
          <w:sz w:val="28"/>
        </w:rPr>
        <w:t xml:space="preserve">
      59. Отношения Сторон, вытекающие из Договора и не урегулированные им, регулируются действующим законодательством Республики Казахстан. </w:t>
      </w:r>
    </w:p>
    <w:bookmarkEnd w:id="422"/>
    <w:bookmarkStart w:name="z441" w:id="423"/>
    <w:p>
      <w:pPr>
        <w:spacing w:after="0"/>
        <w:ind w:left="0"/>
        <w:jc w:val="left"/>
      </w:pPr>
      <w:r>
        <w:rPr>
          <w:rFonts w:ascii="Times New Roman"/>
          <w:b/>
          <w:i w:val="false"/>
          <w:color w:val="000000"/>
        </w:rPr>
        <w:t xml:space="preserve"> 12. Реквизиты Сторон</w:t>
      </w:r>
    </w:p>
    <w:bookmarkEnd w:id="423"/>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46" w:id="424"/>
    <w:p>
      <w:pPr>
        <w:spacing w:after="0"/>
        <w:ind w:left="0"/>
        <w:jc w:val="left"/>
      </w:pPr>
      <w:r>
        <w:rPr>
          <w:rFonts w:ascii="Times New Roman"/>
          <w:b/>
          <w:i w:val="false"/>
          <w:color w:val="000000"/>
        </w:rPr>
        <w:t xml:space="preserve"> Типовой договор на оказание услуг аэронавигации</w:t>
      </w:r>
    </w:p>
    <w:bookmarkEnd w:id="424"/>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услугу, учредительные </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документы, свидетельство*или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_________________________________________,</w:t>
      </w:r>
    </w:p>
    <w:p>
      <w:pPr>
        <w:spacing w:after="0"/>
        <w:ind w:left="0"/>
        <w:jc w:val="both"/>
      </w:pPr>
      <w:r>
        <w:rPr>
          <w:rFonts w:ascii="Times New Roman"/>
          <w:b w:val="false"/>
          <w:i w:val="false"/>
          <w:color w:val="000000"/>
          <w:sz w:val="28"/>
        </w:rPr>
        <w:t>
      именуемое в дальнейшем Исполнитель, с одной стороны, и пользователь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пользователя, учредительные документы, свидетельство* или</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w:t>
      </w:r>
    </w:p>
    <w:p>
      <w:pPr>
        <w:spacing w:after="0"/>
        <w:ind w:left="0"/>
        <w:jc w:val="both"/>
      </w:pPr>
      <w:r>
        <w:rPr>
          <w:rFonts w:ascii="Times New Roman"/>
          <w:b w:val="false"/>
          <w:i w:val="false"/>
          <w:color w:val="000000"/>
          <w:sz w:val="28"/>
        </w:rPr>
        <w:t>
      лица, дата и орган выдачи)</w:t>
      </w:r>
    </w:p>
    <w:p>
      <w:pPr>
        <w:spacing w:after="0"/>
        <w:ind w:left="0"/>
        <w:jc w:val="both"/>
      </w:pPr>
      <w:r>
        <w:rPr>
          <w:rFonts w:ascii="Times New Roman"/>
          <w:b w:val="false"/>
          <w:i w:val="false"/>
          <w:color w:val="000000"/>
          <w:sz w:val="28"/>
        </w:rPr>
        <w:t>
      действующего на основании __________________________________,</w:t>
      </w:r>
    </w:p>
    <w:p>
      <w:pPr>
        <w:spacing w:after="0"/>
        <w:ind w:left="0"/>
        <w:jc w:val="both"/>
      </w:pPr>
      <w:r>
        <w:rPr>
          <w:rFonts w:ascii="Times New Roman"/>
          <w:b w:val="false"/>
          <w:i w:val="false"/>
          <w:color w:val="000000"/>
          <w:sz w:val="28"/>
        </w:rPr>
        <w:t>
      именуемое в дальнейшем Заказчик, с другой стороны, заключили</w:t>
      </w:r>
    </w:p>
    <w:p>
      <w:pPr>
        <w:spacing w:after="0"/>
        <w:ind w:left="0"/>
        <w:jc w:val="both"/>
      </w:pPr>
      <w:r>
        <w:rPr>
          <w:rFonts w:ascii="Times New Roman"/>
          <w:b w:val="false"/>
          <w:i w:val="false"/>
          <w:color w:val="000000"/>
          <w:sz w:val="28"/>
        </w:rPr>
        <w:t>
      настоящий Договор (далее - Договор) о нижеследующем.</w:t>
      </w:r>
    </w:p>
    <w:bookmarkStart w:name="z442" w:id="425"/>
    <w:p>
      <w:pPr>
        <w:spacing w:after="0"/>
        <w:ind w:left="0"/>
        <w:jc w:val="left"/>
      </w:pPr>
      <w:r>
        <w:rPr>
          <w:rFonts w:ascii="Times New Roman"/>
          <w:b/>
          <w:i w:val="false"/>
          <w:color w:val="000000"/>
        </w:rPr>
        <w:t xml:space="preserve"> 1. Основные понятия, используемые в Договоре</w:t>
      </w:r>
    </w:p>
    <w:bookmarkEnd w:id="425"/>
    <w:bookmarkStart w:name="z443" w:id="42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26"/>
    <w:bookmarkStart w:name="z444" w:id="427"/>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42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Start w:name="z445" w:id="428"/>
    <w:p>
      <w:pPr>
        <w:spacing w:after="0"/>
        <w:ind w:left="0"/>
        <w:jc w:val="left"/>
      </w:pPr>
      <w:r>
        <w:rPr>
          <w:rFonts w:ascii="Times New Roman"/>
          <w:b/>
          <w:i w:val="false"/>
          <w:color w:val="000000"/>
        </w:rPr>
        <w:t xml:space="preserve"> 2. Предмет Договора</w:t>
      </w:r>
    </w:p>
    <w:bookmarkEnd w:id="428"/>
    <w:bookmarkStart w:name="z446" w:id="429"/>
    <w:p>
      <w:pPr>
        <w:spacing w:after="0"/>
        <w:ind w:left="0"/>
        <w:jc w:val="both"/>
      </w:pPr>
      <w:r>
        <w:rPr>
          <w:rFonts w:ascii="Times New Roman"/>
          <w:b w:val="false"/>
          <w:i w:val="false"/>
          <w:color w:val="000000"/>
          <w:sz w:val="28"/>
        </w:rPr>
        <w:t>
      2. Исполнитель предоставляет услуги по аэронавигационному обслуживанию воздушных судов Заказчика в воздушном пространстве Республики Казахстан (на маршруте полета и в районе аэродрома).</w:t>
      </w:r>
    </w:p>
    <w:bookmarkEnd w:id="429"/>
    <w:bookmarkStart w:name="z447" w:id="430"/>
    <w:p>
      <w:pPr>
        <w:spacing w:after="0"/>
        <w:ind w:left="0"/>
        <w:jc w:val="both"/>
      </w:pPr>
      <w:r>
        <w:rPr>
          <w:rFonts w:ascii="Times New Roman"/>
          <w:b w:val="false"/>
          <w:i w:val="false"/>
          <w:color w:val="000000"/>
          <w:sz w:val="28"/>
        </w:rPr>
        <w:t>
      3. Заказчик оплачивает аэронавигационные услуги в порядке и сроки, установленные Договором.</w:t>
      </w:r>
    </w:p>
    <w:bookmarkEnd w:id="430"/>
    <w:bookmarkStart w:name="z448" w:id="431"/>
    <w:p>
      <w:pPr>
        <w:spacing w:after="0"/>
        <w:ind w:left="0"/>
        <w:jc w:val="left"/>
      </w:pPr>
      <w:r>
        <w:rPr>
          <w:rFonts w:ascii="Times New Roman"/>
          <w:b/>
          <w:i w:val="false"/>
          <w:color w:val="000000"/>
        </w:rPr>
        <w:t xml:space="preserve"> 3. Права и обязанности сторон</w:t>
      </w:r>
    </w:p>
    <w:bookmarkEnd w:id="431"/>
    <w:bookmarkStart w:name="z449" w:id="432"/>
    <w:p>
      <w:pPr>
        <w:spacing w:after="0"/>
        <w:ind w:left="0"/>
        <w:jc w:val="both"/>
      </w:pPr>
      <w:r>
        <w:rPr>
          <w:rFonts w:ascii="Times New Roman"/>
          <w:b w:val="false"/>
          <w:i w:val="false"/>
          <w:color w:val="000000"/>
          <w:sz w:val="28"/>
        </w:rPr>
        <w:t>
      4. Исполнитель вправе:</w:t>
      </w:r>
    </w:p>
    <w:bookmarkEnd w:id="432"/>
    <w:p>
      <w:pPr>
        <w:spacing w:after="0"/>
        <w:ind w:left="0"/>
        <w:jc w:val="both"/>
      </w:pPr>
      <w:r>
        <w:rPr>
          <w:rFonts w:ascii="Times New Roman"/>
          <w:b w:val="false"/>
          <w:i w:val="false"/>
          <w:color w:val="000000"/>
          <w:sz w:val="28"/>
        </w:rPr>
        <w:t xml:space="preserve">
      1) по техническим, метеорологическим и другим причинам, в целях соблюдения безопасности полетов, переносить время вылета рейсов, изменять маршруты следования воздушных судов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 изменять тарифы на предоставляемые услуги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получать своевременную оплату за предоставляемые услуги; </w:t>
      </w:r>
    </w:p>
    <w:p>
      <w:pPr>
        <w:spacing w:after="0"/>
        <w:ind w:left="0"/>
        <w:jc w:val="both"/>
      </w:pPr>
      <w:r>
        <w:rPr>
          <w:rFonts w:ascii="Times New Roman"/>
          <w:b w:val="false"/>
          <w:i w:val="false"/>
          <w:color w:val="000000"/>
          <w:sz w:val="28"/>
        </w:rPr>
        <w:t xml:space="preserve">
      4) иметь иные права, предусмотренные законодательством Республики Казахстан. </w:t>
      </w:r>
    </w:p>
    <w:bookmarkStart w:name="z450" w:id="433"/>
    <w:p>
      <w:pPr>
        <w:spacing w:after="0"/>
        <w:ind w:left="0"/>
        <w:jc w:val="both"/>
      </w:pPr>
      <w:r>
        <w:rPr>
          <w:rFonts w:ascii="Times New Roman"/>
          <w:b w:val="false"/>
          <w:i w:val="false"/>
          <w:color w:val="000000"/>
          <w:sz w:val="28"/>
        </w:rPr>
        <w:t>
      5. Исполнитель обязан:</w:t>
      </w:r>
    </w:p>
    <w:bookmarkEnd w:id="433"/>
    <w:p>
      <w:pPr>
        <w:spacing w:after="0"/>
        <w:ind w:left="0"/>
        <w:jc w:val="both"/>
      </w:pPr>
      <w:r>
        <w:rPr>
          <w:rFonts w:ascii="Times New Roman"/>
          <w:b w:val="false"/>
          <w:i w:val="false"/>
          <w:color w:val="000000"/>
          <w:sz w:val="28"/>
        </w:rPr>
        <w:t>
      1) обеспечить координирование использования воздушного пространства Республики Казахстан в интересах Заказчика в соответствии с действующими требованиями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предоставлять средства радиотехнического обеспечения полетов воздушных судов, электро-, радиосвязи, в соответствии с документами аэронавигационной информации;</w:t>
      </w:r>
    </w:p>
    <w:p>
      <w:pPr>
        <w:spacing w:after="0"/>
        <w:ind w:left="0"/>
        <w:jc w:val="both"/>
      </w:pPr>
      <w:r>
        <w:rPr>
          <w:rFonts w:ascii="Times New Roman"/>
          <w:b w:val="false"/>
          <w:i w:val="false"/>
          <w:color w:val="000000"/>
          <w:sz w:val="28"/>
        </w:rPr>
        <w:t>
      3) обеспечить непосредственное управление воздушным движением, включая аварийное оповещение соответствующих служб при возникновении особых случаев в полете и оказание необходимой помощи экипажам в полете;</w:t>
      </w:r>
    </w:p>
    <w:p>
      <w:pPr>
        <w:spacing w:after="0"/>
        <w:ind w:left="0"/>
        <w:jc w:val="both"/>
      </w:pPr>
      <w:r>
        <w:rPr>
          <w:rFonts w:ascii="Times New Roman"/>
          <w:b w:val="false"/>
          <w:i w:val="false"/>
          <w:color w:val="000000"/>
          <w:sz w:val="28"/>
        </w:rPr>
        <w:t>
      4) обеспечить Заказчика во время полетов метеорологической информацией;</w:t>
      </w:r>
    </w:p>
    <w:p>
      <w:pPr>
        <w:spacing w:after="0"/>
        <w:ind w:left="0"/>
        <w:jc w:val="both"/>
      </w:pPr>
      <w:r>
        <w:rPr>
          <w:rFonts w:ascii="Times New Roman"/>
          <w:b w:val="false"/>
          <w:i w:val="false"/>
          <w:color w:val="000000"/>
          <w:sz w:val="28"/>
        </w:rPr>
        <w:t>
      5) обеспечить экипажи воздушных судов Заказчика оперативной аэронавигационной информацией, поступающей по каналам управления воздушным движением;</w:t>
      </w:r>
    </w:p>
    <w:p>
      <w:pPr>
        <w:spacing w:after="0"/>
        <w:ind w:left="0"/>
        <w:jc w:val="both"/>
      </w:pPr>
      <w:r>
        <w:rPr>
          <w:rFonts w:ascii="Times New Roman"/>
          <w:b w:val="false"/>
          <w:i w:val="false"/>
          <w:color w:val="000000"/>
          <w:sz w:val="28"/>
        </w:rPr>
        <w:t>
      6) передавать по каналам авиационной телеграфной связи сообщения, связанные с непосредственным выполнением полетов;</w:t>
      </w:r>
    </w:p>
    <w:p>
      <w:pPr>
        <w:spacing w:after="0"/>
        <w:ind w:left="0"/>
        <w:jc w:val="both"/>
      </w:pPr>
      <w:r>
        <w:rPr>
          <w:rFonts w:ascii="Times New Roman"/>
          <w:b w:val="false"/>
          <w:i w:val="false"/>
          <w:color w:val="000000"/>
          <w:sz w:val="28"/>
        </w:rPr>
        <w:t>
      7) соблюдать требования законодательства Республики Казахстан в области авиации во взаимоотношениях с Заказчиком</w:t>
      </w:r>
    </w:p>
    <w:p>
      <w:pPr>
        <w:spacing w:after="0"/>
        <w:ind w:left="0"/>
        <w:jc w:val="both"/>
      </w:pPr>
      <w:r>
        <w:rPr>
          <w:rFonts w:ascii="Times New Roman"/>
          <w:b w:val="false"/>
          <w:i w:val="false"/>
          <w:color w:val="000000"/>
          <w:sz w:val="28"/>
        </w:rPr>
        <w:t>
      8) уведомлять Заказчика об изменении тарифов (ставок сборов) не позднее, чем за тридцать календарных дней до введения их в действие.</w:t>
      </w:r>
    </w:p>
    <w:bookmarkStart w:name="z451" w:id="434"/>
    <w:p>
      <w:pPr>
        <w:spacing w:after="0"/>
        <w:ind w:left="0"/>
        <w:jc w:val="both"/>
      </w:pPr>
      <w:r>
        <w:rPr>
          <w:rFonts w:ascii="Times New Roman"/>
          <w:b w:val="false"/>
          <w:i w:val="false"/>
          <w:color w:val="000000"/>
          <w:sz w:val="28"/>
        </w:rPr>
        <w:t>
      6. Заказчик вправе:</w:t>
      </w:r>
    </w:p>
    <w:bookmarkEnd w:id="434"/>
    <w:p>
      <w:pPr>
        <w:spacing w:after="0"/>
        <w:ind w:left="0"/>
        <w:jc w:val="both"/>
      </w:pPr>
      <w:r>
        <w:rPr>
          <w:rFonts w:ascii="Times New Roman"/>
          <w:b w:val="false"/>
          <w:i w:val="false"/>
          <w:color w:val="000000"/>
          <w:sz w:val="28"/>
        </w:rPr>
        <w:t>
      1) получать услуги установленного качества;</w:t>
      </w:r>
    </w:p>
    <w:p>
      <w:pPr>
        <w:spacing w:after="0"/>
        <w:ind w:left="0"/>
        <w:jc w:val="both"/>
      </w:pPr>
      <w:r>
        <w:rPr>
          <w:rFonts w:ascii="Times New Roman"/>
          <w:b w:val="false"/>
          <w:i w:val="false"/>
          <w:color w:val="000000"/>
          <w:sz w:val="28"/>
        </w:rPr>
        <w:t>
      2) получать информацию от Исполнителя об изменении тарифов (ставок сборов)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3) иметь иные права, предусмотренные законодательством Республики Казахстан.</w:t>
      </w:r>
    </w:p>
    <w:bookmarkStart w:name="z452" w:id="435"/>
    <w:p>
      <w:pPr>
        <w:spacing w:after="0"/>
        <w:ind w:left="0"/>
        <w:jc w:val="both"/>
      </w:pPr>
      <w:r>
        <w:rPr>
          <w:rFonts w:ascii="Times New Roman"/>
          <w:b w:val="false"/>
          <w:i w:val="false"/>
          <w:color w:val="000000"/>
          <w:sz w:val="28"/>
        </w:rPr>
        <w:t>
      7. Заказчик обязан:</w:t>
      </w:r>
    </w:p>
    <w:bookmarkEnd w:id="435"/>
    <w:p>
      <w:pPr>
        <w:spacing w:after="0"/>
        <w:ind w:left="0"/>
        <w:jc w:val="both"/>
      </w:pPr>
      <w:r>
        <w:rPr>
          <w:rFonts w:ascii="Times New Roman"/>
          <w:b w:val="false"/>
          <w:i w:val="false"/>
          <w:color w:val="000000"/>
          <w:sz w:val="28"/>
        </w:rPr>
        <w:t xml:space="preserve">
      1) предоставлять Исполнителю необходимые планы и изменения к ним на выполнение полетов в соответствии с требованиями Правил использования воздушного пространства Республики Казахстан, утвержденных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12 мая 2011 года №506, и других документов, регулирующих вопросы планирования полетов, а также уведомлять Исполнителя об изменениях и дополнениях в перечне воздушных судов Заказчика, указанном в Приложении, которое является неотъемлемой частью настоящего Договора;</w:t>
      </w:r>
    </w:p>
    <w:p>
      <w:pPr>
        <w:spacing w:after="0"/>
        <w:ind w:left="0"/>
        <w:jc w:val="both"/>
      </w:pPr>
      <w:r>
        <w:rPr>
          <w:rFonts w:ascii="Times New Roman"/>
          <w:b w:val="false"/>
          <w:i w:val="false"/>
          <w:color w:val="000000"/>
          <w:sz w:val="28"/>
        </w:rPr>
        <w:t xml:space="preserve">
      2) предоставлять Исполнителю информацию, касающуюся вопросов обеспечения безопасности полетов и воздушного движения,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3) соблюдать требования законодательства Республики Казахстан в области использования воздушного транспорта.</w:t>
      </w:r>
    </w:p>
    <w:bookmarkStart w:name="z453" w:id="436"/>
    <w:p>
      <w:pPr>
        <w:spacing w:after="0"/>
        <w:ind w:left="0"/>
        <w:jc w:val="left"/>
      </w:pPr>
      <w:r>
        <w:rPr>
          <w:rFonts w:ascii="Times New Roman"/>
          <w:b/>
          <w:i w:val="false"/>
          <w:color w:val="000000"/>
        </w:rPr>
        <w:t xml:space="preserve"> 4. Порядок оплаты</w:t>
      </w:r>
    </w:p>
    <w:bookmarkEnd w:id="436"/>
    <w:bookmarkStart w:name="z454" w:id="437"/>
    <w:p>
      <w:pPr>
        <w:spacing w:after="0"/>
        <w:ind w:left="0"/>
        <w:jc w:val="both"/>
      </w:pPr>
      <w:r>
        <w:rPr>
          <w:rFonts w:ascii="Times New Roman"/>
          <w:b w:val="false"/>
          <w:i w:val="false"/>
          <w:color w:val="000000"/>
          <w:sz w:val="28"/>
        </w:rPr>
        <w:t>
      8. Оплата услуг за аэронавигационное обслуживание воздушных судов производится в соответствии с тарифами, утвержденными ведомством уполномоченного органа.</w:t>
      </w:r>
    </w:p>
    <w:bookmarkEnd w:id="437"/>
    <w:bookmarkStart w:name="z455" w:id="438"/>
    <w:p>
      <w:pPr>
        <w:spacing w:after="0"/>
        <w:ind w:left="0"/>
        <w:jc w:val="both"/>
      </w:pPr>
      <w:r>
        <w:rPr>
          <w:rFonts w:ascii="Times New Roman"/>
          <w:b w:val="false"/>
          <w:i w:val="false"/>
          <w:color w:val="000000"/>
          <w:sz w:val="28"/>
        </w:rPr>
        <w:t>
      9. Исполнитель два раза в месяц выставляет Заказчику счета с приложением реестров выполненных рейсов.</w:t>
      </w:r>
    </w:p>
    <w:bookmarkEnd w:id="438"/>
    <w:p>
      <w:pPr>
        <w:spacing w:after="0"/>
        <w:ind w:left="0"/>
        <w:jc w:val="both"/>
      </w:pPr>
      <w:r>
        <w:rPr>
          <w:rFonts w:ascii="Times New Roman"/>
          <w:b w:val="false"/>
          <w:i w:val="false"/>
          <w:color w:val="000000"/>
          <w:sz w:val="28"/>
        </w:rPr>
        <w:t xml:space="preserve">
      Оплата за предоставляемые услуги по обслуживанию регулярных рейсов производится Заказчиком на основании выставленного счета, путем зачисления денежных средств на расчетный счет Исполнителя в течение десяти рабочих дней со дня получения счета. </w:t>
      </w:r>
    </w:p>
    <w:bookmarkStart w:name="z456" w:id="439"/>
    <w:p>
      <w:pPr>
        <w:spacing w:after="0"/>
        <w:ind w:left="0"/>
        <w:jc w:val="both"/>
      </w:pPr>
      <w:r>
        <w:rPr>
          <w:rFonts w:ascii="Times New Roman"/>
          <w:b w:val="false"/>
          <w:i w:val="false"/>
          <w:color w:val="000000"/>
          <w:sz w:val="28"/>
        </w:rPr>
        <w:t xml:space="preserve">
      10. При выполнении воздушных судов Заказчика заказных рейсов оплата за предоставляемые услуги производится на условиях предварительной оплаты. </w:t>
      </w:r>
    </w:p>
    <w:bookmarkEnd w:id="439"/>
    <w:bookmarkStart w:name="z457" w:id="440"/>
    <w:p>
      <w:pPr>
        <w:spacing w:after="0"/>
        <w:ind w:left="0"/>
        <w:jc w:val="both"/>
      </w:pPr>
      <w:r>
        <w:rPr>
          <w:rFonts w:ascii="Times New Roman"/>
          <w:b w:val="false"/>
          <w:i w:val="false"/>
          <w:color w:val="000000"/>
          <w:sz w:val="28"/>
        </w:rPr>
        <w:t>
      11. В случае несогласия с выставленными счетами Исполнитель и Заказчик производят уточнение счетов и реестров выполненных рейсов.</w:t>
      </w:r>
    </w:p>
    <w:bookmarkEnd w:id="440"/>
    <w:p>
      <w:pPr>
        <w:spacing w:after="0"/>
        <w:ind w:left="0"/>
        <w:jc w:val="both"/>
      </w:pPr>
      <w:r>
        <w:rPr>
          <w:rFonts w:ascii="Times New Roman"/>
          <w:b w:val="false"/>
          <w:i w:val="false"/>
          <w:color w:val="000000"/>
          <w:sz w:val="28"/>
        </w:rPr>
        <w:t>
      Срок рассмотрения и уточнения счетов не должен превышать одного месяца. Уточнение оплаты по счетам и реестрам не приостанавливает срока оплаты по этим счетам. Уточненные суммы по счетам учитываются Исполнителем при выставлении Заказчику следующего счета.</w:t>
      </w:r>
    </w:p>
    <w:bookmarkStart w:name="z458" w:id="441"/>
    <w:p>
      <w:pPr>
        <w:spacing w:after="0"/>
        <w:ind w:left="0"/>
        <w:jc w:val="both"/>
      </w:pPr>
      <w:r>
        <w:rPr>
          <w:rFonts w:ascii="Times New Roman"/>
          <w:b w:val="false"/>
          <w:i w:val="false"/>
          <w:color w:val="000000"/>
          <w:sz w:val="28"/>
        </w:rPr>
        <w:t>
      12. Расходы, связанные с переводом денежных средств при оплате счетов Исполнителя, несет Заказчик.</w:t>
      </w:r>
    </w:p>
    <w:bookmarkEnd w:id="441"/>
    <w:bookmarkStart w:name="z459" w:id="442"/>
    <w:p>
      <w:pPr>
        <w:spacing w:after="0"/>
        <w:ind w:left="0"/>
        <w:jc w:val="left"/>
      </w:pPr>
      <w:r>
        <w:rPr>
          <w:rFonts w:ascii="Times New Roman"/>
          <w:b/>
          <w:i w:val="false"/>
          <w:color w:val="000000"/>
        </w:rPr>
        <w:t xml:space="preserve"> 5. Ответственность сторон</w:t>
      </w:r>
    </w:p>
    <w:bookmarkEnd w:id="442"/>
    <w:bookmarkStart w:name="z460" w:id="443"/>
    <w:p>
      <w:pPr>
        <w:spacing w:after="0"/>
        <w:ind w:left="0"/>
        <w:jc w:val="both"/>
      </w:pPr>
      <w:r>
        <w:rPr>
          <w:rFonts w:ascii="Times New Roman"/>
          <w:b w:val="false"/>
          <w:i w:val="false"/>
          <w:color w:val="000000"/>
          <w:sz w:val="28"/>
        </w:rPr>
        <w:t>
      13. В случае неисполнения или ненадлежащего исполнения обязательств, предусмотренных Договором, виновная сторона несет ответственность в соответствии с законодательством Республики Казахстан.</w:t>
      </w:r>
    </w:p>
    <w:bookmarkEnd w:id="443"/>
    <w:bookmarkStart w:name="z461" w:id="444"/>
    <w:p>
      <w:pPr>
        <w:spacing w:after="0"/>
        <w:ind w:left="0"/>
        <w:jc w:val="both"/>
      </w:pPr>
      <w:r>
        <w:rPr>
          <w:rFonts w:ascii="Times New Roman"/>
          <w:b w:val="false"/>
          <w:i w:val="false"/>
          <w:color w:val="000000"/>
          <w:sz w:val="28"/>
        </w:rPr>
        <w:t>
      14. В случаях просрочки платы за предоставленные услуги, предусмотренные Договором, Заказчик выплачивает Исполнителю неустойку в размере не более 1,5-кратной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Установление размера неустойки производится при заключении Договора.</w:t>
      </w:r>
    </w:p>
    <w:bookmarkEnd w:id="444"/>
    <w:bookmarkStart w:name="z462" w:id="445"/>
    <w:p>
      <w:pPr>
        <w:spacing w:after="0"/>
        <w:ind w:left="0"/>
        <w:jc w:val="both"/>
      </w:pPr>
      <w:r>
        <w:rPr>
          <w:rFonts w:ascii="Times New Roman"/>
          <w:b w:val="false"/>
          <w:i w:val="false"/>
          <w:color w:val="000000"/>
          <w:sz w:val="28"/>
        </w:rPr>
        <w:t>
      15. Оплата неустойки не освобождает стороны от выполнения обязательств по Договору.</w:t>
      </w:r>
    </w:p>
    <w:bookmarkEnd w:id="445"/>
    <w:bookmarkStart w:name="z463" w:id="446"/>
    <w:p>
      <w:pPr>
        <w:spacing w:after="0"/>
        <w:ind w:left="0"/>
        <w:jc w:val="left"/>
      </w:pPr>
      <w:r>
        <w:rPr>
          <w:rFonts w:ascii="Times New Roman"/>
          <w:b/>
          <w:i w:val="false"/>
          <w:color w:val="000000"/>
        </w:rPr>
        <w:t xml:space="preserve"> 6. Форс-мажорные обстоятельства</w:t>
      </w:r>
    </w:p>
    <w:bookmarkEnd w:id="446"/>
    <w:bookmarkStart w:name="z464" w:id="447"/>
    <w:p>
      <w:pPr>
        <w:spacing w:after="0"/>
        <w:ind w:left="0"/>
        <w:jc w:val="both"/>
      </w:pPr>
      <w:r>
        <w:rPr>
          <w:rFonts w:ascii="Times New Roman"/>
          <w:b w:val="false"/>
          <w:i w:val="false"/>
          <w:color w:val="000000"/>
          <w:sz w:val="28"/>
        </w:rPr>
        <w:t>
      16.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невыполнение или ненадлежащее исполнение условий Договора.</w:t>
      </w:r>
    </w:p>
    <w:bookmarkEnd w:id="447"/>
    <w:bookmarkStart w:name="z465" w:id="448"/>
    <w:p>
      <w:pPr>
        <w:spacing w:after="0"/>
        <w:ind w:left="0"/>
        <w:jc w:val="both"/>
      </w:pPr>
      <w:r>
        <w:rPr>
          <w:rFonts w:ascii="Times New Roman"/>
          <w:b w:val="false"/>
          <w:i w:val="false"/>
          <w:color w:val="000000"/>
          <w:sz w:val="28"/>
        </w:rPr>
        <w:t>
      17. Сторона, ссылающаяся на обстоятельства непреодолимой силы, обязана письменно уведомить другую сторону о наступлении подобных обстоятельств не позднее десяти календарных дней со дня их наступления.</w:t>
      </w:r>
    </w:p>
    <w:bookmarkEnd w:id="448"/>
    <w:bookmarkStart w:name="z466" w:id="449"/>
    <w:p>
      <w:pPr>
        <w:spacing w:after="0"/>
        <w:ind w:left="0"/>
        <w:jc w:val="both"/>
      </w:pPr>
      <w:r>
        <w:rPr>
          <w:rFonts w:ascii="Times New Roman"/>
          <w:b w:val="false"/>
          <w:i w:val="false"/>
          <w:color w:val="000000"/>
          <w:sz w:val="28"/>
        </w:rPr>
        <w:t>
      18.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449"/>
    <w:bookmarkStart w:name="z467" w:id="450"/>
    <w:p>
      <w:pPr>
        <w:spacing w:after="0"/>
        <w:ind w:left="0"/>
        <w:jc w:val="left"/>
      </w:pPr>
      <w:r>
        <w:rPr>
          <w:rFonts w:ascii="Times New Roman"/>
          <w:b/>
          <w:i w:val="false"/>
          <w:color w:val="000000"/>
        </w:rPr>
        <w:t xml:space="preserve"> 7. Прочие положения и разрешение споров</w:t>
      </w:r>
    </w:p>
    <w:bookmarkEnd w:id="450"/>
    <w:bookmarkStart w:name="z468" w:id="451"/>
    <w:p>
      <w:pPr>
        <w:spacing w:after="0"/>
        <w:ind w:left="0"/>
        <w:jc w:val="both"/>
      </w:pPr>
      <w:r>
        <w:rPr>
          <w:rFonts w:ascii="Times New Roman"/>
          <w:b w:val="false"/>
          <w:i w:val="false"/>
          <w:color w:val="000000"/>
          <w:sz w:val="28"/>
        </w:rPr>
        <w:t>
      19. Расторжение и изменение условий Договора производятся по основаниям и в порядке, предусмотренным законодательством Республики Казахстан.</w:t>
      </w:r>
    </w:p>
    <w:bookmarkEnd w:id="451"/>
    <w:p>
      <w:pPr>
        <w:spacing w:after="0"/>
        <w:ind w:left="0"/>
        <w:jc w:val="both"/>
      </w:pPr>
      <w:r>
        <w:rPr>
          <w:rFonts w:ascii="Times New Roman"/>
          <w:b w:val="false"/>
          <w:i w:val="false"/>
          <w:color w:val="000000"/>
          <w:sz w:val="28"/>
        </w:rPr>
        <w:t>
      В случае одностороннего отказа от исполнения условий Договора в порядке, предусмотренном законодательством Республики Казахстан, сторона должна предупредить об этом другую сторону не позднее чем за тридцать календарных дней.</w:t>
      </w:r>
    </w:p>
    <w:bookmarkStart w:name="z469" w:id="452"/>
    <w:p>
      <w:pPr>
        <w:spacing w:after="0"/>
        <w:ind w:left="0"/>
        <w:jc w:val="both"/>
      </w:pPr>
      <w:r>
        <w:rPr>
          <w:rFonts w:ascii="Times New Roman"/>
          <w:b w:val="false"/>
          <w:i w:val="false"/>
          <w:color w:val="000000"/>
          <w:sz w:val="28"/>
        </w:rPr>
        <w:t xml:space="preserve">
      20. Все споры и разногласия между сторонами разрешаются в порядке, предусмотренном законодательством Республики Казахстан. </w:t>
      </w:r>
    </w:p>
    <w:bookmarkEnd w:id="452"/>
    <w:bookmarkStart w:name="z470" w:id="453"/>
    <w:p>
      <w:pPr>
        <w:spacing w:after="0"/>
        <w:ind w:left="0"/>
        <w:jc w:val="both"/>
      </w:pPr>
      <w:r>
        <w:rPr>
          <w:rFonts w:ascii="Times New Roman"/>
          <w:b w:val="false"/>
          <w:i w:val="false"/>
          <w:color w:val="000000"/>
          <w:sz w:val="28"/>
        </w:rPr>
        <w:t>
      21. Все изменения, дополнения и соглашения к Договору заключаются в письменной форме и являются неотъемлемой частью Договора.</w:t>
      </w:r>
    </w:p>
    <w:bookmarkEnd w:id="453"/>
    <w:bookmarkStart w:name="z471" w:id="454"/>
    <w:p>
      <w:pPr>
        <w:spacing w:after="0"/>
        <w:ind w:left="0"/>
        <w:jc w:val="both"/>
      </w:pPr>
      <w:r>
        <w:rPr>
          <w:rFonts w:ascii="Times New Roman"/>
          <w:b w:val="false"/>
          <w:i w:val="false"/>
          <w:color w:val="000000"/>
          <w:sz w:val="28"/>
        </w:rPr>
        <w:t>
      22.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454"/>
    <w:bookmarkStart w:name="z472" w:id="455"/>
    <w:p>
      <w:pPr>
        <w:spacing w:after="0"/>
        <w:ind w:left="0"/>
        <w:jc w:val="both"/>
      </w:pPr>
      <w:r>
        <w:rPr>
          <w:rFonts w:ascii="Times New Roman"/>
          <w:b w:val="false"/>
          <w:i w:val="false"/>
          <w:color w:val="000000"/>
          <w:sz w:val="28"/>
        </w:rPr>
        <w:t>
      23. Стороны обязаны информировать друг друга об изменении местонахождения или фактического адреса.</w:t>
      </w:r>
    </w:p>
    <w:bookmarkEnd w:id="455"/>
    <w:bookmarkStart w:name="z473" w:id="456"/>
    <w:p>
      <w:pPr>
        <w:spacing w:after="0"/>
        <w:ind w:left="0"/>
        <w:jc w:val="left"/>
      </w:pPr>
      <w:r>
        <w:rPr>
          <w:rFonts w:ascii="Times New Roman"/>
          <w:b/>
          <w:i w:val="false"/>
          <w:color w:val="000000"/>
        </w:rPr>
        <w:t xml:space="preserve"> 8. Срок действия Договора</w:t>
      </w:r>
    </w:p>
    <w:bookmarkEnd w:id="456"/>
    <w:bookmarkStart w:name="z474" w:id="457"/>
    <w:p>
      <w:pPr>
        <w:spacing w:after="0"/>
        <w:ind w:left="0"/>
        <w:jc w:val="both"/>
      </w:pPr>
      <w:r>
        <w:rPr>
          <w:rFonts w:ascii="Times New Roman"/>
          <w:b w:val="false"/>
          <w:i w:val="false"/>
          <w:color w:val="000000"/>
          <w:sz w:val="28"/>
        </w:rPr>
        <w:t>
      24. Договор составляется в двух экземплярах на государственном и русском языках по одному экземпляру для каждой Стороны.</w:t>
      </w:r>
    </w:p>
    <w:bookmarkEnd w:id="457"/>
    <w:bookmarkStart w:name="z475" w:id="458"/>
    <w:p>
      <w:pPr>
        <w:spacing w:after="0"/>
        <w:ind w:left="0"/>
        <w:jc w:val="both"/>
      </w:pPr>
      <w:r>
        <w:rPr>
          <w:rFonts w:ascii="Times New Roman"/>
          <w:b w:val="false"/>
          <w:i w:val="false"/>
          <w:color w:val="000000"/>
          <w:sz w:val="28"/>
        </w:rPr>
        <w:t xml:space="preserve">
      25. Договор вступает в силу с 00 часов "____" ________ 20 ___ года и действует по 24 часов "____" __________ 20 ___ года. </w:t>
      </w:r>
    </w:p>
    <w:bookmarkEnd w:id="458"/>
    <w:bookmarkStart w:name="z476" w:id="459"/>
    <w:p>
      <w:pPr>
        <w:spacing w:after="0"/>
        <w:ind w:left="0"/>
        <w:jc w:val="both"/>
      </w:pPr>
      <w:r>
        <w:rPr>
          <w:rFonts w:ascii="Times New Roman"/>
          <w:b w:val="false"/>
          <w:i w:val="false"/>
          <w:color w:val="000000"/>
          <w:sz w:val="28"/>
        </w:rPr>
        <w:t>
      26. Срок действия Договора может быть продлен по соглашению сторон на определенный срок с уточнением объема услуг аэронавигации по заявлению одной из сторон за тридцать календарных дней до окончания срока действий Договора.</w:t>
      </w:r>
    </w:p>
    <w:bookmarkEnd w:id="459"/>
    <w:bookmarkStart w:name="z477" w:id="460"/>
    <w:p>
      <w:pPr>
        <w:spacing w:after="0"/>
        <w:ind w:left="0"/>
        <w:jc w:val="left"/>
      </w:pPr>
      <w:r>
        <w:rPr>
          <w:rFonts w:ascii="Times New Roman"/>
          <w:b/>
          <w:i w:val="false"/>
          <w:color w:val="000000"/>
        </w:rPr>
        <w:t xml:space="preserve"> 9. Реквизиты сторон</w:t>
      </w:r>
    </w:p>
    <w:bookmarkEnd w:id="460"/>
    <w:tbl>
      <w:tblPr>
        <w:tblW w:w="0" w:type="auto"/>
        <w:tblCellSpacing w:w="0" w:type="auto"/>
        <w:tblBorders>
          <w:top w:val="none"/>
          <w:left w:val="none"/>
          <w:bottom w:val="none"/>
          <w:right w:val="none"/>
          <w:insideH w:val="none"/>
          <w:insideV w:val="none"/>
        </w:tblBorders>
      </w:tblPr>
      <w:tblGrid>
        <w:gridCol w:w="5998"/>
        <w:gridCol w:w="6302"/>
      </w:tblGrid>
      <w:tr>
        <w:trPr>
          <w:trHeight w:val="30" w:hRule="atLeast"/>
        </w:trPr>
        <w:tc>
          <w:tcPr>
            <w:tcW w:w="5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___________________</w:t>
            </w:r>
          </w:p>
        </w:tc>
        <w:tc>
          <w:tcPr>
            <w:tcW w:w="6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47" w:id="461"/>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морского порта за заход судна в морской порт</w:t>
      </w:r>
      <w:r>
        <w:br/>
      </w:r>
      <w:r>
        <w:rPr>
          <w:rFonts w:ascii="Times New Roman"/>
          <w:b/>
          <w:i w:val="false"/>
          <w:color w:val="000000"/>
        </w:rPr>
        <w:t>для производства грузовых операций и/или иных целей с</w:t>
      </w:r>
      <w:r>
        <w:br/>
      </w:r>
      <w:r>
        <w:rPr>
          <w:rFonts w:ascii="Times New Roman"/>
          <w:b/>
          <w:i w:val="false"/>
          <w:color w:val="000000"/>
        </w:rPr>
        <w:t>последующим выходом из порта (судозаход)</w:t>
      </w:r>
    </w:p>
    <w:bookmarkEnd w:id="461"/>
    <w:p>
      <w:pPr>
        <w:spacing w:after="0"/>
        <w:ind w:left="0"/>
        <w:jc w:val="both"/>
      </w:pPr>
      <w:r>
        <w:rPr>
          <w:rFonts w:ascii="Times New Roman"/>
          <w:b w:val="false"/>
          <w:i w:val="false"/>
          <w:color w:val="000000"/>
          <w:sz w:val="28"/>
        </w:rPr>
        <w:t>
      ___________________________                   "___" ________ 20 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услуги)</w:t>
      </w:r>
    </w:p>
    <w:p>
      <w:pPr>
        <w:spacing w:after="0"/>
        <w:ind w:left="0"/>
        <w:jc w:val="both"/>
      </w:pPr>
      <w:r>
        <w:rPr>
          <w:rFonts w:ascii="Times New Roman"/>
          <w:b w:val="false"/>
          <w:i w:val="false"/>
          <w:color w:val="000000"/>
          <w:sz w:val="28"/>
        </w:rPr>
        <w:t>
      именуемое в дальнейшем Исполнитель, в лице 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с одной стороны, и _________________________________________________,</w:t>
      </w:r>
    </w:p>
    <w:p>
      <w:pPr>
        <w:spacing w:after="0"/>
        <w:ind w:left="0"/>
        <w:jc w:val="both"/>
      </w:pPr>
      <w:r>
        <w:rPr>
          <w:rFonts w:ascii="Times New Roman"/>
          <w:b w:val="false"/>
          <w:i w:val="false"/>
          <w:color w:val="000000"/>
          <w:sz w:val="28"/>
        </w:rPr>
        <w:t>
                                  (реквизиты субъекта-потребителя услуг)</w:t>
      </w:r>
    </w:p>
    <w:p>
      <w:pPr>
        <w:spacing w:after="0"/>
        <w:ind w:left="0"/>
        <w:jc w:val="both"/>
      </w:pPr>
      <w:r>
        <w:rPr>
          <w:rFonts w:ascii="Times New Roman"/>
          <w:b w:val="false"/>
          <w:i w:val="false"/>
          <w:color w:val="000000"/>
          <w:sz w:val="28"/>
        </w:rPr>
        <w:t>
      именуемый в дальнейшем Заказчик, в лице 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действующего на основании _________________________________________, </w:t>
      </w:r>
    </w:p>
    <w:p>
      <w:pPr>
        <w:spacing w:after="0"/>
        <w:ind w:left="0"/>
        <w:jc w:val="both"/>
      </w:pPr>
      <w:r>
        <w:rPr>
          <w:rFonts w:ascii="Times New Roman"/>
          <w:b w:val="false"/>
          <w:i w:val="false"/>
          <w:color w:val="000000"/>
          <w:sz w:val="28"/>
        </w:rPr>
        <w:t>
      с другой стороны, заключили настоящий Договор (далее - Договор) о нижеследующем.</w:t>
      </w:r>
    </w:p>
    <w:bookmarkStart w:name="z478" w:id="462"/>
    <w:p>
      <w:pPr>
        <w:spacing w:after="0"/>
        <w:ind w:left="0"/>
        <w:jc w:val="left"/>
      </w:pPr>
      <w:r>
        <w:rPr>
          <w:rFonts w:ascii="Times New Roman"/>
          <w:b/>
          <w:i w:val="false"/>
          <w:color w:val="000000"/>
        </w:rPr>
        <w:t xml:space="preserve"> 1. Основные понятия, используемые в Договоре</w:t>
      </w:r>
    </w:p>
    <w:bookmarkEnd w:id="462"/>
    <w:bookmarkStart w:name="z479" w:id="46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63"/>
    <w:bookmarkStart w:name="z480" w:id="464"/>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464"/>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17 января 2002 года "О торговом мореплавании". </w:t>
      </w:r>
    </w:p>
    <w:bookmarkStart w:name="z481" w:id="465"/>
    <w:p>
      <w:pPr>
        <w:spacing w:after="0"/>
        <w:ind w:left="0"/>
        <w:jc w:val="left"/>
      </w:pPr>
      <w:r>
        <w:rPr>
          <w:rFonts w:ascii="Times New Roman"/>
          <w:b/>
          <w:i w:val="false"/>
          <w:color w:val="000000"/>
        </w:rPr>
        <w:t xml:space="preserve"> 2. Предмет договора</w:t>
      </w:r>
    </w:p>
    <w:bookmarkEnd w:id="465"/>
    <w:bookmarkStart w:name="z482" w:id="466"/>
    <w:p>
      <w:pPr>
        <w:spacing w:after="0"/>
        <w:ind w:left="0"/>
        <w:jc w:val="both"/>
      </w:pPr>
      <w:r>
        <w:rPr>
          <w:rFonts w:ascii="Times New Roman"/>
          <w:b w:val="false"/>
          <w:i w:val="false"/>
          <w:color w:val="000000"/>
          <w:sz w:val="28"/>
        </w:rPr>
        <w:t>
      2. Исполнитель оказывает услуги за заход судна в морской порт для производства грузовых операций и/или иных целей с последующим выходом из порта (далее - судозаход). Заказчик оплачивает портовые сборы за судозаход в порядке и сроки, установленные настоящим Договором.</w:t>
      </w:r>
    </w:p>
    <w:bookmarkEnd w:id="466"/>
    <w:bookmarkStart w:name="z483" w:id="467"/>
    <w:p>
      <w:pPr>
        <w:spacing w:after="0"/>
        <w:ind w:left="0"/>
        <w:jc w:val="both"/>
      </w:pPr>
      <w:r>
        <w:rPr>
          <w:rFonts w:ascii="Times New Roman"/>
          <w:b w:val="false"/>
          <w:i w:val="false"/>
          <w:color w:val="000000"/>
          <w:sz w:val="28"/>
        </w:rPr>
        <w:t>
      3. Настоящий Договор на предоставление услуг морского порта заключается с Заказчиком в индивидуальном порядке.</w:t>
      </w:r>
    </w:p>
    <w:bookmarkEnd w:id="467"/>
    <w:bookmarkStart w:name="z484" w:id="468"/>
    <w:p>
      <w:pPr>
        <w:spacing w:after="0"/>
        <w:ind w:left="0"/>
        <w:jc w:val="left"/>
      </w:pPr>
      <w:r>
        <w:rPr>
          <w:rFonts w:ascii="Times New Roman"/>
          <w:b/>
          <w:i w:val="false"/>
          <w:color w:val="000000"/>
        </w:rPr>
        <w:t xml:space="preserve"> 3. Порядок расчетов</w:t>
      </w:r>
    </w:p>
    <w:bookmarkEnd w:id="468"/>
    <w:bookmarkStart w:name="z485" w:id="469"/>
    <w:p>
      <w:pPr>
        <w:spacing w:after="0"/>
        <w:ind w:left="0"/>
        <w:jc w:val="both"/>
      </w:pPr>
      <w:r>
        <w:rPr>
          <w:rFonts w:ascii="Times New Roman"/>
          <w:b w:val="false"/>
          <w:i w:val="false"/>
          <w:color w:val="000000"/>
          <w:sz w:val="28"/>
        </w:rPr>
        <w:t>
      4. Оплата услуг морского порта за судозаход производится по тарифам, утвержденным ведомством уполномоченного органа.</w:t>
      </w:r>
    </w:p>
    <w:bookmarkEnd w:id="469"/>
    <w:bookmarkStart w:name="z486" w:id="470"/>
    <w:p>
      <w:pPr>
        <w:spacing w:after="0"/>
        <w:ind w:left="0"/>
        <w:jc w:val="both"/>
      </w:pPr>
      <w:r>
        <w:rPr>
          <w:rFonts w:ascii="Times New Roman"/>
          <w:b w:val="false"/>
          <w:i w:val="false"/>
          <w:color w:val="000000"/>
          <w:sz w:val="28"/>
        </w:rPr>
        <w:t>
      5. Оплата услуг производится Заказчиком на условиях предварительной оплаты суммы до выхода судна из морского порта.</w:t>
      </w:r>
    </w:p>
    <w:bookmarkEnd w:id="470"/>
    <w:bookmarkStart w:name="z487" w:id="471"/>
    <w:p>
      <w:pPr>
        <w:spacing w:after="0"/>
        <w:ind w:left="0"/>
        <w:jc w:val="both"/>
      </w:pPr>
      <w:r>
        <w:rPr>
          <w:rFonts w:ascii="Times New Roman"/>
          <w:b w:val="false"/>
          <w:i w:val="false"/>
          <w:color w:val="000000"/>
          <w:sz w:val="28"/>
        </w:rPr>
        <w:t>
      6. Перед выходом судна из морского порта Заказчик и Исполнитель определяют сумму платы за фактически оказанные услуги за судозаход и осуществляют полный расчет не позднее трех календарных дней со дня даты выписанного счета.</w:t>
      </w:r>
    </w:p>
    <w:bookmarkEnd w:id="471"/>
    <w:bookmarkStart w:name="z488" w:id="472"/>
    <w:p>
      <w:pPr>
        <w:spacing w:after="0"/>
        <w:ind w:left="0"/>
        <w:jc w:val="both"/>
      </w:pPr>
      <w:r>
        <w:rPr>
          <w:rFonts w:ascii="Times New Roman"/>
          <w:b w:val="false"/>
          <w:i w:val="false"/>
          <w:color w:val="000000"/>
          <w:sz w:val="28"/>
        </w:rPr>
        <w:t>
      7. Расчеты между сторонами осуществляются на основании выписываемых портом счетов.</w:t>
      </w:r>
    </w:p>
    <w:bookmarkEnd w:id="472"/>
    <w:bookmarkStart w:name="z489" w:id="473"/>
    <w:p>
      <w:pPr>
        <w:spacing w:after="0"/>
        <w:ind w:left="0"/>
        <w:jc w:val="both"/>
      </w:pPr>
      <w:r>
        <w:rPr>
          <w:rFonts w:ascii="Times New Roman"/>
          <w:b w:val="false"/>
          <w:i w:val="false"/>
          <w:color w:val="000000"/>
          <w:sz w:val="28"/>
        </w:rPr>
        <w:t>
      8.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возражения. При этом Заказчик обязан в указанные выше сроки оплатить не оспоренную часть счета.</w:t>
      </w:r>
    </w:p>
    <w:bookmarkEnd w:id="473"/>
    <w:bookmarkStart w:name="z490" w:id="474"/>
    <w:p>
      <w:pPr>
        <w:spacing w:after="0"/>
        <w:ind w:left="0"/>
        <w:jc w:val="both"/>
      </w:pPr>
      <w:r>
        <w:rPr>
          <w:rFonts w:ascii="Times New Roman"/>
          <w:b w:val="false"/>
          <w:i w:val="false"/>
          <w:color w:val="000000"/>
          <w:sz w:val="28"/>
        </w:rPr>
        <w:t>
      9. В случаях просрочки платежей, предусмотренных настоящим Договором, 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w:t>
      </w:r>
    </w:p>
    <w:bookmarkEnd w:id="474"/>
    <w:bookmarkStart w:name="z491" w:id="475"/>
    <w:p>
      <w:pPr>
        <w:spacing w:after="0"/>
        <w:ind w:left="0"/>
        <w:jc w:val="left"/>
      </w:pPr>
      <w:r>
        <w:rPr>
          <w:rFonts w:ascii="Times New Roman"/>
          <w:b/>
          <w:i w:val="false"/>
          <w:color w:val="000000"/>
        </w:rPr>
        <w:t xml:space="preserve"> 4. Права и обязанности сторон</w:t>
      </w:r>
    </w:p>
    <w:bookmarkEnd w:id="475"/>
    <w:bookmarkStart w:name="z492" w:id="476"/>
    <w:p>
      <w:pPr>
        <w:spacing w:after="0"/>
        <w:ind w:left="0"/>
        <w:jc w:val="both"/>
      </w:pPr>
      <w:r>
        <w:rPr>
          <w:rFonts w:ascii="Times New Roman"/>
          <w:b w:val="false"/>
          <w:i w:val="false"/>
          <w:color w:val="000000"/>
          <w:sz w:val="28"/>
        </w:rPr>
        <w:t>
      10. Исполнитель вправе:</w:t>
      </w:r>
    </w:p>
    <w:bookmarkEnd w:id="476"/>
    <w:p>
      <w:pPr>
        <w:spacing w:after="0"/>
        <w:ind w:left="0"/>
        <w:jc w:val="both"/>
      </w:pPr>
      <w:r>
        <w:rPr>
          <w:rFonts w:ascii="Times New Roman"/>
          <w:b w:val="false"/>
          <w:i w:val="false"/>
          <w:color w:val="000000"/>
          <w:sz w:val="28"/>
        </w:rPr>
        <w:t>
      1) устанавливать технические требования, обязательные для исполнения Заказчиком;</w:t>
      </w:r>
    </w:p>
    <w:p>
      <w:pPr>
        <w:spacing w:after="0"/>
        <w:ind w:left="0"/>
        <w:jc w:val="both"/>
      </w:pPr>
      <w:r>
        <w:rPr>
          <w:rFonts w:ascii="Times New Roman"/>
          <w:b w:val="false"/>
          <w:i w:val="false"/>
          <w:color w:val="000000"/>
          <w:sz w:val="28"/>
        </w:rPr>
        <w:t xml:space="preserve">
      2) получать своевременную оплату предоставляемых услуг; </w:t>
      </w:r>
    </w:p>
    <w:p>
      <w:pPr>
        <w:spacing w:after="0"/>
        <w:ind w:left="0"/>
        <w:jc w:val="both"/>
      </w:pPr>
      <w:r>
        <w:rPr>
          <w:rFonts w:ascii="Times New Roman"/>
          <w:b w:val="false"/>
          <w:i w:val="false"/>
          <w:color w:val="000000"/>
          <w:sz w:val="28"/>
        </w:rPr>
        <w:t>
      3) требовать возмещение ущерба, причиненного по вине Заказчика;</w:t>
      </w:r>
    </w:p>
    <w:p>
      <w:pPr>
        <w:spacing w:after="0"/>
        <w:ind w:left="0"/>
        <w:jc w:val="both"/>
      </w:pPr>
      <w:r>
        <w:rPr>
          <w:rFonts w:ascii="Times New Roman"/>
          <w:b w:val="false"/>
          <w:i w:val="false"/>
          <w:color w:val="000000"/>
          <w:sz w:val="28"/>
        </w:rPr>
        <w:t>
      4) не разрешать заход (выход) судна в порт (из порта) и постановку к причалу последующих судов Заказчика, при невыполнении Заказчиком условий Договора;</w:t>
      </w:r>
    </w:p>
    <w:p>
      <w:pPr>
        <w:spacing w:after="0"/>
        <w:ind w:left="0"/>
        <w:jc w:val="both"/>
      </w:pPr>
      <w:r>
        <w:rPr>
          <w:rFonts w:ascii="Times New Roman"/>
          <w:b w:val="false"/>
          <w:i w:val="false"/>
          <w:color w:val="000000"/>
          <w:sz w:val="28"/>
        </w:rPr>
        <w:t>
      5) иметь иные права, предусмотренные законодательством Республики Казахстан.</w:t>
      </w:r>
    </w:p>
    <w:bookmarkStart w:name="z493" w:id="477"/>
    <w:p>
      <w:pPr>
        <w:spacing w:after="0"/>
        <w:ind w:left="0"/>
        <w:jc w:val="both"/>
      </w:pPr>
      <w:r>
        <w:rPr>
          <w:rFonts w:ascii="Times New Roman"/>
          <w:b w:val="false"/>
          <w:i w:val="false"/>
          <w:color w:val="000000"/>
          <w:sz w:val="28"/>
        </w:rPr>
        <w:t xml:space="preserve">
      11. Исполнитель обязан: </w:t>
      </w:r>
    </w:p>
    <w:bookmarkEnd w:id="477"/>
    <w:p>
      <w:pPr>
        <w:spacing w:after="0"/>
        <w:ind w:left="0"/>
        <w:jc w:val="both"/>
      </w:pPr>
      <w:r>
        <w:rPr>
          <w:rFonts w:ascii="Times New Roman"/>
          <w:b w:val="false"/>
          <w:i w:val="false"/>
          <w:color w:val="000000"/>
          <w:sz w:val="28"/>
        </w:rPr>
        <w:t>
      1) обеспечивать Заказчику равное право пользования услугами морского порта;</w:t>
      </w:r>
    </w:p>
    <w:p>
      <w:pPr>
        <w:spacing w:after="0"/>
        <w:ind w:left="0"/>
        <w:jc w:val="both"/>
      </w:pPr>
      <w:r>
        <w:rPr>
          <w:rFonts w:ascii="Times New Roman"/>
          <w:b w:val="false"/>
          <w:i w:val="false"/>
          <w:color w:val="000000"/>
          <w:sz w:val="28"/>
        </w:rPr>
        <w:t>
      2) обеспечивать принятие судов на территорию порта в соответствии с графиком подачи судов в порт, согласованным с Заказчиком;</w:t>
      </w:r>
    </w:p>
    <w:p>
      <w:pPr>
        <w:spacing w:after="0"/>
        <w:ind w:left="0"/>
        <w:jc w:val="both"/>
      </w:pPr>
      <w:r>
        <w:rPr>
          <w:rFonts w:ascii="Times New Roman"/>
          <w:b w:val="false"/>
          <w:i w:val="false"/>
          <w:color w:val="000000"/>
          <w:sz w:val="28"/>
        </w:rPr>
        <w:t>
      3) предоставлять специализированные причалы для постановки судов под обработку грузов;</w:t>
      </w:r>
    </w:p>
    <w:p>
      <w:pPr>
        <w:spacing w:after="0"/>
        <w:ind w:left="0"/>
        <w:jc w:val="both"/>
      </w:pPr>
      <w:r>
        <w:rPr>
          <w:rFonts w:ascii="Times New Roman"/>
          <w:b w:val="false"/>
          <w:i w:val="false"/>
          <w:color w:val="000000"/>
          <w:sz w:val="28"/>
        </w:rPr>
        <w:t xml:space="preserve">
      4) информировать Заказчика об изменениях тарифов на услуги не позднее чем за тридцать календарных дней до введения их в действие; </w:t>
      </w:r>
    </w:p>
    <w:p>
      <w:pPr>
        <w:spacing w:after="0"/>
        <w:ind w:left="0"/>
        <w:jc w:val="both"/>
      </w:pPr>
      <w:r>
        <w:rPr>
          <w:rFonts w:ascii="Times New Roman"/>
          <w:b w:val="false"/>
          <w:i w:val="false"/>
          <w:color w:val="000000"/>
          <w:sz w:val="28"/>
        </w:rPr>
        <w:t>
      5)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w:t>
      </w:r>
    </w:p>
    <w:p>
      <w:pPr>
        <w:spacing w:after="0"/>
        <w:ind w:left="0"/>
        <w:jc w:val="both"/>
      </w:pPr>
      <w:r>
        <w:rPr>
          <w:rFonts w:ascii="Times New Roman"/>
          <w:b w:val="false"/>
          <w:i w:val="false"/>
          <w:color w:val="000000"/>
          <w:sz w:val="28"/>
        </w:rPr>
        <w:t xml:space="preserve">
      6) соблюдать требования законодательства Республики Казахстан в области торгового мореплавания во взаимоотношениях с Заказчиком. </w:t>
      </w:r>
    </w:p>
    <w:bookmarkStart w:name="z494" w:id="478"/>
    <w:p>
      <w:pPr>
        <w:spacing w:after="0"/>
        <w:ind w:left="0"/>
        <w:jc w:val="both"/>
      </w:pPr>
      <w:r>
        <w:rPr>
          <w:rFonts w:ascii="Times New Roman"/>
          <w:b w:val="false"/>
          <w:i w:val="false"/>
          <w:color w:val="000000"/>
          <w:sz w:val="28"/>
        </w:rPr>
        <w:t>
      12. Заказчик вправе:</w:t>
      </w:r>
    </w:p>
    <w:bookmarkEnd w:id="478"/>
    <w:p>
      <w:pPr>
        <w:spacing w:after="0"/>
        <w:ind w:left="0"/>
        <w:jc w:val="both"/>
      </w:pPr>
      <w:r>
        <w:rPr>
          <w:rFonts w:ascii="Times New Roman"/>
          <w:b w:val="false"/>
          <w:i w:val="false"/>
          <w:color w:val="000000"/>
          <w:sz w:val="28"/>
        </w:rPr>
        <w:t>
      1) получать услуги установленного качества согласно Договору;</w:t>
      </w:r>
    </w:p>
    <w:p>
      <w:pPr>
        <w:spacing w:after="0"/>
        <w:ind w:left="0"/>
        <w:jc w:val="both"/>
      </w:pPr>
      <w:r>
        <w:rPr>
          <w:rFonts w:ascii="Times New Roman"/>
          <w:b w:val="false"/>
          <w:i w:val="false"/>
          <w:color w:val="000000"/>
          <w:sz w:val="28"/>
        </w:rPr>
        <w:t xml:space="preserve">
      2) получать информацию от Исполнителя об изменении тарифов не позднее чем за тридцать календарных дней до введения их в действие; </w:t>
      </w:r>
    </w:p>
    <w:p>
      <w:pPr>
        <w:spacing w:after="0"/>
        <w:ind w:left="0"/>
        <w:jc w:val="both"/>
      </w:pPr>
      <w:r>
        <w:rPr>
          <w:rFonts w:ascii="Times New Roman"/>
          <w:b w:val="false"/>
          <w:i w:val="false"/>
          <w:color w:val="000000"/>
          <w:sz w:val="28"/>
        </w:rPr>
        <w:t>
      3) иметь иные права, предусмотренные законодательством Республики Казахстан.</w:t>
      </w:r>
    </w:p>
    <w:bookmarkStart w:name="z495" w:id="479"/>
    <w:p>
      <w:pPr>
        <w:spacing w:after="0"/>
        <w:ind w:left="0"/>
        <w:jc w:val="both"/>
      </w:pPr>
      <w:r>
        <w:rPr>
          <w:rFonts w:ascii="Times New Roman"/>
          <w:b w:val="false"/>
          <w:i w:val="false"/>
          <w:color w:val="000000"/>
          <w:sz w:val="28"/>
        </w:rPr>
        <w:t>
      13. Заказчик обязан:</w:t>
      </w:r>
    </w:p>
    <w:bookmarkEnd w:id="479"/>
    <w:p>
      <w:pPr>
        <w:spacing w:after="0"/>
        <w:ind w:left="0"/>
        <w:jc w:val="both"/>
      </w:pPr>
      <w:r>
        <w:rPr>
          <w:rFonts w:ascii="Times New Roman"/>
          <w:b w:val="false"/>
          <w:i w:val="false"/>
          <w:color w:val="000000"/>
          <w:sz w:val="28"/>
        </w:rPr>
        <w:t xml:space="preserve">
      1) предварительно представлять Исполнителю график подачи судов, согласованный с Исполнителем; </w:t>
      </w:r>
    </w:p>
    <w:p>
      <w:pPr>
        <w:spacing w:after="0"/>
        <w:ind w:left="0"/>
        <w:jc w:val="both"/>
      </w:pPr>
      <w:r>
        <w:rPr>
          <w:rFonts w:ascii="Times New Roman"/>
          <w:b w:val="false"/>
          <w:i w:val="false"/>
          <w:color w:val="000000"/>
          <w:sz w:val="28"/>
        </w:rPr>
        <w:t xml:space="preserve">
      2) обеспечивать выполнение графика подачи судов в порт, согласованного с Исполнителем; </w:t>
      </w:r>
    </w:p>
    <w:p>
      <w:pPr>
        <w:spacing w:after="0"/>
        <w:ind w:left="0"/>
        <w:jc w:val="both"/>
      </w:pP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p>
    <w:p>
      <w:pPr>
        <w:spacing w:after="0"/>
        <w:ind w:left="0"/>
        <w:jc w:val="both"/>
      </w:pPr>
      <w:r>
        <w:rPr>
          <w:rFonts w:ascii="Times New Roman"/>
          <w:b w:val="false"/>
          <w:i w:val="false"/>
          <w:color w:val="000000"/>
          <w:sz w:val="28"/>
        </w:rPr>
        <w:t>
      4) оперативно информировать Исполнителя о нарушениях согласованного графика подачи судов в порт и причинах нарушения графика.</w:t>
      </w:r>
    </w:p>
    <w:bookmarkStart w:name="z496" w:id="480"/>
    <w:p>
      <w:pPr>
        <w:spacing w:after="0"/>
        <w:ind w:left="0"/>
        <w:jc w:val="left"/>
      </w:pPr>
      <w:r>
        <w:rPr>
          <w:rFonts w:ascii="Times New Roman"/>
          <w:b/>
          <w:i w:val="false"/>
          <w:color w:val="000000"/>
        </w:rPr>
        <w:t xml:space="preserve"> 5. Ответственность сторон и разрешение споров</w:t>
      </w:r>
    </w:p>
    <w:bookmarkEnd w:id="480"/>
    <w:bookmarkStart w:name="z497" w:id="481"/>
    <w:p>
      <w:pPr>
        <w:spacing w:after="0"/>
        <w:ind w:left="0"/>
        <w:jc w:val="both"/>
      </w:pPr>
      <w:r>
        <w:rPr>
          <w:rFonts w:ascii="Times New Roman"/>
          <w:b w:val="false"/>
          <w:i w:val="false"/>
          <w:color w:val="000000"/>
          <w:sz w:val="28"/>
        </w:rPr>
        <w:t xml:space="preserve">
      14. Стороны несут ответственность за неисполнение или ненадлежащее исполнение условий Договора в соответствии с действующим законодательством Республики Казахстан. </w:t>
      </w:r>
    </w:p>
    <w:bookmarkEnd w:id="481"/>
    <w:bookmarkStart w:name="z498" w:id="482"/>
    <w:p>
      <w:pPr>
        <w:spacing w:after="0"/>
        <w:ind w:left="0"/>
        <w:jc w:val="both"/>
      </w:pPr>
      <w:r>
        <w:rPr>
          <w:rFonts w:ascii="Times New Roman"/>
          <w:b w:val="false"/>
          <w:i w:val="false"/>
          <w:color w:val="000000"/>
          <w:sz w:val="28"/>
        </w:rPr>
        <w:t>
      15.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482"/>
    <w:bookmarkStart w:name="z499" w:id="483"/>
    <w:p>
      <w:pPr>
        <w:spacing w:after="0"/>
        <w:ind w:left="0"/>
        <w:jc w:val="left"/>
      </w:pPr>
      <w:r>
        <w:rPr>
          <w:rFonts w:ascii="Times New Roman"/>
          <w:b/>
          <w:i w:val="false"/>
          <w:color w:val="000000"/>
        </w:rPr>
        <w:t xml:space="preserve"> 6. Форс-мажорные обстоятельства</w:t>
      </w:r>
    </w:p>
    <w:bookmarkEnd w:id="483"/>
    <w:bookmarkStart w:name="z500" w:id="484"/>
    <w:p>
      <w:pPr>
        <w:spacing w:after="0"/>
        <w:ind w:left="0"/>
        <w:jc w:val="both"/>
      </w:pPr>
      <w:r>
        <w:rPr>
          <w:rFonts w:ascii="Times New Roman"/>
          <w:b w:val="false"/>
          <w:i w:val="false"/>
          <w:color w:val="000000"/>
          <w:sz w:val="28"/>
        </w:rPr>
        <w:t>
      16.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w:t>
      </w:r>
    </w:p>
    <w:bookmarkEnd w:id="484"/>
    <w:bookmarkStart w:name="z501" w:id="485"/>
    <w:p>
      <w:pPr>
        <w:spacing w:after="0"/>
        <w:ind w:left="0"/>
        <w:jc w:val="both"/>
      </w:pPr>
      <w:r>
        <w:rPr>
          <w:rFonts w:ascii="Times New Roman"/>
          <w:b w:val="false"/>
          <w:i w:val="false"/>
          <w:color w:val="000000"/>
          <w:sz w:val="28"/>
        </w:rPr>
        <w:t>
      17.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w:t>
      </w:r>
    </w:p>
    <w:bookmarkEnd w:id="485"/>
    <w:bookmarkStart w:name="z502" w:id="486"/>
    <w:p>
      <w:pPr>
        <w:spacing w:after="0"/>
        <w:ind w:left="0"/>
        <w:jc w:val="both"/>
      </w:pPr>
      <w:r>
        <w:rPr>
          <w:rFonts w:ascii="Times New Roman"/>
          <w:b w:val="false"/>
          <w:i w:val="false"/>
          <w:color w:val="000000"/>
          <w:sz w:val="28"/>
        </w:rPr>
        <w:t>
      18.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486"/>
    <w:bookmarkStart w:name="z503" w:id="487"/>
    <w:p>
      <w:pPr>
        <w:spacing w:after="0"/>
        <w:ind w:left="0"/>
        <w:jc w:val="left"/>
      </w:pPr>
      <w:r>
        <w:rPr>
          <w:rFonts w:ascii="Times New Roman"/>
          <w:b/>
          <w:i w:val="false"/>
          <w:color w:val="000000"/>
        </w:rPr>
        <w:t xml:space="preserve"> 7.Прочие положения</w:t>
      </w:r>
    </w:p>
    <w:bookmarkEnd w:id="487"/>
    <w:bookmarkStart w:name="z504" w:id="488"/>
    <w:p>
      <w:pPr>
        <w:spacing w:after="0"/>
        <w:ind w:left="0"/>
        <w:jc w:val="both"/>
      </w:pPr>
      <w:r>
        <w:rPr>
          <w:rFonts w:ascii="Times New Roman"/>
          <w:b w:val="false"/>
          <w:i w:val="false"/>
          <w:color w:val="000000"/>
          <w:sz w:val="28"/>
        </w:rPr>
        <w:t xml:space="preserve">
      19.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p>
    <w:bookmarkEnd w:id="488"/>
    <w:bookmarkStart w:name="z505" w:id="489"/>
    <w:p>
      <w:pPr>
        <w:spacing w:after="0"/>
        <w:ind w:left="0"/>
        <w:jc w:val="both"/>
      </w:pPr>
      <w:r>
        <w:rPr>
          <w:rFonts w:ascii="Times New Roman"/>
          <w:b w:val="false"/>
          <w:i w:val="false"/>
          <w:color w:val="000000"/>
          <w:sz w:val="28"/>
        </w:rPr>
        <w:t xml:space="preserve">
      20.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календарных дней со дня введения в действие указанных изменений. </w:t>
      </w:r>
    </w:p>
    <w:bookmarkEnd w:id="489"/>
    <w:bookmarkStart w:name="z506" w:id="490"/>
    <w:p>
      <w:pPr>
        <w:spacing w:after="0"/>
        <w:ind w:left="0"/>
        <w:jc w:val="both"/>
      </w:pPr>
      <w:r>
        <w:rPr>
          <w:rFonts w:ascii="Times New Roman"/>
          <w:b w:val="false"/>
          <w:i w:val="false"/>
          <w:color w:val="000000"/>
          <w:sz w:val="28"/>
        </w:rPr>
        <w:t xml:space="preserve">
      21. Договор составляется в двух экземплярах на государственном и русском языках по одному экземпляру для каждой Стороны. </w:t>
      </w:r>
    </w:p>
    <w:bookmarkEnd w:id="490"/>
    <w:bookmarkStart w:name="z507" w:id="491"/>
    <w:p>
      <w:pPr>
        <w:spacing w:after="0"/>
        <w:ind w:left="0"/>
        <w:jc w:val="both"/>
      </w:pPr>
      <w:r>
        <w:rPr>
          <w:rFonts w:ascii="Times New Roman"/>
          <w:b w:val="false"/>
          <w:i w:val="false"/>
          <w:color w:val="000000"/>
          <w:sz w:val="28"/>
        </w:rPr>
        <w:t>
      22. Отношения сторон, вытекающие из Договора и не урегулированные им, регулируются законодательством Республики Казахстан.</w:t>
      </w:r>
    </w:p>
    <w:bookmarkEnd w:id="491"/>
    <w:bookmarkStart w:name="z508" w:id="492"/>
    <w:p>
      <w:pPr>
        <w:spacing w:after="0"/>
        <w:ind w:left="0"/>
        <w:jc w:val="both"/>
      </w:pPr>
      <w:r>
        <w:rPr>
          <w:rFonts w:ascii="Times New Roman"/>
          <w:b w:val="false"/>
          <w:i w:val="false"/>
          <w:color w:val="000000"/>
          <w:sz w:val="28"/>
        </w:rPr>
        <w:t>
      23.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492"/>
    <w:bookmarkStart w:name="z509" w:id="493"/>
    <w:p>
      <w:pPr>
        <w:spacing w:after="0"/>
        <w:ind w:left="0"/>
        <w:jc w:val="left"/>
      </w:pPr>
      <w:r>
        <w:rPr>
          <w:rFonts w:ascii="Times New Roman"/>
          <w:b/>
          <w:i w:val="false"/>
          <w:color w:val="000000"/>
        </w:rPr>
        <w:t xml:space="preserve"> 8. Срок действия и порядок прекращения действия Договора</w:t>
      </w:r>
    </w:p>
    <w:bookmarkEnd w:id="493"/>
    <w:bookmarkStart w:name="z510" w:id="494"/>
    <w:p>
      <w:pPr>
        <w:spacing w:after="0"/>
        <w:ind w:left="0"/>
        <w:jc w:val="both"/>
      </w:pPr>
      <w:r>
        <w:rPr>
          <w:rFonts w:ascii="Times New Roman"/>
          <w:b w:val="false"/>
          <w:i w:val="false"/>
          <w:color w:val="000000"/>
          <w:sz w:val="28"/>
        </w:rPr>
        <w:t xml:space="preserve">
      24. Договор вступает в силу с 00 часов "___" _________ 20 ____ года и действует по 24 часов "___" __________ 20 ___ года, а в части взаиморасчетов - до полного их выполнения. </w:t>
      </w:r>
    </w:p>
    <w:bookmarkEnd w:id="494"/>
    <w:bookmarkStart w:name="z511" w:id="495"/>
    <w:p>
      <w:pPr>
        <w:spacing w:after="0"/>
        <w:ind w:left="0"/>
        <w:jc w:val="both"/>
      </w:pPr>
      <w:r>
        <w:rPr>
          <w:rFonts w:ascii="Times New Roman"/>
          <w:b w:val="false"/>
          <w:i w:val="false"/>
          <w:color w:val="000000"/>
          <w:sz w:val="28"/>
        </w:rPr>
        <w:t xml:space="preserve">
      25. Договор может быть расторгнут досрочно на условиях, установленных действующим законодательством Республики Казахстан. </w:t>
      </w:r>
    </w:p>
    <w:bookmarkEnd w:id="495"/>
    <w:bookmarkStart w:name="z512" w:id="496"/>
    <w:p>
      <w:pPr>
        <w:spacing w:after="0"/>
        <w:ind w:left="0"/>
        <w:jc w:val="both"/>
      </w:pPr>
      <w:r>
        <w:rPr>
          <w:rFonts w:ascii="Times New Roman"/>
          <w:b w:val="false"/>
          <w:i w:val="false"/>
          <w:color w:val="000000"/>
          <w:sz w:val="28"/>
        </w:rPr>
        <w:t>
      26.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w:t>
      </w:r>
    </w:p>
    <w:bookmarkEnd w:id="496"/>
    <w:bookmarkStart w:name="z513" w:id="497"/>
    <w:p>
      <w:pPr>
        <w:spacing w:after="0"/>
        <w:ind w:left="0"/>
        <w:jc w:val="left"/>
      </w:pPr>
      <w:r>
        <w:rPr>
          <w:rFonts w:ascii="Times New Roman"/>
          <w:b/>
          <w:i w:val="false"/>
          <w:color w:val="000000"/>
        </w:rPr>
        <w:t xml:space="preserve"> 8. Юридические реквизиты сторон</w:t>
      </w:r>
    </w:p>
    <w:bookmarkEnd w:id="497"/>
    <w:tbl>
      <w:tblPr>
        <w:tblW w:w="0" w:type="auto"/>
        <w:tblCellSpacing w:w="0" w:type="auto"/>
        <w:tblBorders>
          <w:top w:val="none"/>
          <w:left w:val="none"/>
          <w:bottom w:val="none"/>
          <w:right w:val="none"/>
          <w:insideH w:val="none"/>
          <w:insideV w:val="none"/>
        </w:tblBorders>
      </w:tblPr>
      <w:tblGrid>
        <w:gridCol w:w="6420"/>
        <w:gridCol w:w="5880"/>
      </w:tblGrid>
      <w:tr>
        <w:trPr>
          <w:trHeight w:val="30" w:hRule="atLeast"/>
        </w:trPr>
        <w:tc>
          <w:tcPr>
            <w:tcW w:w="6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514" w:id="498"/>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регулируемых услуг аэропортов</w:t>
      </w:r>
    </w:p>
    <w:bookmarkEnd w:id="498"/>
    <w:p>
      <w:pPr>
        <w:spacing w:after="0"/>
        <w:ind w:left="0"/>
        <w:jc w:val="both"/>
      </w:pPr>
      <w:r>
        <w:rPr>
          <w:rFonts w:ascii="Times New Roman"/>
          <w:b w:val="false"/>
          <w:i w:val="false"/>
          <w:color w:val="000000"/>
          <w:sz w:val="28"/>
        </w:rPr>
        <w:t>
      ___________________________              "___" ___________ 20 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субъекта естественной монополии, предоставляющего</w:t>
      </w:r>
    </w:p>
    <w:p>
      <w:pPr>
        <w:spacing w:after="0"/>
        <w:ind w:left="0"/>
        <w:jc w:val="both"/>
      </w:pPr>
      <w:r>
        <w:rPr>
          <w:rFonts w:ascii="Times New Roman"/>
          <w:b w:val="false"/>
          <w:i w:val="false"/>
          <w:color w:val="000000"/>
          <w:sz w:val="28"/>
        </w:rPr>
        <w:t>
                                 регулируемые услуги)</w:t>
      </w:r>
    </w:p>
    <w:p>
      <w:pPr>
        <w:spacing w:after="0"/>
        <w:ind w:left="0"/>
        <w:jc w:val="both"/>
      </w:pPr>
      <w:r>
        <w:rPr>
          <w:rFonts w:ascii="Times New Roman"/>
          <w:b w:val="false"/>
          <w:i w:val="false"/>
          <w:color w:val="000000"/>
          <w:sz w:val="28"/>
        </w:rPr>
        <w:t>
      именуемое в дальнейшем Аэропорт, в лице 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_________________________________________,</w:t>
      </w:r>
    </w:p>
    <w:p>
      <w:pPr>
        <w:spacing w:after="0"/>
        <w:ind w:left="0"/>
        <w:jc w:val="both"/>
      </w:pPr>
      <w:r>
        <w:rPr>
          <w:rFonts w:ascii="Times New Roman"/>
          <w:b w:val="false"/>
          <w:i w:val="false"/>
          <w:color w:val="000000"/>
          <w:sz w:val="28"/>
        </w:rPr>
        <w:t>
      с одной стороны, и ________________________________________________,</w:t>
      </w:r>
    </w:p>
    <w:p>
      <w:pPr>
        <w:spacing w:after="0"/>
        <w:ind w:left="0"/>
        <w:jc w:val="both"/>
      </w:pPr>
      <w:r>
        <w:rPr>
          <w:rFonts w:ascii="Times New Roman"/>
          <w:b w:val="false"/>
          <w:i w:val="false"/>
          <w:color w:val="000000"/>
          <w:sz w:val="28"/>
        </w:rPr>
        <w:t>
                      (реквизиты субъекта - потребителя регулируемых услуг)</w:t>
      </w:r>
    </w:p>
    <w:p>
      <w:pPr>
        <w:spacing w:after="0"/>
        <w:ind w:left="0"/>
        <w:jc w:val="both"/>
      </w:pPr>
      <w:r>
        <w:rPr>
          <w:rFonts w:ascii="Times New Roman"/>
          <w:b w:val="false"/>
          <w:i w:val="false"/>
          <w:color w:val="000000"/>
          <w:sz w:val="28"/>
        </w:rPr>
        <w:t>
      именуемый в дальнейшем Заказчик, в лице 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с другой стороны, заключили настоящий Договор (далее - Договор) о нижеследующем.</w:t>
      </w:r>
    </w:p>
    <w:bookmarkStart w:name="z515" w:id="499"/>
    <w:p>
      <w:pPr>
        <w:spacing w:after="0"/>
        <w:ind w:left="0"/>
        <w:jc w:val="left"/>
      </w:pPr>
      <w:r>
        <w:rPr>
          <w:rFonts w:ascii="Times New Roman"/>
          <w:b/>
          <w:i w:val="false"/>
          <w:color w:val="000000"/>
        </w:rPr>
        <w:t xml:space="preserve"> 1. Предмет договора</w:t>
      </w:r>
    </w:p>
    <w:bookmarkEnd w:id="499"/>
    <w:bookmarkStart w:name="z516" w:id="500"/>
    <w:p>
      <w:pPr>
        <w:spacing w:after="0"/>
        <w:ind w:left="0"/>
        <w:jc w:val="both"/>
      </w:pPr>
      <w:r>
        <w:rPr>
          <w:rFonts w:ascii="Times New Roman"/>
          <w:b w:val="false"/>
          <w:i w:val="false"/>
          <w:color w:val="000000"/>
          <w:sz w:val="28"/>
        </w:rPr>
        <w:t>
            1. Аэропорт осуществляет регулируемые услуги аэропортов: ____________________________________________________________________</w:t>
      </w:r>
    </w:p>
    <w:bookmarkEnd w:id="500"/>
    <w:p>
      <w:pPr>
        <w:spacing w:after="0"/>
        <w:ind w:left="0"/>
        <w:jc w:val="both"/>
      </w:pPr>
      <w:r>
        <w:rPr>
          <w:rFonts w:ascii="Times New Roman"/>
          <w:b w:val="false"/>
          <w:i w:val="false"/>
          <w:color w:val="000000"/>
          <w:sz w:val="28"/>
        </w:rPr>
        <w:t>
                    (наименование регулируемых услуг)</w:t>
      </w:r>
    </w:p>
    <w:p>
      <w:pPr>
        <w:spacing w:after="0"/>
        <w:ind w:left="0"/>
        <w:jc w:val="both"/>
      </w:pPr>
      <w:r>
        <w:rPr>
          <w:rFonts w:ascii="Times New Roman"/>
          <w:b w:val="false"/>
          <w:i w:val="false"/>
          <w:color w:val="000000"/>
          <w:sz w:val="28"/>
        </w:rPr>
        <w:t>
      в соответствии с настоящим Договором, а Заказчик оплачивает регулируемые услуги Аэропорта в порядке и сроки, установленные настоящим Договором.</w:t>
      </w:r>
    </w:p>
    <w:bookmarkStart w:name="z517" w:id="501"/>
    <w:p>
      <w:pPr>
        <w:spacing w:after="0"/>
        <w:ind w:left="0"/>
        <w:jc w:val="both"/>
      </w:pPr>
      <w:r>
        <w:rPr>
          <w:rFonts w:ascii="Times New Roman"/>
          <w:b w:val="false"/>
          <w:i w:val="false"/>
          <w:color w:val="000000"/>
          <w:sz w:val="28"/>
        </w:rPr>
        <w:t>
      2. Настоящий Договор на предоставление регулируемых услуг Аэропорта заключается с Заказчиком в индивидуальном порядке.</w:t>
      </w:r>
    </w:p>
    <w:bookmarkEnd w:id="501"/>
    <w:bookmarkStart w:name="z518" w:id="502"/>
    <w:p>
      <w:pPr>
        <w:spacing w:after="0"/>
        <w:ind w:left="0"/>
        <w:jc w:val="left"/>
      </w:pPr>
      <w:r>
        <w:rPr>
          <w:rFonts w:ascii="Times New Roman"/>
          <w:b/>
          <w:i w:val="false"/>
          <w:color w:val="000000"/>
        </w:rPr>
        <w:t xml:space="preserve"> 2. Порядок расчетов</w:t>
      </w:r>
    </w:p>
    <w:bookmarkEnd w:id="502"/>
    <w:bookmarkStart w:name="z519" w:id="503"/>
    <w:p>
      <w:pPr>
        <w:spacing w:after="0"/>
        <w:ind w:left="0"/>
        <w:jc w:val="both"/>
      </w:pPr>
      <w:r>
        <w:rPr>
          <w:rFonts w:ascii="Times New Roman"/>
          <w:b w:val="false"/>
          <w:i w:val="false"/>
          <w:color w:val="000000"/>
          <w:sz w:val="28"/>
        </w:rPr>
        <w:t>
      3. Оплата регулируемых услуг Аэропорта производится по тарифам, утвержденным ведомством уполномоченного органа. Тарифы на регулируемые услуги отражаются в Приложении №1 к настоящему Договору, являющегося его неотъемлемой частью.</w:t>
      </w:r>
    </w:p>
    <w:bookmarkEnd w:id="503"/>
    <w:bookmarkStart w:name="z520" w:id="504"/>
    <w:p>
      <w:pPr>
        <w:spacing w:after="0"/>
        <w:ind w:left="0"/>
        <w:jc w:val="both"/>
      </w:pPr>
      <w:r>
        <w:rPr>
          <w:rFonts w:ascii="Times New Roman"/>
          <w:b w:val="false"/>
          <w:i w:val="false"/>
          <w:color w:val="000000"/>
          <w:sz w:val="28"/>
        </w:rPr>
        <w:t>
      4. Оплата регулируемых услуг Аэропорта производится заказчиком на условиях 100 % предварительной оплаты от стоимости заявленного (согласованного) объема услуг в течение десяти рабочих дней со дня выставления счета на оплату.</w:t>
      </w:r>
    </w:p>
    <w:bookmarkEnd w:id="504"/>
    <w:bookmarkStart w:name="z521" w:id="505"/>
    <w:p>
      <w:pPr>
        <w:spacing w:after="0"/>
        <w:ind w:left="0"/>
        <w:jc w:val="both"/>
      </w:pPr>
      <w:r>
        <w:rPr>
          <w:rFonts w:ascii="Times New Roman"/>
          <w:b w:val="false"/>
          <w:i w:val="false"/>
          <w:color w:val="000000"/>
          <w:sz w:val="28"/>
        </w:rPr>
        <w:t>
      5. Окончательный расчет за оказание регулируемых услуг Аэропорта производится не позднее 15 числа месяца, следующего за месяцем оказания услуг, на основании двухсторонних актов за фактический объем оказанных услуг и счетов-фактур.</w:t>
      </w:r>
    </w:p>
    <w:bookmarkEnd w:id="505"/>
    <w:bookmarkStart w:name="z522" w:id="506"/>
    <w:p>
      <w:pPr>
        <w:spacing w:after="0"/>
        <w:ind w:left="0"/>
        <w:jc w:val="both"/>
      </w:pPr>
      <w:r>
        <w:rPr>
          <w:rFonts w:ascii="Times New Roman"/>
          <w:b w:val="false"/>
          <w:i w:val="false"/>
          <w:color w:val="000000"/>
          <w:sz w:val="28"/>
        </w:rPr>
        <w:t xml:space="preserve">
      6. В течение пяти календарных дней со дня получения счета заказчик уведомляет Аэропорт в письменной форме о тех спорных вопросах, в связи с которыми счета не будут оплачены в указанный срок. Стороны в течение десяти календарных дней со дня получения мотивированного отказа должны урегулировать разногласия. </w:t>
      </w:r>
    </w:p>
    <w:bookmarkEnd w:id="506"/>
    <w:bookmarkStart w:name="z523" w:id="507"/>
    <w:p>
      <w:pPr>
        <w:spacing w:after="0"/>
        <w:ind w:left="0"/>
        <w:jc w:val="both"/>
      </w:pPr>
      <w:r>
        <w:rPr>
          <w:rFonts w:ascii="Times New Roman"/>
          <w:b w:val="false"/>
          <w:i w:val="false"/>
          <w:color w:val="000000"/>
          <w:sz w:val="28"/>
        </w:rPr>
        <w:t>
      7. Сторона, имеющая дебиторскую задолженность перед другой стороной, на основании акта сверки взаиморасчетов осуществляет оплату суммы задолженности перед кредитором в течение пяти календарных дней со дня подписания акта сверки взаиморасчетов.</w:t>
      </w:r>
    </w:p>
    <w:bookmarkEnd w:id="507"/>
    <w:bookmarkStart w:name="z524" w:id="508"/>
    <w:p>
      <w:pPr>
        <w:spacing w:after="0"/>
        <w:ind w:left="0"/>
        <w:jc w:val="both"/>
      </w:pPr>
      <w:r>
        <w:rPr>
          <w:rFonts w:ascii="Times New Roman"/>
          <w:b w:val="false"/>
          <w:i w:val="false"/>
          <w:color w:val="000000"/>
          <w:sz w:val="28"/>
        </w:rPr>
        <w:t xml:space="preserve">
      8. Исполнением обязательства заказчика по оплате регулируемых услуг Аэропорта признается факт внесения заказчиком всей суммы причитающихся платежей или факт поступления всей суммы причитающихся платежей на счет Аэропорта. </w:t>
      </w:r>
    </w:p>
    <w:bookmarkEnd w:id="508"/>
    <w:bookmarkStart w:name="z525" w:id="509"/>
    <w:p>
      <w:pPr>
        <w:spacing w:after="0"/>
        <w:ind w:left="0"/>
        <w:jc w:val="both"/>
      </w:pPr>
      <w:r>
        <w:rPr>
          <w:rFonts w:ascii="Times New Roman"/>
          <w:b w:val="false"/>
          <w:i w:val="false"/>
          <w:color w:val="000000"/>
          <w:sz w:val="28"/>
        </w:rPr>
        <w:t>
      9. Расходы, связанные с переводом денежных средств при оплате счетов Аэропорта, несет Заказчик.</w:t>
      </w:r>
    </w:p>
    <w:bookmarkEnd w:id="509"/>
    <w:bookmarkStart w:name="z526" w:id="510"/>
    <w:p>
      <w:pPr>
        <w:spacing w:after="0"/>
        <w:ind w:left="0"/>
        <w:jc w:val="left"/>
      </w:pPr>
      <w:r>
        <w:rPr>
          <w:rFonts w:ascii="Times New Roman"/>
          <w:b/>
          <w:i w:val="false"/>
          <w:color w:val="000000"/>
        </w:rPr>
        <w:t xml:space="preserve"> 3. Права и обязанности сторон</w:t>
      </w:r>
    </w:p>
    <w:bookmarkEnd w:id="510"/>
    <w:bookmarkStart w:name="z527" w:id="511"/>
    <w:p>
      <w:pPr>
        <w:spacing w:after="0"/>
        <w:ind w:left="0"/>
        <w:jc w:val="both"/>
      </w:pPr>
      <w:r>
        <w:rPr>
          <w:rFonts w:ascii="Times New Roman"/>
          <w:b w:val="false"/>
          <w:i w:val="false"/>
          <w:color w:val="000000"/>
          <w:sz w:val="28"/>
        </w:rPr>
        <w:t xml:space="preserve">
      10. Аэропорт вправе: </w:t>
      </w:r>
    </w:p>
    <w:bookmarkEnd w:id="511"/>
    <w:p>
      <w:pPr>
        <w:spacing w:after="0"/>
        <w:ind w:left="0"/>
        <w:jc w:val="both"/>
      </w:pPr>
      <w:r>
        <w:rPr>
          <w:rFonts w:ascii="Times New Roman"/>
          <w:b w:val="false"/>
          <w:i w:val="false"/>
          <w:color w:val="000000"/>
          <w:sz w:val="28"/>
        </w:rPr>
        <w:t xml:space="preserve">
      1) устанавливать технические требования, обязательные для исполнения Заказчиком; </w:t>
      </w:r>
    </w:p>
    <w:p>
      <w:pPr>
        <w:spacing w:after="0"/>
        <w:ind w:left="0"/>
        <w:jc w:val="both"/>
      </w:pPr>
      <w:r>
        <w:rPr>
          <w:rFonts w:ascii="Times New Roman"/>
          <w:b w:val="false"/>
          <w:i w:val="false"/>
          <w:color w:val="000000"/>
          <w:sz w:val="28"/>
        </w:rPr>
        <w:t>
      2) получать своевременную оплату предоставляемых регулируемых услуг;</w:t>
      </w:r>
    </w:p>
    <w:p>
      <w:pPr>
        <w:spacing w:after="0"/>
        <w:ind w:left="0"/>
        <w:jc w:val="both"/>
      </w:pPr>
      <w:r>
        <w:rPr>
          <w:rFonts w:ascii="Times New Roman"/>
          <w:b w:val="false"/>
          <w:i w:val="false"/>
          <w:color w:val="000000"/>
          <w:sz w:val="28"/>
        </w:rPr>
        <w:t>
      3) требовать возмещения ущерба, причиненного по вине Заказчика;</w:t>
      </w:r>
    </w:p>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Start w:name="z528" w:id="512"/>
    <w:p>
      <w:pPr>
        <w:spacing w:after="0"/>
        <w:ind w:left="0"/>
        <w:jc w:val="both"/>
      </w:pPr>
      <w:r>
        <w:rPr>
          <w:rFonts w:ascii="Times New Roman"/>
          <w:b w:val="false"/>
          <w:i w:val="false"/>
          <w:color w:val="000000"/>
          <w:sz w:val="28"/>
        </w:rPr>
        <w:t>
      11. Аэропорт обязан:</w:t>
      </w:r>
    </w:p>
    <w:bookmarkEnd w:id="512"/>
    <w:p>
      <w:pPr>
        <w:spacing w:after="0"/>
        <w:ind w:left="0"/>
        <w:jc w:val="both"/>
      </w:pPr>
      <w:r>
        <w:rPr>
          <w:rFonts w:ascii="Times New Roman"/>
          <w:b w:val="false"/>
          <w:i w:val="false"/>
          <w:color w:val="000000"/>
          <w:sz w:val="28"/>
        </w:rPr>
        <w:t>
      1) предоставлять Заказчику равные условия пользования регулируемыми услугами аэропорта, кроме случаев предоставления регулируемых услуг с учетом льгот и преимуществ,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2) обеспечивать прием на территорию аэропорта с последующим выпуском воздушных судов в соответствии с графиком движения рейсов Заказчика, согласованным с Аэропортом; </w:t>
      </w:r>
    </w:p>
    <w:p>
      <w:pPr>
        <w:spacing w:after="0"/>
        <w:ind w:left="0"/>
        <w:jc w:val="both"/>
      </w:pPr>
      <w:r>
        <w:rPr>
          <w:rFonts w:ascii="Times New Roman"/>
          <w:b w:val="false"/>
          <w:i w:val="false"/>
          <w:color w:val="000000"/>
          <w:sz w:val="28"/>
        </w:rPr>
        <w:t>
      3) письменно информировать Заказчика об изменениях тарифов на регулируемые услуги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4) информировать Заказчика о причинах и сроке решения временного прекращения или ограничения предоставляемых регулируемых услуг;</w:t>
      </w:r>
    </w:p>
    <w:p>
      <w:pPr>
        <w:spacing w:after="0"/>
        <w:ind w:left="0"/>
        <w:jc w:val="both"/>
      </w:pPr>
      <w:r>
        <w:rPr>
          <w:rFonts w:ascii="Times New Roman"/>
          <w:b w:val="false"/>
          <w:i w:val="false"/>
          <w:color w:val="000000"/>
          <w:sz w:val="28"/>
        </w:rPr>
        <w:t xml:space="preserve">
      5) соблюдать требования законодательства Республики Казахстан в области воздушного транспорта во взаимоотношениях с Заказчиком. </w:t>
      </w:r>
    </w:p>
    <w:bookmarkStart w:name="z529" w:id="513"/>
    <w:p>
      <w:pPr>
        <w:spacing w:after="0"/>
        <w:ind w:left="0"/>
        <w:jc w:val="both"/>
      </w:pPr>
      <w:r>
        <w:rPr>
          <w:rFonts w:ascii="Times New Roman"/>
          <w:b w:val="false"/>
          <w:i w:val="false"/>
          <w:color w:val="000000"/>
          <w:sz w:val="28"/>
        </w:rPr>
        <w:t>
      12. Заказчик вправе:</w:t>
      </w:r>
    </w:p>
    <w:bookmarkEnd w:id="513"/>
    <w:p>
      <w:pPr>
        <w:spacing w:after="0"/>
        <w:ind w:left="0"/>
        <w:jc w:val="both"/>
      </w:pPr>
      <w:r>
        <w:rPr>
          <w:rFonts w:ascii="Times New Roman"/>
          <w:b w:val="false"/>
          <w:i w:val="false"/>
          <w:color w:val="000000"/>
          <w:sz w:val="28"/>
        </w:rPr>
        <w:t>
      1) получать регулируемые услуги установленного качества согласно настоящему Договору;</w:t>
      </w:r>
    </w:p>
    <w:p>
      <w:pPr>
        <w:spacing w:after="0"/>
        <w:ind w:left="0"/>
        <w:jc w:val="both"/>
      </w:pPr>
      <w:r>
        <w:rPr>
          <w:rFonts w:ascii="Times New Roman"/>
          <w:b w:val="false"/>
          <w:i w:val="false"/>
          <w:color w:val="000000"/>
          <w:sz w:val="28"/>
        </w:rPr>
        <w:t>
      2) получать информацию от Аэропорта об изменении тарифов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3) требовать возмещения ущерба, причиненного по вине Аэропорта;</w:t>
      </w:r>
    </w:p>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Start w:name="z530" w:id="514"/>
    <w:p>
      <w:pPr>
        <w:spacing w:after="0"/>
        <w:ind w:left="0"/>
        <w:jc w:val="both"/>
      </w:pPr>
      <w:r>
        <w:rPr>
          <w:rFonts w:ascii="Times New Roman"/>
          <w:b w:val="false"/>
          <w:i w:val="false"/>
          <w:color w:val="000000"/>
          <w:sz w:val="28"/>
        </w:rPr>
        <w:t>
      13. Заказчик обязан:</w:t>
      </w:r>
    </w:p>
    <w:bookmarkEnd w:id="514"/>
    <w:p>
      <w:pPr>
        <w:spacing w:after="0"/>
        <w:ind w:left="0"/>
        <w:jc w:val="both"/>
      </w:pPr>
      <w:r>
        <w:rPr>
          <w:rFonts w:ascii="Times New Roman"/>
          <w:b w:val="false"/>
          <w:i w:val="false"/>
          <w:color w:val="000000"/>
          <w:sz w:val="28"/>
        </w:rPr>
        <w:t>
      1) предварительно согласовывать с Аэропортом график движения рейсов, представлять информацию о загрузке воздушного судна (груз, почта, пассажиры, багаж);</w:t>
      </w:r>
    </w:p>
    <w:p>
      <w:pPr>
        <w:spacing w:after="0"/>
        <w:ind w:left="0"/>
        <w:jc w:val="both"/>
      </w:pPr>
      <w:r>
        <w:rPr>
          <w:rFonts w:ascii="Times New Roman"/>
          <w:b w:val="false"/>
          <w:i w:val="false"/>
          <w:color w:val="000000"/>
          <w:sz w:val="28"/>
        </w:rPr>
        <w:t>
      2) производить все виды работ в зоне Аэропорта в строгом соответствии с требованиями, регламентирующими обеспечение безопасности полетов, авиационной безопасности, норм санитарного режима, а также соблюдать действующие правила по обслуживанию пассажиров, обработке багажа, почты, грузов;</w:t>
      </w:r>
    </w:p>
    <w:p>
      <w:pPr>
        <w:spacing w:after="0"/>
        <w:ind w:left="0"/>
        <w:jc w:val="both"/>
      </w:pPr>
      <w:r>
        <w:rPr>
          <w:rFonts w:ascii="Times New Roman"/>
          <w:b w:val="false"/>
          <w:i w:val="false"/>
          <w:color w:val="000000"/>
          <w:sz w:val="28"/>
        </w:rPr>
        <w:t>
      3) обеспечивать выполнение графика движения рейсов, согласованного с Аэропортом;</w:t>
      </w:r>
    </w:p>
    <w:p>
      <w:pPr>
        <w:spacing w:after="0"/>
        <w:ind w:left="0"/>
        <w:jc w:val="both"/>
      </w:pPr>
      <w:r>
        <w:rPr>
          <w:rFonts w:ascii="Times New Roman"/>
          <w:b w:val="false"/>
          <w:i w:val="false"/>
          <w:color w:val="000000"/>
          <w:sz w:val="28"/>
        </w:rPr>
        <w:t>
      4) представлять Аэропорту все требуемые документы в соответствии с законодательством Республики Казахстан;</w:t>
      </w:r>
    </w:p>
    <w:p>
      <w:pPr>
        <w:spacing w:after="0"/>
        <w:ind w:left="0"/>
        <w:jc w:val="both"/>
      </w:pPr>
      <w:r>
        <w:rPr>
          <w:rFonts w:ascii="Times New Roman"/>
          <w:b w:val="false"/>
          <w:i w:val="false"/>
          <w:color w:val="000000"/>
          <w:sz w:val="28"/>
        </w:rPr>
        <w:t>
      5) производить оплату регулируемых услуг Аэропорта в порядке, установленном Договором;</w:t>
      </w:r>
    </w:p>
    <w:p>
      <w:pPr>
        <w:spacing w:after="0"/>
        <w:ind w:left="0"/>
        <w:jc w:val="both"/>
      </w:pPr>
      <w:r>
        <w:rPr>
          <w:rFonts w:ascii="Times New Roman"/>
          <w:b w:val="false"/>
          <w:i w:val="false"/>
          <w:color w:val="000000"/>
          <w:sz w:val="28"/>
        </w:rPr>
        <w:t>
      6) своевременно информировать Аэропорт о нарушениях согласованного графика движения рейсов и причинах его нарушения.</w:t>
      </w:r>
    </w:p>
    <w:bookmarkStart w:name="z531" w:id="515"/>
    <w:p>
      <w:pPr>
        <w:spacing w:after="0"/>
        <w:ind w:left="0"/>
        <w:jc w:val="left"/>
      </w:pPr>
      <w:r>
        <w:rPr>
          <w:rFonts w:ascii="Times New Roman"/>
          <w:b/>
          <w:i w:val="false"/>
          <w:color w:val="000000"/>
        </w:rPr>
        <w:t xml:space="preserve"> 4. Ответственность сторон и разрешение споров</w:t>
      </w:r>
    </w:p>
    <w:bookmarkEnd w:id="515"/>
    <w:bookmarkStart w:name="z532" w:id="516"/>
    <w:p>
      <w:pPr>
        <w:spacing w:after="0"/>
        <w:ind w:left="0"/>
        <w:jc w:val="both"/>
      </w:pPr>
      <w:r>
        <w:rPr>
          <w:rFonts w:ascii="Times New Roman"/>
          <w:b w:val="false"/>
          <w:i w:val="false"/>
          <w:color w:val="000000"/>
          <w:sz w:val="28"/>
        </w:rPr>
        <w:t>
      14.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516"/>
    <w:bookmarkStart w:name="z533" w:id="517"/>
    <w:p>
      <w:pPr>
        <w:spacing w:after="0"/>
        <w:ind w:left="0"/>
        <w:jc w:val="both"/>
      </w:pPr>
      <w:r>
        <w:rPr>
          <w:rFonts w:ascii="Times New Roman"/>
          <w:b w:val="false"/>
          <w:i w:val="false"/>
          <w:color w:val="000000"/>
          <w:sz w:val="28"/>
        </w:rPr>
        <w:t>
      15.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w:t>
      </w:r>
    </w:p>
    <w:bookmarkEnd w:id="517"/>
    <w:bookmarkStart w:name="z534" w:id="518"/>
    <w:p>
      <w:pPr>
        <w:spacing w:after="0"/>
        <w:ind w:left="0"/>
        <w:jc w:val="left"/>
      </w:pPr>
      <w:r>
        <w:rPr>
          <w:rFonts w:ascii="Times New Roman"/>
          <w:b/>
          <w:i w:val="false"/>
          <w:color w:val="000000"/>
        </w:rPr>
        <w:t xml:space="preserve"> 5. Форс-мажорные обстоятельства</w:t>
      </w:r>
    </w:p>
    <w:bookmarkEnd w:id="518"/>
    <w:bookmarkStart w:name="z535" w:id="519"/>
    <w:p>
      <w:pPr>
        <w:spacing w:after="0"/>
        <w:ind w:left="0"/>
        <w:jc w:val="both"/>
      </w:pPr>
      <w:r>
        <w:rPr>
          <w:rFonts w:ascii="Times New Roman"/>
          <w:b w:val="false"/>
          <w:i w:val="false"/>
          <w:color w:val="000000"/>
          <w:sz w:val="28"/>
        </w:rPr>
        <w:t xml:space="preserve">
      16. При невыполнении Заказчиком требований </w:t>
      </w:r>
      <w:r>
        <w:rPr>
          <w:rFonts w:ascii="Times New Roman"/>
          <w:b w:val="false"/>
          <w:i w:val="false"/>
          <w:color w:val="000000"/>
          <w:sz w:val="28"/>
        </w:rPr>
        <w:t xml:space="preserve"> пункта 4</w:t>
      </w:r>
      <w:r>
        <w:rPr>
          <w:rFonts w:ascii="Times New Roman"/>
          <w:b w:val="false"/>
          <w:i w:val="false"/>
          <w:color w:val="000000"/>
          <w:sz w:val="28"/>
        </w:rPr>
        <w:t xml:space="preserve"> Договора, Аэропорт вправе не оказывать регулируемые услуги, предусмотренные настоящим Договором.</w:t>
      </w:r>
    </w:p>
    <w:bookmarkEnd w:id="519"/>
    <w:bookmarkStart w:name="z536" w:id="520"/>
    <w:p>
      <w:pPr>
        <w:spacing w:after="0"/>
        <w:ind w:left="0"/>
        <w:jc w:val="both"/>
      </w:pPr>
      <w:r>
        <w:rPr>
          <w:rFonts w:ascii="Times New Roman"/>
          <w:b w:val="false"/>
          <w:i w:val="false"/>
          <w:color w:val="000000"/>
          <w:sz w:val="28"/>
        </w:rPr>
        <w:t>
      17. Стороны освобождаются от ответственности за полное или частичное неисполнение обязательств, а также за задержку их исполнения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Договора.</w:t>
      </w:r>
    </w:p>
    <w:bookmarkEnd w:id="520"/>
    <w:bookmarkStart w:name="z537" w:id="521"/>
    <w:p>
      <w:pPr>
        <w:spacing w:after="0"/>
        <w:ind w:left="0"/>
        <w:jc w:val="both"/>
      </w:pPr>
      <w:r>
        <w:rPr>
          <w:rFonts w:ascii="Times New Roman"/>
          <w:b w:val="false"/>
          <w:i w:val="false"/>
          <w:color w:val="000000"/>
          <w:sz w:val="28"/>
        </w:rPr>
        <w:t>
      18.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обстоятельств непреодолимой силы.</w:t>
      </w:r>
    </w:p>
    <w:bookmarkEnd w:id="521"/>
    <w:bookmarkStart w:name="z538" w:id="522"/>
    <w:p>
      <w:pPr>
        <w:spacing w:after="0"/>
        <w:ind w:left="0"/>
        <w:jc w:val="both"/>
      </w:pPr>
      <w:r>
        <w:rPr>
          <w:rFonts w:ascii="Times New Roman"/>
          <w:b w:val="false"/>
          <w:i w:val="false"/>
          <w:color w:val="000000"/>
          <w:sz w:val="28"/>
        </w:rPr>
        <w:t>
      19.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 известив об этом первую сторону не позднее чем за десять рабочих дней до дня расторжения договора.</w:t>
      </w:r>
    </w:p>
    <w:bookmarkEnd w:id="522"/>
    <w:bookmarkStart w:name="z539" w:id="523"/>
    <w:p>
      <w:pPr>
        <w:spacing w:after="0"/>
        <w:ind w:left="0"/>
        <w:jc w:val="left"/>
      </w:pPr>
      <w:r>
        <w:rPr>
          <w:rFonts w:ascii="Times New Roman"/>
          <w:b/>
          <w:i w:val="false"/>
          <w:color w:val="000000"/>
        </w:rPr>
        <w:t xml:space="preserve"> 6. Прочие положения</w:t>
      </w:r>
    </w:p>
    <w:bookmarkEnd w:id="523"/>
    <w:bookmarkStart w:name="z540" w:id="524"/>
    <w:p>
      <w:pPr>
        <w:spacing w:after="0"/>
        <w:ind w:left="0"/>
        <w:jc w:val="both"/>
      </w:pPr>
      <w:r>
        <w:rPr>
          <w:rFonts w:ascii="Times New Roman"/>
          <w:b w:val="false"/>
          <w:i w:val="false"/>
          <w:color w:val="000000"/>
          <w:sz w:val="28"/>
        </w:rPr>
        <w:t>
      20.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рабочих дней со дня возникновения указанных изменений.</w:t>
      </w:r>
    </w:p>
    <w:bookmarkEnd w:id="524"/>
    <w:bookmarkStart w:name="z541" w:id="525"/>
    <w:p>
      <w:pPr>
        <w:spacing w:after="0"/>
        <w:ind w:left="0"/>
        <w:jc w:val="both"/>
      </w:pPr>
      <w:r>
        <w:rPr>
          <w:rFonts w:ascii="Times New Roman"/>
          <w:b w:val="false"/>
          <w:i w:val="false"/>
          <w:color w:val="000000"/>
          <w:sz w:val="28"/>
        </w:rPr>
        <w:t>
      21. Условия Договора обязательны для сторон и определяются в соответствии с законодательством Республики Казахстан.</w:t>
      </w:r>
    </w:p>
    <w:bookmarkEnd w:id="525"/>
    <w:bookmarkStart w:name="z542" w:id="526"/>
    <w:p>
      <w:pPr>
        <w:spacing w:after="0"/>
        <w:ind w:left="0"/>
        <w:jc w:val="both"/>
      </w:pPr>
      <w:r>
        <w:rPr>
          <w:rFonts w:ascii="Times New Roman"/>
          <w:b w:val="false"/>
          <w:i w:val="false"/>
          <w:color w:val="000000"/>
          <w:sz w:val="28"/>
        </w:rPr>
        <w:t xml:space="preserve">
      22.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p>
    <w:bookmarkEnd w:id="526"/>
    <w:bookmarkStart w:name="z543" w:id="527"/>
    <w:p>
      <w:pPr>
        <w:spacing w:after="0"/>
        <w:ind w:left="0"/>
        <w:jc w:val="both"/>
      </w:pPr>
      <w:r>
        <w:rPr>
          <w:rFonts w:ascii="Times New Roman"/>
          <w:b w:val="false"/>
          <w:i w:val="false"/>
          <w:color w:val="000000"/>
          <w:sz w:val="28"/>
        </w:rPr>
        <w:t xml:space="preserve">
      23. Договор составляется в двух экземплярах на государственном и русском языках по одному экземпляру для каждой Стороны. </w:t>
      </w:r>
    </w:p>
    <w:bookmarkEnd w:id="52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со дня его регистрации.</w:t>
      </w:r>
    </w:p>
    <w:bookmarkStart w:name="z544" w:id="528"/>
    <w:p>
      <w:pPr>
        <w:spacing w:after="0"/>
        <w:ind w:left="0"/>
        <w:jc w:val="both"/>
      </w:pPr>
      <w:r>
        <w:rPr>
          <w:rFonts w:ascii="Times New Roman"/>
          <w:b w:val="false"/>
          <w:i w:val="false"/>
          <w:color w:val="000000"/>
          <w:sz w:val="28"/>
        </w:rPr>
        <w:t>
      24. Отношения сторон, вытекающие из Договора и не урегулированные им, регулируются законодательством Республики Казахстан.</w:t>
      </w:r>
    </w:p>
    <w:bookmarkEnd w:id="528"/>
    <w:bookmarkStart w:name="z545" w:id="529"/>
    <w:p>
      <w:pPr>
        <w:spacing w:after="0"/>
        <w:ind w:left="0"/>
        <w:jc w:val="both"/>
      </w:pPr>
      <w:r>
        <w:rPr>
          <w:rFonts w:ascii="Times New Roman"/>
          <w:b w:val="false"/>
          <w:i w:val="false"/>
          <w:color w:val="000000"/>
          <w:sz w:val="28"/>
        </w:rPr>
        <w:t>
      25.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529"/>
    <w:bookmarkStart w:name="z546" w:id="530"/>
    <w:p>
      <w:pPr>
        <w:spacing w:after="0"/>
        <w:ind w:left="0"/>
        <w:jc w:val="left"/>
      </w:pPr>
      <w:r>
        <w:rPr>
          <w:rFonts w:ascii="Times New Roman"/>
          <w:b/>
          <w:i w:val="false"/>
          <w:color w:val="000000"/>
        </w:rPr>
        <w:t xml:space="preserve"> 7. Срок действия и порядок прекращения действия Договора</w:t>
      </w:r>
    </w:p>
    <w:bookmarkEnd w:id="530"/>
    <w:bookmarkStart w:name="z547" w:id="531"/>
    <w:p>
      <w:pPr>
        <w:spacing w:after="0"/>
        <w:ind w:left="0"/>
        <w:jc w:val="both"/>
      </w:pPr>
      <w:r>
        <w:rPr>
          <w:rFonts w:ascii="Times New Roman"/>
          <w:b w:val="false"/>
          <w:i w:val="false"/>
          <w:color w:val="000000"/>
          <w:sz w:val="28"/>
        </w:rPr>
        <w:t xml:space="preserve">
      26. Договор вступает в силу с 00 часов "___" _________ 20 __ года и действует по 24 часов "___" ________ 20 __ года, а в части обязательств сторон - до полного их исполнения. </w:t>
      </w:r>
    </w:p>
    <w:bookmarkEnd w:id="531"/>
    <w:bookmarkStart w:name="z548" w:id="532"/>
    <w:p>
      <w:pPr>
        <w:spacing w:after="0"/>
        <w:ind w:left="0"/>
        <w:jc w:val="both"/>
      </w:pPr>
      <w:r>
        <w:rPr>
          <w:rFonts w:ascii="Times New Roman"/>
          <w:b w:val="false"/>
          <w:i w:val="false"/>
          <w:color w:val="000000"/>
          <w:sz w:val="28"/>
        </w:rPr>
        <w:t>
      27. Договор может быть расторгнут досрочно на условиях, установленных законодательством Республики Казахстан либо по условиям Договора.</w:t>
      </w:r>
    </w:p>
    <w:bookmarkEnd w:id="532"/>
    <w:bookmarkStart w:name="z549" w:id="533"/>
    <w:p>
      <w:pPr>
        <w:spacing w:after="0"/>
        <w:ind w:left="0"/>
        <w:jc w:val="both"/>
      </w:pPr>
      <w:r>
        <w:rPr>
          <w:rFonts w:ascii="Times New Roman"/>
          <w:b w:val="false"/>
          <w:i w:val="false"/>
          <w:color w:val="000000"/>
          <w:sz w:val="28"/>
        </w:rPr>
        <w:t>
      28. Действие Договора может быть продлено по соглашению сторон путем заключения дополнительного соглашения, как неотъемлемой части к настоящему Договору, либо заключением нового договора.</w:t>
      </w:r>
    </w:p>
    <w:bookmarkEnd w:id="533"/>
    <w:bookmarkStart w:name="z550" w:id="534"/>
    <w:p>
      <w:pPr>
        <w:spacing w:after="0"/>
        <w:ind w:left="0"/>
        <w:jc w:val="left"/>
      </w:pPr>
      <w:r>
        <w:rPr>
          <w:rFonts w:ascii="Times New Roman"/>
          <w:b/>
          <w:i w:val="false"/>
          <w:color w:val="000000"/>
        </w:rPr>
        <w:t xml:space="preserve"> 8. Юридические реквизиты сторон</w:t>
      </w:r>
    </w:p>
    <w:bookmarkEnd w:id="534"/>
    <w:tbl>
      <w:tblPr>
        <w:tblW w:w="0" w:type="auto"/>
        <w:tblCellSpacing w:w="0" w:type="auto"/>
        <w:tblBorders>
          <w:top w:val="none"/>
          <w:left w:val="none"/>
          <w:bottom w:val="none"/>
          <w:right w:val="none"/>
          <w:insideH w:val="none"/>
          <w:insideV w:val="none"/>
        </w:tblBorders>
      </w:tblPr>
      <w:tblGrid>
        <w:gridCol w:w="6004"/>
        <w:gridCol w:w="6296"/>
      </w:tblGrid>
      <w:tr>
        <w:trPr>
          <w:trHeight w:val="30" w:hRule="atLeast"/>
        </w:trPr>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tc>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Заказчик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551" w:id="535"/>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передаче и/или распределению</w:t>
      </w:r>
      <w:r>
        <w:br/>
      </w:r>
      <w:r>
        <w:rPr>
          <w:rFonts w:ascii="Times New Roman"/>
          <w:b/>
          <w:i w:val="false"/>
          <w:color w:val="000000"/>
        </w:rPr>
        <w:t>электрической энергии</w:t>
      </w:r>
    </w:p>
    <w:bookmarkEnd w:id="535"/>
    <w:p>
      <w:pPr>
        <w:spacing w:after="0"/>
        <w:ind w:left="0"/>
        <w:jc w:val="both"/>
      </w:pPr>
      <w:r>
        <w:rPr>
          <w:rFonts w:ascii="Times New Roman"/>
          <w:b w:val="false"/>
          <w:i w:val="false"/>
          <w:color w:val="000000"/>
          <w:sz w:val="28"/>
        </w:rPr>
        <w:t>
      ___________________________              "____" _____________ 20__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услуги по передаче и/или</w:t>
      </w:r>
    </w:p>
    <w:p>
      <w:pPr>
        <w:spacing w:after="0"/>
        <w:ind w:left="0"/>
        <w:jc w:val="both"/>
      </w:pPr>
      <w:r>
        <w:rPr>
          <w:rFonts w:ascii="Times New Roman"/>
          <w:b w:val="false"/>
          <w:i w:val="false"/>
          <w:color w:val="000000"/>
          <w:sz w:val="28"/>
        </w:rPr>
        <w:t>
      распределению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электрической энергии по сетям регионального и/или местного уровней,</w:t>
      </w:r>
    </w:p>
    <w:p>
      <w:pPr>
        <w:spacing w:after="0"/>
        <w:ind w:left="0"/>
        <w:jc w:val="both"/>
      </w:pPr>
      <w:r>
        <w:rPr>
          <w:rFonts w:ascii="Times New Roman"/>
          <w:b w:val="false"/>
          <w:i w:val="false"/>
          <w:color w:val="000000"/>
          <w:sz w:val="28"/>
        </w:rPr>
        <w:t>
      учредительные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документы, свидетельство*или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именуемое в дальнейшем Поставщик, с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пользователя,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действующего на основании___________________________________________,</w:t>
      </w:r>
    </w:p>
    <w:p>
      <w:pPr>
        <w:spacing w:after="0"/>
        <w:ind w:left="0"/>
        <w:jc w:val="both"/>
      </w:pPr>
      <w:r>
        <w:rPr>
          <w:rFonts w:ascii="Times New Roman"/>
          <w:b w:val="false"/>
          <w:i w:val="false"/>
          <w:color w:val="000000"/>
          <w:sz w:val="28"/>
        </w:rPr>
        <w:t>
      именуемое в дальнейшем Потребитель, с другой стороны, заключили</w:t>
      </w:r>
    </w:p>
    <w:p>
      <w:pPr>
        <w:spacing w:after="0"/>
        <w:ind w:left="0"/>
        <w:jc w:val="both"/>
      </w:pPr>
      <w:r>
        <w:rPr>
          <w:rFonts w:ascii="Times New Roman"/>
          <w:b w:val="false"/>
          <w:i w:val="false"/>
          <w:color w:val="000000"/>
          <w:sz w:val="28"/>
        </w:rPr>
        <w:t>
      настоящий Договор (далее - Договор) о нижеследующем.</w:t>
      </w:r>
    </w:p>
    <w:bookmarkStart w:name="z552" w:id="536"/>
    <w:p>
      <w:pPr>
        <w:spacing w:after="0"/>
        <w:ind w:left="0"/>
        <w:jc w:val="left"/>
      </w:pPr>
      <w:r>
        <w:rPr>
          <w:rFonts w:ascii="Times New Roman"/>
          <w:b/>
          <w:i w:val="false"/>
          <w:color w:val="000000"/>
        </w:rPr>
        <w:t xml:space="preserve"> 1. Основные понятия, используемые в Договоре</w:t>
      </w:r>
    </w:p>
    <w:bookmarkEnd w:id="536"/>
    <w:bookmarkStart w:name="z553" w:id="53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537"/>
    <w:bookmarkStart w:name="z554" w:id="538"/>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и/или распределению электрической энергии;</w:t>
      </w:r>
    </w:p>
    <w:bookmarkEnd w:id="538"/>
    <w:bookmarkStart w:name="z555" w:id="539"/>
    <w:p>
      <w:pPr>
        <w:spacing w:after="0"/>
        <w:ind w:left="0"/>
        <w:jc w:val="both"/>
      </w:pPr>
      <w:r>
        <w:rPr>
          <w:rFonts w:ascii="Times New Roman"/>
          <w:b w:val="false"/>
          <w:i w:val="false"/>
          <w:color w:val="000000"/>
          <w:sz w:val="28"/>
        </w:rPr>
        <w:t>
      пункт доставки – присоединение(система присоединений) на границе раздела балансовой принадлежности Поставщика, в котором Поставщик передает электрическую энергию Потребителю;</w:t>
      </w:r>
    </w:p>
    <w:bookmarkEnd w:id="539"/>
    <w:bookmarkStart w:name="z556" w:id="540"/>
    <w:p>
      <w:pPr>
        <w:spacing w:after="0"/>
        <w:ind w:left="0"/>
        <w:jc w:val="both"/>
      </w:pPr>
      <w:r>
        <w:rPr>
          <w:rFonts w:ascii="Times New Roman"/>
          <w:b w:val="false"/>
          <w:i w:val="false"/>
          <w:color w:val="000000"/>
          <w:sz w:val="28"/>
        </w:rPr>
        <w:t>
      граница балансовой принадлежности – точка(линия) раздела электрической сети между Поставщиком и Потребителем в соответствии с их балансовой принадлежностью;</w:t>
      </w:r>
    </w:p>
    <w:bookmarkEnd w:id="540"/>
    <w:bookmarkStart w:name="z557" w:id="541"/>
    <w:p>
      <w:pPr>
        <w:spacing w:after="0"/>
        <w:ind w:left="0"/>
        <w:jc w:val="both"/>
      </w:pPr>
      <w:r>
        <w:rPr>
          <w:rFonts w:ascii="Times New Roman"/>
          <w:b w:val="false"/>
          <w:i w:val="false"/>
          <w:color w:val="000000"/>
          <w:sz w:val="28"/>
        </w:rPr>
        <w:t xml:space="preserve">
      потребитель – физическое или юридическое лицо, пользующееся или намеревающееся пользоваться услугами по передаче и/или распределению электрической энергии: </w:t>
      </w:r>
    </w:p>
    <w:bookmarkEnd w:id="541"/>
    <w:bookmarkStart w:name="z558" w:id="542"/>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542"/>
    <w:bookmarkStart w:name="z559" w:id="543"/>
    <w:p>
      <w:pPr>
        <w:spacing w:after="0"/>
        <w:ind w:left="0"/>
        <w:jc w:val="both"/>
      </w:pPr>
      <w:r>
        <w:rPr>
          <w:rFonts w:ascii="Times New Roman"/>
          <w:b w:val="false"/>
          <w:i w:val="false"/>
          <w:color w:val="000000"/>
          <w:sz w:val="28"/>
        </w:rPr>
        <w:t>
      качество электрической энергии– степень пригодности электрической энергии, соответствующая требованиям, установленным нормативно-техническими актами;</w:t>
      </w:r>
    </w:p>
    <w:bookmarkEnd w:id="543"/>
    <w:bookmarkStart w:name="z560" w:id="544"/>
    <w:p>
      <w:pPr>
        <w:spacing w:after="0"/>
        <w:ind w:left="0"/>
        <w:jc w:val="both"/>
      </w:pPr>
      <w:r>
        <w:rPr>
          <w:rFonts w:ascii="Times New Roman"/>
          <w:b w:val="false"/>
          <w:i w:val="false"/>
          <w:color w:val="000000"/>
          <w:sz w:val="28"/>
        </w:rPr>
        <w:t>
      объем электрической энергии– количество электрической энергии, переданное в адрес Потребителя, определяемое показаниями приборов коммерческого учета на границе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544"/>
    <w:bookmarkStart w:name="z561" w:id="545"/>
    <w:p>
      <w:pPr>
        <w:spacing w:after="0"/>
        <w:ind w:left="0"/>
        <w:jc w:val="both"/>
      </w:pPr>
      <w:r>
        <w:rPr>
          <w:rFonts w:ascii="Times New Roman"/>
          <w:b w:val="false"/>
          <w:i w:val="false"/>
          <w:color w:val="000000"/>
          <w:sz w:val="28"/>
        </w:rPr>
        <w:t>
      передача и/или распределение электрической энергии – услуга, оказываемая энергопередающей организацией, связанная с передачей и/или распределением электрической энергии от пунктов приема по электрическим сетям, подстанциям и распределительным устройствам Поставщика до границы балансовой принадлежности сетей Потребителя;</w:t>
      </w:r>
    </w:p>
    <w:bookmarkEnd w:id="545"/>
    <w:bookmarkStart w:name="z562" w:id="546"/>
    <w:p>
      <w:pPr>
        <w:spacing w:after="0"/>
        <w:ind w:left="0"/>
        <w:jc w:val="both"/>
      </w:pPr>
      <w:r>
        <w:rPr>
          <w:rFonts w:ascii="Times New Roman"/>
          <w:b w:val="false"/>
          <w:i w:val="false"/>
          <w:color w:val="000000"/>
          <w:sz w:val="28"/>
        </w:rPr>
        <w:t>
      схема учета электрической энергии – определенное электрическое соединение средств учета электрической энергии, обеспечивающее учет передаваемой электрической энергии для расчета за них;</w:t>
      </w:r>
    </w:p>
    <w:bookmarkEnd w:id="546"/>
    <w:bookmarkStart w:name="z563" w:id="547"/>
    <w:p>
      <w:pPr>
        <w:spacing w:after="0"/>
        <w:ind w:left="0"/>
        <w:jc w:val="both"/>
      </w:pPr>
      <w:r>
        <w:rPr>
          <w:rFonts w:ascii="Times New Roman"/>
          <w:b w:val="false"/>
          <w:i w:val="false"/>
          <w:color w:val="000000"/>
          <w:sz w:val="28"/>
        </w:rPr>
        <w:t>
      государственный орган в области электроэнергетики – государственный орган, осуществляющий руководство в области электроэнергетики;</w:t>
      </w:r>
    </w:p>
    <w:bookmarkEnd w:id="547"/>
    <w:bookmarkStart w:name="z564" w:id="548"/>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сверки сторон;</w:t>
      </w:r>
    </w:p>
    <w:bookmarkEnd w:id="548"/>
    <w:bookmarkStart w:name="z565" w:id="549"/>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соединяющих их линий электропередачи, предназначенная для передачи и/или распределения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549"/>
    <w:bookmarkStart w:name="z566" w:id="550"/>
    <w:p>
      <w:pPr>
        <w:spacing w:after="0"/>
        <w:ind w:left="0"/>
        <w:jc w:val="both"/>
      </w:pPr>
      <w:r>
        <w:rPr>
          <w:rFonts w:ascii="Times New Roman"/>
          <w:b w:val="false"/>
          <w:i w:val="false"/>
          <w:color w:val="000000"/>
          <w:sz w:val="28"/>
        </w:rPr>
        <w:t>
      пункт приема – присоединение(система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w:t>
      </w:r>
    </w:p>
    <w:bookmarkEnd w:id="550"/>
    <w:bookmarkStart w:name="z567" w:id="551"/>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551"/>
    <w:bookmarkStart w:name="z568" w:id="552"/>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w:t>
      </w:r>
    </w:p>
    <w:bookmarkEnd w:id="552"/>
    <w:bookmarkStart w:name="z569" w:id="553"/>
    <w:p>
      <w:pPr>
        <w:spacing w:after="0"/>
        <w:ind w:left="0"/>
        <w:jc w:val="both"/>
      </w:pPr>
      <w:r>
        <w:rPr>
          <w:rFonts w:ascii="Times New Roman"/>
          <w:b w:val="false"/>
          <w:i w:val="false"/>
          <w:color w:val="000000"/>
          <w:sz w:val="28"/>
        </w:rPr>
        <w:t>
      поставщик – организация, осуществляющая передачу и/или распределение электрической энергии Потребителю.</w:t>
      </w:r>
    </w:p>
    <w:bookmarkEnd w:id="553"/>
    <w:bookmarkStart w:name="z570" w:id="554"/>
    <w:p>
      <w:pPr>
        <w:spacing w:after="0"/>
        <w:ind w:left="0"/>
        <w:jc w:val="left"/>
      </w:pPr>
      <w:r>
        <w:rPr>
          <w:rFonts w:ascii="Times New Roman"/>
          <w:b/>
          <w:i w:val="false"/>
          <w:color w:val="000000"/>
        </w:rPr>
        <w:t xml:space="preserve"> 2. Предмет Договора</w:t>
      </w:r>
    </w:p>
    <w:bookmarkEnd w:id="554"/>
    <w:bookmarkStart w:name="z571" w:id="555"/>
    <w:p>
      <w:pPr>
        <w:spacing w:after="0"/>
        <w:ind w:left="0"/>
        <w:jc w:val="both"/>
      </w:pPr>
      <w:r>
        <w:rPr>
          <w:rFonts w:ascii="Times New Roman"/>
          <w:b w:val="false"/>
          <w:i w:val="false"/>
          <w:color w:val="000000"/>
          <w:sz w:val="28"/>
        </w:rPr>
        <w:t>
      2. Обязательные условия, предшествующие Договору (технические условия и характеристики оказания услуг по передаче и/или распределению электрической энергии по сетям регионального и/или местного уровней):</w:t>
      </w:r>
    </w:p>
    <w:bookmarkEnd w:id="5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данном пункте предусматриваются обязательные условия (технические</w:t>
      </w:r>
    </w:p>
    <w:p>
      <w:pPr>
        <w:spacing w:after="0"/>
        <w:ind w:left="0"/>
        <w:jc w:val="both"/>
      </w:pPr>
      <w:r>
        <w:rPr>
          <w:rFonts w:ascii="Times New Roman"/>
          <w:b w:val="false"/>
          <w:i w:val="false"/>
          <w:color w:val="000000"/>
          <w:sz w:val="28"/>
        </w:rPr>
        <w:t>
      условия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 характеристики предмета Договора), которые должны соответствовать</w:t>
      </w:r>
    </w:p>
    <w:p>
      <w:pPr>
        <w:spacing w:after="0"/>
        <w:ind w:left="0"/>
        <w:jc w:val="both"/>
      </w:pPr>
      <w:r>
        <w:rPr>
          <w:rFonts w:ascii="Times New Roman"/>
          <w:b w:val="false"/>
          <w:i w:val="false"/>
          <w:color w:val="000000"/>
          <w:sz w:val="28"/>
        </w:rPr>
        <w:t>
      требованиям нормативных технических документов)</w:t>
      </w:r>
    </w:p>
    <w:bookmarkStart w:name="z572" w:id="556"/>
    <w:p>
      <w:pPr>
        <w:spacing w:after="0"/>
        <w:ind w:left="0"/>
        <w:jc w:val="left"/>
      </w:pPr>
      <w:r>
        <w:rPr>
          <w:rFonts w:ascii="Times New Roman"/>
          <w:b/>
          <w:i w:val="false"/>
          <w:color w:val="000000"/>
        </w:rPr>
        <w:t xml:space="preserve"> 3. Условия предоставления услуг</w:t>
      </w:r>
    </w:p>
    <w:bookmarkEnd w:id="556"/>
    <w:bookmarkStart w:name="z573" w:id="557"/>
    <w:p>
      <w:pPr>
        <w:spacing w:after="0"/>
        <w:ind w:left="0"/>
        <w:jc w:val="both"/>
      </w:pPr>
      <w:r>
        <w:rPr>
          <w:rFonts w:ascii="Times New Roman"/>
          <w:b w:val="false"/>
          <w:i w:val="false"/>
          <w:color w:val="000000"/>
          <w:sz w:val="28"/>
        </w:rPr>
        <w:t>
      5. Передача и/или распределение электрической энергии производится на основании и в соответствии с годовой заявкой объемов передачи электрической энергии Потребителя с разбивкой по кварталам, месяцам с учетом возможной корректировки, произведенной в соответствии с настоящим Договором.</w:t>
      </w:r>
    </w:p>
    <w:bookmarkEnd w:id="557"/>
    <w:bookmarkStart w:name="z574" w:id="558"/>
    <w:p>
      <w:pPr>
        <w:spacing w:after="0"/>
        <w:ind w:left="0"/>
        <w:jc w:val="both"/>
      </w:pPr>
      <w:r>
        <w:rPr>
          <w:rFonts w:ascii="Times New Roman"/>
          <w:b w:val="false"/>
          <w:i w:val="false"/>
          <w:color w:val="000000"/>
          <w:sz w:val="28"/>
        </w:rPr>
        <w:t>
      6. Заявка на предстоящий квартал подается не позднее шестидесяти календарных дней до начала соответствующего квартала. Допускается корректировка заявки Потребителем за двадцать календарных дней до начала квартала.</w:t>
      </w:r>
    </w:p>
    <w:bookmarkEnd w:id="558"/>
    <w:bookmarkStart w:name="z575" w:id="559"/>
    <w:p>
      <w:pPr>
        <w:spacing w:after="0"/>
        <w:ind w:left="0"/>
        <w:jc w:val="both"/>
      </w:pPr>
      <w:r>
        <w:rPr>
          <w:rFonts w:ascii="Times New Roman"/>
          <w:b w:val="false"/>
          <w:i w:val="false"/>
          <w:color w:val="000000"/>
          <w:sz w:val="28"/>
        </w:rPr>
        <w:t>
      7. Заявка на предстоящий месяц подается не позднее десяти календарных дней до начала соответствующего расчетного периода.</w:t>
      </w:r>
    </w:p>
    <w:bookmarkEnd w:id="559"/>
    <w:bookmarkStart w:name="z576" w:id="560"/>
    <w:p>
      <w:pPr>
        <w:spacing w:after="0"/>
        <w:ind w:left="0"/>
        <w:jc w:val="both"/>
      </w:pPr>
      <w:r>
        <w:rPr>
          <w:rFonts w:ascii="Times New Roman"/>
          <w:b w:val="false"/>
          <w:i w:val="false"/>
          <w:color w:val="000000"/>
          <w:sz w:val="28"/>
        </w:rPr>
        <w:t>
      8. Заявка объемов передачи и/или распределения электрической энергии подается Потребителем Поставщику в письменной форме.</w:t>
      </w:r>
    </w:p>
    <w:bookmarkEnd w:id="560"/>
    <w:bookmarkStart w:name="z577" w:id="561"/>
    <w:p>
      <w:pPr>
        <w:spacing w:after="0"/>
        <w:ind w:left="0"/>
        <w:jc w:val="both"/>
      </w:pPr>
      <w:r>
        <w:rPr>
          <w:rFonts w:ascii="Times New Roman"/>
          <w:b w:val="false"/>
          <w:i w:val="false"/>
          <w:color w:val="000000"/>
          <w:sz w:val="28"/>
        </w:rPr>
        <w:t>
      9. Предложения по корректировке месячного объема договорной передачи и/или распределения электрической энергии оперативно согласовываются сторонами не менее чем за 1 (одни) сутки до начала изменения и оформляются в виде заявки по корректировке объема договорной величины.</w:t>
      </w:r>
    </w:p>
    <w:bookmarkEnd w:id="561"/>
    <w:p>
      <w:pPr>
        <w:spacing w:after="0"/>
        <w:ind w:left="0"/>
        <w:jc w:val="both"/>
      </w:pPr>
      <w:r>
        <w:rPr>
          <w:rFonts w:ascii="Times New Roman"/>
          <w:b w:val="false"/>
          <w:i w:val="false"/>
          <w:color w:val="000000"/>
          <w:sz w:val="28"/>
        </w:rPr>
        <w:t>
      Допускается корректировка Потребителем в месячной заявке суточных объемов электрической энергии и их распределения по мощности. Корректировка осуществляется посредством:</w:t>
      </w:r>
    </w:p>
    <w:p>
      <w:pPr>
        <w:spacing w:after="0"/>
        <w:ind w:left="0"/>
        <w:jc w:val="both"/>
      </w:pPr>
      <w:r>
        <w:rPr>
          <w:rFonts w:ascii="Times New Roman"/>
          <w:b w:val="false"/>
          <w:i w:val="false"/>
          <w:color w:val="000000"/>
          <w:sz w:val="28"/>
        </w:rPr>
        <w:t>
      1) суточной заявки, подаваемой не позднее 11-00 часов суток, предшествующих суткам, для которых корректируются объемы;</w:t>
      </w:r>
    </w:p>
    <w:p>
      <w:pPr>
        <w:spacing w:after="0"/>
        <w:ind w:left="0"/>
        <w:jc w:val="both"/>
      </w:pPr>
      <w:r>
        <w:rPr>
          <w:rFonts w:ascii="Times New Roman"/>
          <w:b w:val="false"/>
          <w:i w:val="false"/>
          <w:color w:val="000000"/>
          <w:sz w:val="28"/>
        </w:rPr>
        <w:t>
      2) оперативной заявки, подаваемой не позднее, чем за 30 минут до наступления срока, для которого корректируются показатели.</w:t>
      </w:r>
    </w:p>
    <w:bookmarkStart w:name="z578" w:id="562"/>
    <w:p>
      <w:pPr>
        <w:spacing w:after="0"/>
        <w:ind w:left="0"/>
        <w:jc w:val="both"/>
      </w:pPr>
      <w:r>
        <w:rPr>
          <w:rFonts w:ascii="Times New Roman"/>
          <w:b w:val="false"/>
          <w:i w:val="false"/>
          <w:color w:val="000000"/>
          <w:sz w:val="28"/>
        </w:rPr>
        <w:t>
      10. Суточная заявка подается уполномоченным представителем Потребителя посредством факсимильной связи.</w:t>
      </w:r>
    </w:p>
    <w:bookmarkEnd w:id="562"/>
    <w:bookmarkStart w:name="z579" w:id="563"/>
    <w:p>
      <w:pPr>
        <w:spacing w:after="0"/>
        <w:ind w:left="0"/>
        <w:jc w:val="both"/>
      </w:pPr>
      <w:r>
        <w:rPr>
          <w:rFonts w:ascii="Times New Roman"/>
          <w:b w:val="false"/>
          <w:i w:val="false"/>
          <w:color w:val="000000"/>
          <w:sz w:val="28"/>
        </w:rPr>
        <w:t>
      11. Оперативная заявка в форме телефонограммы подается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уполномоченного представителя, подающего оперативные заявки посредством письменного уведомления.</w:t>
      </w:r>
    </w:p>
    <w:bookmarkEnd w:id="563"/>
    <w:p>
      <w:pPr>
        <w:spacing w:after="0"/>
        <w:ind w:left="0"/>
        <w:jc w:val="both"/>
      </w:pPr>
      <w:r>
        <w:rPr>
          <w:rFonts w:ascii="Times New Roman"/>
          <w:b w:val="false"/>
          <w:i w:val="false"/>
          <w:color w:val="000000"/>
          <w:sz w:val="28"/>
        </w:rPr>
        <w:t>
      При изменении номеров телефонов и/или факсимильных аппаратов, по которым Поставщику в целях исполнения Договора надлежит принимать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Start w:name="z580" w:id="564"/>
    <w:p>
      <w:pPr>
        <w:spacing w:after="0"/>
        <w:ind w:left="0"/>
        <w:jc w:val="both"/>
      </w:pPr>
      <w:r>
        <w:rPr>
          <w:rFonts w:ascii="Times New Roman"/>
          <w:b w:val="false"/>
          <w:i w:val="false"/>
          <w:color w:val="000000"/>
          <w:sz w:val="28"/>
        </w:rPr>
        <w:t>
      12. Допустимым за расчетный период считается отклонение фактического объема передачи и/или распределения электрической энергии от заявленного на 10% в сторону уменьшения.</w:t>
      </w:r>
    </w:p>
    <w:bookmarkEnd w:id="564"/>
    <w:bookmarkStart w:name="z581" w:id="565"/>
    <w:p>
      <w:pPr>
        <w:spacing w:after="0"/>
        <w:ind w:left="0"/>
        <w:jc w:val="left"/>
      </w:pPr>
      <w:r>
        <w:rPr>
          <w:rFonts w:ascii="Times New Roman"/>
          <w:b/>
          <w:i w:val="false"/>
          <w:color w:val="000000"/>
        </w:rPr>
        <w:t xml:space="preserve"> 4. Учет электрической энергии</w:t>
      </w:r>
    </w:p>
    <w:bookmarkEnd w:id="565"/>
    <w:bookmarkStart w:name="z582" w:id="566"/>
    <w:p>
      <w:pPr>
        <w:spacing w:after="0"/>
        <w:ind w:left="0"/>
        <w:jc w:val="both"/>
      </w:pPr>
      <w:r>
        <w:rPr>
          <w:rFonts w:ascii="Times New Roman"/>
          <w:b w:val="false"/>
          <w:i w:val="false"/>
          <w:color w:val="000000"/>
          <w:sz w:val="28"/>
        </w:rPr>
        <w:t>
      13. Фактический объем переданной и/или распределенной Поставщиком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566"/>
    <w:p>
      <w:pPr>
        <w:spacing w:after="0"/>
        <w:ind w:left="0"/>
        <w:jc w:val="both"/>
      </w:pPr>
      <w:r>
        <w:rPr>
          <w:rFonts w:ascii="Times New Roman"/>
          <w:b w:val="false"/>
          <w:i w:val="false"/>
          <w:color w:val="000000"/>
          <w:sz w:val="28"/>
        </w:rPr>
        <w:t>
      Фактический объем переданной и/или распределенной электрической энергии за расчетный период подтверждается актом сверки объемов переданной и/или распределенной электрической энергии, который составляется на основании показаний приборов коммерческого учета.</w:t>
      </w:r>
    </w:p>
    <w:bookmarkStart w:name="z583" w:id="567"/>
    <w:p>
      <w:pPr>
        <w:spacing w:after="0"/>
        <w:ind w:left="0"/>
        <w:jc w:val="both"/>
      </w:pPr>
      <w:r>
        <w:rPr>
          <w:rFonts w:ascii="Times New Roman"/>
          <w:b w:val="false"/>
          <w:i w:val="false"/>
          <w:color w:val="000000"/>
          <w:sz w:val="28"/>
        </w:rPr>
        <w:t>
      14.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снятия показаний, проверки технического состояния цепей телеизмерений и систем коммерческого учета. Если одна из сторон не присутствует при снятии месячных показаний, то другой стороне разрешается произвести снятие показаний самостоятельно.</w:t>
      </w:r>
    </w:p>
    <w:bookmarkEnd w:id="567"/>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Start w:name="z584" w:id="568"/>
    <w:p>
      <w:pPr>
        <w:spacing w:after="0"/>
        <w:ind w:left="0"/>
        <w:jc w:val="both"/>
      </w:pPr>
      <w:r>
        <w:rPr>
          <w:rFonts w:ascii="Times New Roman"/>
          <w:b w:val="false"/>
          <w:i w:val="false"/>
          <w:color w:val="000000"/>
          <w:sz w:val="28"/>
        </w:rPr>
        <w:t>
      15. Стороны оформляют в срок до 5 числа календарного месяца, следующего за расчетным, акт сверки объемов переданной и/или распределенной электрической энергии за соответствующий расчетный период, который подписывается и заверяется печатями сторон в случае их наличии. Акт сверки составляется на основании данных приборов коммерческого учета, предоставленных Поставщиком Потребителю не позднее третьего числа календарного месяца, следующего за расчетным. В случае отказа одной из сторон от подписания акта сверки, документом, подтверждающим объем переданной и/или распределенной электрической энергии, является фактический баланс.</w:t>
      </w:r>
    </w:p>
    <w:bookmarkEnd w:id="568"/>
    <w:bookmarkStart w:name="z585" w:id="569"/>
    <w:p>
      <w:pPr>
        <w:spacing w:after="0"/>
        <w:ind w:left="0"/>
        <w:jc w:val="both"/>
      </w:pPr>
      <w:r>
        <w:rPr>
          <w:rFonts w:ascii="Times New Roman"/>
          <w:b w:val="false"/>
          <w:i w:val="false"/>
          <w:color w:val="000000"/>
          <w:sz w:val="28"/>
        </w:rPr>
        <w:t>
      16. В случае, если учет электрической энергии производится не на границе балансовой принадлежности Поставщика и Потребителя, то фактический объем переданной и/или распределенной электрической энергии определяется по приборам коммерческого учета с включением потерь электрической энергии на участке от границы до места установки приборов учета.</w:t>
      </w:r>
    </w:p>
    <w:bookmarkEnd w:id="569"/>
    <w:p>
      <w:pPr>
        <w:spacing w:after="0"/>
        <w:ind w:left="0"/>
        <w:jc w:val="both"/>
      </w:pPr>
      <w:r>
        <w:rPr>
          <w:rFonts w:ascii="Times New Roman"/>
          <w:b w:val="false"/>
          <w:i w:val="false"/>
          <w:color w:val="000000"/>
          <w:sz w:val="28"/>
        </w:rPr>
        <w:t>
      Расчетные потери электрической энергии на участке от границы до места установки приборов коммерческого учета определяются Поставщиком и относятся на счет стороны, на балансе которой находится данный участок сети.</w:t>
      </w:r>
    </w:p>
    <w:p>
      <w:pPr>
        <w:spacing w:after="0"/>
        <w:ind w:left="0"/>
        <w:jc w:val="both"/>
      </w:pPr>
      <w:r>
        <w:rPr>
          <w:rFonts w:ascii="Times New Roman"/>
          <w:b w:val="false"/>
          <w:i w:val="false"/>
          <w:color w:val="000000"/>
          <w:sz w:val="28"/>
        </w:rPr>
        <w:t>
      В случае, если Потребитель не согласен с расчетной величиной потерь, он вправе провести за свой счет экспертизу с привлечением организации, имеющей разрешение компетентного органа на проведение энергетической экспертизы.</w:t>
      </w:r>
    </w:p>
    <w:p>
      <w:pPr>
        <w:spacing w:after="0"/>
        <w:ind w:left="0"/>
        <w:jc w:val="both"/>
      </w:pPr>
      <w:r>
        <w:rPr>
          <w:rFonts w:ascii="Times New Roman"/>
          <w:b w:val="false"/>
          <w:i w:val="false"/>
          <w:color w:val="000000"/>
          <w:sz w:val="28"/>
        </w:rPr>
        <w:t>
      В случае, если по результатам указанной экспертизы обнаружится, что расчетная величина потерь завышена, то данные затраты должен возместить Поставщик.</w:t>
      </w:r>
    </w:p>
    <w:bookmarkStart w:name="z586" w:id="570"/>
    <w:p>
      <w:pPr>
        <w:spacing w:after="0"/>
        <w:ind w:left="0"/>
        <w:jc w:val="both"/>
      </w:pPr>
      <w:r>
        <w:rPr>
          <w:rFonts w:ascii="Times New Roman"/>
          <w:b w:val="false"/>
          <w:i w:val="false"/>
          <w:color w:val="000000"/>
          <w:sz w:val="28"/>
        </w:rPr>
        <w:t>
      17.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570"/>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приборов коммерческого учета превышают погрешность, допускаемую их классом точности, то издержки по дополнительной поверке оплачивает собственник приборов коммерческого учета.</w:t>
      </w:r>
    </w:p>
    <w:bookmarkStart w:name="z587" w:id="571"/>
    <w:p>
      <w:pPr>
        <w:spacing w:after="0"/>
        <w:ind w:left="0"/>
        <w:jc w:val="both"/>
      </w:pPr>
      <w:r>
        <w:rPr>
          <w:rFonts w:ascii="Times New Roman"/>
          <w:b w:val="false"/>
          <w:i w:val="false"/>
          <w:color w:val="000000"/>
          <w:sz w:val="28"/>
        </w:rPr>
        <w:t>
      18. При обнаружении Поставщиком нарушений в схеме учета электрической энергии, повреждений расчетных приборов коммерческого учета Поставщик отключает Потребителя от электрической сети, оформляет соответствующий акт и в течение 24 часов с момента выявления вышеуказанных нарушений и/или повреждений производит перерасчет объема переданной Потребителю электроэнергии.</w:t>
      </w:r>
    </w:p>
    <w:bookmarkEnd w:id="571"/>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их представителей. Акт считается действительным и при отказе Потребителя от подписи, но при условии оформления его комиссией Поставщика и/или органа управления кондоминиума в составе не менее трех человек.</w:t>
      </w:r>
    </w:p>
    <w:p>
      <w:pPr>
        <w:spacing w:after="0"/>
        <w:ind w:left="0"/>
        <w:jc w:val="both"/>
      </w:pPr>
      <w:r>
        <w:rPr>
          <w:rFonts w:ascii="Times New Roman"/>
          <w:b w:val="false"/>
          <w:i w:val="false"/>
          <w:color w:val="000000"/>
          <w:sz w:val="28"/>
        </w:rPr>
        <w:t>
      Подключение Потребителя к электрической сети осуществляется со дня устранения Потребителем выявленных нарушений и оплаты в соответствии с произведенным перерасчетом.</w:t>
      </w:r>
    </w:p>
    <w:bookmarkStart w:name="z588" w:id="572"/>
    <w:p>
      <w:pPr>
        <w:spacing w:after="0"/>
        <w:ind w:left="0"/>
        <w:jc w:val="left"/>
      </w:pPr>
      <w:r>
        <w:rPr>
          <w:rFonts w:ascii="Times New Roman"/>
          <w:b/>
          <w:i w:val="false"/>
          <w:color w:val="000000"/>
        </w:rPr>
        <w:t xml:space="preserve"> 5. Права и обязанности сторон</w:t>
      </w:r>
    </w:p>
    <w:bookmarkEnd w:id="572"/>
    <w:bookmarkStart w:name="z589" w:id="573"/>
    <w:p>
      <w:pPr>
        <w:spacing w:after="0"/>
        <w:ind w:left="0"/>
        <w:jc w:val="both"/>
      </w:pPr>
      <w:r>
        <w:rPr>
          <w:rFonts w:ascii="Times New Roman"/>
          <w:b w:val="false"/>
          <w:i w:val="false"/>
          <w:color w:val="000000"/>
          <w:sz w:val="28"/>
        </w:rPr>
        <w:t>
      19. Поставщик вправе</w:t>
      </w:r>
    </w:p>
    <w:bookmarkEnd w:id="573"/>
    <w:p>
      <w:pPr>
        <w:spacing w:after="0"/>
        <w:ind w:left="0"/>
        <w:jc w:val="both"/>
      </w:pPr>
      <w:r>
        <w:rPr>
          <w:rFonts w:ascii="Times New Roman"/>
          <w:b w:val="false"/>
          <w:i w:val="false"/>
          <w:color w:val="000000"/>
          <w:sz w:val="28"/>
        </w:rPr>
        <w:t>
      1) прекращать, приостанавливать исполнение договора в связи с неоплатой Потребителем использованной им энергии при условии его письменного предупреждения не позже чем за месяц до прекращения, приостановления подачи электрической энергии;</w:t>
      </w:r>
    </w:p>
    <w:p>
      <w:pPr>
        <w:spacing w:after="0"/>
        <w:ind w:left="0"/>
        <w:jc w:val="both"/>
      </w:pPr>
      <w:r>
        <w:rPr>
          <w:rFonts w:ascii="Times New Roman"/>
          <w:b w:val="false"/>
          <w:i w:val="false"/>
          <w:color w:val="000000"/>
          <w:sz w:val="28"/>
        </w:rPr>
        <w:t>
      2) передавать по электрическим сетям электрическую энергию соответствующего качества в соответствии с суточным графиком Потребителя;</w:t>
      </w:r>
    </w:p>
    <w:p>
      <w:pPr>
        <w:spacing w:after="0"/>
        <w:ind w:left="0"/>
        <w:jc w:val="both"/>
      </w:pPr>
      <w:r>
        <w:rPr>
          <w:rFonts w:ascii="Times New Roman"/>
          <w:b w:val="false"/>
          <w:i w:val="false"/>
          <w:color w:val="000000"/>
          <w:sz w:val="28"/>
        </w:rPr>
        <w:t>
      3) обеспечивать передачу и/или распределение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p>
      <w:pPr>
        <w:spacing w:after="0"/>
        <w:ind w:left="0"/>
        <w:jc w:val="both"/>
      </w:pPr>
      <w:r>
        <w:rPr>
          <w:rFonts w:ascii="Times New Roman"/>
          <w:b w:val="false"/>
          <w:i w:val="false"/>
          <w:color w:val="000000"/>
          <w:sz w:val="28"/>
        </w:rPr>
        <w:t>
      4) прекращать подачу потребителю электрической энергии по согласованию сторон в случаях:</w:t>
      </w:r>
    </w:p>
    <w:p>
      <w:pPr>
        <w:spacing w:after="0"/>
        <w:ind w:left="0"/>
        <w:jc w:val="both"/>
      </w:pPr>
      <w:r>
        <w:rPr>
          <w:rFonts w:ascii="Times New Roman"/>
          <w:b w:val="false"/>
          <w:i w:val="false"/>
          <w:color w:val="000000"/>
          <w:sz w:val="28"/>
        </w:rPr>
        <w:t>
      самовольного присоединения приемников электрической энергии к сети Поставщика;</w:t>
      </w:r>
    </w:p>
    <w:p>
      <w:pPr>
        <w:spacing w:after="0"/>
        <w:ind w:left="0"/>
        <w:jc w:val="both"/>
      </w:pPr>
      <w:r>
        <w:rPr>
          <w:rFonts w:ascii="Times New Roman"/>
          <w:b w:val="false"/>
          <w:i w:val="false"/>
          <w:color w:val="000000"/>
          <w:sz w:val="28"/>
        </w:rPr>
        <w:t>
      присоединения приемников электрической энергии помимо приборов коммерческого учета;</w:t>
      </w:r>
    </w:p>
    <w:p>
      <w:pPr>
        <w:spacing w:after="0"/>
        <w:ind w:left="0"/>
        <w:jc w:val="both"/>
      </w:pPr>
      <w:r>
        <w:rPr>
          <w:rFonts w:ascii="Times New Roman"/>
          <w:b w:val="false"/>
          <w:i w:val="false"/>
          <w:color w:val="000000"/>
          <w:sz w:val="28"/>
        </w:rPr>
        <w:t>
      снижения показателей качества электрической энергии по вине Потребителя до значений, нарушающих функционирование электроустановок Поставщика и других Потребителей;</w:t>
      </w:r>
    </w:p>
    <w:p>
      <w:pPr>
        <w:spacing w:after="0"/>
        <w:ind w:left="0"/>
        <w:jc w:val="both"/>
      </w:pPr>
      <w:r>
        <w:rPr>
          <w:rFonts w:ascii="Times New Roman"/>
          <w:b w:val="false"/>
          <w:i w:val="false"/>
          <w:color w:val="000000"/>
          <w:sz w:val="28"/>
        </w:rPr>
        <w:t>
      недопущения представителей Поставщика к приборам коммерческого учета и электроустановкам Потребителя;</w:t>
      </w:r>
    </w:p>
    <w:p>
      <w:pPr>
        <w:spacing w:after="0"/>
        <w:ind w:left="0"/>
        <w:jc w:val="both"/>
      </w:pPr>
      <w:r>
        <w:rPr>
          <w:rFonts w:ascii="Times New Roman"/>
          <w:b w:val="false"/>
          <w:i w:val="false"/>
          <w:color w:val="000000"/>
          <w:sz w:val="28"/>
        </w:rPr>
        <w:t>
      проведения плановых работ по ремонту оборудования и подключению новых Потребителей при отсутствии резервного питания. При этом Поставщик предупреждает потребителя не позднее, чем за три дня до отключения, в том числе посредством размещения объявления в средствах массовой информации;</w:t>
      </w:r>
    </w:p>
    <w:p>
      <w:pPr>
        <w:spacing w:after="0"/>
        <w:ind w:left="0"/>
        <w:jc w:val="both"/>
      </w:pPr>
      <w:r>
        <w:rPr>
          <w:rFonts w:ascii="Times New Roman"/>
          <w:b w:val="false"/>
          <w:i w:val="false"/>
          <w:color w:val="000000"/>
          <w:sz w:val="28"/>
        </w:rPr>
        <w:t>
      принятия неотложных мер по предупреждению или ликвидации аварий, которые могут повлечь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с немедленным уведомлением и указанием причин отключения;</w:t>
      </w:r>
    </w:p>
    <w:p>
      <w:pPr>
        <w:spacing w:after="0"/>
        <w:ind w:left="0"/>
        <w:jc w:val="both"/>
      </w:pPr>
      <w:r>
        <w:rPr>
          <w:rFonts w:ascii="Times New Roman"/>
          <w:b w:val="false"/>
          <w:i w:val="false"/>
          <w:color w:val="000000"/>
          <w:sz w:val="28"/>
        </w:rPr>
        <w:t>
      5) прекращать подачу Потребителю электрической энергии в случае аварийной ситуации.</w:t>
      </w:r>
    </w:p>
    <w:bookmarkStart w:name="z590" w:id="574"/>
    <w:p>
      <w:pPr>
        <w:spacing w:after="0"/>
        <w:ind w:left="0"/>
        <w:jc w:val="both"/>
      </w:pPr>
      <w:r>
        <w:rPr>
          <w:rFonts w:ascii="Times New Roman"/>
          <w:b w:val="false"/>
          <w:i w:val="false"/>
          <w:color w:val="000000"/>
          <w:sz w:val="28"/>
        </w:rPr>
        <w:t>
      20. Поставщик обязан:</w:t>
      </w:r>
    </w:p>
    <w:bookmarkEnd w:id="574"/>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и/или распределению электрической энергии, в том числе потребителям Потребителя по электрическим сетям Поставщика в пределах границ балансовой принадлежности и/или эксплуатационной ответственности Поставщика.;</w:t>
      </w:r>
    </w:p>
    <w:p>
      <w:pPr>
        <w:spacing w:after="0"/>
        <w:ind w:left="0"/>
        <w:jc w:val="both"/>
      </w:pPr>
      <w:r>
        <w:rPr>
          <w:rFonts w:ascii="Times New Roman"/>
          <w:b w:val="false"/>
          <w:i w:val="false"/>
          <w:color w:val="000000"/>
          <w:sz w:val="28"/>
        </w:rPr>
        <w:t>
      2) взимать плату за оказываемые услуги по передаче и/или распределению электрической энергии по тарифам, утвержденным ведомством уполномоченного органа;</w:t>
      </w:r>
    </w:p>
    <w:p>
      <w:pPr>
        <w:spacing w:after="0"/>
        <w:ind w:left="0"/>
        <w:jc w:val="both"/>
      </w:pPr>
      <w:r>
        <w:rPr>
          <w:rFonts w:ascii="Times New Roman"/>
          <w:b w:val="false"/>
          <w:i w:val="false"/>
          <w:color w:val="000000"/>
          <w:sz w:val="28"/>
        </w:rPr>
        <w:t>
      3) не допускать перерывы в передаче и/или распределении электрической энергии, кроме случаев, предусмотренных настоящим Договором.</w:t>
      </w:r>
    </w:p>
    <w:bookmarkStart w:name="z591" w:id="575"/>
    <w:p>
      <w:pPr>
        <w:spacing w:after="0"/>
        <w:ind w:left="0"/>
        <w:jc w:val="both"/>
      </w:pPr>
      <w:r>
        <w:rPr>
          <w:rFonts w:ascii="Times New Roman"/>
          <w:b w:val="false"/>
          <w:i w:val="false"/>
          <w:color w:val="000000"/>
          <w:sz w:val="28"/>
        </w:rPr>
        <w:t>
      21. Потребитель имеет право:</w:t>
      </w:r>
    </w:p>
    <w:bookmarkEnd w:id="575"/>
    <w:p>
      <w:pPr>
        <w:spacing w:after="0"/>
        <w:ind w:left="0"/>
        <w:jc w:val="both"/>
      </w:pPr>
      <w:r>
        <w:rPr>
          <w:rFonts w:ascii="Times New Roman"/>
          <w:b w:val="false"/>
          <w:i w:val="false"/>
          <w:color w:val="000000"/>
          <w:sz w:val="28"/>
        </w:rPr>
        <w:t>
      1) пользоваться услугами Поставщика по передаче и/или распределению электрической энергии в соответствии с заключенным Договором;</w:t>
      </w:r>
    </w:p>
    <w:p>
      <w:pPr>
        <w:spacing w:after="0"/>
        <w:ind w:left="0"/>
        <w:jc w:val="both"/>
      </w:pPr>
      <w:r>
        <w:rPr>
          <w:rFonts w:ascii="Times New Roman"/>
          <w:b w:val="false"/>
          <w:i w:val="false"/>
          <w:color w:val="000000"/>
          <w:sz w:val="28"/>
        </w:rPr>
        <w:t>
      2) требовать от Поставщика возмещения убытков, причиненных прекращением, передачи и/или распределения электрической энергии недопоставкой или поставкой, не отвечающей стандартным параметрам электрической энергии, в соответствии с условиями, определенными заключенным Договором;</w:t>
      </w:r>
    </w:p>
    <w:p>
      <w:pPr>
        <w:spacing w:after="0"/>
        <w:ind w:left="0"/>
        <w:jc w:val="both"/>
      </w:pPr>
      <w:r>
        <w:rPr>
          <w:rFonts w:ascii="Times New Roman"/>
          <w:b w:val="false"/>
          <w:i w:val="false"/>
          <w:color w:val="000000"/>
          <w:sz w:val="28"/>
        </w:rPr>
        <w:t>
      3)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заявленным графиком;</w:t>
      </w:r>
    </w:p>
    <w:p>
      <w:pPr>
        <w:spacing w:after="0"/>
        <w:ind w:left="0"/>
        <w:jc w:val="both"/>
      </w:pPr>
      <w:r>
        <w:rPr>
          <w:rFonts w:ascii="Times New Roman"/>
          <w:b w:val="false"/>
          <w:i w:val="false"/>
          <w:color w:val="000000"/>
          <w:sz w:val="28"/>
        </w:rPr>
        <w:t>
      4) исполнять команды центрального диспетчерского управления, диспетчерской службы, регионального диспетчерского центра по ведению режима электропотребления;</w:t>
      </w:r>
    </w:p>
    <w:p>
      <w:pPr>
        <w:spacing w:after="0"/>
        <w:ind w:left="0"/>
        <w:jc w:val="both"/>
      </w:pPr>
      <w:r>
        <w:rPr>
          <w:rFonts w:ascii="Times New Roman"/>
          <w:b w:val="false"/>
          <w:i w:val="false"/>
          <w:color w:val="000000"/>
          <w:sz w:val="28"/>
        </w:rPr>
        <w:t>
      5) ежедневно, до 11-00 часов, представлять оперативную заявку, согласованную с энергопроизводящей организацией, с указанием в ней суточного графика нагрузки Потребителя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w:t>
      </w:r>
    </w:p>
    <w:p>
      <w:pPr>
        <w:spacing w:after="0"/>
        <w:ind w:left="0"/>
        <w:jc w:val="both"/>
      </w:pPr>
      <w:r>
        <w:rPr>
          <w:rFonts w:ascii="Times New Roman"/>
          <w:b w:val="false"/>
          <w:i w:val="false"/>
          <w:color w:val="000000"/>
          <w:sz w:val="28"/>
        </w:rPr>
        <w:t>
      6) ежедневно передавать Поставщику до 11-00 часов информацию о фактическом объеме переданной и/или распределенной электрической энергии за прошедшие сутки;</w:t>
      </w:r>
    </w:p>
    <w:p>
      <w:pPr>
        <w:spacing w:after="0"/>
        <w:ind w:left="0"/>
        <w:jc w:val="both"/>
      </w:pPr>
      <w:r>
        <w:rPr>
          <w:rFonts w:ascii="Times New Roman"/>
          <w:b w:val="false"/>
          <w:i w:val="false"/>
          <w:color w:val="000000"/>
          <w:sz w:val="28"/>
        </w:rPr>
        <w:t>
      7) предупредить Поставщика о переходе с одного энергоисточника на другой не менее, чем за 72 (семьдесят два) часа до начала такого перехода;</w:t>
      </w:r>
    </w:p>
    <w:p>
      <w:pPr>
        <w:spacing w:after="0"/>
        <w:ind w:left="0"/>
        <w:jc w:val="both"/>
      </w:pPr>
      <w:r>
        <w:rPr>
          <w:rFonts w:ascii="Times New Roman"/>
          <w:b w:val="false"/>
          <w:i w:val="false"/>
          <w:color w:val="000000"/>
          <w:sz w:val="28"/>
        </w:rPr>
        <w:t>
      8)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Потребителя в размере аварийной брони;</w:t>
      </w:r>
    </w:p>
    <w:p>
      <w:pPr>
        <w:spacing w:after="0"/>
        <w:ind w:left="0"/>
        <w:jc w:val="both"/>
      </w:pPr>
      <w:r>
        <w:rPr>
          <w:rFonts w:ascii="Times New Roman"/>
          <w:b w:val="false"/>
          <w:i w:val="false"/>
          <w:color w:val="000000"/>
          <w:sz w:val="28"/>
        </w:rPr>
        <w:t>
      9) в случае импортирования электрической энергии Потребитель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Поставщика. При этом Потребитель обязан передать Поставщику четвертый экземпляр таможенной декларации, которая служит для Поставщика разрешением на передачу электрической энергии;</w:t>
      </w:r>
    </w:p>
    <w:p>
      <w:pPr>
        <w:spacing w:after="0"/>
        <w:ind w:left="0"/>
        <w:jc w:val="both"/>
      </w:pPr>
      <w:r>
        <w:rPr>
          <w:rFonts w:ascii="Times New Roman"/>
          <w:b w:val="false"/>
          <w:i w:val="false"/>
          <w:color w:val="000000"/>
          <w:sz w:val="28"/>
        </w:rPr>
        <w:t>
      10) обеспечивать безопасность эксплуатации находящихся в управлении и ведении Потребителя или его потребителей электрических сетей и исправность используемых приборов и оборудования, связанных с передачей и/или распределением электрической энергии и мощности;</w:t>
      </w:r>
    </w:p>
    <w:p>
      <w:pPr>
        <w:spacing w:after="0"/>
        <w:ind w:left="0"/>
        <w:jc w:val="both"/>
      </w:pPr>
      <w:r>
        <w:rPr>
          <w:rFonts w:ascii="Times New Roman"/>
          <w:b w:val="false"/>
          <w:i w:val="false"/>
          <w:color w:val="000000"/>
          <w:sz w:val="28"/>
        </w:rPr>
        <w:t>
      11) обращаться в суд для решения спорных вопросов, связанных с заключением и исполнением договоров.</w:t>
      </w:r>
    </w:p>
    <w:bookmarkStart w:name="z592" w:id="576"/>
    <w:p>
      <w:pPr>
        <w:spacing w:after="0"/>
        <w:ind w:left="0"/>
        <w:jc w:val="both"/>
      </w:pPr>
      <w:r>
        <w:rPr>
          <w:rFonts w:ascii="Times New Roman"/>
          <w:b w:val="false"/>
          <w:i w:val="false"/>
          <w:color w:val="000000"/>
          <w:sz w:val="28"/>
        </w:rPr>
        <w:t>
      22. Потребитель обязан:</w:t>
      </w:r>
    </w:p>
    <w:bookmarkEnd w:id="576"/>
    <w:p>
      <w:pPr>
        <w:spacing w:after="0"/>
        <w:ind w:left="0"/>
        <w:jc w:val="both"/>
      </w:pPr>
      <w:r>
        <w:rPr>
          <w:rFonts w:ascii="Times New Roman"/>
          <w:b w:val="false"/>
          <w:i w:val="false"/>
          <w:color w:val="000000"/>
          <w:sz w:val="28"/>
        </w:rPr>
        <w:t>
      1) поддерживать надлежащее техническое состояние электроустановок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правилами пользования электрической энергией;</w:t>
      </w:r>
    </w:p>
    <w:p>
      <w:pPr>
        <w:spacing w:after="0"/>
        <w:ind w:left="0"/>
        <w:jc w:val="both"/>
      </w:pPr>
      <w:r>
        <w:rPr>
          <w:rFonts w:ascii="Times New Roman"/>
          <w:b w:val="false"/>
          <w:i w:val="false"/>
          <w:color w:val="000000"/>
          <w:sz w:val="28"/>
        </w:rPr>
        <w:t>
      2) соблюдать режимы энергопотребления, определенные договором;</w:t>
      </w:r>
    </w:p>
    <w:p>
      <w:pPr>
        <w:spacing w:after="0"/>
        <w:ind w:left="0"/>
        <w:jc w:val="both"/>
      </w:pPr>
      <w:r>
        <w:rPr>
          <w:rFonts w:ascii="Times New Roman"/>
          <w:b w:val="false"/>
          <w:i w:val="false"/>
          <w:color w:val="000000"/>
          <w:sz w:val="28"/>
        </w:rPr>
        <w:t>
      3) своевременно оплачивать услуги по передаче и и/или распределению электрической энергии согласно условиям Договора;</w:t>
      </w:r>
    </w:p>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
      5) представлять Поставщику суточные графики передачи электрической энергии субпотребителям.</w:t>
      </w:r>
    </w:p>
    <w:bookmarkStart w:name="z593" w:id="577"/>
    <w:p>
      <w:pPr>
        <w:spacing w:after="0"/>
        <w:ind w:left="0"/>
        <w:jc w:val="both"/>
      </w:pPr>
      <w:r>
        <w:rPr>
          <w:rFonts w:ascii="Times New Roman"/>
          <w:b w:val="false"/>
          <w:i w:val="false"/>
          <w:color w:val="000000"/>
          <w:sz w:val="28"/>
        </w:rPr>
        <w:t>
      23. В случае, если необходимость изменения маршрута/ограничения передачи и/или распределения электрической энергии вызвана аварийной ситуацией в электрических сетях Поставщика, последний немедленно направляет уведомление в адрес Потребителя.</w:t>
      </w:r>
    </w:p>
    <w:bookmarkEnd w:id="577"/>
    <w:bookmarkStart w:name="z594" w:id="578"/>
    <w:p>
      <w:pPr>
        <w:spacing w:after="0"/>
        <w:ind w:left="0"/>
        <w:jc w:val="left"/>
      </w:pPr>
      <w:r>
        <w:rPr>
          <w:rFonts w:ascii="Times New Roman"/>
          <w:b/>
          <w:i w:val="false"/>
          <w:color w:val="000000"/>
        </w:rPr>
        <w:t xml:space="preserve"> 6. Порядок расчетов</w:t>
      </w:r>
    </w:p>
    <w:bookmarkEnd w:id="578"/>
    <w:bookmarkStart w:name="z595" w:id="579"/>
    <w:p>
      <w:pPr>
        <w:spacing w:after="0"/>
        <w:ind w:left="0"/>
        <w:jc w:val="both"/>
      </w:pPr>
      <w:r>
        <w:rPr>
          <w:rFonts w:ascii="Times New Roman"/>
          <w:b w:val="false"/>
          <w:i w:val="false"/>
          <w:color w:val="000000"/>
          <w:sz w:val="28"/>
        </w:rPr>
        <w:t>
      24. Оплата услуг Поставщика по передаче и/или распределению электрической энергии производится Потребителем по тарифам, утвержденным ведомством уполномоченного органа.</w:t>
      </w:r>
    </w:p>
    <w:bookmarkEnd w:id="579"/>
    <w:bookmarkStart w:name="z596" w:id="580"/>
    <w:p>
      <w:pPr>
        <w:spacing w:after="0"/>
        <w:ind w:left="0"/>
        <w:jc w:val="both"/>
      </w:pPr>
      <w:r>
        <w:rPr>
          <w:rFonts w:ascii="Times New Roman"/>
          <w:b w:val="false"/>
          <w:i w:val="false"/>
          <w:color w:val="000000"/>
          <w:sz w:val="28"/>
        </w:rPr>
        <w:t>
      25. В случае изменения тарифа Поставщик через средства массовой информации уведомляет об этом Потребителя не позднее, чем за тридцать календарных дней до введения его в действие.</w:t>
      </w:r>
    </w:p>
    <w:bookmarkEnd w:id="580"/>
    <w:bookmarkStart w:name="z597" w:id="581"/>
    <w:p>
      <w:pPr>
        <w:spacing w:after="0"/>
        <w:ind w:left="0"/>
        <w:jc w:val="both"/>
      </w:pPr>
      <w:r>
        <w:rPr>
          <w:rFonts w:ascii="Times New Roman"/>
          <w:b w:val="false"/>
          <w:i w:val="false"/>
          <w:color w:val="000000"/>
          <w:sz w:val="28"/>
        </w:rPr>
        <w:t>
      26.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сверки объемов переданной и/или распределенной электрической энергии, либо иные сроки, со дня представления счетов-фактур, по соглашению Сторон.</w:t>
      </w:r>
    </w:p>
    <w:bookmarkEnd w:id="581"/>
    <w:bookmarkStart w:name="z598" w:id="582"/>
    <w:p>
      <w:pPr>
        <w:spacing w:after="0"/>
        <w:ind w:left="0"/>
        <w:jc w:val="both"/>
      </w:pPr>
      <w:r>
        <w:rPr>
          <w:rFonts w:ascii="Times New Roman"/>
          <w:b w:val="false"/>
          <w:i w:val="false"/>
          <w:color w:val="000000"/>
          <w:sz w:val="28"/>
        </w:rPr>
        <w:t xml:space="preserve">
      27. При непредставлении Потребителем акта сверки объемов переданной и/или распределенной ему электрической энергии в срок, предусмотренный </w:t>
      </w:r>
      <w:r>
        <w:rPr>
          <w:rFonts w:ascii="Times New Roman"/>
          <w:b w:val="false"/>
          <w:i w:val="false"/>
          <w:color w:val="000000"/>
          <w:sz w:val="28"/>
        </w:rPr>
        <w:t xml:space="preserve"> пунктом 15</w:t>
      </w:r>
      <w:r>
        <w:rPr>
          <w:rFonts w:ascii="Times New Roman"/>
          <w:b w:val="false"/>
          <w:i w:val="false"/>
          <w:color w:val="000000"/>
          <w:sz w:val="28"/>
        </w:rPr>
        <w:t xml:space="preserve"> настоящего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и/или распределенной электрической энергии с последующей корректировкой размера оплаты услуг Поставщика в следующем расчетном периоде при предоставлении акта сверки объемов переданной и/или распределенной электрической энергии.</w:t>
      </w:r>
    </w:p>
    <w:bookmarkEnd w:id="582"/>
    <w:bookmarkStart w:name="z599" w:id="583"/>
    <w:p>
      <w:pPr>
        <w:spacing w:after="0"/>
        <w:ind w:left="0"/>
        <w:jc w:val="both"/>
      </w:pPr>
      <w:r>
        <w:rPr>
          <w:rFonts w:ascii="Times New Roman"/>
          <w:b w:val="false"/>
          <w:i w:val="false"/>
          <w:color w:val="000000"/>
          <w:sz w:val="28"/>
        </w:rPr>
        <w:t>
      28.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583"/>
    <w:bookmarkStart w:name="z600" w:id="584"/>
    <w:p>
      <w:pPr>
        <w:spacing w:after="0"/>
        <w:ind w:left="0"/>
        <w:jc w:val="both"/>
      </w:pPr>
      <w:r>
        <w:rPr>
          <w:rFonts w:ascii="Times New Roman"/>
          <w:b w:val="false"/>
          <w:i w:val="false"/>
          <w:color w:val="000000"/>
          <w:sz w:val="28"/>
        </w:rPr>
        <w:t>
      29.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вышеуказанные сроки оплатить не оспоренную часть счета.</w:t>
      </w:r>
    </w:p>
    <w:bookmarkEnd w:id="584"/>
    <w:bookmarkStart w:name="z601" w:id="585"/>
    <w:p>
      <w:pPr>
        <w:spacing w:after="0"/>
        <w:ind w:left="0"/>
        <w:jc w:val="both"/>
      </w:pPr>
      <w:r>
        <w:rPr>
          <w:rFonts w:ascii="Times New Roman"/>
          <w:b w:val="false"/>
          <w:i w:val="false"/>
          <w:color w:val="000000"/>
          <w:sz w:val="28"/>
        </w:rPr>
        <w:t>
      30.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585"/>
    <w:bookmarkStart w:name="z602" w:id="586"/>
    <w:p>
      <w:pPr>
        <w:spacing w:after="0"/>
        <w:ind w:left="0"/>
        <w:jc w:val="both"/>
      </w:pPr>
      <w:r>
        <w:rPr>
          <w:rFonts w:ascii="Times New Roman"/>
          <w:b w:val="false"/>
          <w:i w:val="false"/>
          <w:color w:val="000000"/>
          <w:sz w:val="28"/>
        </w:rPr>
        <w:t>
      31. Исполнением обязательств Потребителя по оплате услуг Поставщика по передаче и/или распределению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586"/>
    <w:bookmarkStart w:name="z603" w:id="587"/>
    <w:p>
      <w:pPr>
        <w:spacing w:after="0"/>
        <w:ind w:left="0"/>
        <w:jc w:val="both"/>
      </w:pPr>
      <w:r>
        <w:rPr>
          <w:rFonts w:ascii="Times New Roman"/>
          <w:b w:val="false"/>
          <w:i w:val="false"/>
          <w:color w:val="000000"/>
          <w:sz w:val="28"/>
        </w:rPr>
        <w:t>
      32. Нормативные потери электрической энергии в электрических сетях Поставщика определяются расчетным путем и утверждаются ведомством уполномоченного органа в установленном законодательством порядке. Стоимость фактических потерь электрической энергии в электрических сетях Поставщика оплачивается генерирующему источнику Поставщиком.</w:t>
      </w:r>
    </w:p>
    <w:bookmarkEnd w:id="587"/>
    <w:bookmarkStart w:name="z604" w:id="588"/>
    <w:p>
      <w:pPr>
        <w:spacing w:after="0"/>
        <w:ind w:left="0"/>
        <w:jc w:val="left"/>
      </w:pPr>
      <w:r>
        <w:rPr>
          <w:rFonts w:ascii="Times New Roman"/>
          <w:b/>
          <w:i w:val="false"/>
          <w:color w:val="000000"/>
        </w:rPr>
        <w:t xml:space="preserve"> 7. Ответственность сторон</w:t>
      </w:r>
    </w:p>
    <w:bookmarkEnd w:id="588"/>
    <w:bookmarkStart w:name="z605" w:id="589"/>
    <w:p>
      <w:pPr>
        <w:spacing w:after="0"/>
        <w:ind w:left="0"/>
        <w:jc w:val="both"/>
      </w:pPr>
      <w:r>
        <w:rPr>
          <w:rFonts w:ascii="Times New Roman"/>
          <w:b w:val="false"/>
          <w:i w:val="false"/>
          <w:color w:val="000000"/>
          <w:sz w:val="28"/>
        </w:rPr>
        <w:t>
      33.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589"/>
    <w:bookmarkStart w:name="z606" w:id="590"/>
    <w:p>
      <w:pPr>
        <w:spacing w:after="0"/>
        <w:ind w:left="0"/>
        <w:jc w:val="both"/>
      </w:pPr>
      <w:r>
        <w:rPr>
          <w:rFonts w:ascii="Times New Roman"/>
          <w:b w:val="false"/>
          <w:i w:val="false"/>
          <w:color w:val="000000"/>
          <w:sz w:val="28"/>
        </w:rPr>
        <w:t>
      34. За неоплату счета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590"/>
    <w:bookmarkStart w:name="z607" w:id="591"/>
    <w:p>
      <w:pPr>
        <w:spacing w:after="0"/>
        <w:ind w:left="0"/>
        <w:jc w:val="both"/>
      </w:pPr>
      <w:r>
        <w:rPr>
          <w:rFonts w:ascii="Times New Roman"/>
          <w:b w:val="false"/>
          <w:i w:val="false"/>
          <w:color w:val="000000"/>
          <w:sz w:val="28"/>
        </w:rPr>
        <w:t>
      35. При фактическом снижении согласованного сторонами месячного объема передачи и/или распределения электрической энергии за расчетный период,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и/или распределению электрической энергии, исходя из объема недопоставленной электрической энергии.</w:t>
      </w:r>
    </w:p>
    <w:bookmarkEnd w:id="591"/>
    <w:bookmarkStart w:name="z608" w:id="592"/>
    <w:p>
      <w:pPr>
        <w:spacing w:after="0"/>
        <w:ind w:left="0"/>
        <w:jc w:val="both"/>
      </w:pPr>
      <w:r>
        <w:rPr>
          <w:rFonts w:ascii="Times New Roman"/>
          <w:b w:val="false"/>
          <w:i w:val="false"/>
          <w:color w:val="000000"/>
          <w:sz w:val="28"/>
        </w:rPr>
        <w:t>
      36. В случае если энергопроизводящая организация отпускает в адрес Потребителя мощность ниже договорной, то Поставщик производит ограничение мощности, передаваемой в адрес Потребителя до величины, балансируемой с отпускаемой продавцом мощностью.</w:t>
      </w:r>
    </w:p>
    <w:bookmarkEnd w:id="592"/>
    <w:bookmarkStart w:name="z609" w:id="593"/>
    <w:p>
      <w:pPr>
        <w:spacing w:after="0"/>
        <w:ind w:left="0"/>
        <w:jc w:val="both"/>
      </w:pPr>
      <w:r>
        <w:rPr>
          <w:rFonts w:ascii="Times New Roman"/>
          <w:b w:val="false"/>
          <w:i w:val="false"/>
          <w:color w:val="000000"/>
          <w:sz w:val="28"/>
        </w:rPr>
        <w:t>
      37. Ответственность за последствия, возникающие при ограничении или отключении из-за неоплаты или несвоевременной оплаты, а также не до отпуска электрической энергии/мощности энергопроизводящей организацией, полностью ложится на Потребителя. При этом всю ответственность за возможные последствия отключения Потребителя, в том числе и объектов непрерывного энергоснабжения, несет Потребитель.</w:t>
      </w:r>
    </w:p>
    <w:bookmarkEnd w:id="593"/>
    <w:bookmarkStart w:name="z610" w:id="594"/>
    <w:p>
      <w:pPr>
        <w:spacing w:after="0"/>
        <w:ind w:left="0"/>
        <w:jc w:val="left"/>
      </w:pPr>
      <w:r>
        <w:rPr>
          <w:rFonts w:ascii="Times New Roman"/>
          <w:b/>
          <w:i w:val="false"/>
          <w:color w:val="000000"/>
        </w:rPr>
        <w:t xml:space="preserve"> 8. Форс-мажорные обстоятельства</w:t>
      </w:r>
    </w:p>
    <w:bookmarkEnd w:id="594"/>
    <w:bookmarkStart w:name="z611" w:id="595"/>
    <w:p>
      <w:pPr>
        <w:spacing w:after="0"/>
        <w:ind w:left="0"/>
        <w:jc w:val="both"/>
      </w:pPr>
      <w:r>
        <w:rPr>
          <w:rFonts w:ascii="Times New Roman"/>
          <w:b w:val="false"/>
          <w:i w:val="false"/>
          <w:color w:val="000000"/>
          <w:sz w:val="28"/>
        </w:rPr>
        <w:t>
      38.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595"/>
    <w:bookmarkStart w:name="z612" w:id="596"/>
    <w:p>
      <w:pPr>
        <w:spacing w:after="0"/>
        <w:ind w:left="0"/>
        <w:jc w:val="both"/>
      </w:pPr>
      <w:r>
        <w:rPr>
          <w:rFonts w:ascii="Times New Roman"/>
          <w:b w:val="false"/>
          <w:i w:val="false"/>
          <w:color w:val="000000"/>
          <w:sz w:val="28"/>
        </w:rPr>
        <w:t>
      39.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596"/>
    <w:bookmarkStart w:name="z613" w:id="597"/>
    <w:p>
      <w:pPr>
        <w:spacing w:after="0"/>
        <w:ind w:left="0"/>
        <w:jc w:val="left"/>
      </w:pPr>
      <w:r>
        <w:rPr>
          <w:rFonts w:ascii="Times New Roman"/>
          <w:b/>
          <w:i w:val="false"/>
          <w:color w:val="000000"/>
        </w:rPr>
        <w:t xml:space="preserve"> 9. Общие положения и разрешение споров</w:t>
      </w:r>
    </w:p>
    <w:bookmarkEnd w:id="597"/>
    <w:bookmarkStart w:name="z614" w:id="598"/>
    <w:p>
      <w:pPr>
        <w:spacing w:after="0"/>
        <w:ind w:left="0"/>
        <w:jc w:val="both"/>
      </w:pPr>
      <w:r>
        <w:rPr>
          <w:rFonts w:ascii="Times New Roman"/>
          <w:b w:val="false"/>
          <w:i w:val="false"/>
          <w:color w:val="000000"/>
          <w:sz w:val="28"/>
        </w:rPr>
        <w:t>
      40. Договор оказания услуг по передаче и/или распределению электрической энергии заключается сторонами в индивидуальном порядке.</w:t>
      </w:r>
    </w:p>
    <w:bookmarkEnd w:id="598"/>
    <w:bookmarkStart w:name="z615" w:id="599"/>
    <w:p>
      <w:pPr>
        <w:spacing w:after="0"/>
        <w:ind w:left="0"/>
        <w:jc w:val="both"/>
      </w:pPr>
      <w:r>
        <w:rPr>
          <w:rFonts w:ascii="Times New Roman"/>
          <w:b w:val="false"/>
          <w:i w:val="false"/>
          <w:color w:val="000000"/>
          <w:sz w:val="28"/>
        </w:rPr>
        <w:t>
      41. В случае какого-либо спора или разногласия, возникшего по какому-либо положению Договора, любая из сторон вправе направить другой стороне претензию с полным изложением сущности спора.</w:t>
      </w:r>
    </w:p>
    <w:bookmarkEnd w:id="599"/>
    <w:p>
      <w:pPr>
        <w:spacing w:after="0"/>
        <w:ind w:left="0"/>
        <w:jc w:val="both"/>
      </w:pPr>
      <w:r>
        <w:rPr>
          <w:rFonts w:ascii="Times New Roman"/>
          <w:b w:val="false"/>
          <w:i w:val="false"/>
          <w:color w:val="000000"/>
          <w:sz w:val="28"/>
        </w:rPr>
        <w:t>
      Стороны должны предпринимать все необходимые усилия по урегулированию возникших споров путем переговоров.</w:t>
      </w:r>
    </w:p>
    <w:bookmarkStart w:name="z616" w:id="600"/>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судебном порядке.</w:t>
      </w:r>
    </w:p>
    <w:bookmarkEnd w:id="600"/>
    <w:bookmarkStart w:name="z617" w:id="601"/>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гражданским законодательством Республики Казахстан.</w:t>
      </w:r>
    </w:p>
    <w:bookmarkEnd w:id="601"/>
    <w:bookmarkStart w:name="z618" w:id="602"/>
    <w:p>
      <w:pPr>
        <w:spacing w:after="0"/>
        <w:ind w:left="0"/>
        <w:jc w:val="both"/>
      </w:pPr>
      <w:r>
        <w:rPr>
          <w:rFonts w:ascii="Times New Roman"/>
          <w:b w:val="false"/>
          <w:i w:val="false"/>
          <w:color w:val="000000"/>
          <w:sz w:val="28"/>
        </w:rPr>
        <w:t xml:space="preserve">
      44. Договор составляется в двух экземплярах на государственном и русском языках по одному экземпляру для каждой Стороны. </w:t>
      </w:r>
    </w:p>
    <w:bookmarkEnd w:id="602"/>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со дня его регистрации.</w:t>
      </w:r>
    </w:p>
    <w:bookmarkStart w:name="z619" w:id="603"/>
    <w:p>
      <w:pPr>
        <w:spacing w:after="0"/>
        <w:ind w:left="0"/>
        <w:jc w:val="left"/>
      </w:pPr>
      <w:r>
        <w:rPr>
          <w:rFonts w:ascii="Times New Roman"/>
          <w:b/>
          <w:i w:val="false"/>
          <w:color w:val="000000"/>
        </w:rPr>
        <w:t xml:space="preserve"> 10. Срок действия Договора</w:t>
      </w:r>
    </w:p>
    <w:bookmarkEnd w:id="603"/>
    <w:bookmarkStart w:name="z620" w:id="604"/>
    <w:p>
      <w:pPr>
        <w:spacing w:after="0"/>
        <w:ind w:left="0"/>
        <w:jc w:val="both"/>
      </w:pPr>
      <w:r>
        <w:rPr>
          <w:rFonts w:ascii="Times New Roman"/>
          <w:b w:val="false"/>
          <w:i w:val="false"/>
          <w:color w:val="000000"/>
          <w:sz w:val="28"/>
        </w:rPr>
        <w:t>
      45. Договор вступает в силу с 00-00 часов "_____" _________ 20___ года и действует по 24-00 часов "_____" ____________ 20___ года(время среднеевропейское – время меридиана Гринвича плюс один час).</w:t>
      </w:r>
    </w:p>
    <w:bookmarkEnd w:id="604"/>
    <w:bookmarkStart w:name="z621" w:id="605"/>
    <w:p>
      <w:pPr>
        <w:spacing w:after="0"/>
        <w:ind w:left="0"/>
        <w:jc w:val="both"/>
      </w:pPr>
      <w:r>
        <w:rPr>
          <w:rFonts w:ascii="Times New Roman"/>
          <w:b w:val="false"/>
          <w:i w:val="false"/>
          <w:color w:val="000000"/>
          <w:sz w:val="28"/>
        </w:rPr>
        <w:t xml:space="preserve">
      46. Срок действия Договора продлевается на определенный срок с уточнением объема передачи и/или распределения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 </w:t>
      </w:r>
    </w:p>
    <w:bookmarkEnd w:id="605"/>
    <w:bookmarkStart w:name="z622" w:id="606"/>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606"/>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623" w:id="607"/>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передаче и/или распределению</w:t>
      </w:r>
      <w:r>
        <w:br/>
      </w:r>
      <w:r>
        <w:rPr>
          <w:rFonts w:ascii="Times New Roman"/>
          <w:b/>
          <w:i w:val="false"/>
          <w:color w:val="000000"/>
        </w:rPr>
        <w:t>тепловой энергии</w:t>
      </w:r>
    </w:p>
    <w:bookmarkEnd w:id="607"/>
    <w:p>
      <w:pPr>
        <w:spacing w:after="0"/>
        <w:ind w:left="0"/>
        <w:jc w:val="both"/>
      </w:pPr>
      <w:r>
        <w:rPr>
          <w:rFonts w:ascii="Times New Roman"/>
          <w:b w:val="false"/>
          <w:i w:val="false"/>
          <w:color w:val="000000"/>
          <w:sz w:val="28"/>
        </w:rPr>
        <w:t>
      ____________________________          "____" _______________ 20___ г.</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услуги по передаче и/или</w:t>
      </w:r>
    </w:p>
    <w:p>
      <w:pPr>
        <w:spacing w:after="0"/>
        <w:ind w:left="0"/>
        <w:jc w:val="both"/>
      </w:pPr>
      <w:r>
        <w:rPr>
          <w:rFonts w:ascii="Times New Roman"/>
          <w:b w:val="false"/>
          <w:i w:val="false"/>
          <w:color w:val="000000"/>
          <w:sz w:val="28"/>
        </w:rPr>
        <w:t>
      распределению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тепловой энергии,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___________________________________________________________,</w:t>
      </w:r>
    </w:p>
    <w:p>
      <w:pPr>
        <w:spacing w:after="0"/>
        <w:ind w:left="0"/>
        <w:jc w:val="both"/>
      </w:pPr>
      <w:r>
        <w:rPr>
          <w:rFonts w:ascii="Times New Roman"/>
          <w:b w:val="false"/>
          <w:i w:val="false"/>
          <w:color w:val="000000"/>
          <w:sz w:val="28"/>
        </w:rPr>
        <w:t>
      действующего на основании(должность, Ф.И.О.)</w:t>
      </w:r>
    </w:p>
    <w:p>
      <w:pPr>
        <w:spacing w:after="0"/>
        <w:ind w:left="0"/>
        <w:jc w:val="both"/>
      </w:pPr>
      <w:r>
        <w:rPr>
          <w:rFonts w:ascii="Times New Roman"/>
          <w:b w:val="false"/>
          <w:i w:val="false"/>
          <w:color w:val="000000"/>
          <w:sz w:val="28"/>
        </w:rPr>
        <w:t>
      ________________________________________________, именуемое в</w:t>
      </w:r>
    </w:p>
    <w:p>
      <w:pPr>
        <w:spacing w:after="0"/>
        <w:ind w:left="0"/>
        <w:jc w:val="both"/>
      </w:pPr>
      <w:r>
        <w:rPr>
          <w:rFonts w:ascii="Times New Roman"/>
          <w:b w:val="false"/>
          <w:i w:val="false"/>
          <w:color w:val="000000"/>
          <w:sz w:val="28"/>
        </w:rPr>
        <w:t>
      дальнейшем Поставщик, с одной стороны,</w:t>
      </w:r>
    </w:p>
    <w:p>
      <w:pPr>
        <w:spacing w:after="0"/>
        <w:ind w:left="0"/>
        <w:jc w:val="both"/>
      </w:pPr>
      <w:r>
        <w:rPr>
          <w:rFonts w:ascii="Times New Roman"/>
          <w:b w:val="false"/>
          <w:i w:val="false"/>
          <w:color w:val="000000"/>
          <w:sz w:val="28"/>
        </w:rPr>
        <w:t>
      и___________________________________________________________________</w:t>
      </w:r>
    </w:p>
    <w:p>
      <w:pPr>
        <w:spacing w:after="0"/>
        <w:ind w:left="0"/>
        <w:jc w:val="both"/>
      </w:pPr>
      <w:r>
        <w:rPr>
          <w:rFonts w:ascii="Times New Roman"/>
          <w:b w:val="false"/>
          <w:i w:val="false"/>
          <w:color w:val="000000"/>
          <w:sz w:val="28"/>
        </w:rPr>
        <w:t>
                (реквизиты пользователя,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__________________________________________________________,</w:t>
      </w:r>
    </w:p>
    <w:p>
      <w:pPr>
        <w:spacing w:after="0"/>
        <w:ind w:left="0"/>
        <w:jc w:val="both"/>
      </w:pPr>
      <w:r>
        <w:rPr>
          <w:rFonts w:ascii="Times New Roman"/>
          <w:b w:val="false"/>
          <w:i w:val="false"/>
          <w:color w:val="000000"/>
          <w:sz w:val="28"/>
        </w:rPr>
        <w:t>
      действующего на основании (должность, Ф.И.О.)</w:t>
      </w:r>
    </w:p>
    <w:p>
      <w:pPr>
        <w:spacing w:after="0"/>
        <w:ind w:left="0"/>
        <w:jc w:val="both"/>
      </w:pPr>
      <w:r>
        <w:rPr>
          <w:rFonts w:ascii="Times New Roman"/>
          <w:b w:val="false"/>
          <w:i w:val="false"/>
          <w:color w:val="000000"/>
          <w:sz w:val="28"/>
        </w:rPr>
        <w:t>
      ___________________________________________, именуемое в дальнейшем</w:t>
      </w:r>
    </w:p>
    <w:p>
      <w:pPr>
        <w:spacing w:after="0"/>
        <w:ind w:left="0"/>
        <w:jc w:val="both"/>
      </w:pPr>
      <w:r>
        <w:rPr>
          <w:rFonts w:ascii="Times New Roman"/>
          <w:b w:val="false"/>
          <w:i w:val="false"/>
          <w:color w:val="000000"/>
          <w:sz w:val="28"/>
        </w:rPr>
        <w:t>
      Потребитель, с другой стороны, заключили настоящий Договор (далее -</w:t>
      </w:r>
    </w:p>
    <w:p>
      <w:pPr>
        <w:spacing w:after="0"/>
        <w:ind w:left="0"/>
        <w:jc w:val="both"/>
      </w:pPr>
      <w:r>
        <w:rPr>
          <w:rFonts w:ascii="Times New Roman"/>
          <w:b w:val="false"/>
          <w:i w:val="false"/>
          <w:color w:val="000000"/>
          <w:sz w:val="28"/>
        </w:rPr>
        <w:t>
      Договор) о нижеследующем.</w:t>
      </w:r>
    </w:p>
    <w:bookmarkStart w:name="z624" w:id="608"/>
    <w:p>
      <w:pPr>
        <w:spacing w:after="0"/>
        <w:ind w:left="0"/>
        <w:jc w:val="left"/>
      </w:pPr>
      <w:r>
        <w:rPr>
          <w:rFonts w:ascii="Times New Roman"/>
          <w:b/>
          <w:i w:val="false"/>
          <w:color w:val="000000"/>
        </w:rPr>
        <w:t xml:space="preserve"> 1. Основные понятия, используемые в Договоре</w:t>
      </w:r>
    </w:p>
    <w:bookmarkEnd w:id="608"/>
    <w:bookmarkStart w:name="z625" w:id="60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09"/>
    <w:bookmarkStart w:name="z626" w:id="610"/>
    <w:p>
      <w:pPr>
        <w:spacing w:after="0"/>
        <w:ind w:left="0"/>
        <w:jc w:val="both"/>
      </w:pPr>
      <w:r>
        <w:rPr>
          <w:rFonts w:ascii="Times New Roman"/>
          <w:b w:val="false"/>
          <w:i w:val="false"/>
          <w:color w:val="000000"/>
          <w:sz w:val="28"/>
        </w:rPr>
        <w:t xml:space="preserve">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 </w:t>
      </w:r>
    </w:p>
    <w:bookmarkEnd w:id="610"/>
    <w:bookmarkStart w:name="z627" w:id="611"/>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611"/>
    <w:bookmarkStart w:name="z628" w:id="612"/>
    <w:p>
      <w:pPr>
        <w:spacing w:after="0"/>
        <w:ind w:left="0"/>
        <w:jc w:val="both"/>
      </w:pPr>
      <w:r>
        <w:rPr>
          <w:rFonts w:ascii="Times New Roman"/>
          <w:b w:val="false"/>
          <w:i w:val="false"/>
          <w:color w:val="000000"/>
          <w:sz w:val="28"/>
        </w:rPr>
        <w:t>
      расчет за тепловую энергию – оплата Потребителя за передачу тепловую энергии по истечении расчетного периода на основании предъявленного Поставщиком платежного документа;</w:t>
      </w:r>
    </w:p>
    <w:bookmarkEnd w:id="612"/>
    <w:bookmarkStart w:name="z629" w:id="613"/>
    <w:p>
      <w:pPr>
        <w:spacing w:after="0"/>
        <w:ind w:left="0"/>
        <w:jc w:val="both"/>
      </w:pPr>
      <w:r>
        <w:rPr>
          <w:rFonts w:ascii="Times New Roman"/>
          <w:b w:val="false"/>
          <w:i w:val="false"/>
          <w:color w:val="000000"/>
          <w:sz w:val="28"/>
        </w:rPr>
        <w:t>
      система теплоснабжения – совокупность источников теплоты, тепловых сетей и теплопотребляющих установок;</w:t>
      </w:r>
    </w:p>
    <w:bookmarkEnd w:id="613"/>
    <w:bookmarkStart w:name="z630" w:id="614"/>
    <w:p>
      <w:pPr>
        <w:spacing w:after="0"/>
        <w:ind w:left="0"/>
        <w:jc w:val="both"/>
      </w:pPr>
      <w:r>
        <w:rPr>
          <w:rFonts w:ascii="Times New Roman"/>
          <w:b w:val="false"/>
          <w:i w:val="false"/>
          <w:color w:val="000000"/>
          <w:sz w:val="28"/>
        </w:rPr>
        <w:t>
      тепловая сеть – совокупность устройств, предназначенных для передачи и/или распределения тепловой энергии;</w:t>
      </w:r>
    </w:p>
    <w:bookmarkEnd w:id="614"/>
    <w:bookmarkStart w:name="z631" w:id="615"/>
    <w:p>
      <w:pPr>
        <w:spacing w:after="0"/>
        <w:ind w:left="0"/>
        <w:jc w:val="both"/>
      </w:pPr>
      <w:r>
        <w:rPr>
          <w:rFonts w:ascii="Times New Roman"/>
          <w:b w:val="false"/>
          <w:i w:val="false"/>
          <w:color w:val="000000"/>
          <w:sz w:val="28"/>
        </w:rPr>
        <w:t xml:space="preserve">
      фактический объем тепловой энергии – объем тепловой энергии, переданной Поставщиком Потребителю, определенный на основании показаний приборов коммерческого учета или при их отсутствии в соответствии с нормам потребления по теплоснабжению для потребителей, не имеющих приборов учета, утвержденной в порядке установленном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4 декабря 2012 года № 1547 "Об утверждении Правил утверждения норм потребления коммунальных услуг по теплоснабжению и электроснабжению для потребителей, не имеющих приборов учета";</w:t>
      </w:r>
    </w:p>
    <w:bookmarkEnd w:id="615"/>
    <w:bookmarkStart w:name="z632" w:id="616"/>
    <w:p>
      <w:pPr>
        <w:spacing w:after="0"/>
        <w:ind w:left="0"/>
        <w:jc w:val="both"/>
      </w:pPr>
      <w:r>
        <w:rPr>
          <w:rFonts w:ascii="Times New Roman"/>
          <w:b w:val="false"/>
          <w:i w:val="false"/>
          <w:color w:val="000000"/>
          <w:sz w:val="28"/>
        </w:rPr>
        <w:t>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bookmarkEnd w:id="616"/>
    <w:bookmarkStart w:name="z633" w:id="617"/>
    <w:p>
      <w:pPr>
        <w:spacing w:after="0"/>
        <w:ind w:left="0"/>
        <w:jc w:val="both"/>
      </w:pPr>
      <w:r>
        <w:rPr>
          <w:rFonts w:ascii="Times New Roman"/>
          <w:b w:val="false"/>
          <w:i w:val="false"/>
          <w:color w:val="000000"/>
          <w:sz w:val="28"/>
        </w:rPr>
        <w:t>
      граница балансовой принадлежности – точка(линия) раздела тепловой сети между Поставщиком и Потребителем в соответствии с их балансовой принадлежностью;</w:t>
      </w:r>
    </w:p>
    <w:bookmarkEnd w:id="617"/>
    <w:bookmarkStart w:name="z634" w:id="618"/>
    <w:p>
      <w:pPr>
        <w:spacing w:after="0"/>
        <w:ind w:left="0"/>
        <w:jc w:val="both"/>
      </w:pPr>
      <w:r>
        <w:rPr>
          <w:rFonts w:ascii="Times New Roman"/>
          <w:b w:val="false"/>
          <w:i w:val="false"/>
          <w:color w:val="000000"/>
          <w:sz w:val="28"/>
        </w:rPr>
        <w:t>
      граница раздела эксплуатационной ответственности сторон– точка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w:t>
      </w:r>
    </w:p>
    <w:bookmarkEnd w:id="618"/>
    <w:bookmarkStart w:name="z635" w:id="619"/>
    <w:p>
      <w:pPr>
        <w:spacing w:after="0"/>
        <w:ind w:left="0"/>
        <w:jc w:val="both"/>
      </w:pPr>
      <w:r>
        <w:rPr>
          <w:rFonts w:ascii="Times New Roman"/>
          <w:b w:val="false"/>
          <w:i w:val="false"/>
          <w:color w:val="000000"/>
          <w:sz w:val="28"/>
        </w:rPr>
        <w:t>
      платежный документ – документ(счет, извещение, квитанция, счет-предупреждение),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619"/>
    <w:bookmarkStart w:name="z636" w:id="620"/>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услугами по передаче и/или распределению тепловой энергии;</w:t>
      </w:r>
    </w:p>
    <w:bookmarkEnd w:id="620"/>
    <w:bookmarkStart w:name="z637" w:id="621"/>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621"/>
    <w:bookmarkStart w:name="z638" w:id="622"/>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622"/>
    <w:bookmarkStart w:name="z639" w:id="623"/>
    <w:p>
      <w:pPr>
        <w:spacing w:after="0"/>
        <w:ind w:left="0"/>
        <w:jc w:val="both"/>
      </w:pPr>
      <w:r>
        <w:rPr>
          <w:rFonts w:ascii="Times New Roman"/>
          <w:b w:val="false"/>
          <w:i w:val="false"/>
          <w:color w:val="000000"/>
          <w:sz w:val="28"/>
        </w:rPr>
        <w:t>
      поставщик – организация, осуществляющая передачу и/или распределение тепловой энергии Потребителю.</w:t>
      </w:r>
    </w:p>
    <w:bookmarkEnd w:id="623"/>
    <w:bookmarkStart w:name="z640" w:id="624"/>
    <w:p>
      <w:pPr>
        <w:spacing w:after="0"/>
        <w:ind w:left="0"/>
        <w:jc w:val="left"/>
      </w:pPr>
      <w:r>
        <w:rPr>
          <w:rFonts w:ascii="Times New Roman"/>
          <w:b/>
          <w:i w:val="false"/>
          <w:color w:val="000000"/>
        </w:rPr>
        <w:t xml:space="preserve"> 2. Предмет Договора</w:t>
      </w:r>
    </w:p>
    <w:bookmarkEnd w:id="624"/>
    <w:bookmarkStart w:name="z641" w:id="625"/>
    <w:p>
      <w:pPr>
        <w:spacing w:after="0"/>
        <w:ind w:left="0"/>
        <w:jc w:val="both"/>
      </w:pPr>
      <w:r>
        <w:rPr>
          <w:rFonts w:ascii="Times New Roman"/>
          <w:b w:val="false"/>
          <w:i w:val="false"/>
          <w:color w:val="000000"/>
          <w:sz w:val="28"/>
        </w:rPr>
        <w:t>
      2. Обязательные условия, предшествующие Договору:</w:t>
      </w:r>
    </w:p>
    <w:bookmarkEnd w:id="6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данном пункте предусматриваются обязательные условия, в том числе</w:t>
      </w:r>
    </w:p>
    <w:p>
      <w:pPr>
        <w:spacing w:after="0"/>
        <w:ind w:left="0"/>
        <w:jc w:val="both"/>
      </w:pPr>
      <w:r>
        <w:rPr>
          <w:rFonts w:ascii="Times New Roman"/>
          <w:b w:val="false"/>
          <w:i w:val="false"/>
          <w:color w:val="000000"/>
          <w:sz w:val="28"/>
        </w:rPr>
        <w:t>
      наличие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технического договора, акта технической готовности систем</w:t>
      </w:r>
    </w:p>
    <w:p>
      <w:pPr>
        <w:spacing w:after="0"/>
        <w:ind w:left="0"/>
        <w:jc w:val="both"/>
      </w:pPr>
      <w:r>
        <w:rPr>
          <w:rFonts w:ascii="Times New Roman"/>
          <w:b w:val="false"/>
          <w:i w:val="false"/>
          <w:color w:val="000000"/>
          <w:sz w:val="28"/>
        </w:rPr>
        <w:t>
      теплоснабжения, акта разграничения тепловых сетей и т.д.)</w:t>
      </w:r>
    </w:p>
    <w:bookmarkStart w:name="z642" w:id="626"/>
    <w:p>
      <w:pPr>
        <w:spacing w:after="0"/>
        <w:ind w:left="0"/>
        <w:jc w:val="both"/>
      </w:pPr>
      <w:r>
        <w:rPr>
          <w:rFonts w:ascii="Times New Roman"/>
          <w:b w:val="false"/>
          <w:i w:val="false"/>
          <w:color w:val="000000"/>
          <w:sz w:val="28"/>
        </w:rPr>
        <w:t>
      3. Поставщик обязуется осуществлять передачу и/или распределение тепловой энергии Потребителю по тепловым сетям Поставщика до границы раздела балансовой принадлежности и эксплуатационной ответственности, которая определяется актом разграничения тепловых сетей.</w:t>
      </w:r>
    </w:p>
    <w:bookmarkEnd w:id="626"/>
    <w:p>
      <w:pPr>
        <w:spacing w:after="0"/>
        <w:ind w:left="0"/>
        <w:jc w:val="both"/>
      </w:pPr>
      <w:r>
        <w:rPr>
          <w:rFonts w:ascii="Times New Roman"/>
          <w:b w:val="false"/>
          <w:i w:val="false"/>
          <w:color w:val="000000"/>
          <w:sz w:val="28"/>
        </w:rPr>
        <w:t>
      При этом, параметры (качество) поставляемой Потребителю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национальными стандартами или нормативно-технической документацией в области электроэнергетики, а также температурному графику, составленному Поставщиком и согласованному с местными исполнительными органами.</w:t>
      </w:r>
    </w:p>
    <w:bookmarkStart w:name="z643" w:id="627"/>
    <w:p>
      <w:pPr>
        <w:spacing w:after="0"/>
        <w:ind w:left="0"/>
        <w:jc w:val="both"/>
      </w:pPr>
      <w:r>
        <w:rPr>
          <w:rFonts w:ascii="Times New Roman"/>
          <w:b w:val="false"/>
          <w:i w:val="false"/>
          <w:color w:val="000000"/>
          <w:sz w:val="28"/>
        </w:rPr>
        <w:t>
      4.Передача и/или распределение тепловой энергии производится непрерывно, если иное не оговорено соглашением сторон.</w:t>
      </w:r>
    </w:p>
    <w:bookmarkEnd w:id="627"/>
    <w:bookmarkStart w:name="z644" w:id="628"/>
    <w:p>
      <w:pPr>
        <w:spacing w:after="0"/>
        <w:ind w:left="0"/>
        <w:jc w:val="left"/>
      </w:pPr>
      <w:r>
        <w:rPr>
          <w:rFonts w:ascii="Times New Roman"/>
          <w:b/>
          <w:i w:val="false"/>
          <w:color w:val="000000"/>
        </w:rPr>
        <w:t xml:space="preserve"> 3. Порядок ограничения предоставления услуг</w:t>
      </w:r>
    </w:p>
    <w:bookmarkEnd w:id="628"/>
    <w:bookmarkStart w:name="z645" w:id="629"/>
    <w:p>
      <w:pPr>
        <w:spacing w:after="0"/>
        <w:ind w:left="0"/>
        <w:jc w:val="both"/>
      </w:pPr>
      <w:r>
        <w:rPr>
          <w:rFonts w:ascii="Times New Roman"/>
          <w:b w:val="false"/>
          <w:i w:val="false"/>
          <w:color w:val="000000"/>
          <w:sz w:val="28"/>
        </w:rPr>
        <w:t>
      5. Поставщик ограничивает подачу тепловой энергии потребителю в случаях:</w:t>
      </w:r>
    </w:p>
    <w:bookmarkEnd w:id="629"/>
    <w:p>
      <w:pPr>
        <w:spacing w:after="0"/>
        <w:ind w:left="0"/>
        <w:jc w:val="both"/>
      </w:pPr>
      <w:r>
        <w:rPr>
          <w:rFonts w:ascii="Times New Roman"/>
          <w:b w:val="false"/>
          <w:i w:val="false"/>
          <w:color w:val="000000"/>
          <w:sz w:val="28"/>
        </w:rPr>
        <w:t>
      1) неоплаты за предоставленные услуги по передаче и/или распределению тепловой энергии в установленные Договором сроки, при этом предупреждение представляется в письменном виде не менее чем, за пятнадцать календарных дней;</w:t>
      </w:r>
    </w:p>
    <w:p>
      <w:pPr>
        <w:spacing w:after="0"/>
        <w:ind w:left="0"/>
        <w:jc w:val="both"/>
      </w:pPr>
      <w:r>
        <w:rPr>
          <w:rFonts w:ascii="Times New Roman"/>
          <w:b w:val="false"/>
          <w:i w:val="false"/>
          <w:color w:val="000000"/>
          <w:sz w:val="28"/>
        </w:rPr>
        <w:t>
      2) самовольного подключения к теплосети Поставщика теплопотребляющих установок;</w:t>
      </w:r>
    </w:p>
    <w:p>
      <w:pPr>
        <w:spacing w:after="0"/>
        <w:ind w:left="0"/>
        <w:jc w:val="both"/>
      </w:pPr>
      <w:r>
        <w:rPr>
          <w:rFonts w:ascii="Times New Roman"/>
          <w:b w:val="false"/>
          <w:i w:val="false"/>
          <w:color w:val="000000"/>
          <w:sz w:val="28"/>
        </w:rPr>
        <w:t>
      3) присоединения систем теплопотребления до места установки приборов коммерческого учета;</w:t>
      </w:r>
    </w:p>
    <w:p>
      <w:pPr>
        <w:spacing w:after="0"/>
        <w:ind w:left="0"/>
        <w:jc w:val="both"/>
      </w:pPr>
      <w:r>
        <w:rPr>
          <w:rFonts w:ascii="Times New Roman"/>
          <w:b w:val="false"/>
          <w:i w:val="false"/>
          <w:color w:val="000000"/>
          <w:sz w:val="28"/>
        </w:rPr>
        <w:t>
      4) недопущения представителей Поставщика к системам теплопотребления и приборам коммерческого учета;</w:t>
      </w:r>
    </w:p>
    <w:p>
      <w:pPr>
        <w:spacing w:after="0"/>
        <w:ind w:left="0"/>
        <w:jc w:val="both"/>
      </w:pPr>
      <w:r>
        <w:rPr>
          <w:rFonts w:ascii="Times New Roman"/>
          <w:b w:val="false"/>
          <w:i w:val="false"/>
          <w:color w:val="000000"/>
          <w:sz w:val="28"/>
        </w:rPr>
        <w:t>
      5) подключения к тепловой сети Поставщика без акта технической готовности теплопотребляющих установок и теплосетей к работе в осенне-зимний период и заключения экспертной организации (предупреждение не менее чем за трех суток до прекращения или ограничения подачи тепловой энергии).</w:t>
      </w:r>
    </w:p>
    <w:bookmarkStart w:name="z646" w:id="630"/>
    <w:p>
      <w:pPr>
        <w:spacing w:after="0"/>
        <w:ind w:left="0"/>
        <w:jc w:val="both"/>
      </w:pPr>
      <w:r>
        <w:rPr>
          <w:rFonts w:ascii="Times New Roman"/>
          <w:b w:val="false"/>
          <w:i w:val="false"/>
          <w:color w:val="000000"/>
          <w:sz w:val="28"/>
        </w:rPr>
        <w:t>
      6. При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Поставщиком составляется акт и производится перерасчет объема использованной Потребителем тепловой энергии.</w:t>
      </w:r>
    </w:p>
    <w:bookmarkEnd w:id="630"/>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Поставщика и органа управления кондоминиума в составе не менее трех человек.</w:t>
      </w:r>
    </w:p>
    <w:bookmarkStart w:name="z647" w:id="631"/>
    <w:p>
      <w:pPr>
        <w:spacing w:after="0"/>
        <w:ind w:left="0"/>
        <w:jc w:val="left"/>
      </w:pPr>
      <w:r>
        <w:rPr>
          <w:rFonts w:ascii="Times New Roman"/>
          <w:b/>
          <w:i w:val="false"/>
          <w:color w:val="000000"/>
        </w:rPr>
        <w:t xml:space="preserve"> 4. Учет тепловой энергии</w:t>
      </w:r>
    </w:p>
    <w:bookmarkEnd w:id="631"/>
    <w:bookmarkStart w:name="z648" w:id="632"/>
    <w:p>
      <w:pPr>
        <w:spacing w:after="0"/>
        <w:ind w:left="0"/>
        <w:jc w:val="both"/>
      </w:pPr>
      <w:r>
        <w:rPr>
          <w:rFonts w:ascii="Times New Roman"/>
          <w:b w:val="false"/>
          <w:i w:val="false"/>
          <w:color w:val="000000"/>
          <w:sz w:val="28"/>
        </w:rPr>
        <w:t>
      7. Количество переданной по сетям Поставщика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нормативно-технических документов.</w:t>
      </w:r>
    </w:p>
    <w:bookmarkEnd w:id="632"/>
    <w:bookmarkStart w:name="z649" w:id="633"/>
    <w:p>
      <w:pPr>
        <w:spacing w:after="0"/>
        <w:ind w:left="0"/>
        <w:jc w:val="both"/>
      </w:pPr>
      <w:r>
        <w:rPr>
          <w:rFonts w:ascii="Times New Roman"/>
          <w:b w:val="false"/>
          <w:i w:val="false"/>
          <w:color w:val="000000"/>
          <w:sz w:val="28"/>
        </w:rPr>
        <w:t>
      8.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w:t>
      </w:r>
    </w:p>
    <w:bookmarkEnd w:id="633"/>
    <w:bookmarkStart w:name="z650" w:id="634"/>
    <w:p>
      <w:pPr>
        <w:spacing w:after="0"/>
        <w:ind w:left="0"/>
        <w:jc w:val="both"/>
      </w:pPr>
      <w:r>
        <w:rPr>
          <w:rFonts w:ascii="Times New Roman"/>
          <w:b w:val="false"/>
          <w:i w:val="false"/>
          <w:color w:val="000000"/>
          <w:sz w:val="28"/>
        </w:rPr>
        <w:t>
      9. Временная эксплуатация системы теплоснабжения Потребителя без установки приборов коммерческого учета допускается с разрешения Поставщика. Объем услуг в этом случае устанавливается расчетным путем.</w:t>
      </w:r>
    </w:p>
    <w:bookmarkEnd w:id="634"/>
    <w:bookmarkStart w:name="z651" w:id="635"/>
    <w:p>
      <w:pPr>
        <w:spacing w:after="0"/>
        <w:ind w:left="0"/>
        <w:jc w:val="both"/>
      </w:pPr>
      <w:r>
        <w:rPr>
          <w:rFonts w:ascii="Times New Roman"/>
          <w:b w:val="false"/>
          <w:i w:val="false"/>
          <w:color w:val="000000"/>
          <w:sz w:val="28"/>
        </w:rPr>
        <w:t>
      10.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635"/>
    <w:bookmarkStart w:name="z652" w:id="636"/>
    <w:p>
      <w:pPr>
        <w:spacing w:after="0"/>
        <w:ind w:left="0"/>
        <w:jc w:val="both"/>
      </w:pPr>
      <w:r>
        <w:rPr>
          <w:rFonts w:ascii="Times New Roman"/>
          <w:b w:val="false"/>
          <w:i w:val="false"/>
          <w:color w:val="000000"/>
          <w:sz w:val="28"/>
        </w:rPr>
        <w:t>
      11.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636"/>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Start w:name="z653" w:id="637"/>
    <w:p>
      <w:pPr>
        <w:spacing w:after="0"/>
        <w:ind w:left="0"/>
        <w:jc w:val="both"/>
      </w:pPr>
      <w:r>
        <w:rPr>
          <w:rFonts w:ascii="Times New Roman"/>
          <w:b w:val="false"/>
          <w:i w:val="false"/>
          <w:color w:val="000000"/>
          <w:sz w:val="28"/>
        </w:rPr>
        <w:t>
      12.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637"/>
    <w:bookmarkStart w:name="z654" w:id="638"/>
    <w:p>
      <w:pPr>
        <w:spacing w:after="0"/>
        <w:ind w:left="0"/>
        <w:jc w:val="both"/>
      </w:pPr>
      <w:r>
        <w:rPr>
          <w:rFonts w:ascii="Times New Roman"/>
          <w:b w:val="false"/>
          <w:i w:val="false"/>
          <w:color w:val="000000"/>
          <w:sz w:val="28"/>
        </w:rPr>
        <w:t>
      13. Поставщик обязан обеспечить передачу и/или распределение тепловой энергии Поставщику в соответствии с Договором и не допускать отклонения параметров подаваемого теплоносителя более чем на +/- 5% от договорных.</w:t>
      </w:r>
    </w:p>
    <w:bookmarkEnd w:id="638"/>
    <w:bookmarkStart w:name="z655" w:id="639"/>
    <w:p>
      <w:pPr>
        <w:spacing w:after="0"/>
        <w:ind w:left="0"/>
        <w:jc w:val="both"/>
      </w:pPr>
      <w:r>
        <w:rPr>
          <w:rFonts w:ascii="Times New Roman"/>
          <w:b w:val="false"/>
          <w:i w:val="false"/>
          <w:color w:val="000000"/>
          <w:sz w:val="28"/>
        </w:rPr>
        <w:t>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639"/>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Start w:name="z656" w:id="640"/>
    <w:p>
      <w:pPr>
        <w:spacing w:after="0"/>
        <w:ind w:left="0"/>
        <w:jc w:val="left"/>
      </w:pPr>
      <w:r>
        <w:rPr>
          <w:rFonts w:ascii="Times New Roman"/>
          <w:b/>
          <w:i w:val="false"/>
          <w:color w:val="000000"/>
        </w:rPr>
        <w:t xml:space="preserve"> 5. Права и обязанности сторон</w:t>
      </w:r>
    </w:p>
    <w:bookmarkEnd w:id="640"/>
    <w:bookmarkStart w:name="z657" w:id="641"/>
    <w:p>
      <w:pPr>
        <w:spacing w:after="0"/>
        <w:ind w:left="0"/>
        <w:jc w:val="both"/>
      </w:pPr>
      <w:r>
        <w:rPr>
          <w:rFonts w:ascii="Times New Roman"/>
          <w:b w:val="false"/>
          <w:i w:val="false"/>
          <w:color w:val="000000"/>
          <w:sz w:val="28"/>
        </w:rPr>
        <w:t>
      15. Потребитель имеет право:</w:t>
      </w:r>
    </w:p>
    <w:bookmarkEnd w:id="641"/>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не позднее, чем тридцать календарных дней до введения их в действие;</w:t>
      </w:r>
    </w:p>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передачу и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Start w:name="z658" w:id="642"/>
    <w:p>
      <w:pPr>
        <w:spacing w:after="0"/>
        <w:ind w:left="0"/>
        <w:jc w:val="both"/>
      </w:pPr>
      <w:r>
        <w:rPr>
          <w:rFonts w:ascii="Times New Roman"/>
          <w:b w:val="false"/>
          <w:i w:val="false"/>
          <w:color w:val="000000"/>
          <w:sz w:val="28"/>
        </w:rPr>
        <w:t>
      16. Потребитель обязан:</w:t>
      </w:r>
    </w:p>
    <w:bookmarkEnd w:id="642"/>
    <w:p>
      <w:pPr>
        <w:spacing w:after="0"/>
        <w:ind w:left="0"/>
        <w:jc w:val="both"/>
      </w:pPr>
      <w:r>
        <w:rPr>
          <w:rFonts w:ascii="Times New Roman"/>
          <w:b w:val="false"/>
          <w:i w:val="false"/>
          <w:color w:val="000000"/>
          <w:sz w:val="28"/>
        </w:rPr>
        <w:t>
      1) своевременно оплачивать предоставленные Поставщиком услуги по передаче и/или распределению тепловой энергии согласно условиям Договора;</w:t>
      </w:r>
    </w:p>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передаче и/или распределению тепловой энергии.</w:t>
      </w:r>
    </w:p>
    <w:bookmarkStart w:name="z659" w:id="643"/>
    <w:p>
      <w:pPr>
        <w:spacing w:after="0"/>
        <w:ind w:left="0"/>
        <w:jc w:val="both"/>
      </w:pPr>
      <w:r>
        <w:rPr>
          <w:rFonts w:ascii="Times New Roman"/>
          <w:b w:val="false"/>
          <w:i w:val="false"/>
          <w:color w:val="000000"/>
          <w:sz w:val="28"/>
        </w:rPr>
        <w:t>
      17. Поставщик имеет право в одностороннем порядке приостановить исполнение Договора в случаях, предусмотренных пунктом 5 настоящего Договора.</w:t>
      </w:r>
    </w:p>
    <w:bookmarkEnd w:id="643"/>
    <w:bookmarkStart w:name="z660" w:id="644"/>
    <w:p>
      <w:pPr>
        <w:spacing w:after="0"/>
        <w:ind w:left="0"/>
        <w:jc w:val="both"/>
      </w:pPr>
      <w:r>
        <w:rPr>
          <w:rFonts w:ascii="Times New Roman"/>
          <w:b w:val="false"/>
          <w:i w:val="false"/>
          <w:color w:val="000000"/>
          <w:sz w:val="28"/>
        </w:rPr>
        <w:t>
      18. Поставщик обязан:</w:t>
      </w:r>
    </w:p>
    <w:bookmarkEnd w:id="644"/>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и/или распределению тепловой энергии;</w:t>
      </w:r>
    </w:p>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p>
      <w:pPr>
        <w:spacing w:after="0"/>
        <w:ind w:left="0"/>
        <w:jc w:val="both"/>
      </w:pPr>
      <w:r>
        <w:rPr>
          <w:rFonts w:ascii="Times New Roman"/>
          <w:b w:val="false"/>
          <w:i w:val="false"/>
          <w:color w:val="000000"/>
          <w:sz w:val="28"/>
        </w:rPr>
        <w:t>
      3) заключить с Потребителем договор на предоставление услуг по передаче и/или распределению тепловой энергии;</w:t>
      </w:r>
    </w:p>
    <w:p>
      <w:pPr>
        <w:spacing w:after="0"/>
        <w:ind w:left="0"/>
        <w:jc w:val="both"/>
      </w:pPr>
      <w:r>
        <w:rPr>
          <w:rFonts w:ascii="Times New Roman"/>
          <w:b w:val="false"/>
          <w:i w:val="false"/>
          <w:color w:val="000000"/>
          <w:sz w:val="28"/>
        </w:rPr>
        <w:t>
      4) предоставлять Потребителю услуги по передаче и/или распределению тепловой энергии соответствующего качества в порядке и сроки, определенные условиями Договора;</w:t>
      </w:r>
    </w:p>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Потребителем тепловой энергии, принимать своевременные меры по предупреждению и устранению нарушений качества тепловой энергии;</w:t>
      </w:r>
    </w:p>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7) взимать плату за оказываемые услуги по передаче и/или распределению тепловой энергии по тарифам, утвержденным ведомством уполномоченного органа;</w:t>
      </w:r>
    </w:p>
    <w:p>
      <w:pPr>
        <w:spacing w:after="0"/>
        <w:ind w:left="0"/>
        <w:jc w:val="both"/>
      </w:pPr>
      <w:r>
        <w:rPr>
          <w:rFonts w:ascii="Times New Roman"/>
          <w:b w:val="false"/>
          <w:i w:val="false"/>
          <w:color w:val="000000"/>
          <w:sz w:val="28"/>
        </w:rPr>
        <w:t>
      8) не допускать перерывы в передаче и/или распределении тепловой энергии, кроме случаев, предусмотренных настоящим Договором.</w:t>
      </w:r>
    </w:p>
    <w:bookmarkStart w:name="z661" w:id="645"/>
    <w:p>
      <w:pPr>
        <w:spacing w:after="0"/>
        <w:ind w:left="0"/>
        <w:jc w:val="both"/>
      </w:pPr>
      <w:r>
        <w:rPr>
          <w:rFonts w:ascii="Times New Roman"/>
          <w:b w:val="false"/>
          <w:i w:val="false"/>
          <w:color w:val="000000"/>
          <w:sz w:val="28"/>
        </w:rPr>
        <w:t>
      19. Потребителю запрещается:</w:t>
      </w:r>
    </w:p>
    <w:bookmarkEnd w:id="645"/>
    <w:p>
      <w:pPr>
        <w:spacing w:after="0"/>
        <w:ind w:left="0"/>
        <w:jc w:val="both"/>
      </w:pPr>
      <w:r>
        <w:rPr>
          <w:rFonts w:ascii="Times New Roman"/>
          <w:b w:val="false"/>
          <w:i w:val="false"/>
          <w:color w:val="000000"/>
          <w:sz w:val="28"/>
        </w:rPr>
        <w:t>
      1) переоборудовать внутриквартальные сети, инженерное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p>
      <w:pPr>
        <w:spacing w:after="0"/>
        <w:ind w:left="0"/>
        <w:jc w:val="both"/>
      </w:pPr>
      <w:r>
        <w:rPr>
          <w:rFonts w:ascii="Times New Roman"/>
          <w:b w:val="false"/>
          <w:i w:val="false"/>
          <w:color w:val="000000"/>
          <w:sz w:val="28"/>
        </w:rPr>
        <w:t>
      2) нарушать имеющиеся схемы учета тепловой энергии;</w:t>
      </w:r>
    </w:p>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w:t>
      </w:r>
    </w:p>
    <w:bookmarkStart w:name="z662" w:id="646"/>
    <w:p>
      <w:pPr>
        <w:spacing w:after="0"/>
        <w:ind w:left="0"/>
        <w:jc w:val="both"/>
      </w:pPr>
      <w:r>
        <w:rPr>
          <w:rFonts w:ascii="Times New Roman"/>
          <w:b w:val="false"/>
          <w:i w:val="false"/>
          <w:color w:val="000000"/>
          <w:sz w:val="28"/>
        </w:rPr>
        <w:t>
      20.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646"/>
    <w:bookmarkStart w:name="z663" w:id="647"/>
    <w:p>
      <w:pPr>
        <w:spacing w:after="0"/>
        <w:ind w:left="0"/>
        <w:jc w:val="left"/>
      </w:pPr>
      <w:r>
        <w:rPr>
          <w:rFonts w:ascii="Times New Roman"/>
          <w:b/>
          <w:i w:val="false"/>
          <w:color w:val="000000"/>
        </w:rPr>
        <w:t xml:space="preserve"> 6. Порядок расчетов</w:t>
      </w:r>
    </w:p>
    <w:bookmarkEnd w:id="647"/>
    <w:bookmarkStart w:name="z664" w:id="648"/>
    <w:p>
      <w:pPr>
        <w:spacing w:after="0"/>
        <w:ind w:left="0"/>
        <w:jc w:val="both"/>
      </w:pPr>
      <w:r>
        <w:rPr>
          <w:rFonts w:ascii="Times New Roman"/>
          <w:b w:val="false"/>
          <w:i w:val="false"/>
          <w:color w:val="000000"/>
          <w:sz w:val="28"/>
        </w:rPr>
        <w:t>
      21. Оплата услуг Поставщика по передаче и/или распределению тепловой энергии производится Потребителем по тарифам, утвержденным ведомством уполномоченного органа.</w:t>
      </w:r>
    </w:p>
    <w:bookmarkEnd w:id="648"/>
    <w:bookmarkStart w:name="z665" w:id="649"/>
    <w:p>
      <w:pPr>
        <w:spacing w:after="0"/>
        <w:ind w:left="0"/>
        <w:jc w:val="both"/>
      </w:pPr>
      <w:r>
        <w:rPr>
          <w:rFonts w:ascii="Times New Roman"/>
          <w:b w:val="false"/>
          <w:i w:val="false"/>
          <w:color w:val="000000"/>
          <w:sz w:val="28"/>
        </w:rPr>
        <w:t>
      22. В случае изменения тарифа Поставщик через средства массовой информации уведомляет об этом Потребителя не позднее, чем за тридцать календарных дней до введения его в действие.</w:t>
      </w:r>
    </w:p>
    <w:bookmarkEnd w:id="649"/>
    <w:bookmarkStart w:name="z666" w:id="650"/>
    <w:p>
      <w:pPr>
        <w:spacing w:after="0"/>
        <w:ind w:left="0"/>
        <w:jc w:val="both"/>
      </w:pPr>
      <w:r>
        <w:rPr>
          <w:rFonts w:ascii="Times New Roman"/>
          <w:b w:val="false"/>
          <w:i w:val="false"/>
          <w:color w:val="000000"/>
          <w:sz w:val="28"/>
        </w:rPr>
        <w:t>
      23. Оплата за фактически предоставленные Поставщиком услуги по передаче и/или распределению тепловой энергии производится Потребителем в соответствии с показаниями приборов коммерческого учета не позднее двадцатого числа месяца, следующего после расчетного.</w:t>
      </w:r>
    </w:p>
    <w:bookmarkEnd w:id="650"/>
    <w:bookmarkStart w:name="z667" w:id="651"/>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651"/>
    <w:bookmarkStart w:name="z668" w:id="652"/>
    <w:p>
      <w:pPr>
        <w:spacing w:after="0"/>
        <w:ind w:left="0"/>
        <w:jc w:val="both"/>
      </w:pPr>
      <w:r>
        <w:rPr>
          <w:rFonts w:ascii="Times New Roman"/>
          <w:b w:val="false"/>
          <w:i w:val="false"/>
          <w:color w:val="000000"/>
          <w:sz w:val="28"/>
        </w:rPr>
        <w:t>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652"/>
    <w:bookmarkStart w:name="z669" w:id="653"/>
    <w:p>
      <w:pPr>
        <w:spacing w:after="0"/>
        <w:ind w:left="0"/>
        <w:jc w:val="both"/>
      </w:pPr>
      <w:r>
        <w:rPr>
          <w:rFonts w:ascii="Times New Roman"/>
          <w:b w:val="false"/>
          <w:i w:val="false"/>
          <w:color w:val="000000"/>
          <w:sz w:val="28"/>
        </w:rPr>
        <w:t>
      26. Исполнением обязательств Потребителя по оплате услуг Поставщика по передаче и/или распределению тепловой энергии признается зачисление денег на текущий счет Поставщика по реквизитам, указанным в счете-фактуре.</w:t>
      </w:r>
    </w:p>
    <w:bookmarkEnd w:id="653"/>
    <w:bookmarkStart w:name="z670" w:id="654"/>
    <w:p>
      <w:pPr>
        <w:spacing w:after="0"/>
        <w:ind w:left="0"/>
        <w:jc w:val="left"/>
      </w:pPr>
      <w:r>
        <w:rPr>
          <w:rFonts w:ascii="Times New Roman"/>
          <w:b/>
          <w:i w:val="false"/>
          <w:color w:val="000000"/>
        </w:rPr>
        <w:t xml:space="preserve"> 7. Ответственность сторон</w:t>
      </w:r>
    </w:p>
    <w:bookmarkEnd w:id="654"/>
    <w:bookmarkStart w:name="z671" w:id="655"/>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655"/>
    <w:bookmarkStart w:name="z672" w:id="656"/>
    <w:p>
      <w:pPr>
        <w:spacing w:after="0"/>
        <w:ind w:left="0"/>
        <w:jc w:val="both"/>
      </w:pPr>
      <w:r>
        <w:rPr>
          <w:rFonts w:ascii="Times New Roman"/>
          <w:b w:val="false"/>
          <w:i w:val="false"/>
          <w:color w:val="000000"/>
          <w:sz w:val="28"/>
        </w:rPr>
        <w:t>
      28. За неоплату счета к моменту наступления срока оплаты по нему (за исключением случаев, предусмотренных пунктом 31 Договора),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656"/>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Start w:name="z673" w:id="657"/>
    <w:p>
      <w:pPr>
        <w:spacing w:after="0"/>
        <w:ind w:left="0"/>
        <w:jc w:val="both"/>
      </w:pPr>
      <w:r>
        <w:rPr>
          <w:rFonts w:ascii="Times New Roman"/>
          <w:b w:val="false"/>
          <w:i w:val="false"/>
          <w:color w:val="000000"/>
          <w:sz w:val="28"/>
        </w:rPr>
        <w:t>
      29.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657"/>
    <w:bookmarkStart w:name="z674" w:id="658"/>
    <w:p>
      <w:pPr>
        <w:spacing w:after="0"/>
        <w:ind w:left="0"/>
        <w:jc w:val="both"/>
      </w:pPr>
      <w:r>
        <w:rPr>
          <w:rFonts w:ascii="Times New Roman"/>
          <w:b w:val="false"/>
          <w:i w:val="false"/>
          <w:color w:val="000000"/>
          <w:sz w:val="28"/>
        </w:rPr>
        <w:t>
      30. Уплата неустойки не освобождает стороны от выполнения обязательств по Договору.</w:t>
      </w:r>
    </w:p>
    <w:bookmarkEnd w:id="658"/>
    <w:bookmarkStart w:name="z675" w:id="659"/>
    <w:p>
      <w:pPr>
        <w:spacing w:after="0"/>
        <w:ind w:left="0"/>
        <w:jc w:val="left"/>
      </w:pPr>
      <w:r>
        <w:rPr>
          <w:rFonts w:ascii="Times New Roman"/>
          <w:b/>
          <w:i w:val="false"/>
          <w:color w:val="000000"/>
        </w:rPr>
        <w:t xml:space="preserve"> 8. Форс-мажорные обстоятельства</w:t>
      </w:r>
    </w:p>
    <w:bookmarkEnd w:id="659"/>
    <w:bookmarkStart w:name="z676" w:id="660"/>
    <w:p>
      <w:pPr>
        <w:spacing w:after="0"/>
        <w:ind w:left="0"/>
        <w:jc w:val="both"/>
      </w:pPr>
      <w:r>
        <w:rPr>
          <w:rFonts w:ascii="Times New Roman"/>
          <w:b w:val="false"/>
          <w:i w:val="false"/>
          <w:color w:val="000000"/>
          <w:sz w:val="28"/>
        </w:rPr>
        <w:t>
      31.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660"/>
    <w:bookmarkStart w:name="z677" w:id="661"/>
    <w:p>
      <w:pPr>
        <w:spacing w:after="0"/>
        <w:ind w:left="0"/>
        <w:jc w:val="both"/>
      </w:pPr>
      <w:r>
        <w:rPr>
          <w:rFonts w:ascii="Times New Roman"/>
          <w:b w:val="false"/>
          <w:i w:val="false"/>
          <w:color w:val="000000"/>
          <w:sz w:val="28"/>
        </w:rPr>
        <w:t>
      32.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 направив письменное уведомление о расторжении Договора.</w:t>
      </w:r>
    </w:p>
    <w:bookmarkEnd w:id="661"/>
    <w:bookmarkStart w:name="z678" w:id="662"/>
    <w:p>
      <w:pPr>
        <w:spacing w:after="0"/>
        <w:ind w:left="0"/>
        <w:jc w:val="left"/>
      </w:pPr>
      <w:r>
        <w:rPr>
          <w:rFonts w:ascii="Times New Roman"/>
          <w:b/>
          <w:i w:val="false"/>
          <w:color w:val="000000"/>
        </w:rPr>
        <w:t xml:space="preserve"> 9. Общие положения и разрешение споров</w:t>
      </w:r>
    </w:p>
    <w:bookmarkEnd w:id="662"/>
    <w:bookmarkStart w:name="z679" w:id="663"/>
    <w:p>
      <w:pPr>
        <w:spacing w:after="0"/>
        <w:ind w:left="0"/>
        <w:jc w:val="both"/>
      </w:pPr>
      <w:r>
        <w:rPr>
          <w:rFonts w:ascii="Times New Roman"/>
          <w:b w:val="false"/>
          <w:i w:val="false"/>
          <w:color w:val="000000"/>
          <w:sz w:val="28"/>
        </w:rPr>
        <w:t>
      33. Договор оказания услуг по передаче и/или распределению тепловой энергии заключается сторонами в индивидуальном порядке.</w:t>
      </w:r>
    </w:p>
    <w:bookmarkEnd w:id="663"/>
    <w:bookmarkStart w:name="z680" w:id="664"/>
    <w:p>
      <w:pPr>
        <w:spacing w:after="0"/>
        <w:ind w:left="0"/>
        <w:jc w:val="both"/>
      </w:pPr>
      <w:r>
        <w:rPr>
          <w:rFonts w:ascii="Times New Roman"/>
          <w:b w:val="false"/>
          <w:i w:val="false"/>
          <w:color w:val="000000"/>
          <w:sz w:val="28"/>
        </w:rPr>
        <w:t>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664"/>
    <w:p>
      <w:pPr>
        <w:spacing w:after="0"/>
        <w:ind w:left="0"/>
        <w:jc w:val="both"/>
      </w:pPr>
      <w:r>
        <w:rPr>
          <w:rFonts w:ascii="Times New Roman"/>
          <w:b w:val="false"/>
          <w:i w:val="false"/>
          <w:color w:val="000000"/>
          <w:sz w:val="28"/>
        </w:rPr>
        <w:t>
      Стороны должны предпринимать все необходимые усилия по урегулированию возникших споров путем переговоров.</w:t>
      </w:r>
    </w:p>
    <w:bookmarkStart w:name="z681" w:id="665"/>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судебном порядке.</w:t>
      </w:r>
    </w:p>
    <w:bookmarkEnd w:id="665"/>
    <w:bookmarkStart w:name="z682" w:id="666"/>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гражданским законодательством Республики Казахстан.</w:t>
      </w:r>
    </w:p>
    <w:bookmarkEnd w:id="666"/>
    <w:bookmarkStart w:name="z683" w:id="667"/>
    <w:p>
      <w:pPr>
        <w:spacing w:after="0"/>
        <w:ind w:left="0"/>
        <w:jc w:val="both"/>
      </w:pPr>
      <w:r>
        <w:rPr>
          <w:rFonts w:ascii="Times New Roman"/>
          <w:b w:val="false"/>
          <w:i w:val="false"/>
          <w:color w:val="000000"/>
          <w:sz w:val="28"/>
        </w:rPr>
        <w:t xml:space="preserve">
      37. Договор составляется в двух экземплярах на государственном и русском языках по одному экземпляру для каждой Стороны. </w:t>
      </w:r>
    </w:p>
    <w:bookmarkEnd w:id="66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со дня его регистрации.</w:t>
      </w:r>
    </w:p>
    <w:bookmarkStart w:name="z684" w:id="668"/>
    <w:p>
      <w:pPr>
        <w:spacing w:after="0"/>
        <w:ind w:left="0"/>
        <w:jc w:val="left"/>
      </w:pPr>
      <w:r>
        <w:rPr>
          <w:rFonts w:ascii="Times New Roman"/>
          <w:b/>
          <w:i w:val="false"/>
          <w:color w:val="000000"/>
        </w:rPr>
        <w:t xml:space="preserve"> 10. Срок действия Договора</w:t>
      </w:r>
    </w:p>
    <w:bookmarkEnd w:id="668"/>
    <w:bookmarkStart w:name="z685" w:id="669"/>
    <w:p>
      <w:pPr>
        <w:spacing w:after="0"/>
        <w:ind w:left="0"/>
        <w:jc w:val="both"/>
      </w:pPr>
      <w:r>
        <w:rPr>
          <w:rFonts w:ascii="Times New Roman"/>
          <w:b w:val="false"/>
          <w:i w:val="false"/>
          <w:color w:val="000000"/>
          <w:sz w:val="28"/>
        </w:rPr>
        <w:t>
      38. Договор вступает в силу со дня подписания и действует до "____" _____________ 20___ года.</w:t>
      </w:r>
    </w:p>
    <w:bookmarkEnd w:id="669"/>
    <w:bookmarkStart w:name="z686" w:id="670"/>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передачи и/или распределения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670"/>
    <w:bookmarkStart w:name="z687" w:id="671"/>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671"/>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52" w:id="672"/>
    <w:p>
      <w:pPr>
        <w:spacing w:after="0"/>
        <w:ind w:left="0"/>
        <w:jc w:val="left"/>
      </w:pPr>
      <w:r>
        <w:rPr>
          <w:rFonts w:ascii="Times New Roman"/>
          <w:b/>
          <w:i w:val="false"/>
          <w:color w:val="000000"/>
        </w:rPr>
        <w:t xml:space="preserve"> Типовой договор на оказание услуги по присоединению к сети</w:t>
      </w:r>
      <w:r>
        <w:br/>
      </w:r>
      <w:r>
        <w:rPr>
          <w:rFonts w:ascii="Times New Roman"/>
          <w:b/>
          <w:i w:val="false"/>
          <w:color w:val="000000"/>
        </w:rPr>
        <w:t>телекоммуникаций общего пользования субъектом естественной</w:t>
      </w:r>
      <w:r>
        <w:br/>
      </w:r>
      <w:r>
        <w:rPr>
          <w:rFonts w:ascii="Times New Roman"/>
          <w:b/>
          <w:i w:val="false"/>
          <w:color w:val="000000"/>
        </w:rPr>
        <w:t>монополии</w:t>
      </w:r>
    </w:p>
    <w:bookmarkEnd w:id="672"/>
    <w:p>
      <w:pPr>
        <w:spacing w:after="0"/>
        <w:ind w:left="0"/>
        <w:jc w:val="both"/>
      </w:pPr>
      <w:r>
        <w:rPr>
          <w:rFonts w:ascii="Times New Roman"/>
          <w:b w:val="false"/>
          <w:i w:val="false"/>
          <w:color w:val="000000"/>
          <w:sz w:val="28"/>
        </w:rPr>
        <w:t xml:space="preserve">
      _____________________________ "____" ________20___год </w:t>
      </w:r>
    </w:p>
    <w:p>
      <w:pPr>
        <w:spacing w:after="0"/>
        <w:ind w:left="0"/>
        <w:jc w:val="both"/>
      </w:pPr>
      <w:r>
        <w:rPr>
          <w:rFonts w:ascii="Times New Roman"/>
          <w:b w:val="false"/>
          <w:i w:val="false"/>
          <w:color w:val="000000"/>
          <w:sz w:val="28"/>
        </w:rPr>
        <w:t>
      (место заключения договора) ___________________________________________________________________</w:t>
      </w:r>
    </w:p>
    <w:p>
      <w:pPr>
        <w:spacing w:after="0"/>
        <w:ind w:left="0"/>
        <w:jc w:val="both"/>
      </w:pPr>
      <w:r>
        <w:rPr>
          <w:rFonts w:ascii="Times New Roman"/>
          <w:b w:val="false"/>
          <w:i w:val="false"/>
          <w:color w:val="000000"/>
          <w:sz w:val="28"/>
        </w:rPr>
        <w:t>
                       (наименование субъекта), в лице 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 именуемого (ый)</w:t>
      </w:r>
    </w:p>
    <w:p>
      <w:pPr>
        <w:spacing w:after="0"/>
        <w:ind w:left="0"/>
        <w:jc w:val="both"/>
      </w:pPr>
      <w:r>
        <w:rPr>
          <w:rFonts w:ascii="Times New Roman"/>
          <w:b w:val="false"/>
          <w:i w:val="false"/>
          <w:color w:val="000000"/>
          <w:sz w:val="28"/>
        </w:rPr>
        <w:t>
      в дальнейшем Присоединяющий оператор связи, с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именуемого (ый) в дальнейшем Присоединяемый оператор связи, с другой стороны (далее - Стороны), заключили настоящий Типовой договор на оказание услуги по присоединению к сети телекоммуникаций общего пользования субъектом естественной монополии (далее - договор) о нижеследующем.</w:t>
      </w:r>
    </w:p>
    <w:bookmarkStart w:name="z688" w:id="673"/>
    <w:p>
      <w:pPr>
        <w:spacing w:after="0"/>
        <w:ind w:left="0"/>
        <w:jc w:val="left"/>
      </w:pPr>
      <w:r>
        <w:rPr>
          <w:rFonts w:ascii="Times New Roman"/>
          <w:b/>
          <w:i w:val="false"/>
          <w:color w:val="000000"/>
        </w:rPr>
        <w:t xml:space="preserve"> 1. Основные понятия, используемые в Договоре</w:t>
      </w:r>
    </w:p>
    <w:bookmarkEnd w:id="673"/>
    <w:bookmarkStart w:name="z689" w:id="67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74"/>
    <w:p>
      <w:pPr>
        <w:spacing w:after="0"/>
        <w:ind w:left="0"/>
        <w:jc w:val="both"/>
      </w:pPr>
      <w:r>
        <w:rPr>
          <w:rFonts w:ascii="Times New Roman"/>
          <w:b w:val="false"/>
          <w:i w:val="false"/>
          <w:color w:val="000000"/>
          <w:sz w:val="28"/>
        </w:rPr>
        <w:t>
      ведомство уполномоченного органа – Комитет связи, информатизации и информации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5 июля 2004 года "О связи".</w:t>
      </w:r>
    </w:p>
    <w:bookmarkStart w:name="z691" w:id="675"/>
    <w:p>
      <w:pPr>
        <w:spacing w:after="0"/>
        <w:ind w:left="0"/>
        <w:jc w:val="left"/>
      </w:pPr>
      <w:r>
        <w:rPr>
          <w:rFonts w:ascii="Times New Roman"/>
          <w:b/>
          <w:i w:val="false"/>
          <w:color w:val="000000"/>
        </w:rPr>
        <w:t xml:space="preserve"> 2. Предмет Договора</w:t>
      </w:r>
    </w:p>
    <w:bookmarkEnd w:id="675"/>
    <w:bookmarkStart w:name="z692" w:id="676"/>
    <w:p>
      <w:pPr>
        <w:spacing w:after="0"/>
        <w:ind w:left="0"/>
        <w:jc w:val="both"/>
      </w:pPr>
      <w:r>
        <w:rPr>
          <w:rFonts w:ascii="Times New Roman"/>
          <w:b w:val="false"/>
          <w:i w:val="false"/>
          <w:color w:val="000000"/>
          <w:sz w:val="28"/>
        </w:rPr>
        <w:t>
      2. Настоящий Договор определяет взаимодействия Присоединяющего и Присоединяемого операторов связи при оказании услуги присоединения.</w:t>
      </w:r>
    </w:p>
    <w:bookmarkEnd w:id="676"/>
    <w:bookmarkStart w:name="z693" w:id="677"/>
    <w:p>
      <w:pPr>
        <w:spacing w:after="0"/>
        <w:ind w:left="0"/>
        <w:jc w:val="left"/>
      </w:pPr>
      <w:r>
        <w:rPr>
          <w:rFonts w:ascii="Times New Roman"/>
          <w:b/>
          <w:i w:val="false"/>
          <w:color w:val="000000"/>
        </w:rPr>
        <w:t xml:space="preserve"> 3.Условия присоединения сетей Сторон</w:t>
      </w:r>
    </w:p>
    <w:bookmarkEnd w:id="677"/>
    <w:bookmarkStart w:name="z694" w:id="678"/>
    <w:p>
      <w:pPr>
        <w:spacing w:after="0"/>
        <w:ind w:left="0"/>
        <w:jc w:val="both"/>
      </w:pPr>
      <w:r>
        <w:rPr>
          <w:rFonts w:ascii="Times New Roman"/>
          <w:b w:val="false"/>
          <w:i w:val="false"/>
          <w:color w:val="000000"/>
          <w:sz w:val="28"/>
        </w:rPr>
        <w:t>
      3.Уровни присоединения сети Присоединяемого оператора связи к сети Присоединяющего оператора связи определяются законодательством Республики Казахстан.</w:t>
      </w:r>
    </w:p>
    <w:bookmarkEnd w:id="678"/>
    <w:bookmarkStart w:name="z695" w:id="679"/>
    <w:p>
      <w:pPr>
        <w:spacing w:after="0"/>
        <w:ind w:left="0"/>
        <w:jc w:val="both"/>
      </w:pPr>
      <w:r>
        <w:rPr>
          <w:rFonts w:ascii="Times New Roman"/>
          <w:b w:val="false"/>
          <w:i w:val="false"/>
          <w:color w:val="000000"/>
          <w:sz w:val="28"/>
        </w:rPr>
        <w:t>
      4.Пункты присоединения сетей Сторон, формат набора, сигнализация указаны в технических условиях на присоединение к сети телекоммуникаций общего пользования, выданных Присоединяющим оператором связи Присоединяемому оператору связи.</w:t>
      </w:r>
    </w:p>
    <w:bookmarkEnd w:id="679"/>
    <w:bookmarkStart w:name="z696" w:id="680"/>
    <w:p>
      <w:pPr>
        <w:spacing w:after="0"/>
        <w:ind w:left="0"/>
        <w:jc w:val="both"/>
      </w:pPr>
      <w:r>
        <w:rPr>
          <w:rFonts w:ascii="Times New Roman"/>
          <w:b w:val="false"/>
          <w:i w:val="false"/>
          <w:color w:val="000000"/>
          <w:sz w:val="28"/>
        </w:rPr>
        <w:t xml:space="preserve">
      5. Технологически сопряженное оборудование сетей Сторон будет доступно для представителей обеих Сторон согласно установленному порядку каждой из Сторон. </w:t>
      </w:r>
    </w:p>
    <w:bookmarkEnd w:id="680"/>
    <w:bookmarkStart w:name="z697" w:id="681"/>
    <w:p>
      <w:pPr>
        <w:spacing w:after="0"/>
        <w:ind w:left="0"/>
        <w:jc w:val="both"/>
      </w:pPr>
      <w:r>
        <w:rPr>
          <w:rFonts w:ascii="Times New Roman"/>
          <w:b w:val="false"/>
          <w:i w:val="false"/>
          <w:color w:val="000000"/>
          <w:sz w:val="28"/>
        </w:rPr>
        <w:t>
      6. При необходимости организации дополнительных пунктов присоединения Присоединяемый оператор связи подает письменную заявку Присоединяющему оператору связи и выполняет технические условия на подключение в порядке, установленном законодательством Республики Казахстан.</w:t>
      </w:r>
    </w:p>
    <w:bookmarkEnd w:id="681"/>
    <w:bookmarkStart w:name="z698" w:id="682"/>
    <w:p>
      <w:pPr>
        <w:spacing w:after="0"/>
        <w:ind w:left="0"/>
        <w:jc w:val="both"/>
      </w:pPr>
      <w:r>
        <w:rPr>
          <w:rFonts w:ascii="Times New Roman"/>
          <w:b w:val="false"/>
          <w:i w:val="false"/>
          <w:color w:val="000000"/>
          <w:sz w:val="28"/>
        </w:rPr>
        <w:t>
      7. Присоединяемый оператор связи не менее чем за 4 (четыре) месяца уведомляет в письменном виде Присоединяющего оператора связи о расширении емкости различных элементов присоединяемой и присоединяющей сетей, необходимых для модернизации присоединения сетей Сторон.</w:t>
      </w:r>
    </w:p>
    <w:bookmarkEnd w:id="682"/>
    <w:bookmarkStart w:name="z699" w:id="683"/>
    <w:p>
      <w:pPr>
        <w:spacing w:after="0"/>
        <w:ind w:left="0"/>
        <w:jc w:val="both"/>
      </w:pPr>
      <w:r>
        <w:rPr>
          <w:rFonts w:ascii="Times New Roman"/>
          <w:b w:val="false"/>
          <w:i w:val="false"/>
          <w:color w:val="000000"/>
          <w:sz w:val="28"/>
        </w:rPr>
        <w:t>
      8. По договоренности работы по расширению емкости сети могут быть выполнены одной из Сторон с дальнейшей компенсацией другой Стороной понесенной части затрат.</w:t>
      </w:r>
    </w:p>
    <w:bookmarkEnd w:id="683"/>
    <w:p>
      <w:pPr>
        <w:spacing w:after="0"/>
        <w:ind w:left="0"/>
        <w:jc w:val="both"/>
      </w:pPr>
      <w:r>
        <w:rPr>
          <w:rFonts w:ascii="Times New Roman"/>
          <w:b w:val="false"/>
          <w:i w:val="false"/>
          <w:color w:val="000000"/>
          <w:sz w:val="28"/>
        </w:rPr>
        <w:t>
      Стороны по Договору предоставляют услуги, равнозначные по качеству и своевременности их предоставления, в соответствии с техническими и эксплуатационными параметрами, как пользователям своей сети, так и пользователям другой Стороны.</w:t>
      </w:r>
    </w:p>
    <w:bookmarkStart w:name="z700" w:id="684"/>
    <w:p>
      <w:pPr>
        <w:spacing w:after="0"/>
        <w:ind w:left="0"/>
        <w:jc w:val="left"/>
      </w:pPr>
      <w:r>
        <w:rPr>
          <w:rFonts w:ascii="Times New Roman"/>
          <w:b/>
          <w:i w:val="false"/>
          <w:color w:val="000000"/>
        </w:rPr>
        <w:t xml:space="preserve"> 4. Обязательства Сторон</w:t>
      </w:r>
    </w:p>
    <w:bookmarkEnd w:id="684"/>
    <w:bookmarkStart w:name="z701" w:id="685"/>
    <w:p>
      <w:pPr>
        <w:spacing w:after="0"/>
        <w:ind w:left="0"/>
        <w:jc w:val="both"/>
      </w:pPr>
      <w:r>
        <w:rPr>
          <w:rFonts w:ascii="Times New Roman"/>
          <w:b w:val="false"/>
          <w:i w:val="false"/>
          <w:color w:val="000000"/>
          <w:sz w:val="28"/>
        </w:rPr>
        <w:t xml:space="preserve">
      9. Присоединяющий оператор связи обязан: </w:t>
      </w:r>
    </w:p>
    <w:bookmarkEnd w:id="685"/>
    <w:p>
      <w:pPr>
        <w:spacing w:after="0"/>
        <w:ind w:left="0"/>
        <w:jc w:val="both"/>
      </w:pPr>
      <w:r>
        <w:rPr>
          <w:rFonts w:ascii="Times New Roman"/>
          <w:b w:val="false"/>
          <w:i w:val="false"/>
          <w:color w:val="000000"/>
          <w:sz w:val="28"/>
        </w:rPr>
        <w:t>
      1) использовать подключение своей сети к сети Присоединяемого оператора связи для оказания услуг телекоммуникаций в соответствии с действующими нормативными правовыми актами Республики Казахстан;</w:t>
      </w:r>
    </w:p>
    <w:p>
      <w:pPr>
        <w:spacing w:after="0"/>
        <w:ind w:left="0"/>
        <w:jc w:val="both"/>
      </w:pPr>
      <w:r>
        <w:rPr>
          <w:rFonts w:ascii="Times New Roman"/>
          <w:b w:val="false"/>
          <w:i w:val="false"/>
          <w:color w:val="000000"/>
          <w:sz w:val="28"/>
        </w:rPr>
        <w:t>
      2) произвести присоединение сети Присоединяемого оператора связи к своей сети в срок не более 5 (пяти) рабочих дней, при наличии технической возможности, после выполнения в полном объеме технических условий на присоединение, выданных Присоединяющим оператором связи, при наличии актированного положительного результата тестирования присоединения и подписания сторонами настоящего Договора;</w:t>
      </w:r>
    </w:p>
    <w:p>
      <w:pPr>
        <w:spacing w:after="0"/>
        <w:ind w:left="0"/>
        <w:jc w:val="both"/>
      </w:pPr>
      <w:r>
        <w:rPr>
          <w:rFonts w:ascii="Times New Roman"/>
          <w:b w:val="false"/>
          <w:i w:val="false"/>
          <w:color w:val="000000"/>
          <w:sz w:val="28"/>
        </w:rPr>
        <w:t>
      3) выдавать Присоединяемому оператору связи технические условия на новое присоединение сети Присоединяемого оператора связи или модернизацию пунктов присоединения по его письменной заявке в срок не более 30 (тридцати) календарных дней после получения заявки;</w:t>
      </w:r>
    </w:p>
    <w:p>
      <w:pPr>
        <w:spacing w:after="0"/>
        <w:ind w:left="0"/>
        <w:jc w:val="both"/>
      </w:pPr>
      <w:r>
        <w:rPr>
          <w:rFonts w:ascii="Times New Roman"/>
          <w:b w:val="false"/>
          <w:i w:val="false"/>
          <w:color w:val="000000"/>
          <w:sz w:val="28"/>
        </w:rPr>
        <w:t>
      4) при аварийных отказах средств связи, которые могут повлечь за собой перебои в обеспечении услуг телекоммуникаций, затрагивающие интересы Присоединяемого оператора связи, незамедлительно информировать его об этом, а также принимать все меры по восстановлению связи;</w:t>
      </w:r>
    </w:p>
    <w:p>
      <w:pPr>
        <w:spacing w:after="0"/>
        <w:ind w:left="0"/>
        <w:jc w:val="both"/>
      </w:pPr>
      <w:r>
        <w:rPr>
          <w:rFonts w:ascii="Times New Roman"/>
          <w:b w:val="false"/>
          <w:i w:val="false"/>
          <w:color w:val="000000"/>
          <w:sz w:val="28"/>
        </w:rPr>
        <w:t>
      5) при проведении плановых работ, которые могут повлечь перебои в обеспечении услуг телекоммуникаций Присоединяемого оператора связи, оповещать его об этом не менее, чем за 7 (семь) календарных дней до начала работ;</w:t>
      </w:r>
    </w:p>
    <w:p>
      <w:pPr>
        <w:spacing w:after="0"/>
        <w:ind w:left="0"/>
        <w:jc w:val="both"/>
      </w:pPr>
      <w:r>
        <w:rPr>
          <w:rFonts w:ascii="Times New Roman"/>
          <w:b w:val="false"/>
          <w:i w:val="false"/>
          <w:color w:val="000000"/>
          <w:sz w:val="28"/>
        </w:rPr>
        <w:t>
      6) не вносить изменений в схему подключения сетей Сторон по данному Договору без письменного согласия, Присоединяемого оператора связи;</w:t>
      </w:r>
    </w:p>
    <w:p>
      <w:pPr>
        <w:spacing w:after="0"/>
        <w:ind w:left="0"/>
        <w:jc w:val="both"/>
      </w:pPr>
      <w:r>
        <w:rPr>
          <w:rFonts w:ascii="Times New Roman"/>
          <w:b w:val="false"/>
          <w:i w:val="false"/>
          <w:color w:val="000000"/>
          <w:sz w:val="28"/>
        </w:rPr>
        <w:t>
      7) производить отключение комплекса технических средств связи, обеспечивающего подключение сетей Сторон, в случаях и порядке,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8)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p>
    <w:p>
      <w:pPr>
        <w:spacing w:after="0"/>
        <w:ind w:left="0"/>
        <w:jc w:val="both"/>
      </w:pPr>
      <w:r>
        <w:rPr>
          <w:rFonts w:ascii="Times New Roman"/>
          <w:b w:val="false"/>
          <w:i w:val="false"/>
          <w:color w:val="000000"/>
          <w:sz w:val="28"/>
        </w:rPr>
        <w:t xml:space="preserve">
      9) в случае изменения нумерации и кодов, принципов набора, в течение 30 (тридцати) календарных дней до введения изменений оповестить Присоединяемого оператора связи; </w:t>
      </w:r>
    </w:p>
    <w:p>
      <w:pPr>
        <w:spacing w:after="0"/>
        <w:ind w:left="0"/>
        <w:jc w:val="both"/>
      </w:pPr>
      <w:r>
        <w:rPr>
          <w:rFonts w:ascii="Times New Roman"/>
          <w:b w:val="false"/>
          <w:i w:val="false"/>
          <w:color w:val="000000"/>
          <w:sz w:val="28"/>
        </w:rPr>
        <w:t>
      10) своевременно осуществлять оплату полученных услуг по Договору.</w:t>
      </w:r>
    </w:p>
    <w:bookmarkStart w:name="z702" w:id="686"/>
    <w:p>
      <w:pPr>
        <w:spacing w:after="0"/>
        <w:ind w:left="0"/>
        <w:jc w:val="both"/>
      </w:pPr>
      <w:r>
        <w:rPr>
          <w:rFonts w:ascii="Times New Roman"/>
          <w:b w:val="false"/>
          <w:i w:val="false"/>
          <w:color w:val="000000"/>
          <w:sz w:val="28"/>
        </w:rPr>
        <w:t>
      10. Присоединяемый оператор связи обязан:</w:t>
      </w:r>
    </w:p>
    <w:bookmarkEnd w:id="686"/>
    <w:p>
      <w:pPr>
        <w:spacing w:after="0"/>
        <w:ind w:left="0"/>
        <w:jc w:val="both"/>
      </w:pPr>
      <w:r>
        <w:rPr>
          <w:rFonts w:ascii="Times New Roman"/>
          <w:b w:val="false"/>
          <w:i w:val="false"/>
          <w:color w:val="000000"/>
          <w:sz w:val="28"/>
        </w:rPr>
        <w:t>
      1) использовать подключение своей сети к сети Присоединяющего оператора связи для оказания услуг телекоммуникаций исключительно в соответствии с действующими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2)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p>
    <w:p>
      <w:pPr>
        <w:spacing w:after="0"/>
        <w:ind w:left="0"/>
        <w:jc w:val="both"/>
      </w:pPr>
      <w:r>
        <w:rPr>
          <w:rFonts w:ascii="Times New Roman"/>
          <w:b w:val="false"/>
          <w:i w:val="false"/>
          <w:color w:val="000000"/>
          <w:sz w:val="28"/>
        </w:rPr>
        <w:t xml:space="preserve">
      3) при аварийных отказах средств связи Присоединяемого оператора связи, а также на сетях, присоединенных к сетям Присоединяемого оператора связи, которые могут повлечь перебои в обеспечении услуг телекоммуникаций, незамедлительно информировать об этом Присоединяющего оператора связи, и принимать все меры по скорейшему восстановлению связи; </w:t>
      </w:r>
    </w:p>
    <w:p>
      <w:pPr>
        <w:spacing w:after="0"/>
        <w:ind w:left="0"/>
        <w:jc w:val="both"/>
      </w:pPr>
      <w:r>
        <w:rPr>
          <w:rFonts w:ascii="Times New Roman"/>
          <w:b w:val="false"/>
          <w:i w:val="false"/>
          <w:color w:val="000000"/>
          <w:sz w:val="28"/>
        </w:rPr>
        <w:t>
      4) при проведении плановых работ на сети Присоединяемого оператора связи, а также на сетях, присоединенных к ней, которые могут повлечь перебои в обеспечении услуг телекоммуникаций, затрагивающие интересы Присоединяющего оператора связи, оповещать последнего об этом не менее чем за 7 (семь) календарных дней до начала работ;</w:t>
      </w:r>
    </w:p>
    <w:p>
      <w:pPr>
        <w:spacing w:after="0"/>
        <w:ind w:left="0"/>
        <w:jc w:val="both"/>
      </w:pPr>
      <w:r>
        <w:rPr>
          <w:rFonts w:ascii="Times New Roman"/>
          <w:b w:val="false"/>
          <w:i w:val="false"/>
          <w:color w:val="000000"/>
          <w:sz w:val="28"/>
        </w:rPr>
        <w:t>
      5) в случае модернизации сети Присоединяемого оператора связи, заранее в срок не менее чем за 4 (четыре) месяца оповещать об этом Присоединяющего оператора связи;</w:t>
      </w:r>
    </w:p>
    <w:p>
      <w:pPr>
        <w:spacing w:after="0"/>
        <w:ind w:left="0"/>
        <w:jc w:val="both"/>
      </w:pPr>
      <w:r>
        <w:rPr>
          <w:rFonts w:ascii="Times New Roman"/>
          <w:b w:val="false"/>
          <w:i w:val="false"/>
          <w:color w:val="000000"/>
          <w:sz w:val="28"/>
        </w:rPr>
        <w:t>
      6) производить присоединение к своей сети других сетей телекоммуникаций в соответствии с законодательством Республики Казахстан;</w:t>
      </w:r>
    </w:p>
    <w:p>
      <w:pPr>
        <w:spacing w:after="0"/>
        <w:ind w:left="0"/>
        <w:jc w:val="both"/>
      </w:pPr>
      <w:r>
        <w:rPr>
          <w:rFonts w:ascii="Times New Roman"/>
          <w:b w:val="false"/>
          <w:i w:val="false"/>
          <w:color w:val="000000"/>
          <w:sz w:val="28"/>
        </w:rPr>
        <w:t>
      7) производить отключение комплекса технических средств связи, обеспечивающего подключение сетей Сторон, в случаях и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8) в случае изменения нумерации и кодов, принципов набора, в течение 30 (тридцати) календарных дней до введения изменений оповестить Присоединяющего оператора связи;</w:t>
      </w:r>
    </w:p>
    <w:p>
      <w:pPr>
        <w:spacing w:after="0"/>
        <w:ind w:left="0"/>
        <w:jc w:val="both"/>
      </w:pPr>
      <w:r>
        <w:rPr>
          <w:rFonts w:ascii="Times New Roman"/>
          <w:b w:val="false"/>
          <w:i w:val="false"/>
          <w:color w:val="000000"/>
          <w:sz w:val="28"/>
        </w:rPr>
        <w:t>
      9) своевременно осуществлять оплату полученных услуг по Договору.</w:t>
      </w:r>
    </w:p>
    <w:bookmarkStart w:name="z703" w:id="687"/>
    <w:p>
      <w:pPr>
        <w:spacing w:after="0"/>
        <w:ind w:left="0"/>
        <w:jc w:val="left"/>
      </w:pPr>
      <w:r>
        <w:rPr>
          <w:rFonts w:ascii="Times New Roman"/>
          <w:b/>
          <w:i w:val="false"/>
          <w:color w:val="000000"/>
        </w:rPr>
        <w:t xml:space="preserve"> 5. Порядок взаиморасчетов</w:t>
      </w:r>
    </w:p>
    <w:bookmarkEnd w:id="687"/>
    <w:bookmarkStart w:name="z704" w:id="688"/>
    <w:p>
      <w:pPr>
        <w:spacing w:after="0"/>
        <w:ind w:left="0"/>
        <w:jc w:val="both"/>
      </w:pPr>
      <w:r>
        <w:rPr>
          <w:rFonts w:ascii="Times New Roman"/>
          <w:b w:val="false"/>
          <w:i w:val="false"/>
          <w:color w:val="000000"/>
          <w:sz w:val="28"/>
        </w:rPr>
        <w:t>
      11. Расчеты между сторонами за предоставленную регулируемую услугу по присоединению производятся в соответствии с тарифами, утвержденными ведомством уполномоченного органа в области связи и в сфере естественной монополии.</w:t>
      </w:r>
    </w:p>
    <w:bookmarkEnd w:id="688"/>
    <w:p>
      <w:pPr>
        <w:spacing w:after="0"/>
        <w:ind w:left="0"/>
        <w:jc w:val="both"/>
      </w:pPr>
      <w:r>
        <w:rPr>
          <w:rFonts w:ascii="Times New Roman"/>
          <w:b w:val="false"/>
          <w:i w:val="false"/>
          <w:color w:val="000000"/>
          <w:sz w:val="28"/>
        </w:rPr>
        <w:t xml:space="preserve">
      При отсутствии утвержденных ведомством уполномоченного органа в области связи и в сфере естественной монополии и на регулируемых рынках тарифов на регулируемую услугу по присоединению, взаиморасчеты производятся по тарифам, установленным по соглашению сторон. </w:t>
      </w:r>
    </w:p>
    <w:p>
      <w:pPr>
        <w:spacing w:after="0"/>
        <w:ind w:left="0"/>
        <w:jc w:val="both"/>
      </w:pPr>
      <w:r>
        <w:rPr>
          <w:rFonts w:ascii="Times New Roman"/>
          <w:b w:val="false"/>
          <w:i w:val="false"/>
          <w:color w:val="000000"/>
          <w:sz w:val="28"/>
        </w:rPr>
        <w:t>
      Стоимость услуг, предоставляемых по Договору, может быть оформлена в виде приложения к Договору.</w:t>
      </w:r>
    </w:p>
    <w:bookmarkStart w:name="z705" w:id="689"/>
    <w:p>
      <w:pPr>
        <w:spacing w:after="0"/>
        <w:ind w:left="0"/>
        <w:jc w:val="both"/>
      </w:pPr>
      <w:r>
        <w:rPr>
          <w:rFonts w:ascii="Times New Roman"/>
          <w:b w:val="false"/>
          <w:i w:val="false"/>
          <w:color w:val="000000"/>
          <w:sz w:val="28"/>
        </w:rPr>
        <w:t>
      12. В случае изменения тарифов на услугу по присоединению или единицы тарификации межсетевых телефонных соединений, Присоединяющий оператор связи письменно уведомляет Присоединяемого оператора связи за 30 (тридцать) календарных дней до введения новых тарифов.</w:t>
      </w:r>
    </w:p>
    <w:bookmarkEnd w:id="689"/>
    <w:bookmarkStart w:name="z706" w:id="690"/>
    <w:p>
      <w:pPr>
        <w:spacing w:after="0"/>
        <w:ind w:left="0"/>
        <w:jc w:val="both"/>
      </w:pPr>
      <w:r>
        <w:rPr>
          <w:rFonts w:ascii="Times New Roman"/>
          <w:b w:val="false"/>
          <w:i w:val="false"/>
          <w:color w:val="000000"/>
          <w:sz w:val="28"/>
        </w:rPr>
        <w:t>
      13. Если Присоединяемый оператор связи не дает согласие на продолжение пользования услугами по измененным тарифам, он обязан уведомить об этом Присоединяющего оператора связи в течение десяти календарных дней со дня получения уведомления об изменении тарифов.</w:t>
      </w:r>
    </w:p>
    <w:bookmarkEnd w:id="690"/>
    <w:bookmarkStart w:name="z707" w:id="691"/>
    <w:p>
      <w:pPr>
        <w:spacing w:after="0"/>
        <w:ind w:left="0"/>
        <w:jc w:val="both"/>
      </w:pPr>
      <w:r>
        <w:rPr>
          <w:rFonts w:ascii="Times New Roman"/>
          <w:b w:val="false"/>
          <w:i w:val="false"/>
          <w:color w:val="000000"/>
          <w:sz w:val="28"/>
        </w:rPr>
        <w:t>
      14. Стороны обязаны вести учетные документы, необходимые для подтверждения точности всех взаиморасчетов за трехлетний период.</w:t>
      </w:r>
    </w:p>
    <w:bookmarkEnd w:id="691"/>
    <w:bookmarkStart w:name="z708" w:id="692"/>
    <w:p>
      <w:pPr>
        <w:spacing w:after="0"/>
        <w:ind w:left="0"/>
        <w:jc w:val="left"/>
      </w:pPr>
      <w:r>
        <w:rPr>
          <w:rFonts w:ascii="Times New Roman"/>
          <w:b/>
          <w:i w:val="false"/>
          <w:color w:val="000000"/>
        </w:rPr>
        <w:t xml:space="preserve"> 6. Ответственность Сторон</w:t>
      </w:r>
    </w:p>
    <w:bookmarkEnd w:id="692"/>
    <w:bookmarkStart w:name="z709" w:id="693"/>
    <w:p>
      <w:pPr>
        <w:spacing w:after="0"/>
        <w:ind w:left="0"/>
        <w:jc w:val="both"/>
      </w:pPr>
      <w:r>
        <w:rPr>
          <w:rFonts w:ascii="Times New Roman"/>
          <w:b w:val="false"/>
          <w:i w:val="false"/>
          <w:color w:val="000000"/>
          <w:sz w:val="28"/>
        </w:rPr>
        <w:t>
      15. Стороны, в случае просрочки оплаты за предоставленные услуги, в соответствии с Договором, выплачивают неустойку, рассчитанную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w:t>
      </w:r>
    </w:p>
    <w:bookmarkEnd w:id="693"/>
    <w:p>
      <w:pPr>
        <w:spacing w:after="0"/>
        <w:ind w:left="0"/>
        <w:jc w:val="both"/>
      </w:pPr>
      <w:r>
        <w:rPr>
          <w:rFonts w:ascii="Times New Roman"/>
          <w:b w:val="false"/>
          <w:i w:val="false"/>
          <w:color w:val="000000"/>
          <w:sz w:val="28"/>
        </w:rPr>
        <w:t>
      Началом срока начисления неустойки является 26 число месяца, следующего за расчетным периодом, если иное не оговорено дополнительным соглашением Сторон.</w:t>
      </w:r>
    </w:p>
    <w:bookmarkStart w:name="z710" w:id="694"/>
    <w:p>
      <w:pPr>
        <w:spacing w:after="0"/>
        <w:ind w:left="0"/>
        <w:jc w:val="both"/>
      </w:pPr>
      <w:r>
        <w:rPr>
          <w:rFonts w:ascii="Times New Roman"/>
          <w:b w:val="false"/>
          <w:i w:val="false"/>
          <w:color w:val="000000"/>
          <w:sz w:val="28"/>
        </w:rPr>
        <w:t>
      16. В случае нарушений условий Договора, Стороны имеют право, предоставив другой Стороне письменное уведомление за 30 (тридцать) календарных дней, принять последовательно следующие меры:</w:t>
      </w:r>
    </w:p>
    <w:bookmarkEnd w:id="694"/>
    <w:p>
      <w:pPr>
        <w:spacing w:after="0"/>
        <w:ind w:left="0"/>
        <w:jc w:val="both"/>
      </w:pPr>
      <w:r>
        <w:rPr>
          <w:rFonts w:ascii="Times New Roman"/>
          <w:b w:val="false"/>
          <w:i w:val="false"/>
          <w:color w:val="000000"/>
          <w:sz w:val="28"/>
        </w:rPr>
        <w:t>
      1) предупредить о возможном ограничении в предоставлении услуг, предусмотренных Договором;</w:t>
      </w:r>
    </w:p>
    <w:p>
      <w:pPr>
        <w:spacing w:after="0"/>
        <w:ind w:left="0"/>
        <w:jc w:val="both"/>
      </w:pPr>
      <w:r>
        <w:rPr>
          <w:rFonts w:ascii="Times New Roman"/>
          <w:b w:val="false"/>
          <w:i w:val="false"/>
          <w:color w:val="000000"/>
          <w:sz w:val="28"/>
        </w:rPr>
        <w:t xml:space="preserve">
      2) ограничить и (или) приостановить предоставление услуг, предусмотренных Договором, в случае неустранения другой Стороной допущенных нарушений, связанных с исполнением подпункта 10) </w:t>
      </w:r>
      <w:r>
        <w:rPr>
          <w:rFonts w:ascii="Times New Roman"/>
          <w:b w:val="false"/>
          <w:i w:val="false"/>
          <w:color w:val="000000"/>
          <w:sz w:val="28"/>
        </w:rPr>
        <w:t xml:space="preserve"> пункта 13</w:t>
      </w:r>
      <w:r>
        <w:rPr>
          <w:rFonts w:ascii="Times New Roman"/>
          <w:b w:val="false"/>
          <w:i w:val="false"/>
          <w:color w:val="000000"/>
          <w:sz w:val="28"/>
        </w:rPr>
        <w:t xml:space="preserve"> и подпункта 9) </w:t>
      </w:r>
      <w:r>
        <w:rPr>
          <w:rFonts w:ascii="Times New Roman"/>
          <w:b w:val="false"/>
          <w:i w:val="false"/>
          <w:color w:val="000000"/>
          <w:sz w:val="28"/>
        </w:rPr>
        <w:t xml:space="preserve"> пункта 14</w:t>
      </w:r>
      <w:r>
        <w:rPr>
          <w:rFonts w:ascii="Times New Roman"/>
          <w:b w:val="false"/>
          <w:i w:val="false"/>
          <w:color w:val="000000"/>
          <w:sz w:val="28"/>
        </w:rPr>
        <w:t xml:space="preserve"> Договора более 2 (двух) месяцев;</w:t>
      </w:r>
    </w:p>
    <w:p>
      <w:pPr>
        <w:spacing w:after="0"/>
        <w:ind w:left="0"/>
        <w:jc w:val="both"/>
      </w:pPr>
      <w:r>
        <w:rPr>
          <w:rFonts w:ascii="Times New Roman"/>
          <w:b w:val="false"/>
          <w:i w:val="false"/>
          <w:color w:val="000000"/>
          <w:sz w:val="28"/>
        </w:rPr>
        <w:t xml:space="preserve">
      3) расторгнуть Договор в судебном порядке. </w:t>
      </w:r>
    </w:p>
    <w:bookmarkStart w:name="z711" w:id="695"/>
    <w:p>
      <w:pPr>
        <w:spacing w:after="0"/>
        <w:ind w:left="0"/>
        <w:jc w:val="both"/>
      </w:pPr>
      <w:r>
        <w:rPr>
          <w:rFonts w:ascii="Times New Roman"/>
          <w:b w:val="false"/>
          <w:i w:val="false"/>
          <w:color w:val="000000"/>
          <w:sz w:val="28"/>
        </w:rPr>
        <w:t xml:space="preserve">
      17. За неисполнение или ненадлежащее исполнение условий Договора Стороны несут ответственность согласно законодательству Республики Казахстан. </w:t>
      </w:r>
    </w:p>
    <w:bookmarkEnd w:id="695"/>
    <w:p>
      <w:pPr>
        <w:spacing w:after="0"/>
        <w:ind w:left="0"/>
        <w:jc w:val="both"/>
      </w:pPr>
      <w:r>
        <w:rPr>
          <w:rFonts w:ascii="Times New Roman"/>
          <w:b w:val="false"/>
          <w:i w:val="false"/>
          <w:color w:val="000000"/>
          <w:sz w:val="28"/>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 </w:t>
      </w:r>
    </w:p>
    <w:bookmarkStart w:name="z712" w:id="696"/>
    <w:p>
      <w:pPr>
        <w:spacing w:after="0"/>
        <w:ind w:left="0"/>
        <w:jc w:val="left"/>
      </w:pPr>
      <w:r>
        <w:rPr>
          <w:rFonts w:ascii="Times New Roman"/>
          <w:b/>
          <w:i w:val="false"/>
          <w:color w:val="000000"/>
        </w:rPr>
        <w:t xml:space="preserve"> 7. Форс-мажор</w:t>
      </w:r>
    </w:p>
    <w:bookmarkEnd w:id="696"/>
    <w:bookmarkStart w:name="z713" w:id="697"/>
    <w:p>
      <w:pPr>
        <w:spacing w:after="0"/>
        <w:ind w:left="0"/>
        <w:jc w:val="both"/>
      </w:pPr>
      <w:r>
        <w:rPr>
          <w:rFonts w:ascii="Times New Roman"/>
          <w:b w:val="false"/>
          <w:i w:val="false"/>
          <w:color w:val="000000"/>
          <w:sz w:val="28"/>
        </w:rPr>
        <w:t>
      18. Ни одна из Сторон не несет ответственности перед другой Стороной, за какой бы то ни было ущерб или убытки, прямые или косвенные, вызванные любыми повреждениями или отказами систем связи или оборудования или за перерывы в предоставлении услуг, вызванные природными катаклизмами, бедствиями, общественными беспорядками или другими причинами, не зависящими от воли сторон.</w:t>
      </w:r>
    </w:p>
    <w:bookmarkEnd w:id="697"/>
    <w:bookmarkStart w:name="z714" w:id="698"/>
    <w:p>
      <w:pPr>
        <w:spacing w:after="0"/>
        <w:ind w:left="0"/>
        <w:jc w:val="both"/>
      </w:pPr>
      <w:r>
        <w:rPr>
          <w:rFonts w:ascii="Times New Roman"/>
          <w:b w:val="false"/>
          <w:i w:val="false"/>
          <w:color w:val="000000"/>
          <w:sz w:val="28"/>
        </w:rPr>
        <w:t>
      19.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w:t>
      </w:r>
    </w:p>
    <w:bookmarkEnd w:id="698"/>
    <w:p>
      <w:pPr>
        <w:spacing w:after="0"/>
        <w:ind w:left="0"/>
        <w:jc w:val="both"/>
      </w:pPr>
      <w:r>
        <w:rPr>
          <w:rFonts w:ascii="Times New Roman"/>
          <w:b w:val="false"/>
          <w:i w:val="false"/>
          <w:color w:val="000000"/>
          <w:sz w:val="28"/>
        </w:rPr>
        <w:t>
      Доказательством форс-мажора будут служить официальные документы уполномоченного органа Республики Казахстан, подтверждающие возникновения форс-мажора.</w:t>
      </w:r>
    </w:p>
    <w:bookmarkStart w:name="z715" w:id="699"/>
    <w:p>
      <w:pPr>
        <w:spacing w:after="0"/>
        <w:ind w:left="0"/>
        <w:jc w:val="both"/>
      </w:pPr>
      <w:r>
        <w:rPr>
          <w:rFonts w:ascii="Times New Roman"/>
          <w:b w:val="false"/>
          <w:i w:val="false"/>
          <w:color w:val="000000"/>
          <w:sz w:val="28"/>
        </w:rPr>
        <w:t>
      20. Сторона, для которой создалась невозможность исполнения обязательств по причине возникновения форс-мажора, обязана не позднее пятнадцати рабочих дней со дня их наступления в письменной форме уведомить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В случае продолжения форс-мажора более четырех месяцев Договор, может быть, расторгнут любой из Сторон с предварительным письменным уведомлением, направленным в адрес другой Стороны.</w:t>
      </w:r>
    </w:p>
    <w:bookmarkEnd w:id="699"/>
    <w:bookmarkStart w:name="z716" w:id="700"/>
    <w:p>
      <w:pPr>
        <w:spacing w:after="0"/>
        <w:ind w:left="0"/>
        <w:jc w:val="both"/>
      </w:pPr>
      <w:r>
        <w:rPr>
          <w:rFonts w:ascii="Times New Roman"/>
          <w:b w:val="false"/>
          <w:i w:val="false"/>
          <w:color w:val="000000"/>
          <w:sz w:val="28"/>
        </w:rPr>
        <w:t>
      21. Последующее восстановление присоединения сети оператора связи производится без дополнительной оплаты, кроме восстановительных работ, необходимых для обеспечения функционирования сети.</w:t>
      </w:r>
    </w:p>
    <w:bookmarkEnd w:id="700"/>
    <w:bookmarkStart w:name="z717" w:id="701"/>
    <w:p>
      <w:pPr>
        <w:spacing w:after="0"/>
        <w:ind w:left="0"/>
        <w:jc w:val="left"/>
      </w:pPr>
      <w:r>
        <w:rPr>
          <w:rFonts w:ascii="Times New Roman"/>
          <w:b/>
          <w:i w:val="false"/>
          <w:color w:val="000000"/>
        </w:rPr>
        <w:t xml:space="preserve"> 8. Срок действия, порядок изменения и</w:t>
      </w:r>
      <w:r>
        <w:br/>
      </w:r>
      <w:r>
        <w:rPr>
          <w:rFonts w:ascii="Times New Roman"/>
          <w:b/>
          <w:i w:val="false"/>
          <w:color w:val="000000"/>
        </w:rPr>
        <w:t>расторжения Договора</w:t>
      </w:r>
    </w:p>
    <w:bookmarkEnd w:id="701"/>
    <w:bookmarkStart w:name="z718" w:id="702"/>
    <w:p>
      <w:pPr>
        <w:spacing w:after="0"/>
        <w:ind w:left="0"/>
        <w:jc w:val="both"/>
      </w:pPr>
      <w:r>
        <w:rPr>
          <w:rFonts w:ascii="Times New Roman"/>
          <w:b w:val="false"/>
          <w:i w:val="false"/>
          <w:color w:val="000000"/>
          <w:sz w:val="28"/>
        </w:rPr>
        <w:t>
      22. Договор вступает в силу с даты включения сети Присоединяемого оператора связи в эксплуатацию на основании положительного акта тестирования на соответствие техническим параметрам и действует бессрочно, за исключением случаев, предусмотренных законодательством Республики Казахстан и Договором.</w:t>
      </w:r>
    </w:p>
    <w:bookmarkEnd w:id="702"/>
    <w:bookmarkStart w:name="z719" w:id="703"/>
    <w:p>
      <w:pPr>
        <w:spacing w:after="0"/>
        <w:ind w:left="0"/>
        <w:jc w:val="both"/>
      </w:pPr>
      <w:r>
        <w:rPr>
          <w:rFonts w:ascii="Times New Roman"/>
          <w:b w:val="false"/>
          <w:i w:val="false"/>
          <w:color w:val="000000"/>
          <w:sz w:val="28"/>
        </w:rPr>
        <w:t>
      23. Договор может быть расторгнут любой из Сторон в соответствии с законодательством Республики Казахстан. При этом все финансовые обязательства Сторон должны быть выполнены в полном объеме до даты расторжения Договора.</w:t>
      </w:r>
    </w:p>
    <w:bookmarkEnd w:id="703"/>
    <w:bookmarkStart w:name="z720" w:id="704"/>
    <w:p>
      <w:pPr>
        <w:spacing w:after="0"/>
        <w:ind w:left="0"/>
        <w:jc w:val="both"/>
      </w:pPr>
      <w:r>
        <w:rPr>
          <w:rFonts w:ascii="Times New Roman"/>
          <w:b w:val="false"/>
          <w:i w:val="false"/>
          <w:color w:val="000000"/>
          <w:sz w:val="28"/>
        </w:rPr>
        <w:t xml:space="preserve">
      24. Финансовые взаимоотношения, не урегулированные до расторжения Договора, после его расторжения регулируются законодательством Республики Казахстан. </w:t>
      </w:r>
    </w:p>
    <w:bookmarkEnd w:id="704"/>
    <w:bookmarkStart w:name="z721" w:id="705"/>
    <w:p>
      <w:pPr>
        <w:spacing w:after="0"/>
        <w:ind w:left="0"/>
        <w:jc w:val="both"/>
      </w:pPr>
      <w:r>
        <w:rPr>
          <w:rFonts w:ascii="Times New Roman"/>
          <w:b w:val="false"/>
          <w:i w:val="false"/>
          <w:color w:val="000000"/>
          <w:sz w:val="28"/>
        </w:rPr>
        <w:t xml:space="preserve">
      25. В случае расторжения или прекращения действия Договора (в том числе по взаимному письменному согласию Сторон, решению ведомства уполномоченного органа в области связи и в сфере естественной монополии и на регулируемых рынках) положения </w:t>
      </w:r>
      <w:r>
        <w:rPr>
          <w:rFonts w:ascii="Times New Roman"/>
          <w:b w:val="false"/>
          <w:i w:val="false"/>
          <w:color w:val="000000"/>
          <w:sz w:val="28"/>
        </w:rPr>
        <w:t xml:space="preserve"> пунктов 34</w:t>
      </w:r>
      <w:r>
        <w:rPr>
          <w:rFonts w:ascii="Times New Roman"/>
          <w:b w:val="false"/>
          <w:i w:val="false"/>
          <w:color w:val="000000"/>
          <w:sz w:val="28"/>
        </w:rPr>
        <w:t xml:space="preserve"> и 49 Договора сохраняют силу и в дальнейшем после его расторжения или прекращения.</w:t>
      </w:r>
    </w:p>
    <w:bookmarkEnd w:id="705"/>
    <w:bookmarkStart w:name="z722" w:id="706"/>
    <w:p>
      <w:pPr>
        <w:spacing w:after="0"/>
        <w:ind w:left="0"/>
        <w:jc w:val="both"/>
      </w:pPr>
      <w:r>
        <w:rPr>
          <w:rFonts w:ascii="Times New Roman"/>
          <w:b w:val="false"/>
          <w:i w:val="false"/>
          <w:color w:val="000000"/>
          <w:sz w:val="28"/>
        </w:rPr>
        <w:t>
      26. Все изменения и дополнения к Договору должны быть оформлены в виде дополнительного соглашения к Договору, подписанного уполномоченными представителями Сторон и скрепленного печатями Сторон в случае их наличии.</w:t>
      </w:r>
    </w:p>
    <w:bookmarkEnd w:id="706"/>
    <w:bookmarkStart w:name="z723" w:id="707"/>
    <w:p>
      <w:pPr>
        <w:spacing w:after="0"/>
        <w:ind w:left="0"/>
        <w:jc w:val="left"/>
      </w:pPr>
      <w:r>
        <w:rPr>
          <w:rFonts w:ascii="Times New Roman"/>
          <w:b/>
          <w:i w:val="false"/>
          <w:color w:val="000000"/>
        </w:rPr>
        <w:t xml:space="preserve"> 9. Уведомления и сообщения</w:t>
      </w:r>
    </w:p>
    <w:bookmarkEnd w:id="707"/>
    <w:bookmarkStart w:name="z724" w:id="708"/>
    <w:p>
      <w:pPr>
        <w:spacing w:after="0"/>
        <w:ind w:left="0"/>
        <w:jc w:val="both"/>
      </w:pPr>
      <w:r>
        <w:rPr>
          <w:rFonts w:ascii="Times New Roman"/>
          <w:b w:val="false"/>
          <w:i w:val="false"/>
          <w:color w:val="000000"/>
          <w:sz w:val="28"/>
        </w:rPr>
        <w:t>
      27.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доставлены нарочным по указанным в договоре адресам Сторон с отметкой об их получении.</w:t>
      </w:r>
    </w:p>
    <w:bookmarkEnd w:id="708"/>
    <w:bookmarkStart w:name="z725" w:id="709"/>
    <w:p>
      <w:pPr>
        <w:spacing w:after="0"/>
        <w:ind w:left="0"/>
        <w:jc w:val="both"/>
      </w:pPr>
      <w:r>
        <w:rPr>
          <w:rFonts w:ascii="Times New Roman"/>
          <w:b w:val="false"/>
          <w:i w:val="false"/>
          <w:color w:val="000000"/>
          <w:sz w:val="28"/>
        </w:rPr>
        <w:t xml:space="preserve">
      28. Допускается направление уведомлений и (или) сообщений на факс с последующим направлением в порядке, указанном в </w:t>
      </w:r>
      <w:r>
        <w:rPr>
          <w:rFonts w:ascii="Times New Roman"/>
          <w:b w:val="false"/>
          <w:i w:val="false"/>
          <w:color w:val="000000"/>
          <w:sz w:val="28"/>
        </w:rPr>
        <w:t xml:space="preserve"> пункте 37</w:t>
      </w:r>
      <w:r>
        <w:rPr>
          <w:rFonts w:ascii="Times New Roman"/>
          <w:b w:val="false"/>
          <w:i w:val="false"/>
          <w:color w:val="000000"/>
          <w:sz w:val="28"/>
        </w:rPr>
        <w:t xml:space="preserve">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требующий оперативного принятия решений.</w:t>
      </w:r>
    </w:p>
    <w:bookmarkEnd w:id="709"/>
    <w:bookmarkStart w:name="z726" w:id="710"/>
    <w:p>
      <w:pPr>
        <w:spacing w:after="0"/>
        <w:ind w:left="0"/>
        <w:jc w:val="both"/>
      </w:pPr>
      <w:r>
        <w:rPr>
          <w:rFonts w:ascii="Times New Roman"/>
          <w:b w:val="false"/>
          <w:i w:val="false"/>
          <w:color w:val="000000"/>
          <w:sz w:val="28"/>
        </w:rPr>
        <w:t>
      29.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w:t>
      </w:r>
    </w:p>
    <w:bookmarkEnd w:id="710"/>
    <w:bookmarkStart w:name="z727" w:id="711"/>
    <w:p>
      <w:pPr>
        <w:spacing w:after="0"/>
        <w:ind w:left="0"/>
        <w:jc w:val="both"/>
      </w:pPr>
      <w:r>
        <w:rPr>
          <w:rFonts w:ascii="Times New Roman"/>
          <w:b w:val="false"/>
          <w:i w:val="false"/>
          <w:color w:val="000000"/>
          <w:sz w:val="28"/>
        </w:rPr>
        <w:t xml:space="preserve">
      30.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 </w:t>
      </w:r>
    </w:p>
    <w:bookmarkEnd w:id="711"/>
    <w:bookmarkStart w:name="z728" w:id="712"/>
    <w:p>
      <w:pPr>
        <w:spacing w:after="0"/>
        <w:ind w:left="0"/>
        <w:jc w:val="left"/>
      </w:pPr>
      <w:r>
        <w:rPr>
          <w:rFonts w:ascii="Times New Roman"/>
          <w:b/>
          <w:i w:val="false"/>
          <w:color w:val="000000"/>
        </w:rPr>
        <w:t xml:space="preserve"> 10. Дополнительные условия</w:t>
      </w:r>
    </w:p>
    <w:bookmarkEnd w:id="712"/>
    <w:bookmarkStart w:name="z729" w:id="713"/>
    <w:p>
      <w:pPr>
        <w:spacing w:after="0"/>
        <w:ind w:left="0"/>
        <w:jc w:val="both"/>
      </w:pPr>
      <w:r>
        <w:rPr>
          <w:rFonts w:ascii="Times New Roman"/>
          <w:b w:val="false"/>
          <w:i w:val="false"/>
          <w:color w:val="000000"/>
          <w:sz w:val="28"/>
        </w:rPr>
        <w:t>
      31. Все другие взаимоотношения, не урегулированные договором, оговариваются отдельными договорами и (или) дополнительными соглашениями между Сторонами.</w:t>
      </w:r>
    </w:p>
    <w:bookmarkEnd w:id="713"/>
    <w:bookmarkStart w:name="z730" w:id="714"/>
    <w:p>
      <w:pPr>
        <w:spacing w:after="0"/>
        <w:ind w:left="0"/>
        <w:jc w:val="both"/>
      </w:pPr>
      <w:r>
        <w:rPr>
          <w:rFonts w:ascii="Times New Roman"/>
          <w:b w:val="false"/>
          <w:i w:val="false"/>
          <w:color w:val="000000"/>
          <w:sz w:val="28"/>
        </w:rPr>
        <w:t>
      32. Индивидуальные условия взаимодействия Сторон, зависящие от категории сети Присоединяемого оператора связи, устанавливаются Сторонами в приложениях к Договору.</w:t>
      </w:r>
    </w:p>
    <w:bookmarkEnd w:id="714"/>
    <w:bookmarkStart w:name="z731" w:id="715"/>
    <w:p>
      <w:pPr>
        <w:spacing w:after="0"/>
        <w:ind w:left="0"/>
        <w:jc w:val="both"/>
      </w:pPr>
      <w:r>
        <w:rPr>
          <w:rFonts w:ascii="Times New Roman"/>
          <w:b w:val="false"/>
          <w:i w:val="false"/>
          <w:color w:val="000000"/>
          <w:sz w:val="28"/>
        </w:rPr>
        <w:t>
      33. При необходимости подключения дополнительных сетевых ресурсов Присоединяемого оператора связи согласно Договору, Присоединяемый оператор связи подает письменную заявку Присоединяющему оператору связи. При наличии технической возможности у Присоединяющего оператора связи и отсутствии просроченной задолженности у Присоединяемого оператора связи перед Присоединяющим оператором связи, последний выделяет запрашиваемые ресурсы в соответствии с Договором. В этом случае Стороны составляют и подписывают в двухстороннем порядке дополнительное соглашение к Договору о количестве задействованных ресурсов. При необходимости в технические условия вносятся соответствующие изменения. В случае отсутствия технической возможности выделения ресурсов Присоединяющий оператор связи письменно информирует в срок не более 10 (десять) календарных дней об этом Присоединяемого оператора связи и выдает Присоединяемому оператору связи технические условия на расширение емкости сети.</w:t>
      </w:r>
    </w:p>
    <w:bookmarkEnd w:id="715"/>
    <w:bookmarkStart w:name="z732" w:id="716"/>
    <w:p>
      <w:pPr>
        <w:spacing w:after="0"/>
        <w:ind w:left="0"/>
        <w:jc w:val="both"/>
      </w:pPr>
      <w:r>
        <w:rPr>
          <w:rFonts w:ascii="Times New Roman"/>
          <w:b w:val="false"/>
          <w:i w:val="false"/>
          <w:color w:val="000000"/>
          <w:sz w:val="28"/>
        </w:rPr>
        <w:t>
      34. В случае отсутствия у Присоединяемого оператора связи собственного источника синхросигнала, Присоединяющий оператор связи при наличии технической возможности может, по письменному запросу Присоединяемого оператора связи, на возмездной основе, произвести подключение оборудования Присоединяемого оператора связи к системе тактовой сетевой синхронизации.</w:t>
      </w:r>
    </w:p>
    <w:bookmarkEnd w:id="716"/>
    <w:bookmarkStart w:name="z733" w:id="717"/>
    <w:p>
      <w:pPr>
        <w:spacing w:after="0"/>
        <w:ind w:left="0"/>
        <w:jc w:val="both"/>
      </w:pPr>
      <w:r>
        <w:rPr>
          <w:rFonts w:ascii="Times New Roman"/>
          <w:b w:val="false"/>
          <w:i w:val="false"/>
          <w:color w:val="000000"/>
          <w:sz w:val="28"/>
        </w:rPr>
        <w:t>
      35. Стороны обязуются сотрудничать в вопросах расследования, принятия мер и предупреждения несанкционированных телефонных соединений.</w:t>
      </w:r>
    </w:p>
    <w:bookmarkEnd w:id="717"/>
    <w:bookmarkStart w:name="z734" w:id="718"/>
    <w:p>
      <w:pPr>
        <w:spacing w:after="0"/>
        <w:ind w:left="0"/>
        <w:jc w:val="both"/>
      </w:pPr>
      <w:r>
        <w:rPr>
          <w:rFonts w:ascii="Times New Roman"/>
          <w:b w:val="false"/>
          <w:i w:val="false"/>
          <w:color w:val="000000"/>
          <w:sz w:val="28"/>
        </w:rPr>
        <w:t>
      36. Стороны на договорной основе могут оказывать друг другу услуги по учету и обработке данных по телефонному трафику операторов ІР-телефонии (Интернет-телефония), генерируемых пользователями сетей Сторон.</w:t>
      </w:r>
    </w:p>
    <w:bookmarkEnd w:id="718"/>
    <w:bookmarkStart w:name="z735" w:id="719"/>
    <w:p>
      <w:pPr>
        <w:spacing w:after="0"/>
        <w:ind w:left="0"/>
        <w:jc w:val="both"/>
      </w:pPr>
      <w:r>
        <w:rPr>
          <w:rFonts w:ascii="Times New Roman"/>
          <w:b w:val="false"/>
          <w:i w:val="false"/>
          <w:color w:val="000000"/>
          <w:sz w:val="28"/>
        </w:rPr>
        <w:t>
      37.Стороны несут ответственность перед пользователями в соответствии с законодательством Республики Казахстан.</w:t>
      </w:r>
    </w:p>
    <w:bookmarkEnd w:id="719"/>
    <w:bookmarkStart w:name="z736" w:id="720"/>
    <w:p>
      <w:pPr>
        <w:spacing w:after="0"/>
        <w:ind w:left="0"/>
        <w:jc w:val="left"/>
      </w:pPr>
      <w:r>
        <w:rPr>
          <w:rFonts w:ascii="Times New Roman"/>
          <w:b/>
          <w:i w:val="false"/>
          <w:color w:val="000000"/>
        </w:rPr>
        <w:t xml:space="preserve"> 11. Заключительные положения</w:t>
      </w:r>
    </w:p>
    <w:bookmarkEnd w:id="720"/>
    <w:bookmarkStart w:name="z737" w:id="721"/>
    <w:p>
      <w:pPr>
        <w:spacing w:after="0"/>
        <w:ind w:left="0"/>
        <w:jc w:val="both"/>
      </w:pPr>
      <w:r>
        <w:rPr>
          <w:rFonts w:ascii="Times New Roman"/>
          <w:b w:val="false"/>
          <w:i w:val="false"/>
          <w:color w:val="000000"/>
          <w:sz w:val="28"/>
        </w:rPr>
        <w:t>
      38. Споры и разногласия между Сторонами, возникшие в процессе выполнения условий Договора, разрешаются Сторонами посредством переговоров.</w:t>
      </w:r>
    </w:p>
    <w:bookmarkEnd w:id="721"/>
    <w:p>
      <w:pPr>
        <w:spacing w:after="0"/>
        <w:ind w:left="0"/>
        <w:jc w:val="both"/>
      </w:pPr>
      <w:r>
        <w:rPr>
          <w:rFonts w:ascii="Times New Roman"/>
          <w:b w:val="false"/>
          <w:i w:val="false"/>
          <w:color w:val="000000"/>
          <w:sz w:val="28"/>
        </w:rPr>
        <w:t>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w:t>
      </w:r>
    </w:p>
    <w:bookmarkStart w:name="z738" w:id="722"/>
    <w:p>
      <w:pPr>
        <w:spacing w:after="0"/>
        <w:ind w:left="0"/>
        <w:jc w:val="both"/>
      </w:pPr>
      <w:r>
        <w:rPr>
          <w:rFonts w:ascii="Times New Roman"/>
          <w:b w:val="false"/>
          <w:i w:val="false"/>
          <w:color w:val="000000"/>
          <w:sz w:val="28"/>
        </w:rPr>
        <w:t xml:space="preserve">
      39. Содержание Договора, а также всех приложений и дополнительных соглашений к нему является конфиденциальной информацией и не должно раскрываться (передаваться) третьим лицам, за исключением уполномоченного органа в области связи и в сфере естественной монополии и на регулируемых рынках, а также случаев, предусмотренных законодательством Республики Казахстан. </w:t>
      </w:r>
    </w:p>
    <w:bookmarkEnd w:id="722"/>
    <w:bookmarkStart w:name="z739" w:id="723"/>
    <w:p>
      <w:pPr>
        <w:spacing w:after="0"/>
        <w:ind w:left="0"/>
        <w:jc w:val="both"/>
      </w:pPr>
      <w:r>
        <w:rPr>
          <w:rFonts w:ascii="Times New Roman"/>
          <w:b w:val="false"/>
          <w:i w:val="false"/>
          <w:color w:val="000000"/>
          <w:sz w:val="28"/>
        </w:rPr>
        <w:t xml:space="preserve">
      40. Договор составляется в двух экземплярах на государственном и русском языках по одному экземпляру для каждой Стороны. </w:t>
      </w:r>
    </w:p>
    <w:bookmarkEnd w:id="723"/>
    <w:bookmarkStart w:name="z740" w:id="724"/>
    <w:p>
      <w:pPr>
        <w:spacing w:after="0"/>
        <w:ind w:left="0"/>
        <w:jc w:val="both"/>
      </w:pPr>
      <w:r>
        <w:rPr>
          <w:rFonts w:ascii="Times New Roman"/>
          <w:b w:val="false"/>
          <w:i w:val="false"/>
          <w:color w:val="000000"/>
          <w:sz w:val="28"/>
        </w:rPr>
        <w:t xml:space="preserve">
      41. Все приложения к Договору являются неотъемлемой частью Договора и имеют силу, если составлены в письменном виде, подписаны уполномоченными представителями Сторон и скреплены печатями Сторон в случае их наличии. </w:t>
      </w:r>
    </w:p>
    <w:bookmarkEnd w:id="724"/>
    <w:bookmarkStart w:name="z741" w:id="725"/>
    <w:p>
      <w:pPr>
        <w:spacing w:after="0"/>
        <w:ind w:left="0"/>
        <w:jc w:val="left"/>
      </w:pPr>
      <w:r>
        <w:rPr>
          <w:rFonts w:ascii="Times New Roman"/>
          <w:b/>
          <w:i w:val="false"/>
          <w:color w:val="000000"/>
        </w:rPr>
        <w:t xml:space="preserve"> 12. Юридические адреса Сторон</w:t>
      </w:r>
    </w:p>
    <w:bookmarkEnd w:id="7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 оператор связи: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Республика Казахстан </w:t>
            </w:r>
          </w:p>
          <w:p>
            <w:pPr>
              <w:spacing w:after="20"/>
              <w:ind w:left="20"/>
              <w:jc w:val="both"/>
            </w:pPr>
            <w:r>
              <w:rPr>
                <w:rFonts w:ascii="Times New Roman"/>
                <w:b w:val="false"/>
                <w:i w:val="false"/>
                <w:color w:val="000000"/>
                <w:sz w:val="20"/>
              </w:rPr>
              <w:t>
____________, г.______________</w:t>
            </w:r>
          </w:p>
          <w:p>
            <w:pPr>
              <w:spacing w:after="20"/>
              <w:ind w:left="20"/>
              <w:jc w:val="both"/>
            </w:pPr>
            <w:r>
              <w:rPr>
                <w:rFonts w:ascii="Times New Roman"/>
                <w:b w:val="false"/>
                <w:i w:val="false"/>
                <w:color w:val="000000"/>
                <w:sz w:val="20"/>
              </w:rPr>
              <w:t>
ул.____________,______________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 оператор связи: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Республика Казахстан </w:t>
            </w:r>
          </w:p>
          <w:p>
            <w:pPr>
              <w:spacing w:after="20"/>
              <w:ind w:left="20"/>
              <w:jc w:val="both"/>
            </w:pPr>
            <w:r>
              <w:rPr>
                <w:rFonts w:ascii="Times New Roman"/>
                <w:b w:val="false"/>
                <w:i w:val="false"/>
                <w:color w:val="000000"/>
                <w:sz w:val="20"/>
              </w:rPr>
              <w:t>
___________, г._______________</w:t>
            </w:r>
          </w:p>
          <w:p>
            <w:pPr>
              <w:spacing w:after="20"/>
              <w:ind w:left="20"/>
              <w:jc w:val="both"/>
            </w:pPr>
            <w:r>
              <w:rPr>
                <w:rFonts w:ascii="Times New Roman"/>
                <w:b w:val="false"/>
                <w:i w:val="false"/>
                <w:color w:val="000000"/>
                <w:sz w:val="20"/>
              </w:rPr>
              <w:t>
ул.____________,______________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 оператор связи: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 оператор связи: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254" w:id="726"/>
    <w:p>
      <w:pPr>
        <w:spacing w:after="0"/>
        <w:ind w:left="0"/>
        <w:jc w:val="left"/>
      </w:pPr>
      <w:r>
        <w:rPr>
          <w:rFonts w:ascii="Times New Roman"/>
          <w:b/>
          <w:i w:val="false"/>
          <w:color w:val="000000"/>
        </w:rPr>
        <w:t xml:space="preserve"> Типовой договор на оказание услуг магистральной железнодорожной</w:t>
      </w:r>
      <w:r>
        <w:br/>
      </w:r>
      <w:r>
        <w:rPr>
          <w:rFonts w:ascii="Times New Roman"/>
          <w:b/>
          <w:i w:val="false"/>
          <w:color w:val="000000"/>
        </w:rPr>
        <w:t>сети</w:t>
      </w:r>
    </w:p>
    <w:bookmarkEnd w:id="726"/>
    <w:p>
      <w:pPr>
        <w:spacing w:after="0"/>
        <w:ind w:left="0"/>
        <w:jc w:val="both"/>
      </w:pPr>
      <w:r>
        <w:rPr>
          <w:rFonts w:ascii="Times New Roman"/>
          <w:b w:val="false"/>
          <w:i w:val="false"/>
          <w:color w:val="000000"/>
          <w:sz w:val="28"/>
        </w:rPr>
        <w:t>
      ______________________________           "_____" _________ 20___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документы, документы, свидетельство* или справка о государственной</w:t>
      </w:r>
    </w:p>
    <w:p>
      <w:pPr>
        <w:spacing w:after="0"/>
        <w:ind w:left="0"/>
        <w:jc w:val="both"/>
      </w:pPr>
      <w:r>
        <w:rPr>
          <w:rFonts w:ascii="Times New Roman"/>
          <w:b w:val="false"/>
          <w:i w:val="false"/>
          <w:color w:val="000000"/>
          <w:sz w:val="28"/>
        </w:rPr>
        <w:t>
      регистрации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предоставляющее услуги магистральной железнодорожной сети (связанные</w:t>
      </w:r>
    </w:p>
    <w:p>
      <w:pPr>
        <w:spacing w:after="0"/>
        <w:ind w:left="0"/>
        <w:jc w:val="both"/>
      </w:pPr>
      <w:r>
        <w:rPr>
          <w:rFonts w:ascii="Times New Roman"/>
          <w:b w:val="false"/>
          <w:i w:val="false"/>
          <w:color w:val="000000"/>
          <w:sz w:val="28"/>
        </w:rPr>
        <w:t>
      с использованием магистральной железнодорожной сети для пропуска и</w:t>
      </w:r>
    </w:p>
    <w:p>
      <w:pPr>
        <w:spacing w:after="0"/>
        <w:ind w:left="0"/>
        <w:jc w:val="both"/>
      </w:pPr>
      <w:r>
        <w:rPr>
          <w:rFonts w:ascii="Times New Roman"/>
          <w:b w:val="false"/>
          <w:i w:val="false"/>
          <w:color w:val="000000"/>
          <w:sz w:val="28"/>
        </w:rPr>
        <w:t>
      движения поездов), именуемый в дальнейшем оператор,</w:t>
      </w:r>
    </w:p>
    <w:p>
      <w:pPr>
        <w:spacing w:after="0"/>
        <w:ind w:left="0"/>
        <w:jc w:val="both"/>
      </w:pPr>
      <w:r>
        <w:rPr>
          <w:rFonts w:ascii="Times New Roman"/>
          <w:b w:val="false"/>
          <w:i w:val="false"/>
          <w:color w:val="000000"/>
          <w:sz w:val="28"/>
        </w:rPr>
        <w:t>
      в лице ______________________________________________________________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действующий на основании ___________________________, с одной</w:t>
      </w:r>
    </w:p>
    <w:p>
      <w:pPr>
        <w:spacing w:after="0"/>
        <w:ind w:left="0"/>
        <w:jc w:val="both"/>
      </w:pPr>
      <w:r>
        <w:rPr>
          <w:rFonts w:ascii="Times New Roman"/>
          <w:b w:val="false"/>
          <w:i w:val="false"/>
          <w:color w:val="000000"/>
          <w:sz w:val="28"/>
        </w:rPr>
        <w:t>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именуемый в дальнейшем перевозчик, в лице 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действующий на основании ___________________________________________,</w:t>
      </w:r>
    </w:p>
    <w:p>
      <w:pPr>
        <w:spacing w:after="0"/>
        <w:ind w:left="0"/>
        <w:jc w:val="both"/>
      </w:pPr>
      <w:r>
        <w:rPr>
          <w:rFonts w:ascii="Times New Roman"/>
          <w:b w:val="false"/>
          <w:i w:val="false"/>
          <w:color w:val="000000"/>
          <w:sz w:val="28"/>
        </w:rPr>
        <w:t>
      с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742" w:id="727"/>
    <w:p>
      <w:pPr>
        <w:spacing w:after="0"/>
        <w:ind w:left="0"/>
        <w:jc w:val="left"/>
      </w:pPr>
      <w:r>
        <w:rPr>
          <w:rFonts w:ascii="Times New Roman"/>
          <w:b/>
          <w:i w:val="false"/>
          <w:color w:val="000000"/>
        </w:rPr>
        <w:t xml:space="preserve"> 1. Предмет Договора</w:t>
      </w:r>
    </w:p>
    <w:bookmarkEnd w:id="727"/>
    <w:bookmarkStart w:name="z743" w:id="728"/>
    <w:p>
      <w:pPr>
        <w:spacing w:after="0"/>
        <w:ind w:left="0"/>
        <w:jc w:val="both"/>
      </w:pPr>
      <w:r>
        <w:rPr>
          <w:rFonts w:ascii="Times New Roman"/>
          <w:b w:val="false"/>
          <w:i w:val="false"/>
          <w:color w:val="000000"/>
          <w:sz w:val="28"/>
        </w:rPr>
        <w:t>
      1. Оператор предоставляет услуги магистральной железнодорожной сети в соответствии с Договором, перевозчик оплачивает их в порядке и сроки, установленные Договором.</w:t>
      </w:r>
    </w:p>
    <w:bookmarkEnd w:id="728"/>
    <w:bookmarkStart w:name="z744" w:id="729"/>
    <w:p>
      <w:pPr>
        <w:spacing w:after="0"/>
        <w:ind w:left="0"/>
        <w:jc w:val="both"/>
      </w:pPr>
      <w:r>
        <w:rPr>
          <w:rFonts w:ascii="Times New Roman"/>
          <w:b w:val="false"/>
          <w:i w:val="false"/>
          <w:color w:val="000000"/>
          <w:sz w:val="28"/>
        </w:rPr>
        <w:t>
      2. Договор на предоставление услуг магистральной железнодорожной сети заключается с перевозчиком в индивидуальном порядке.</w:t>
      </w:r>
    </w:p>
    <w:bookmarkEnd w:id="729"/>
    <w:bookmarkStart w:name="z745" w:id="730"/>
    <w:p>
      <w:pPr>
        <w:spacing w:after="0"/>
        <w:ind w:left="0"/>
        <w:jc w:val="left"/>
      </w:pPr>
      <w:r>
        <w:rPr>
          <w:rFonts w:ascii="Times New Roman"/>
          <w:b/>
          <w:i w:val="false"/>
          <w:color w:val="000000"/>
        </w:rPr>
        <w:t xml:space="preserve"> 2. Порядок и условия оказания услуг по предоставлению в</w:t>
      </w:r>
      <w:r>
        <w:br/>
      </w:r>
      <w:r>
        <w:rPr>
          <w:rFonts w:ascii="Times New Roman"/>
          <w:b/>
          <w:i w:val="false"/>
          <w:color w:val="000000"/>
        </w:rPr>
        <w:t>пользование магистральной железнодорожной сети</w:t>
      </w:r>
    </w:p>
    <w:bookmarkEnd w:id="730"/>
    <w:bookmarkStart w:name="z746" w:id="731"/>
    <w:p>
      <w:pPr>
        <w:spacing w:after="0"/>
        <w:ind w:left="0"/>
        <w:jc w:val="both"/>
      </w:pPr>
      <w:r>
        <w:rPr>
          <w:rFonts w:ascii="Times New Roman"/>
          <w:b w:val="false"/>
          <w:i w:val="false"/>
          <w:color w:val="000000"/>
          <w:sz w:val="28"/>
        </w:rPr>
        <w:t>
      3. Подача перевозчиком оператору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 и иными нормативными правовыми актами, регламентирующими данные вопросы.</w:t>
      </w:r>
    </w:p>
    <w:bookmarkEnd w:id="731"/>
    <w:bookmarkStart w:name="z747" w:id="732"/>
    <w:p>
      <w:pPr>
        <w:spacing w:after="0"/>
        <w:ind w:left="0"/>
        <w:jc w:val="both"/>
      </w:pPr>
      <w:r>
        <w:rPr>
          <w:rFonts w:ascii="Times New Roman"/>
          <w:b w:val="false"/>
          <w:i w:val="false"/>
          <w:color w:val="000000"/>
          <w:sz w:val="28"/>
        </w:rPr>
        <w:t>
      4. Выписка из утвержденного оператором графика движения поездов по участкам движения поездов перевозчика является неотъемлемой частью настоящего Договора.</w:t>
      </w:r>
    </w:p>
    <w:bookmarkEnd w:id="732"/>
    <w:bookmarkStart w:name="z748" w:id="733"/>
    <w:p>
      <w:pPr>
        <w:spacing w:after="0"/>
        <w:ind w:left="0"/>
        <w:jc w:val="both"/>
      </w:pPr>
      <w:r>
        <w:rPr>
          <w:rFonts w:ascii="Times New Roman"/>
          <w:b w:val="false"/>
          <w:i w:val="false"/>
          <w:color w:val="000000"/>
          <w:sz w:val="28"/>
        </w:rPr>
        <w:t>
      5. На основании утвержденного оператором в установленном порядке графика движения поездов, перевозчик представляет оператору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w:t>
      </w:r>
    </w:p>
    <w:bookmarkEnd w:id="733"/>
    <w:p>
      <w:pPr>
        <w:spacing w:after="0"/>
        <w:ind w:left="0"/>
        <w:jc w:val="both"/>
      </w:pPr>
      <w:r>
        <w:rPr>
          <w:rFonts w:ascii="Times New Roman"/>
          <w:b w:val="false"/>
          <w:i w:val="false"/>
          <w:color w:val="000000"/>
          <w:sz w:val="28"/>
        </w:rPr>
        <w:t>
             План перевозок подается ______________________________________</w:t>
      </w:r>
    </w:p>
    <w:p>
      <w:pPr>
        <w:spacing w:after="0"/>
        <w:ind w:left="0"/>
        <w:jc w:val="both"/>
      </w:pPr>
      <w:r>
        <w:rPr>
          <w:rFonts w:ascii="Times New Roman"/>
          <w:b w:val="false"/>
          <w:i w:val="false"/>
          <w:color w:val="000000"/>
          <w:sz w:val="28"/>
        </w:rPr>
        <w:t>
                                      (указывается форма и способ передачи)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ответственное лицо оператора и/или структурное</w:t>
      </w:r>
    </w:p>
    <w:p>
      <w:pPr>
        <w:spacing w:after="0"/>
        <w:ind w:left="0"/>
        <w:jc w:val="both"/>
      </w:pPr>
      <w:r>
        <w:rPr>
          <w:rFonts w:ascii="Times New Roman"/>
          <w:b w:val="false"/>
          <w:i w:val="false"/>
          <w:color w:val="000000"/>
          <w:sz w:val="28"/>
        </w:rPr>
        <w:t>
      подразделение оператора на станции формирования поезда перевозчика)</w:t>
      </w:r>
    </w:p>
    <w:bookmarkStart w:name="z749" w:id="734"/>
    <w:p>
      <w:pPr>
        <w:spacing w:after="0"/>
        <w:ind w:left="0"/>
        <w:jc w:val="both"/>
      </w:pPr>
      <w:r>
        <w:rPr>
          <w:rFonts w:ascii="Times New Roman"/>
          <w:b w:val="false"/>
          <w:i w:val="false"/>
          <w:color w:val="000000"/>
          <w:sz w:val="28"/>
        </w:rPr>
        <w:t>
           6. На основании утвержденного оператором в установленном порядке графика движения поездов перевозчик за ___ суток/часов до срока перевозок, указанного в техническом плане перевозок перевозчика уведомляет оператора о времени подачи поезда на технический и/или коммерческий осмотр.</w:t>
      </w:r>
    </w:p>
    <w:bookmarkEnd w:id="734"/>
    <w:p>
      <w:pPr>
        <w:spacing w:after="0"/>
        <w:ind w:left="0"/>
        <w:jc w:val="both"/>
      </w:pPr>
      <w:r>
        <w:rPr>
          <w:rFonts w:ascii="Times New Roman"/>
          <w:b w:val="false"/>
          <w:i w:val="false"/>
          <w:color w:val="000000"/>
          <w:sz w:val="28"/>
        </w:rPr>
        <w:t>
             Уведомление подается _________________________________________</w:t>
      </w:r>
    </w:p>
    <w:p>
      <w:pPr>
        <w:spacing w:after="0"/>
        <w:ind w:left="0"/>
        <w:jc w:val="both"/>
      </w:pPr>
      <w:r>
        <w:rPr>
          <w:rFonts w:ascii="Times New Roman"/>
          <w:b w:val="false"/>
          <w:i w:val="false"/>
          <w:color w:val="000000"/>
          <w:sz w:val="28"/>
        </w:rPr>
        <w:t>
                           (указываются форма и способ передачи уведомления)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ответственное лицо оператора и/или структурное</w:t>
      </w:r>
    </w:p>
    <w:p>
      <w:pPr>
        <w:spacing w:after="0"/>
        <w:ind w:left="0"/>
        <w:jc w:val="both"/>
      </w:pPr>
      <w:r>
        <w:rPr>
          <w:rFonts w:ascii="Times New Roman"/>
          <w:b w:val="false"/>
          <w:i w:val="false"/>
          <w:color w:val="000000"/>
          <w:sz w:val="28"/>
        </w:rPr>
        <w:t>
      подразделение оператора на станции формирования поезда перевозчика)</w:t>
      </w:r>
    </w:p>
    <w:bookmarkStart w:name="z750" w:id="735"/>
    <w:p>
      <w:pPr>
        <w:spacing w:after="0"/>
        <w:ind w:left="0"/>
        <w:jc w:val="both"/>
      </w:pPr>
      <w:r>
        <w:rPr>
          <w:rFonts w:ascii="Times New Roman"/>
          <w:b w:val="false"/>
          <w:i w:val="false"/>
          <w:color w:val="000000"/>
          <w:sz w:val="28"/>
        </w:rPr>
        <w:t>
           7. В случае, если перевозчик не имеет возможности самостоятельно осуществить формирование - расформирование состава (переработка вагонов), текущий отцепочный ремонт вагонов, оператор оказывает перевозчику данные услуги по заявкам перевозчика, подаваемым одновременно с техническим планом перевозок.</w:t>
      </w:r>
    </w:p>
    <w:bookmarkEnd w:id="735"/>
    <w:p>
      <w:pPr>
        <w:spacing w:after="0"/>
        <w:ind w:left="0"/>
        <w:jc w:val="both"/>
      </w:pPr>
      <w:r>
        <w:rPr>
          <w:rFonts w:ascii="Times New Roman"/>
          <w:b w:val="false"/>
          <w:i w:val="false"/>
          <w:color w:val="000000"/>
          <w:sz w:val="28"/>
        </w:rPr>
        <w:t>
      Заявка подается _______________________________________________</w:t>
      </w:r>
    </w:p>
    <w:p>
      <w:pPr>
        <w:spacing w:after="0"/>
        <w:ind w:left="0"/>
        <w:jc w:val="both"/>
      </w:pPr>
      <w:r>
        <w:rPr>
          <w:rFonts w:ascii="Times New Roman"/>
          <w:b w:val="false"/>
          <w:i w:val="false"/>
          <w:color w:val="000000"/>
          <w:sz w:val="28"/>
        </w:rPr>
        <w:t>
                           (указываются форма и способ передачи)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Start w:name="z751" w:id="736"/>
    <w:p>
      <w:pPr>
        <w:spacing w:after="0"/>
        <w:ind w:left="0"/>
        <w:jc w:val="both"/>
      </w:pPr>
      <w:r>
        <w:rPr>
          <w:rFonts w:ascii="Times New Roman"/>
          <w:b w:val="false"/>
          <w:i w:val="false"/>
          <w:color w:val="000000"/>
          <w:sz w:val="28"/>
        </w:rPr>
        <w:t>
      8. При допуске подвижного состава на магистральную железнодорожную сеть перевозчик представляет оператору учетный документ на подвижной состав по форме и в порядке, установленным уполномоченным органом в области железнодорожного транспорта.</w:t>
      </w:r>
    </w:p>
    <w:bookmarkEnd w:id="736"/>
    <w:bookmarkStart w:name="z752" w:id="737"/>
    <w:p>
      <w:pPr>
        <w:spacing w:after="0"/>
        <w:ind w:left="0"/>
        <w:jc w:val="both"/>
      </w:pPr>
      <w:r>
        <w:rPr>
          <w:rFonts w:ascii="Times New Roman"/>
          <w:b w:val="false"/>
          <w:i w:val="false"/>
          <w:color w:val="000000"/>
          <w:sz w:val="28"/>
        </w:rPr>
        <w:t>
      9. Один экземпляр заполненных перевозочных документов перевозчик передает оператору на станции отправления поезда.</w:t>
      </w:r>
    </w:p>
    <w:bookmarkEnd w:id="737"/>
    <w:p>
      <w:pPr>
        <w:spacing w:after="0"/>
        <w:ind w:left="0"/>
        <w:jc w:val="both"/>
      </w:pPr>
      <w:r>
        <w:rPr>
          <w:rFonts w:ascii="Times New Roman"/>
          <w:b w:val="false"/>
          <w:i w:val="false"/>
          <w:color w:val="000000"/>
          <w:sz w:val="28"/>
        </w:rPr>
        <w:t>
      На основании перевозочных документов оператор оформляет натурный лист поезда в ____ экземплярах.</w:t>
      </w:r>
    </w:p>
    <w:bookmarkStart w:name="z753" w:id="738"/>
    <w:p>
      <w:pPr>
        <w:spacing w:after="0"/>
        <w:ind w:left="0"/>
        <w:jc w:val="both"/>
      </w:pPr>
      <w:r>
        <w:rPr>
          <w:rFonts w:ascii="Times New Roman"/>
          <w:b w:val="false"/>
          <w:i w:val="false"/>
          <w:color w:val="000000"/>
          <w:sz w:val="28"/>
        </w:rPr>
        <w:t>
      10. Обо всех изменениях состава поезда в пути следования представители оператора делают отметки во всех экземплярах натурного листа поезда.</w:t>
      </w:r>
    </w:p>
    <w:bookmarkEnd w:id="738"/>
    <w:bookmarkStart w:name="z754" w:id="739"/>
    <w:p>
      <w:pPr>
        <w:spacing w:after="0"/>
        <w:ind w:left="0"/>
        <w:jc w:val="both"/>
      </w:pPr>
      <w:r>
        <w:rPr>
          <w:rFonts w:ascii="Times New Roman"/>
          <w:b w:val="false"/>
          <w:i w:val="false"/>
          <w:color w:val="000000"/>
          <w:sz w:val="28"/>
        </w:rPr>
        <w:t>
      11. По прибытии поезда на станцию назначения перевозчик передает оператору ___ экземпляр натурного листа поезда и по ____ экземпляру перевозочных документов.</w:t>
      </w:r>
    </w:p>
    <w:bookmarkEnd w:id="739"/>
    <w:bookmarkStart w:name="z755" w:id="740"/>
    <w:p>
      <w:pPr>
        <w:spacing w:after="0"/>
        <w:ind w:left="0"/>
        <w:jc w:val="both"/>
      </w:pPr>
      <w:r>
        <w:rPr>
          <w:rFonts w:ascii="Times New Roman"/>
          <w:b w:val="false"/>
          <w:i w:val="false"/>
          <w:color w:val="000000"/>
          <w:sz w:val="28"/>
        </w:rPr>
        <w:t>
      12. На станции назначения поезда оператор осуществляет проверку правильности начисленных платежей.</w:t>
      </w:r>
    </w:p>
    <w:bookmarkEnd w:id="740"/>
    <w:bookmarkStart w:name="z756" w:id="741"/>
    <w:p>
      <w:pPr>
        <w:spacing w:after="0"/>
        <w:ind w:left="0"/>
        <w:jc w:val="both"/>
      </w:pPr>
      <w:r>
        <w:rPr>
          <w:rFonts w:ascii="Times New Roman"/>
          <w:b w:val="false"/>
          <w:i w:val="false"/>
          <w:color w:val="000000"/>
          <w:sz w:val="28"/>
        </w:rPr>
        <w:t>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магистральной железнодорожной сети.</w:t>
      </w:r>
    </w:p>
    <w:bookmarkEnd w:id="741"/>
    <w:bookmarkStart w:name="z757" w:id="742"/>
    <w:p>
      <w:pPr>
        <w:spacing w:after="0"/>
        <w:ind w:left="0"/>
        <w:jc w:val="both"/>
      </w:pPr>
      <w:r>
        <w:rPr>
          <w:rFonts w:ascii="Times New Roman"/>
          <w:b w:val="false"/>
          <w:i w:val="false"/>
          <w:color w:val="000000"/>
          <w:sz w:val="28"/>
        </w:rPr>
        <w:t>
      14. Передача оператором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w:t>
      </w:r>
    </w:p>
    <w:bookmarkEnd w:id="7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форма и способ передачи информации) отдельно по каждому обращению перевозчика в _________________________________________.</w:t>
      </w:r>
    </w:p>
    <w:p>
      <w:pPr>
        <w:spacing w:after="0"/>
        <w:ind w:left="0"/>
        <w:jc w:val="both"/>
      </w:pPr>
      <w:r>
        <w:rPr>
          <w:rFonts w:ascii="Times New Roman"/>
          <w:b w:val="false"/>
          <w:i w:val="false"/>
          <w:color w:val="000000"/>
          <w:sz w:val="28"/>
        </w:rPr>
        <w:t>
                               (указываются сроки передачи информации)</w:t>
      </w:r>
    </w:p>
    <w:bookmarkStart w:name="z758" w:id="743"/>
    <w:p>
      <w:pPr>
        <w:spacing w:after="0"/>
        <w:ind w:left="0"/>
        <w:jc w:val="left"/>
      </w:pPr>
      <w:r>
        <w:rPr>
          <w:rFonts w:ascii="Times New Roman"/>
          <w:b/>
          <w:i w:val="false"/>
          <w:color w:val="000000"/>
        </w:rPr>
        <w:t xml:space="preserve"> 3. Порядок расчетов</w:t>
      </w:r>
    </w:p>
    <w:bookmarkEnd w:id="743"/>
    <w:bookmarkStart w:name="z759" w:id="744"/>
    <w:p>
      <w:pPr>
        <w:spacing w:after="0"/>
        <w:ind w:left="0"/>
        <w:jc w:val="both"/>
      </w:pPr>
      <w:r>
        <w:rPr>
          <w:rFonts w:ascii="Times New Roman"/>
          <w:b w:val="false"/>
          <w:i w:val="false"/>
          <w:color w:val="000000"/>
          <w:sz w:val="28"/>
        </w:rPr>
        <w:t>
      15. Оплата услуг магистральной железнодорожной сети производится по тарифам (ценам, ставкам сборов), утвержденным ведомством уполномоченного органа.</w:t>
      </w:r>
    </w:p>
    <w:bookmarkEnd w:id="744"/>
    <w:bookmarkStart w:name="z760" w:id="745"/>
    <w:p>
      <w:pPr>
        <w:spacing w:after="0"/>
        <w:ind w:left="0"/>
        <w:jc w:val="both"/>
      </w:pPr>
      <w:r>
        <w:rPr>
          <w:rFonts w:ascii="Times New Roman"/>
          <w:b w:val="false"/>
          <w:i w:val="false"/>
          <w:color w:val="000000"/>
          <w:sz w:val="28"/>
        </w:rPr>
        <w:t>
      16. Оплата услуг магистральной железнодорожной сети производится перевозчиком на условиях 100% предварительной оплаты от месячного объема на доходный счет оператора до первого числа каждого месяца, за исключением оплаты услуг по текущему отцепочному ремонту вагонов.</w:t>
      </w:r>
    </w:p>
    <w:bookmarkEnd w:id="745"/>
    <w:bookmarkStart w:name="z761" w:id="746"/>
    <w:p>
      <w:pPr>
        <w:spacing w:after="0"/>
        <w:ind w:left="0"/>
        <w:jc w:val="both"/>
      </w:pPr>
      <w:r>
        <w:rPr>
          <w:rFonts w:ascii="Times New Roman"/>
          <w:b w:val="false"/>
          <w:i w:val="false"/>
          <w:color w:val="000000"/>
          <w:sz w:val="28"/>
        </w:rPr>
        <w:t>
      17. Оплата услуг по текущему отцепочному ремонту производится перевозчиком на основании двухсторонних актов за фактический объем оказанных услуг и счетов-фактур.</w:t>
      </w:r>
    </w:p>
    <w:bookmarkEnd w:id="746"/>
    <w:bookmarkStart w:name="z762" w:id="747"/>
    <w:p>
      <w:pPr>
        <w:spacing w:after="0"/>
        <w:ind w:left="0"/>
        <w:jc w:val="both"/>
      </w:pPr>
      <w:r>
        <w:rPr>
          <w:rFonts w:ascii="Times New Roman"/>
          <w:b w:val="false"/>
          <w:i w:val="false"/>
          <w:color w:val="000000"/>
          <w:sz w:val="28"/>
        </w:rPr>
        <w:t>
      18. Окончательный расчет за оказанные услуги магистральной железнодорожной сети производится ежемесячно за фактический объем не позднее 15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w:t>
      </w:r>
    </w:p>
    <w:bookmarkEnd w:id="747"/>
    <w:bookmarkStart w:name="z763" w:id="748"/>
    <w:p>
      <w:pPr>
        <w:spacing w:after="0"/>
        <w:ind w:left="0"/>
        <w:jc w:val="both"/>
      </w:pPr>
      <w:r>
        <w:rPr>
          <w:rFonts w:ascii="Times New Roman"/>
          <w:b w:val="false"/>
          <w:i w:val="false"/>
          <w:color w:val="000000"/>
          <w:sz w:val="28"/>
        </w:rPr>
        <w:t>
      19. В случаях просрочки платежей, предусмотренных настоящим Договором, перевозчик уплачивает оператору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748"/>
    <w:bookmarkStart w:name="z764" w:id="749"/>
    <w:p>
      <w:pPr>
        <w:spacing w:after="0"/>
        <w:ind w:left="0"/>
        <w:jc w:val="both"/>
      </w:pPr>
      <w:r>
        <w:rPr>
          <w:rFonts w:ascii="Times New Roman"/>
          <w:b w:val="false"/>
          <w:i w:val="false"/>
          <w:color w:val="000000"/>
          <w:sz w:val="28"/>
        </w:rPr>
        <w:t>
      20. В случаях просрочки оператором возврата сумм излишне уплаченных перевозчиком, в связи с оказанием услуг магистральной железнодорожной сети, в объеме менее предусмотренного настоящим Договором по вине оператора, оператор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w:t>
      </w:r>
    </w:p>
    <w:bookmarkEnd w:id="749"/>
    <w:bookmarkStart w:name="z765" w:id="750"/>
    <w:p>
      <w:pPr>
        <w:spacing w:after="0"/>
        <w:ind w:left="0"/>
        <w:jc w:val="both"/>
      </w:pPr>
      <w:r>
        <w:rPr>
          <w:rFonts w:ascii="Times New Roman"/>
          <w:b w:val="false"/>
          <w:i w:val="false"/>
          <w:color w:val="000000"/>
          <w:sz w:val="28"/>
        </w:rPr>
        <w:t>
      21. Исполнением обязательства перевозчика по оплате услуг магистральной железнодорожной сети признается факт</w:t>
      </w:r>
    </w:p>
    <w:bookmarkEnd w:id="75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(указывается факт внесения перевозчиком всей суммы причитающихся</w:t>
      </w:r>
    </w:p>
    <w:p>
      <w:pPr>
        <w:spacing w:after="0"/>
        <w:ind w:left="0"/>
        <w:jc w:val="both"/>
      </w:pPr>
      <w:r>
        <w:rPr>
          <w:rFonts w:ascii="Times New Roman"/>
          <w:b w:val="false"/>
          <w:i w:val="false"/>
          <w:color w:val="000000"/>
          <w:sz w:val="28"/>
        </w:rPr>
        <w:t>
      платежей или факт поступления всей суммы причитающихся платежей на</w:t>
      </w:r>
    </w:p>
    <w:p>
      <w:pPr>
        <w:spacing w:after="0"/>
        <w:ind w:left="0"/>
        <w:jc w:val="both"/>
      </w:pPr>
      <w:r>
        <w:rPr>
          <w:rFonts w:ascii="Times New Roman"/>
          <w:b w:val="false"/>
          <w:i w:val="false"/>
          <w:color w:val="000000"/>
          <w:sz w:val="28"/>
        </w:rPr>
        <w:t>
      счет оператора).</w:t>
      </w:r>
    </w:p>
    <w:bookmarkStart w:name="z766" w:id="751"/>
    <w:p>
      <w:pPr>
        <w:spacing w:after="0"/>
        <w:ind w:left="0"/>
        <w:jc w:val="left"/>
      </w:pPr>
      <w:r>
        <w:rPr>
          <w:rFonts w:ascii="Times New Roman"/>
          <w:b/>
          <w:i w:val="false"/>
          <w:color w:val="000000"/>
        </w:rPr>
        <w:t xml:space="preserve"> 4. Права и обязанности сторон</w:t>
      </w:r>
    </w:p>
    <w:bookmarkEnd w:id="751"/>
    <w:bookmarkStart w:name="z767" w:id="752"/>
    <w:p>
      <w:pPr>
        <w:spacing w:after="0"/>
        <w:ind w:left="0"/>
        <w:jc w:val="both"/>
      </w:pPr>
      <w:r>
        <w:rPr>
          <w:rFonts w:ascii="Times New Roman"/>
          <w:b w:val="false"/>
          <w:i w:val="false"/>
          <w:color w:val="000000"/>
          <w:sz w:val="28"/>
        </w:rPr>
        <w:t>
      22. Оператор вправе:</w:t>
      </w:r>
    </w:p>
    <w:bookmarkEnd w:id="752"/>
    <w:p>
      <w:pPr>
        <w:spacing w:after="0"/>
        <w:ind w:left="0"/>
        <w:jc w:val="both"/>
      </w:pPr>
      <w:r>
        <w:rPr>
          <w:rFonts w:ascii="Times New Roman"/>
          <w:b w:val="false"/>
          <w:i w:val="false"/>
          <w:color w:val="000000"/>
          <w:sz w:val="28"/>
        </w:rPr>
        <w:t>
      1) в случае нарушения перевозчиком условий, предусмотренных настоящим Договором, прекратить оказание услуг магистральной железнодорожной сети в соответствии с законодательством Республики Казахстан при условии письменного уведомления перевозчика не позднее, чем за пять календарных дней до фактического прекращения оказания данных услуг;</w:t>
      </w:r>
    </w:p>
    <w:p>
      <w:pPr>
        <w:spacing w:after="0"/>
        <w:ind w:left="0"/>
        <w:jc w:val="both"/>
      </w:pPr>
      <w:r>
        <w:rPr>
          <w:rFonts w:ascii="Times New Roman"/>
          <w:b w:val="false"/>
          <w:i w:val="false"/>
          <w:color w:val="000000"/>
          <w:sz w:val="28"/>
        </w:rPr>
        <w:t>
      2) получать своевременную оплату за предоставляемые услуги магистральной железнодорожной сети;</w:t>
      </w:r>
    </w:p>
    <w:p>
      <w:pPr>
        <w:spacing w:after="0"/>
        <w:ind w:left="0"/>
        <w:jc w:val="both"/>
      </w:pPr>
      <w:r>
        <w:rPr>
          <w:rFonts w:ascii="Times New Roman"/>
          <w:b w:val="false"/>
          <w:i w:val="false"/>
          <w:color w:val="000000"/>
          <w:sz w:val="28"/>
        </w:rPr>
        <w:t>
      3) требовать возмещения убытков, причиненных по вине перевозчика;</w:t>
      </w:r>
    </w:p>
    <w:p>
      <w:pPr>
        <w:spacing w:after="0"/>
        <w:ind w:left="0"/>
        <w:jc w:val="both"/>
      </w:pPr>
      <w:r>
        <w:rPr>
          <w:rFonts w:ascii="Times New Roman"/>
          <w:b w:val="false"/>
          <w:i w:val="false"/>
          <w:color w:val="000000"/>
          <w:sz w:val="28"/>
        </w:rPr>
        <w:t>
      4) получать от перевозчика информацию для организации, планирования и осуществления услуг магистральной железнодорожной сети;</w:t>
      </w:r>
    </w:p>
    <w:p>
      <w:pPr>
        <w:spacing w:after="0"/>
        <w:ind w:left="0"/>
        <w:jc w:val="both"/>
      </w:pPr>
      <w:r>
        <w:rPr>
          <w:rFonts w:ascii="Times New Roman"/>
          <w:b w:val="false"/>
          <w:i w:val="false"/>
          <w:color w:val="000000"/>
          <w:sz w:val="28"/>
        </w:rPr>
        <w:t>
      5) самостоятельно либо на основании решений уполномоченных органов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p>
    <w:p>
      <w:pPr>
        <w:spacing w:after="0"/>
        <w:ind w:left="0"/>
        <w:jc w:val="both"/>
      </w:pPr>
      <w:r>
        <w:rPr>
          <w:rFonts w:ascii="Times New Roman"/>
          <w:b w:val="false"/>
          <w:i w:val="false"/>
          <w:color w:val="000000"/>
          <w:sz w:val="28"/>
        </w:rPr>
        <w:t>
      При этом оператор в однодневный срок в письменном виде информирует перевозчика о принятом решении временного прекращения или ограничения допуска подвижного состава с указанием причин;</w:t>
      </w:r>
    </w:p>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Start w:name="z768" w:id="753"/>
    <w:p>
      <w:pPr>
        <w:spacing w:after="0"/>
        <w:ind w:left="0"/>
        <w:jc w:val="both"/>
      </w:pPr>
      <w:r>
        <w:rPr>
          <w:rFonts w:ascii="Times New Roman"/>
          <w:b w:val="false"/>
          <w:i w:val="false"/>
          <w:color w:val="000000"/>
          <w:sz w:val="28"/>
        </w:rPr>
        <w:t>
      23. Оператор обязан:</w:t>
      </w:r>
    </w:p>
    <w:bookmarkEnd w:id="753"/>
    <w:p>
      <w:pPr>
        <w:spacing w:after="0"/>
        <w:ind w:left="0"/>
        <w:jc w:val="both"/>
      </w:pPr>
      <w:r>
        <w:rPr>
          <w:rFonts w:ascii="Times New Roman"/>
          <w:b w:val="false"/>
          <w:i w:val="false"/>
          <w:color w:val="000000"/>
          <w:sz w:val="28"/>
        </w:rPr>
        <w:t>
      1) предоставлять равные условия доступа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законодательством Республики Казахстан, в том числе равные условия доступа к услугам магистральной железнодорожной сети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обеспечить сохранность грузов при перевозке в соответствии с законодательством Республики Казахстан и иными нормативными правовыми актами;</w:t>
      </w:r>
    </w:p>
    <w:p>
      <w:pPr>
        <w:spacing w:after="0"/>
        <w:ind w:left="0"/>
        <w:jc w:val="both"/>
      </w:pPr>
      <w:r>
        <w:rPr>
          <w:rFonts w:ascii="Times New Roman"/>
          <w:b w:val="false"/>
          <w:i w:val="false"/>
          <w:color w:val="000000"/>
          <w:sz w:val="28"/>
        </w:rPr>
        <w:t>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p>
      <w:pPr>
        <w:spacing w:after="0"/>
        <w:ind w:left="0"/>
        <w:jc w:val="both"/>
      </w:pPr>
      <w:r>
        <w:rPr>
          <w:rFonts w:ascii="Times New Roman"/>
          <w:b w:val="false"/>
          <w:i w:val="false"/>
          <w:color w:val="000000"/>
          <w:sz w:val="28"/>
        </w:rPr>
        <w:t>
      4) обеспечить выполнение согласованных с перевозчиком объемов услуг магистральной железнодорожной сети, за исключением технических и технологических возможностей оказания услуг. В случае завышения заявленных перевозчиком объемов услуг магистральной железнодорожной сети над фактически возможными, оператор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w:t>
      </w:r>
    </w:p>
    <w:p>
      <w:pPr>
        <w:spacing w:after="0"/>
        <w:ind w:left="0"/>
        <w:jc w:val="both"/>
      </w:pPr>
      <w:r>
        <w:rPr>
          <w:rFonts w:ascii="Times New Roman"/>
          <w:b w:val="false"/>
          <w:i w:val="false"/>
          <w:color w:val="000000"/>
          <w:sz w:val="28"/>
        </w:rPr>
        <w:t>
      5) оказывать услуги магистральной железнодорожной сети в пути следования поезда перевозчика в соответствии со сроками и условиями, предусмотренными Договором;</w:t>
      </w:r>
    </w:p>
    <w:p>
      <w:pPr>
        <w:spacing w:after="0"/>
        <w:ind w:left="0"/>
        <w:jc w:val="both"/>
      </w:pPr>
      <w:r>
        <w:rPr>
          <w:rFonts w:ascii="Times New Roman"/>
          <w:b w:val="false"/>
          <w:i w:val="false"/>
          <w:color w:val="000000"/>
          <w:sz w:val="28"/>
        </w:rPr>
        <w:t>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w:t>
      </w:r>
    </w:p>
    <w:p>
      <w:pPr>
        <w:spacing w:after="0"/>
        <w:ind w:left="0"/>
        <w:jc w:val="both"/>
      </w:pPr>
      <w:r>
        <w:rPr>
          <w:rFonts w:ascii="Times New Roman"/>
          <w:b w:val="false"/>
          <w:i w:val="false"/>
          <w:color w:val="000000"/>
          <w:sz w:val="28"/>
        </w:rPr>
        <w:t>
      7) обеспечить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p>
      <w:pPr>
        <w:spacing w:after="0"/>
        <w:ind w:left="0"/>
        <w:jc w:val="both"/>
      </w:pPr>
      <w:r>
        <w:rPr>
          <w:rFonts w:ascii="Times New Roman"/>
          <w:b w:val="false"/>
          <w:i w:val="false"/>
          <w:color w:val="000000"/>
          <w:sz w:val="28"/>
        </w:rPr>
        <w:t>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pPr>
        <w:spacing w:after="0"/>
        <w:ind w:left="0"/>
        <w:jc w:val="both"/>
      </w:pPr>
      <w:r>
        <w:rPr>
          <w:rFonts w:ascii="Times New Roman"/>
          <w:b w:val="false"/>
          <w:i w:val="false"/>
          <w:color w:val="000000"/>
          <w:sz w:val="28"/>
        </w:rPr>
        <w:t>
      9) производить содержание объектов магистральной железнодорожной сети в состоянии, обеспечивающем безопасный пропуск поездов с установленными скоростями;</w:t>
      </w:r>
    </w:p>
    <w:p>
      <w:pPr>
        <w:spacing w:after="0"/>
        <w:ind w:left="0"/>
        <w:jc w:val="both"/>
      </w:pPr>
      <w:r>
        <w:rPr>
          <w:rFonts w:ascii="Times New Roman"/>
          <w:b w:val="false"/>
          <w:i w:val="false"/>
          <w:color w:val="000000"/>
          <w:sz w:val="28"/>
        </w:rPr>
        <w:t>
      10) обеспечить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w:t>
      </w:r>
    </w:p>
    <w:p>
      <w:pPr>
        <w:spacing w:after="0"/>
        <w:ind w:left="0"/>
        <w:jc w:val="both"/>
      </w:pPr>
      <w:r>
        <w:rPr>
          <w:rFonts w:ascii="Times New Roman"/>
          <w:b w:val="false"/>
          <w:i w:val="false"/>
          <w:color w:val="000000"/>
          <w:sz w:val="28"/>
        </w:rPr>
        <w:t xml:space="preserve">
      11) выполнять требования Правил технической эксплуатации железнодорожного транспорта, утвержденный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5 февраля 2013 года № 87, Инструкции по сигнализации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 в Министерстве юстиции Республики Казахстан № 6954), Инструкции по движению поездов и маневровой работе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(зарегистрирован в Министерстве юстиции Республики Казахстан № 7021) и иных нормативных правовых актов в области железнодорожного транспорта;</w:t>
      </w:r>
    </w:p>
    <w:p>
      <w:pPr>
        <w:spacing w:after="0"/>
        <w:ind w:left="0"/>
        <w:jc w:val="both"/>
      </w:pPr>
      <w:r>
        <w:rPr>
          <w:rFonts w:ascii="Times New Roman"/>
          <w:b w:val="false"/>
          <w:i w:val="false"/>
          <w:color w:val="000000"/>
          <w:sz w:val="28"/>
        </w:rPr>
        <w:t>
      12) информировать перевозчика об изменениях тарифов (цен, ставок сборов) на услуги магистральной железнодорожной сети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13) в однодневный срок в письменном виде информировать перевозчика о принятом решении временного прекращения или ограничения допуска подвижного состава с указанием причин;</w:t>
      </w:r>
    </w:p>
    <w:p>
      <w:pPr>
        <w:spacing w:after="0"/>
        <w:ind w:left="0"/>
        <w:jc w:val="both"/>
      </w:pPr>
      <w:r>
        <w:rPr>
          <w:rFonts w:ascii="Times New Roman"/>
          <w:b w:val="false"/>
          <w:i w:val="false"/>
          <w:color w:val="000000"/>
          <w:sz w:val="28"/>
        </w:rPr>
        <w:t>
      14) не допускать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17) разрабатывать и утверждать график движения поездов на основании заявки перевозчика;</w:t>
      </w:r>
    </w:p>
    <w:p>
      <w:pPr>
        <w:spacing w:after="0"/>
        <w:ind w:left="0"/>
        <w:jc w:val="both"/>
      </w:pPr>
      <w:r>
        <w:rPr>
          <w:rFonts w:ascii="Times New Roman"/>
          <w:b w:val="false"/>
          <w:i w:val="false"/>
          <w:color w:val="000000"/>
          <w:sz w:val="28"/>
        </w:rPr>
        <w:t>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p>
      <w:pPr>
        <w:spacing w:after="0"/>
        <w:ind w:left="0"/>
        <w:jc w:val="both"/>
      </w:pPr>
      <w:r>
        <w:rPr>
          <w:rFonts w:ascii="Times New Roman"/>
          <w:b w:val="false"/>
          <w:i w:val="false"/>
          <w:color w:val="000000"/>
          <w:sz w:val="28"/>
        </w:rPr>
        <w:t>
      19) обеспечивать исправное бесперебойное функционирование магистральной железнодорожной сети;</w:t>
      </w:r>
    </w:p>
    <w:p>
      <w:pPr>
        <w:spacing w:after="0"/>
        <w:ind w:left="0"/>
        <w:jc w:val="both"/>
      </w:pPr>
      <w:r>
        <w:rPr>
          <w:rFonts w:ascii="Times New Roman"/>
          <w:b w:val="false"/>
          <w:i w:val="false"/>
          <w:color w:val="000000"/>
          <w:sz w:val="28"/>
        </w:rPr>
        <w:t>
      20) не навязывать перевозчику услуги, не связанные с оказанием услуг магистральной железнодорожной сети, а также дополнительные условия, влекущие за собой возникновение обязательств с третьими лицами.</w:t>
      </w:r>
    </w:p>
    <w:bookmarkStart w:name="z769" w:id="754"/>
    <w:p>
      <w:pPr>
        <w:spacing w:after="0"/>
        <w:ind w:left="0"/>
        <w:jc w:val="both"/>
      </w:pPr>
      <w:r>
        <w:rPr>
          <w:rFonts w:ascii="Times New Roman"/>
          <w:b w:val="false"/>
          <w:i w:val="false"/>
          <w:color w:val="000000"/>
          <w:sz w:val="28"/>
        </w:rPr>
        <w:t>
      24. Перевозчик вправе:</w:t>
      </w:r>
    </w:p>
    <w:bookmarkEnd w:id="754"/>
    <w:p>
      <w:pPr>
        <w:spacing w:after="0"/>
        <w:ind w:left="0"/>
        <w:jc w:val="both"/>
      </w:pPr>
      <w:r>
        <w:rPr>
          <w:rFonts w:ascii="Times New Roman"/>
          <w:b w:val="false"/>
          <w:i w:val="false"/>
          <w:color w:val="000000"/>
          <w:sz w:val="28"/>
        </w:rPr>
        <w:t>
      1) получать равное право пользования магистральной железнодорожной сетью в соответствии с законодательством Республики Казахстан и настоящим Договором;</w:t>
      </w:r>
    </w:p>
    <w:p>
      <w:pPr>
        <w:spacing w:after="0"/>
        <w:ind w:left="0"/>
        <w:jc w:val="both"/>
      </w:pPr>
      <w:r>
        <w:rPr>
          <w:rFonts w:ascii="Times New Roman"/>
          <w:b w:val="false"/>
          <w:i w:val="false"/>
          <w:color w:val="000000"/>
          <w:sz w:val="28"/>
        </w:rPr>
        <w:t>
      2) получать согласно условиям Договора услуги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p>
      <w:pPr>
        <w:spacing w:after="0"/>
        <w:ind w:left="0"/>
        <w:jc w:val="both"/>
      </w:pPr>
      <w:r>
        <w:rPr>
          <w:rFonts w:ascii="Times New Roman"/>
          <w:b w:val="false"/>
          <w:i w:val="false"/>
          <w:color w:val="000000"/>
          <w:sz w:val="28"/>
        </w:rPr>
        <w:t>
      3) получать услуги магистральной железнодорожной сети в пути следования поезда в соответствии со сроками и условиями настоящего Договора;</w:t>
      </w:r>
    </w:p>
    <w:p>
      <w:pPr>
        <w:spacing w:after="0"/>
        <w:ind w:left="0"/>
        <w:jc w:val="both"/>
      </w:pPr>
      <w:r>
        <w:rPr>
          <w:rFonts w:ascii="Times New Roman"/>
          <w:b w:val="false"/>
          <w:i w:val="false"/>
          <w:color w:val="000000"/>
          <w:sz w:val="28"/>
        </w:rPr>
        <w:t>
      4) получать от оператора информацию в письменной форме об изменениях в графике движения поездов, влекущих за собой изменение сроков и условий оказания магистральной железнодорожной сети предусмотренных договором, не позднее, чем за три календарных дня до введения оператором указанных изменений (стихийное бедствие, военные действия, забастовки или иные обстоятельства, которые невозможно предусмотреть или предотвратить);</w:t>
      </w:r>
    </w:p>
    <w:p>
      <w:pPr>
        <w:spacing w:after="0"/>
        <w:ind w:left="0"/>
        <w:jc w:val="both"/>
      </w:pPr>
      <w:r>
        <w:rPr>
          <w:rFonts w:ascii="Times New Roman"/>
          <w:b w:val="false"/>
          <w:i w:val="false"/>
          <w:color w:val="000000"/>
          <w:sz w:val="28"/>
        </w:rPr>
        <w:t>
      5) получать от оператора информацию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w:t>
      </w:r>
    </w:p>
    <w:p>
      <w:pPr>
        <w:spacing w:after="0"/>
        <w:ind w:left="0"/>
        <w:jc w:val="both"/>
      </w:pPr>
      <w:r>
        <w:rPr>
          <w:rFonts w:ascii="Times New Roman"/>
          <w:b w:val="false"/>
          <w:i w:val="false"/>
          <w:color w:val="000000"/>
          <w:sz w:val="28"/>
        </w:rPr>
        <w:t>
      6) получать информацию от оператора об изменении тарифов (цен, ставок сборов) на услуги по предоставлению в пользование магистральной железнодорожной сети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7) требовать возмещения убытков, причиненных по вине оператора;</w:t>
      </w:r>
    </w:p>
    <w:p>
      <w:pPr>
        <w:spacing w:after="0"/>
        <w:ind w:left="0"/>
        <w:jc w:val="both"/>
      </w:pPr>
      <w:r>
        <w:rPr>
          <w:rFonts w:ascii="Times New Roman"/>
          <w:b w:val="false"/>
          <w:i w:val="false"/>
          <w:color w:val="000000"/>
          <w:sz w:val="28"/>
        </w:rPr>
        <w:t>
      8) получать информацию о принятом решении временного прекращения или ограничения принятия вагонов оператором с указанием причин;</w:t>
      </w:r>
    </w:p>
    <w:p>
      <w:pPr>
        <w:spacing w:after="0"/>
        <w:ind w:left="0"/>
        <w:jc w:val="both"/>
      </w:pPr>
      <w:r>
        <w:rPr>
          <w:rFonts w:ascii="Times New Roman"/>
          <w:b w:val="false"/>
          <w:i w:val="false"/>
          <w:color w:val="000000"/>
          <w:sz w:val="28"/>
        </w:rPr>
        <w:t>
      9) отказаться от услуг, не связанных с оказанием услуг магистральной железнодорожной сети, а также дополнительных условий, влекущих за собой возникновение обязательств перед третьими лицами;</w:t>
      </w:r>
    </w:p>
    <w:p>
      <w:pPr>
        <w:spacing w:after="0"/>
        <w:ind w:left="0"/>
        <w:jc w:val="both"/>
      </w:pPr>
      <w:r>
        <w:rPr>
          <w:rFonts w:ascii="Times New Roman"/>
          <w:b w:val="false"/>
          <w:i w:val="false"/>
          <w:color w:val="000000"/>
          <w:sz w:val="28"/>
        </w:rPr>
        <w:t>
      10) обжаловать в судебном порядке действия оператора, противоречащие настоящему Договору и законодательству Республики Казахстан;</w:t>
      </w:r>
    </w:p>
    <w:p>
      <w:pPr>
        <w:spacing w:after="0"/>
        <w:ind w:left="0"/>
        <w:jc w:val="both"/>
      </w:pPr>
      <w:r>
        <w:rPr>
          <w:rFonts w:ascii="Times New Roman"/>
          <w:b w:val="false"/>
          <w:i w:val="false"/>
          <w:color w:val="000000"/>
          <w:sz w:val="28"/>
        </w:rPr>
        <w:t>
      11) иметь иные права, предусмотренные законодательством Республики Казахстан.</w:t>
      </w:r>
    </w:p>
    <w:bookmarkStart w:name="z770" w:id="755"/>
    <w:p>
      <w:pPr>
        <w:spacing w:after="0"/>
        <w:ind w:left="0"/>
        <w:jc w:val="both"/>
      </w:pPr>
      <w:r>
        <w:rPr>
          <w:rFonts w:ascii="Times New Roman"/>
          <w:b w:val="false"/>
          <w:i w:val="false"/>
          <w:color w:val="000000"/>
          <w:sz w:val="28"/>
        </w:rPr>
        <w:t>
      25. Перевозчик обязан:</w:t>
      </w:r>
    </w:p>
    <w:bookmarkEnd w:id="755"/>
    <w:p>
      <w:pPr>
        <w:spacing w:after="0"/>
        <w:ind w:left="0"/>
        <w:jc w:val="both"/>
      </w:pPr>
      <w:r>
        <w:rPr>
          <w:rFonts w:ascii="Times New Roman"/>
          <w:b w:val="false"/>
          <w:i w:val="false"/>
          <w:color w:val="000000"/>
          <w:sz w:val="28"/>
        </w:rPr>
        <w:t>
      1) своевременно и в полном объеме оплачивать услуги магистральной железнодорожной сети;</w:t>
      </w:r>
    </w:p>
    <w:p>
      <w:pPr>
        <w:spacing w:after="0"/>
        <w:ind w:left="0"/>
        <w:jc w:val="both"/>
      </w:pPr>
      <w:r>
        <w:rPr>
          <w:rFonts w:ascii="Times New Roman"/>
          <w:b w:val="false"/>
          <w:i w:val="false"/>
          <w:color w:val="000000"/>
          <w:sz w:val="28"/>
        </w:rPr>
        <w:t>
      2) обеспечивать выполнение Правил пользования магистральной железнодорожной сети, Правил перевозок грузов, требований технической эксплуатации железнодорожного подвижного состава, предусмотренных нормативными правовыми актами;</w:t>
      </w:r>
    </w:p>
    <w:p>
      <w:pPr>
        <w:spacing w:after="0"/>
        <w:ind w:left="0"/>
        <w:jc w:val="both"/>
      </w:pPr>
      <w:r>
        <w:rPr>
          <w:rFonts w:ascii="Times New Roman"/>
          <w:b w:val="false"/>
          <w:i w:val="false"/>
          <w:color w:val="000000"/>
          <w:sz w:val="28"/>
        </w:rPr>
        <w:t>
      3) представлять оператору информацию для организации, планирования и осуществления услуг магистральной железнодорожной сети;</w:t>
      </w:r>
    </w:p>
    <w:p>
      <w:pPr>
        <w:spacing w:after="0"/>
        <w:ind w:left="0"/>
        <w:jc w:val="both"/>
      </w:pPr>
      <w:r>
        <w:rPr>
          <w:rFonts w:ascii="Times New Roman"/>
          <w:b w:val="false"/>
          <w:i w:val="false"/>
          <w:color w:val="000000"/>
          <w:sz w:val="28"/>
        </w:rPr>
        <w:t>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w:t>
      </w:r>
    </w:p>
    <w:p>
      <w:pPr>
        <w:spacing w:after="0"/>
        <w:ind w:left="0"/>
        <w:jc w:val="both"/>
      </w:pPr>
      <w:r>
        <w:rPr>
          <w:rFonts w:ascii="Times New Roman"/>
          <w:b w:val="false"/>
          <w:i w:val="false"/>
          <w:color w:val="000000"/>
          <w:sz w:val="28"/>
        </w:rPr>
        <w:t>
      5) выполнять требования Правил технической эксплуатации, Инструкции по сигнализации на железных дорогах Республики Казахстан, Инструкции по движению поездов и маневровой работе на железнодорожном транспорте Республики Казахстан и иных нормативных правовых актов в области железнодорожного транспорта;</w:t>
      </w:r>
    </w:p>
    <w:p>
      <w:pPr>
        <w:spacing w:after="0"/>
        <w:ind w:left="0"/>
        <w:jc w:val="both"/>
      </w:pPr>
      <w:r>
        <w:rPr>
          <w:rFonts w:ascii="Times New Roman"/>
          <w:b w:val="false"/>
          <w:i w:val="false"/>
          <w:color w:val="000000"/>
          <w:sz w:val="28"/>
        </w:rPr>
        <w:t>
      6) предъявлять оператору лицензии и сертификат безопасности на осуществляемые им виды деятельности, связанные с получением услуг по настоящему Договору, а также своевременно информировать оператора о приостановлении действия либо аннулировании указанных документов;</w:t>
      </w:r>
    </w:p>
    <w:p>
      <w:pPr>
        <w:spacing w:after="0"/>
        <w:ind w:left="0"/>
        <w:jc w:val="both"/>
      </w:pPr>
      <w:r>
        <w:rPr>
          <w:rFonts w:ascii="Times New Roman"/>
          <w:b w:val="false"/>
          <w:i w:val="false"/>
          <w:color w:val="000000"/>
          <w:sz w:val="28"/>
        </w:rPr>
        <w:t>
      7) выполнять распоряжения оператора,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магистральной железнодорожной сети;</w:t>
      </w:r>
    </w:p>
    <w:p>
      <w:pPr>
        <w:spacing w:after="0"/>
        <w:ind w:left="0"/>
        <w:jc w:val="both"/>
      </w:pPr>
      <w:r>
        <w:rPr>
          <w:rFonts w:ascii="Times New Roman"/>
          <w:b w:val="false"/>
          <w:i w:val="false"/>
          <w:color w:val="000000"/>
          <w:sz w:val="28"/>
        </w:rPr>
        <w:t>
      8) соблюдать сроки и условия, предусмотренные настоящим Договором;</w:t>
      </w:r>
    </w:p>
    <w:p>
      <w:pPr>
        <w:spacing w:after="0"/>
        <w:ind w:left="0"/>
        <w:jc w:val="both"/>
      </w:pPr>
      <w:r>
        <w:rPr>
          <w:rFonts w:ascii="Times New Roman"/>
          <w:b w:val="false"/>
          <w:i w:val="false"/>
          <w:color w:val="000000"/>
          <w:sz w:val="28"/>
        </w:rPr>
        <w:t>
      9) уведомлять в письменной форме оператора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магистральной железнодорожной сетью;</w:t>
      </w:r>
    </w:p>
    <w:p>
      <w:pPr>
        <w:spacing w:after="0"/>
        <w:ind w:left="0"/>
        <w:jc w:val="both"/>
      </w:pPr>
      <w:r>
        <w:rPr>
          <w:rFonts w:ascii="Times New Roman"/>
          <w:b w:val="false"/>
          <w:i w:val="false"/>
          <w:color w:val="000000"/>
          <w:sz w:val="28"/>
        </w:rPr>
        <w:t>
      10) сообщать оператору об обнаруженных повреждениях объектов магистральной железнодорожной сети, а также нарушениях Правил технической эксплуатации третьими лицами;</w:t>
      </w:r>
    </w:p>
    <w:p>
      <w:pPr>
        <w:spacing w:after="0"/>
        <w:ind w:left="0"/>
        <w:jc w:val="both"/>
      </w:pPr>
      <w:r>
        <w:rPr>
          <w:rFonts w:ascii="Times New Roman"/>
          <w:b w:val="false"/>
          <w:i w:val="false"/>
          <w:color w:val="000000"/>
          <w:sz w:val="28"/>
        </w:rPr>
        <w:t>
      11) соблюдать требования уполномоченного органа в области железнодорожного транспорта в части пользования магистральной железнодорожной сетью;</w:t>
      </w:r>
    </w:p>
    <w:p>
      <w:pPr>
        <w:spacing w:after="0"/>
        <w:ind w:left="0"/>
        <w:jc w:val="both"/>
      </w:pPr>
      <w:r>
        <w:rPr>
          <w:rFonts w:ascii="Times New Roman"/>
          <w:b w:val="false"/>
          <w:i w:val="false"/>
          <w:color w:val="000000"/>
          <w:sz w:val="28"/>
        </w:rPr>
        <w:t>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магистральной железнодорожной сети;</w:t>
      </w:r>
    </w:p>
    <w:p>
      <w:pPr>
        <w:spacing w:after="0"/>
        <w:ind w:left="0"/>
        <w:jc w:val="both"/>
      </w:pPr>
      <w:r>
        <w:rPr>
          <w:rFonts w:ascii="Times New Roman"/>
          <w:b w:val="false"/>
          <w:i w:val="false"/>
          <w:color w:val="000000"/>
          <w:sz w:val="28"/>
        </w:rPr>
        <w:t>
      13) соблюдать указания оператора по централизованному управлению перевозочным процессом;</w:t>
      </w:r>
    </w:p>
    <w:p>
      <w:pPr>
        <w:spacing w:after="0"/>
        <w:ind w:left="0"/>
        <w:jc w:val="both"/>
      </w:pPr>
      <w:r>
        <w:rPr>
          <w:rFonts w:ascii="Times New Roman"/>
          <w:b w:val="false"/>
          <w:i w:val="false"/>
          <w:color w:val="000000"/>
          <w:sz w:val="28"/>
        </w:rPr>
        <w:t>
      14) обеспечить соответствие квалификации работников, связанных с перевозочным процессом, требованиям, установленным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15) обеспечить соответствие подвижного состава требованиям, установленным уполномоченным органом в области железнодорожного транспорта.</w:t>
      </w:r>
    </w:p>
    <w:p>
      <w:pPr>
        <w:spacing w:after="0"/>
        <w:ind w:left="0"/>
        <w:jc w:val="left"/>
      </w:pPr>
      <w:r>
        <w:rPr>
          <w:rFonts w:ascii="Times New Roman"/>
          <w:b/>
          <w:i w:val="false"/>
          <w:color w:val="000000"/>
        </w:rPr>
        <w:t xml:space="preserve"> 5. Ответственность сторон</w:t>
      </w:r>
    </w:p>
    <w:bookmarkStart w:name="z771" w:id="756"/>
    <w:p>
      <w:pPr>
        <w:spacing w:after="0"/>
        <w:ind w:left="0"/>
        <w:jc w:val="both"/>
      </w:pPr>
      <w:r>
        <w:rPr>
          <w:rFonts w:ascii="Times New Roman"/>
          <w:b w:val="false"/>
          <w:i w:val="false"/>
          <w:color w:val="000000"/>
          <w:sz w:val="28"/>
        </w:rPr>
        <w:t>
      26.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756"/>
    <w:bookmarkStart w:name="z772" w:id="757"/>
    <w:p>
      <w:pPr>
        <w:spacing w:after="0"/>
        <w:ind w:left="0"/>
        <w:jc w:val="both"/>
      </w:pPr>
      <w:r>
        <w:rPr>
          <w:rFonts w:ascii="Times New Roman"/>
          <w:b w:val="false"/>
          <w:i w:val="false"/>
          <w:color w:val="000000"/>
          <w:sz w:val="28"/>
        </w:rPr>
        <w:t>
      27. Уплата пени не освобождает перевозчика от внесения причитающихся оператору платежей в соответствии с условиями Договора.</w:t>
      </w:r>
    </w:p>
    <w:bookmarkEnd w:id="757"/>
    <w:bookmarkStart w:name="z773" w:id="758"/>
    <w:p>
      <w:pPr>
        <w:spacing w:after="0"/>
        <w:ind w:left="0"/>
        <w:jc w:val="both"/>
      </w:pPr>
      <w:r>
        <w:rPr>
          <w:rFonts w:ascii="Times New Roman"/>
          <w:b w:val="false"/>
          <w:i w:val="false"/>
          <w:color w:val="000000"/>
          <w:sz w:val="28"/>
        </w:rPr>
        <w:t>
      28. В случае непредставления услуг в установленный срок, оператор уплачивает перевозчику неустойку по ставке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758"/>
    <w:bookmarkStart w:name="z774" w:id="759"/>
    <w:p>
      <w:pPr>
        <w:spacing w:after="0"/>
        <w:ind w:left="0"/>
        <w:jc w:val="both"/>
      </w:pPr>
      <w:r>
        <w:rPr>
          <w:rFonts w:ascii="Times New Roman"/>
          <w:b w:val="false"/>
          <w:i w:val="false"/>
          <w:color w:val="000000"/>
          <w:sz w:val="28"/>
        </w:rPr>
        <w:t>
      29. Перевозчик при несоблюдении сроков информирования оператора об отказе в получении услуг, оказываемых на условиях настоящего Договора, уплачивает оператору штраф в размере ставки рефинансирования Национального Банка Республики Казахстан от суммы причитающихся платежей за планируемый объем услуг магистральной железнодорожной сети со дня отказа от получения услуг.</w:t>
      </w:r>
    </w:p>
    <w:bookmarkEnd w:id="759"/>
    <w:bookmarkStart w:name="z775" w:id="760"/>
    <w:p>
      <w:pPr>
        <w:spacing w:after="0"/>
        <w:ind w:left="0"/>
        <w:jc w:val="both"/>
      </w:pPr>
      <w:r>
        <w:rPr>
          <w:rFonts w:ascii="Times New Roman"/>
          <w:b w:val="false"/>
          <w:i w:val="false"/>
          <w:color w:val="000000"/>
          <w:sz w:val="28"/>
        </w:rPr>
        <w:t>
      30. Оператор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 от суммы уплаченной предоплаты.</w:t>
      </w:r>
    </w:p>
    <w:bookmarkEnd w:id="760"/>
    <w:bookmarkStart w:name="z776" w:id="761"/>
    <w:p>
      <w:pPr>
        <w:spacing w:after="0"/>
        <w:ind w:left="0"/>
        <w:jc w:val="both"/>
      </w:pPr>
      <w:r>
        <w:rPr>
          <w:rFonts w:ascii="Times New Roman"/>
          <w:b w:val="false"/>
          <w:i w:val="false"/>
          <w:color w:val="000000"/>
          <w:sz w:val="28"/>
        </w:rPr>
        <w:t>
      31. Убытки, причиненные третьим лицам в связи с неисполнением или ненадлежащим исполнением обязательств оператора и (или) перевозчиком, возмещаются сторонами в порядке и размерах, предусмотренных законодательством Республики Казахстан.</w:t>
      </w:r>
    </w:p>
    <w:bookmarkEnd w:id="761"/>
    <w:bookmarkStart w:name="z777" w:id="762"/>
    <w:p>
      <w:pPr>
        <w:spacing w:after="0"/>
        <w:ind w:left="0"/>
        <w:jc w:val="left"/>
      </w:pPr>
      <w:r>
        <w:rPr>
          <w:rFonts w:ascii="Times New Roman"/>
          <w:b/>
          <w:i w:val="false"/>
          <w:color w:val="000000"/>
        </w:rPr>
        <w:t xml:space="preserve"> 6. Форс-мажорные обстоятельства</w:t>
      </w:r>
    </w:p>
    <w:bookmarkEnd w:id="762"/>
    <w:bookmarkStart w:name="z778" w:id="763"/>
    <w:p>
      <w:pPr>
        <w:spacing w:after="0"/>
        <w:ind w:left="0"/>
        <w:jc w:val="both"/>
      </w:pPr>
      <w:r>
        <w:rPr>
          <w:rFonts w:ascii="Times New Roman"/>
          <w:b w:val="false"/>
          <w:i w:val="false"/>
          <w:color w:val="000000"/>
          <w:sz w:val="28"/>
        </w:rPr>
        <w:t>
      32.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(стихийных бедствий, военных действий, забастовок или иных обстоятельств, которые невозможно предусмотреть или предотвратить).</w:t>
      </w:r>
    </w:p>
    <w:bookmarkEnd w:id="763"/>
    <w:bookmarkStart w:name="z779" w:id="764"/>
    <w:p>
      <w:pPr>
        <w:spacing w:after="0"/>
        <w:ind w:left="0"/>
        <w:jc w:val="both"/>
      </w:pPr>
      <w:r>
        <w:rPr>
          <w:rFonts w:ascii="Times New Roman"/>
          <w:b w:val="false"/>
          <w:i w:val="false"/>
          <w:color w:val="000000"/>
          <w:sz w:val="28"/>
        </w:rPr>
        <w:t>
      33.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w:t>
      </w:r>
    </w:p>
    <w:bookmarkEnd w:id="764"/>
    <w:bookmarkStart w:name="z780" w:id="765"/>
    <w:p>
      <w:pPr>
        <w:spacing w:after="0"/>
        <w:ind w:left="0"/>
        <w:jc w:val="both"/>
      </w:pPr>
      <w:r>
        <w:rPr>
          <w:rFonts w:ascii="Times New Roman"/>
          <w:b w:val="false"/>
          <w:i w:val="false"/>
          <w:color w:val="000000"/>
          <w:sz w:val="28"/>
        </w:rPr>
        <w:t>
      34. Если одна из сторон оказывается не в состоянии выполнить свои обязательства по Договору в течение тридцати календарных дней со дня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765"/>
    <w:bookmarkStart w:name="z781" w:id="766"/>
    <w:p>
      <w:pPr>
        <w:spacing w:after="0"/>
        <w:ind w:left="0"/>
        <w:jc w:val="left"/>
      </w:pPr>
      <w:r>
        <w:rPr>
          <w:rFonts w:ascii="Times New Roman"/>
          <w:b/>
          <w:i w:val="false"/>
          <w:color w:val="000000"/>
        </w:rPr>
        <w:t xml:space="preserve"> 7. Общие положения и разрешение споров</w:t>
      </w:r>
    </w:p>
    <w:bookmarkEnd w:id="766"/>
    <w:bookmarkStart w:name="z782" w:id="767"/>
    <w:p>
      <w:pPr>
        <w:spacing w:after="0"/>
        <w:ind w:left="0"/>
        <w:jc w:val="both"/>
      </w:pPr>
      <w:r>
        <w:rPr>
          <w:rFonts w:ascii="Times New Roman"/>
          <w:b w:val="false"/>
          <w:i w:val="false"/>
          <w:color w:val="000000"/>
          <w:sz w:val="28"/>
        </w:rPr>
        <w:t>
      35. Не допускается передача перевозчиком права пользования магистральной железнодорожной сетью, предусмотренного настоящим Договором, другому лицу.</w:t>
      </w:r>
    </w:p>
    <w:bookmarkEnd w:id="767"/>
    <w:bookmarkStart w:name="z783" w:id="768"/>
    <w:p>
      <w:pPr>
        <w:spacing w:after="0"/>
        <w:ind w:left="0"/>
        <w:jc w:val="both"/>
      </w:pPr>
      <w:r>
        <w:rPr>
          <w:rFonts w:ascii="Times New Roman"/>
          <w:b w:val="false"/>
          <w:i w:val="false"/>
          <w:color w:val="000000"/>
          <w:sz w:val="28"/>
        </w:rPr>
        <w:t>
      36. В случае одностороннего отказа от исполнения условий Договора, в порядке, предусмотренном законодательством Республики Казахстан, сторона должна письменно предупредить об этом другую сторону не позднее, чем за тридцать календарных дней.</w:t>
      </w:r>
    </w:p>
    <w:bookmarkEnd w:id="768"/>
    <w:bookmarkStart w:name="z784" w:id="769"/>
    <w:p>
      <w:pPr>
        <w:spacing w:after="0"/>
        <w:ind w:left="0"/>
        <w:jc w:val="both"/>
      </w:pPr>
      <w:r>
        <w:rPr>
          <w:rFonts w:ascii="Times New Roman"/>
          <w:b w:val="false"/>
          <w:i w:val="false"/>
          <w:color w:val="000000"/>
          <w:sz w:val="28"/>
        </w:rPr>
        <w:t>
      37.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769"/>
    <w:bookmarkStart w:name="z785" w:id="770"/>
    <w:p>
      <w:pPr>
        <w:spacing w:after="0"/>
        <w:ind w:left="0"/>
        <w:jc w:val="both"/>
      </w:pPr>
      <w:r>
        <w:rPr>
          <w:rFonts w:ascii="Times New Roman"/>
          <w:b w:val="false"/>
          <w:i w:val="false"/>
          <w:color w:val="000000"/>
          <w:sz w:val="28"/>
        </w:rPr>
        <w:t>
      38. В случае изменения почтовых и банковских реквизитов сторона обязана письменно сообщить об этом другой стороне в течение пяти рабочих дней со дня введения в действие указанных изменений.</w:t>
      </w:r>
    </w:p>
    <w:bookmarkEnd w:id="770"/>
    <w:bookmarkStart w:name="z786" w:id="771"/>
    <w:p>
      <w:pPr>
        <w:spacing w:after="0"/>
        <w:ind w:left="0"/>
        <w:jc w:val="both"/>
      </w:pPr>
      <w:r>
        <w:rPr>
          <w:rFonts w:ascii="Times New Roman"/>
          <w:b w:val="false"/>
          <w:i w:val="false"/>
          <w:color w:val="000000"/>
          <w:sz w:val="28"/>
        </w:rPr>
        <w:t xml:space="preserve">
      39. Договор составляется в двух экземплярах на государственном и русском языках по одному экземпляру для каждой Стороны. </w:t>
      </w:r>
    </w:p>
    <w:bookmarkEnd w:id="771"/>
    <w:bookmarkStart w:name="z787" w:id="772"/>
    <w:p>
      <w:pPr>
        <w:spacing w:after="0"/>
        <w:ind w:left="0"/>
        <w:jc w:val="both"/>
      </w:pPr>
      <w:r>
        <w:rPr>
          <w:rFonts w:ascii="Times New Roman"/>
          <w:b w:val="false"/>
          <w:i w:val="false"/>
          <w:color w:val="000000"/>
          <w:sz w:val="28"/>
        </w:rPr>
        <w:t>
      40.Отношения сторон, вытекающие из Договора и не урегулированные им, регулируются законодательством Республики Казахстан.</w:t>
      </w:r>
    </w:p>
    <w:bookmarkEnd w:id="772"/>
    <w:p>
      <w:pPr>
        <w:spacing w:after="0"/>
        <w:ind w:left="0"/>
        <w:jc w:val="left"/>
      </w:pPr>
      <w:r>
        <w:rPr>
          <w:rFonts w:ascii="Times New Roman"/>
          <w:b/>
          <w:i w:val="false"/>
          <w:color w:val="000000"/>
        </w:rPr>
        <w:t xml:space="preserve"> 8. Срок действия и порядок прекращения действия Договора</w:t>
      </w:r>
    </w:p>
    <w:bookmarkStart w:name="z788" w:id="773"/>
    <w:p>
      <w:pPr>
        <w:spacing w:after="0"/>
        <w:ind w:left="0"/>
        <w:jc w:val="both"/>
      </w:pPr>
      <w:r>
        <w:rPr>
          <w:rFonts w:ascii="Times New Roman"/>
          <w:b w:val="false"/>
          <w:i w:val="false"/>
          <w:color w:val="000000"/>
          <w:sz w:val="28"/>
        </w:rPr>
        <w:t>
      41. Договор вступает в силу с даты подписания и действует до 24-00 часов "___"_____20___года включительно, а в части взаиморасчетов – до полного их выполнения.</w:t>
      </w:r>
    </w:p>
    <w:bookmarkEnd w:id="773"/>
    <w:p>
      <w:pPr>
        <w:spacing w:after="0"/>
        <w:ind w:left="0"/>
        <w:jc w:val="both"/>
      </w:pPr>
      <w:r>
        <w:rPr>
          <w:rFonts w:ascii="Times New Roman"/>
          <w:b w:val="false"/>
          <w:i w:val="false"/>
          <w:color w:val="000000"/>
          <w:sz w:val="28"/>
        </w:rPr>
        <w:t>
      Условия настоящего Договора распространяются на отношения, возникшие между сторонами с 00-00 часов "__"______20___года".</w:t>
      </w:r>
    </w:p>
    <w:bookmarkStart w:name="z789" w:id="774"/>
    <w:p>
      <w:pPr>
        <w:spacing w:after="0"/>
        <w:ind w:left="0"/>
        <w:jc w:val="both"/>
      </w:pPr>
      <w:r>
        <w:rPr>
          <w:rFonts w:ascii="Times New Roman"/>
          <w:b w:val="false"/>
          <w:i w:val="false"/>
          <w:color w:val="000000"/>
          <w:sz w:val="28"/>
        </w:rPr>
        <w:t>
      42. Договор может быть расторгнут досрочно на условиях, установленных действующим законодательством Республики Казахстан.</w:t>
      </w:r>
    </w:p>
    <w:bookmarkEnd w:id="774"/>
    <w:bookmarkStart w:name="z790" w:id="775"/>
    <w:p>
      <w:pPr>
        <w:spacing w:after="0"/>
        <w:ind w:left="0"/>
        <w:jc w:val="both"/>
      </w:pPr>
      <w:r>
        <w:rPr>
          <w:rFonts w:ascii="Times New Roman"/>
          <w:b w:val="false"/>
          <w:i w:val="false"/>
          <w:color w:val="000000"/>
          <w:sz w:val="28"/>
        </w:rPr>
        <w:t>
      43. Договор может быть расторгнут в следующих случаях:</w:t>
      </w:r>
    </w:p>
    <w:bookmarkEnd w:id="775"/>
    <w:p>
      <w:pPr>
        <w:spacing w:after="0"/>
        <w:ind w:left="0"/>
        <w:jc w:val="both"/>
      </w:pPr>
      <w:r>
        <w:rPr>
          <w:rFonts w:ascii="Times New Roman"/>
          <w:b w:val="false"/>
          <w:i w:val="false"/>
          <w:color w:val="000000"/>
          <w:sz w:val="28"/>
        </w:rPr>
        <w:t>
      1) прекращения действия лицензии и/или сертификата безопасности перевозчика;</w:t>
      </w:r>
    </w:p>
    <w:p>
      <w:pPr>
        <w:spacing w:after="0"/>
        <w:ind w:left="0"/>
        <w:jc w:val="both"/>
      </w:pPr>
      <w:r>
        <w:rPr>
          <w:rFonts w:ascii="Times New Roman"/>
          <w:b w:val="false"/>
          <w:i w:val="false"/>
          <w:color w:val="000000"/>
          <w:sz w:val="28"/>
        </w:rPr>
        <w:t>
      2) приостановления или отзыва лицензии и/или сертификата безопасности у перевозчика;</w:t>
      </w:r>
    </w:p>
    <w:p>
      <w:pPr>
        <w:spacing w:after="0"/>
        <w:ind w:left="0"/>
        <w:jc w:val="both"/>
      </w:pPr>
      <w:r>
        <w:rPr>
          <w:rFonts w:ascii="Times New Roman"/>
          <w:b w:val="false"/>
          <w:i w:val="false"/>
          <w:color w:val="000000"/>
          <w:sz w:val="28"/>
        </w:rPr>
        <w:t>
      3) по инициативе сторон на основании их письменных заявлений.</w:t>
      </w:r>
    </w:p>
    <w:bookmarkStart w:name="z791" w:id="776"/>
    <w:p>
      <w:pPr>
        <w:spacing w:after="0"/>
        <w:ind w:left="0"/>
        <w:jc w:val="both"/>
      </w:pPr>
      <w:r>
        <w:rPr>
          <w:rFonts w:ascii="Times New Roman"/>
          <w:b w:val="false"/>
          <w:i w:val="false"/>
          <w:color w:val="000000"/>
          <w:sz w:val="28"/>
        </w:rPr>
        <w:t>
      44.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w:t>
      </w:r>
    </w:p>
    <w:bookmarkEnd w:id="776"/>
    <w:bookmarkStart w:name="z792" w:id="777"/>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777"/>
    <w:bookmarkStart w:name="z793" w:id="778"/>
    <w:p>
      <w:pPr>
        <w:spacing w:after="0"/>
        <w:ind w:left="0"/>
        <w:jc w:val="both"/>
      </w:pPr>
      <w:r>
        <w:rPr>
          <w:rFonts w:ascii="Times New Roman"/>
          <w:b w:val="false"/>
          <w:i w:val="false"/>
          <w:color w:val="000000"/>
          <w:sz w:val="28"/>
        </w:rPr>
        <w:t>
      46.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услуг магистральной железнодорожной сети,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w:t>
      </w:r>
    </w:p>
    <w:bookmarkEnd w:id="778"/>
    <w:bookmarkStart w:name="z794" w:id="779"/>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77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796" w:id="780"/>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предоставлению подъездного пути для</w:t>
      </w:r>
      <w:r>
        <w:br/>
      </w:r>
      <w:r>
        <w:rPr>
          <w:rFonts w:ascii="Times New Roman"/>
          <w:b/>
          <w:i w:val="false"/>
          <w:color w:val="000000"/>
        </w:rPr>
        <w:t>проезда подвижного состава при условии отсутствия конкурентного</w:t>
      </w:r>
      <w:r>
        <w:br/>
      </w:r>
      <w:r>
        <w:rPr>
          <w:rFonts w:ascii="Times New Roman"/>
          <w:b/>
          <w:i w:val="false"/>
          <w:color w:val="000000"/>
        </w:rPr>
        <w:t>подъездного пути</w:t>
      </w:r>
    </w:p>
    <w:bookmarkEnd w:id="780"/>
    <w:p>
      <w:pPr>
        <w:spacing w:after="0"/>
        <w:ind w:left="0"/>
        <w:jc w:val="both"/>
      </w:pPr>
      <w:r>
        <w:rPr>
          <w:rFonts w:ascii="Times New Roman"/>
          <w:b w:val="false"/>
          <w:i w:val="false"/>
          <w:color w:val="000000"/>
          <w:sz w:val="28"/>
        </w:rPr>
        <w:t>
      ________________________                  "____" _________ 20___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оказывающий услуги по предоставлению подъездного пути для проезда</w:t>
      </w:r>
    </w:p>
    <w:p>
      <w:pPr>
        <w:spacing w:after="0"/>
        <w:ind w:left="0"/>
        <w:jc w:val="both"/>
      </w:pPr>
      <w:r>
        <w:rPr>
          <w:rFonts w:ascii="Times New Roman"/>
          <w:b w:val="false"/>
          <w:i w:val="false"/>
          <w:color w:val="000000"/>
          <w:sz w:val="28"/>
        </w:rPr>
        <w:t>
      подвижного состава при условии отсутствия конкурентного подъездного</w:t>
      </w:r>
    </w:p>
    <w:p>
      <w:pPr>
        <w:spacing w:after="0"/>
        <w:ind w:left="0"/>
        <w:jc w:val="both"/>
      </w:pPr>
      <w:r>
        <w:rPr>
          <w:rFonts w:ascii="Times New Roman"/>
          <w:b w:val="false"/>
          <w:i w:val="false"/>
          <w:color w:val="000000"/>
          <w:sz w:val="28"/>
        </w:rPr>
        <w:t>
      пути, именуемый в дальнейшем ветвевладелец, в лице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действующий на основании </w:t>
      </w:r>
    </w:p>
    <w:p>
      <w:pPr>
        <w:spacing w:after="0"/>
        <w:ind w:left="0"/>
        <w:jc w:val="both"/>
      </w:pPr>
      <w:r>
        <w:rPr>
          <w:rFonts w:ascii="Times New Roman"/>
          <w:b w:val="false"/>
          <w:i w:val="false"/>
          <w:color w:val="000000"/>
          <w:sz w:val="28"/>
        </w:rPr>
        <w:t xml:space="preserve">
      _________________________________________________с одной стороны, 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 потребителя услуг, учредительные документы,</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именуемый в дальнейшем ветвепользователь,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с другой стороны,</w:t>
      </w:r>
    </w:p>
    <w:p>
      <w:pPr>
        <w:spacing w:after="0"/>
        <w:ind w:left="0"/>
        <w:jc w:val="both"/>
      </w:pPr>
      <w:r>
        <w:rPr>
          <w:rFonts w:ascii="Times New Roman"/>
          <w:b w:val="false"/>
          <w:i w:val="false"/>
          <w:color w:val="000000"/>
          <w:sz w:val="28"/>
        </w:rPr>
        <w:t>
      заключили настоящий Договор (далее - Договор) о нижеследующем:</w:t>
      </w:r>
    </w:p>
    <w:bookmarkStart w:name="z797" w:id="781"/>
    <w:p>
      <w:pPr>
        <w:spacing w:after="0"/>
        <w:ind w:left="0"/>
        <w:jc w:val="left"/>
      </w:pPr>
      <w:r>
        <w:rPr>
          <w:rFonts w:ascii="Times New Roman"/>
          <w:b/>
          <w:i w:val="false"/>
          <w:color w:val="000000"/>
        </w:rPr>
        <w:t xml:space="preserve"> 1. Основные понятия, используемые в Договоре</w:t>
      </w:r>
    </w:p>
    <w:bookmarkEnd w:id="781"/>
    <w:bookmarkStart w:name="z798" w:id="78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82"/>
    <w:bookmarkStart w:name="z799" w:id="783"/>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78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8 декабря 2001 года "О железнодорожном транспорте".</w:t>
      </w:r>
    </w:p>
    <w:p>
      <w:pPr>
        <w:spacing w:after="0"/>
        <w:ind w:left="0"/>
        <w:jc w:val="left"/>
      </w:pPr>
      <w:r>
        <w:rPr>
          <w:rFonts w:ascii="Times New Roman"/>
          <w:b/>
          <w:i w:val="false"/>
          <w:color w:val="000000"/>
        </w:rPr>
        <w:t xml:space="preserve"> 2. Предмет Договора</w:t>
      </w:r>
    </w:p>
    <w:bookmarkStart w:name="z800" w:id="784"/>
    <w:p>
      <w:pPr>
        <w:spacing w:after="0"/>
        <w:ind w:left="0"/>
        <w:jc w:val="both"/>
      </w:pPr>
      <w:r>
        <w:rPr>
          <w:rFonts w:ascii="Times New Roman"/>
          <w:b w:val="false"/>
          <w:i w:val="false"/>
          <w:color w:val="000000"/>
          <w:sz w:val="28"/>
        </w:rPr>
        <w:t>
      2. Ветвевладелец предоставляет услуги подъездного пути для проезда подвижного состава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784"/>
    <w:bookmarkStart w:name="z801" w:id="785"/>
    <w:p>
      <w:pPr>
        <w:spacing w:after="0"/>
        <w:ind w:left="0"/>
        <w:jc w:val="both"/>
      </w:pPr>
      <w:r>
        <w:rPr>
          <w:rFonts w:ascii="Times New Roman"/>
          <w:b w:val="false"/>
          <w:i w:val="false"/>
          <w:color w:val="000000"/>
          <w:sz w:val="28"/>
        </w:rPr>
        <w:t>
      3. Договор на предоставление услуг подъездного пути для проезда подвижного состава при условии отсутствия конкурентного подъездного пути заключается с ветвепользователем в индивидуальном порядке.</w:t>
      </w:r>
    </w:p>
    <w:bookmarkEnd w:id="785"/>
    <w:bookmarkStart w:name="z802" w:id="786"/>
    <w:p>
      <w:pPr>
        <w:spacing w:after="0"/>
        <w:ind w:left="0"/>
        <w:jc w:val="left"/>
      </w:pPr>
      <w:r>
        <w:rPr>
          <w:rFonts w:ascii="Times New Roman"/>
          <w:b/>
          <w:i w:val="false"/>
          <w:color w:val="000000"/>
        </w:rPr>
        <w:t xml:space="preserve"> 3. Порядок и условия оказания услуг по предоставлению</w:t>
      </w:r>
      <w:r>
        <w:br/>
      </w:r>
      <w:r>
        <w:rPr>
          <w:rFonts w:ascii="Times New Roman"/>
          <w:b/>
          <w:i w:val="false"/>
          <w:color w:val="000000"/>
        </w:rPr>
        <w:t>подъездного пути для проезда подвижного состава при условии</w:t>
      </w:r>
      <w:r>
        <w:br/>
      </w:r>
      <w:r>
        <w:rPr>
          <w:rFonts w:ascii="Times New Roman"/>
          <w:b/>
          <w:i w:val="false"/>
          <w:color w:val="000000"/>
        </w:rPr>
        <w:t>отсутствия конкурентного подъездного пути</w:t>
      </w:r>
    </w:p>
    <w:bookmarkEnd w:id="786"/>
    <w:bookmarkStart w:name="z803" w:id="787"/>
    <w:p>
      <w:pPr>
        <w:spacing w:after="0"/>
        <w:ind w:left="0"/>
        <w:jc w:val="both"/>
      </w:pPr>
      <w:r>
        <w:rPr>
          <w:rFonts w:ascii="Times New Roman"/>
          <w:b w:val="false"/>
          <w:i w:val="false"/>
          <w:color w:val="000000"/>
          <w:sz w:val="28"/>
        </w:rPr>
        <w:t>
      4. Знак "Граница подъездного пути" устанавливается на расстоянии ____ м от стрелки примыкания на расстоянии _________ в сторону</w:t>
      </w:r>
    </w:p>
    <w:bookmarkEnd w:id="78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 сторону тупика подъездного пути или № станционного пути и</w:t>
      </w:r>
    </w:p>
    <w:p>
      <w:pPr>
        <w:spacing w:after="0"/>
        <w:ind w:left="0"/>
        <w:jc w:val="both"/>
      </w:pPr>
      <w:r>
        <w:rPr>
          <w:rFonts w:ascii="Times New Roman"/>
          <w:b w:val="false"/>
          <w:i w:val="false"/>
          <w:color w:val="000000"/>
          <w:sz w:val="28"/>
        </w:rPr>
        <w:t>
      наименование станции примыкания, или другого подъездного пути, или</w:t>
      </w:r>
    </w:p>
    <w:p>
      <w:pPr>
        <w:spacing w:after="0"/>
        <w:ind w:left="0"/>
        <w:jc w:val="both"/>
      </w:pPr>
      <w:r>
        <w:rPr>
          <w:rFonts w:ascii="Times New Roman"/>
          <w:b w:val="false"/>
          <w:i w:val="false"/>
          <w:color w:val="000000"/>
          <w:sz w:val="28"/>
        </w:rPr>
        <w:t>
      соединительного пути или другого пути примыкания)</w:t>
      </w:r>
    </w:p>
    <w:bookmarkStart w:name="z804" w:id="788"/>
    <w:p>
      <w:pPr>
        <w:spacing w:after="0"/>
        <w:ind w:left="0"/>
        <w:jc w:val="both"/>
      </w:pPr>
      <w:r>
        <w:rPr>
          <w:rFonts w:ascii="Times New Roman"/>
          <w:b w:val="false"/>
          <w:i w:val="false"/>
          <w:color w:val="000000"/>
          <w:sz w:val="28"/>
        </w:rPr>
        <w:t>
            5. Развернутая длина подъездного пути составляет ________ м.</w:t>
      </w:r>
    </w:p>
    <w:bookmarkEnd w:id="788"/>
    <w:bookmarkStart w:name="z805" w:id="789"/>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 кв.м.</w:t>
      </w:r>
    </w:p>
    <w:bookmarkEnd w:id="789"/>
    <w:bookmarkStart w:name="z806" w:id="790"/>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w:t>
      </w:r>
    </w:p>
    <w:bookmarkEnd w:id="790"/>
    <w:bookmarkStart w:name="z807" w:id="791"/>
    <w:p>
      <w:pPr>
        <w:spacing w:after="0"/>
        <w:ind w:left="0"/>
        <w:jc w:val="both"/>
      </w:pPr>
      <w:r>
        <w:rPr>
          <w:rFonts w:ascii="Times New Roman"/>
          <w:b w:val="false"/>
          <w:i w:val="false"/>
          <w:color w:val="000000"/>
          <w:sz w:val="28"/>
        </w:rPr>
        <w:t>
           8. Предоставление подъездного пути для проезда подвижного состава при условии отсутствия конкурентного подъездного пути производится по предварительному уведомлению ветвевладельца.</w:t>
      </w:r>
    </w:p>
    <w:bookmarkEnd w:id="791"/>
    <w:p>
      <w:pPr>
        <w:spacing w:after="0"/>
        <w:ind w:left="0"/>
        <w:jc w:val="both"/>
      </w:pPr>
      <w:r>
        <w:rPr>
          <w:rFonts w:ascii="Times New Roman"/>
          <w:b w:val="false"/>
          <w:i w:val="false"/>
          <w:color w:val="000000"/>
          <w:sz w:val="28"/>
        </w:rPr>
        <w:t>
            Уведомление передается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(порядок передачи уведомления)</w:t>
      </w:r>
    </w:p>
    <w:bookmarkStart w:name="z808" w:id="792"/>
    <w:p>
      <w:pPr>
        <w:spacing w:after="0"/>
        <w:ind w:left="0"/>
        <w:jc w:val="both"/>
      </w:pPr>
      <w:r>
        <w:rPr>
          <w:rFonts w:ascii="Times New Roman"/>
          <w:b w:val="false"/>
          <w:i w:val="false"/>
          <w:color w:val="000000"/>
          <w:sz w:val="28"/>
        </w:rPr>
        <w:t>
           9. Заявленное количество вагонов, поступивших и убывших на (с)</w:t>
      </w:r>
    </w:p>
    <w:bookmarkEnd w:id="792"/>
    <w:p>
      <w:pPr>
        <w:spacing w:after="0"/>
        <w:ind w:left="0"/>
        <w:jc w:val="both"/>
      </w:pPr>
      <w:r>
        <w:rPr>
          <w:rFonts w:ascii="Times New Roman"/>
          <w:b w:val="false"/>
          <w:i w:val="false"/>
          <w:color w:val="000000"/>
          <w:sz w:val="28"/>
        </w:rPr>
        <w:t>
      подъездного (ые) пути _____________________________ за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(месяц, квартал, год)</w:t>
      </w:r>
    </w:p>
    <w:bookmarkStart w:name="z809" w:id="793"/>
    <w:p>
      <w:pPr>
        <w:spacing w:after="0"/>
        <w:ind w:left="0"/>
        <w:jc w:val="both"/>
      </w:pPr>
      <w:r>
        <w:rPr>
          <w:rFonts w:ascii="Times New Roman"/>
          <w:b w:val="false"/>
          <w:i w:val="false"/>
          <w:color w:val="000000"/>
          <w:sz w:val="28"/>
        </w:rPr>
        <w:t>
      10. Количество вагонов ветвепользователя, одновременно подаваемых на подъездной путь ветвевладельца, устанавливается не более ___________ вагонов.</w:t>
      </w:r>
    </w:p>
    <w:bookmarkEnd w:id="793"/>
    <w:bookmarkStart w:name="z810" w:id="794"/>
    <w:p>
      <w:pPr>
        <w:spacing w:after="0"/>
        <w:ind w:left="0"/>
        <w:jc w:val="both"/>
      </w:pPr>
      <w:r>
        <w:rPr>
          <w:rFonts w:ascii="Times New Roman"/>
          <w:b w:val="false"/>
          <w:i w:val="false"/>
          <w:color w:val="000000"/>
          <w:sz w:val="28"/>
        </w:rPr>
        <w:t>
      11. Количество вагонов, прошедших по подъездному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w:t>
      </w:r>
    </w:p>
    <w:bookmarkEnd w:id="794"/>
    <w:bookmarkStart w:name="z811" w:id="795"/>
    <w:p>
      <w:pPr>
        <w:spacing w:after="0"/>
        <w:ind w:left="0"/>
        <w:jc w:val="both"/>
      </w:pPr>
      <w:r>
        <w:rPr>
          <w:rFonts w:ascii="Times New Roman"/>
          <w:b w:val="false"/>
          <w:i w:val="false"/>
          <w:color w:val="000000"/>
          <w:sz w:val="28"/>
        </w:rPr>
        <w:t>
      12. Предоставление подъездного пути для проезда подвижного состава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795"/>
    <w:bookmarkStart w:name="z812" w:id="796"/>
    <w:p>
      <w:pPr>
        <w:spacing w:after="0"/>
        <w:ind w:left="0"/>
        <w:jc w:val="left"/>
      </w:pPr>
      <w:r>
        <w:rPr>
          <w:rFonts w:ascii="Times New Roman"/>
          <w:b/>
          <w:i w:val="false"/>
          <w:color w:val="000000"/>
        </w:rPr>
        <w:t xml:space="preserve"> 4. Порядок расчетов</w:t>
      </w:r>
    </w:p>
    <w:bookmarkEnd w:id="796"/>
    <w:bookmarkStart w:name="z813" w:id="797"/>
    <w:p>
      <w:pPr>
        <w:spacing w:after="0"/>
        <w:ind w:left="0"/>
        <w:jc w:val="both"/>
      </w:pPr>
      <w:r>
        <w:rPr>
          <w:rFonts w:ascii="Times New Roman"/>
          <w:b w:val="false"/>
          <w:i w:val="false"/>
          <w:color w:val="000000"/>
          <w:sz w:val="28"/>
        </w:rPr>
        <w:t>
      13. Оплата услуг по предоставлению подъездного пути для проезда подвижного состава при условии отсутствия конкурентного подъездного пути производится по тарифам (ценам, ставкам сборов), утвержденным ведомством уполномоченного органа.</w:t>
      </w:r>
    </w:p>
    <w:bookmarkEnd w:id="797"/>
    <w:bookmarkStart w:name="z814" w:id="798"/>
    <w:p>
      <w:pPr>
        <w:spacing w:after="0"/>
        <w:ind w:left="0"/>
        <w:jc w:val="both"/>
      </w:pPr>
      <w:r>
        <w:rPr>
          <w:rFonts w:ascii="Times New Roman"/>
          <w:b w:val="false"/>
          <w:i w:val="false"/>
          <w:color w:val="000000"/>
          <w:sz w:val="28"/>
        </w:rPr>
        <w:t>
      14. Оплата услуг по предоставлению подъездного пути для проезда подвижного состава при условии отсутствия конкурентного подъездного пути производится ветвепользователем на условиях 50% предварительной оплаты согласно планируемому месячному вагонообороту.</w:t>
      </w:r>
    </w:p>
    <w:bookmarkEnd w:id="798"/>
    <w:bookmarkStart w:name="z815" w:id="799"/>
    <w:p>
      <w:pPr>
        <w:spacing w:after="0"/>
        <w:ind w:left="0"/>
        <w:jc w:val="both"/>
      </w:pPr>
      <w:r>
        <w:rPr>
          <w:rFonts w:ascii="Times New Roman"/>
          <w:b w:val="false"/>
          <w:i w:val="false"/>
          <w:color w:val="000000"/>
          <w:sz w:val="28"/>
        </w:rPr>
        <w:t>
      15. Окончательный расчет за оказание услуг по предоставлению подъездного пути для проезда подвижного состава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количеству пропущенных вагонов и выставленных счетов-фактур.</w:t>
      </w:r>
    </w:p>
    <w:bookmarkEnd w:id="799"/>
    <w:bookmarkStart w:name="z816" w:id="800"/>
    <w:p>
      <w:pPr>
        <w:spacing w:after="0"/>
        <w:ind w:left="0"/>
        <w:jc w:val="left"/>
      </w:pPr>
      <w:r>
        <w:rPr>
          <w:rFonts w:ascii="Times New Roman"/>
          <w:b/>
          <w:i w:val="false"/>
          <w:color w:val="000000"/>
        </w:rPr>
        <w:t xml:space="preserve"> 5. Права и обязанности сторон</w:t>
      </w:r>
    </w:p>
    <w:bookmarkEnd w:id="800"/>
    <w:bookmarkStart w:name="z817" w:id="801"/>
    <w:p>
      <w:pPr>
        <w:spacing w:after="0"/>
        <w:ind w:left="0"/>
        <w:jc w:val="both"/>
      </w:pPr>
      <w:r>
        <w:rPr>
          <w:rFonts w:ascii="Times New Roman"/>
          <w:b w:val="false"/>
          <w:i w:val="false"/>
          <w:color w:val="000000"/>
          <w:sz w:val="28"/>
        </w:rPr>
        <w:t>
      16. Ветвевладелец вправе:</w:t>
      </w:r>
    </w:p>
    <w:bookmarkEnd w:id="801"/>
    <w:p>
      <w:pPr>
        <w:spacing w:after="0"/>
        <w:ind w:left="0"/>
        <w:jc w:val="both"/>
      </w:pPr>
      <w:r>
        <w:rPr>
          <w:rFonts w:ascii="Times New Roman"/>
          <w:b w:val="false"/>
          <w:i w:val="false"/>
          <w:color w:val="000000"/>
          <w:sz w:val="28"/>
        </w:rPr>
        <w:t>
      1) в случае нарушения ветвепользователем условий, предусмотренных настоящим Договором, прекратить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законодательством Республики Казахстан при условии письменного уведомления ветвеполъзователя не позднее, чем за пять календарных дней до фактического оказания данных услуг;</w:t>
      </w:r>
    </w:p>
    <w:p>
      <w:pPr>
        <w:spacing w:after="0"/>
        <w:ind w:left="0"/>
        <w:jc w:val="both"/>
      </w:pPr>
      <w:r>
        <w:rPr>
          <w:rFonts w:ascii="Times New Roman"/>
          <w:b w:val="false"/>
          <w:i w:val="false"/>
          <w:color w:val="000000"/>
          <w:sz w:val="28"/>
        </w:rPr>
        <w:t>
      2) получать своевременную оплату за предоставляемые услуги;</w:t>
      </w:r>
    </w:p>
    <w:p>
      <w:pPr>
        <w:spacing w:after="0"/>
        <w:ind w:left="0"/>
        <w:jc w:val="both"/>
      </w:pPr>
      <w:r>
        <w:rPr>
          <w:rFonts w:ascii="Times New Roman"/>
          <w:b w:val="false"/>
          <w:i w:val="false"/>
          <w:color w:val="000000"/>
          <w:sz w:val="28"/>
        </w:rPr>
        <w:t>
      3) требовать возмещения убытка, причиненного по вине Ветвепользователя;</w:t>
      </w:r>
    </w:p>
    <w:p>
      <w:pPr>
        <w:spacing w:after="0"/>
        <w:ind w:left="0"/>
        <w:jc w:val="both"/>
      </w:pPr>
      <w:r>
        <w:rPr>
          <w:rFonts w:ascii="Times New Roman"/>
          <w:b w:val="false"/>
          <w:i w:val="false"/>
          <w:color w:val="000000"/>
          <w:sz w:val="28"/>
        </w:rPr>
        <w:t>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календарных дней до введения плановых работ;</w:t>
      </w:r>
    </w:p>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двадцати календарных дней;</w:t>
      </w:r>
    </w:p>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Start w:name="z818" w:id="802"/>
    <w:p>
      <w:pPr>
        <w:spacing w:after="0"/>
        <w:ind w:left="0"/>
        <w:jc w:val="both"/>
      </w:pPr>
      <w:r>
        <w:rPr>
          <w:rFonts w:ascii="Times New Roman"/>
          <w:b w:val="false"/>
          <w:i w:val="false"/>
          <w:color w:val="000000"/>
          <w:sz w:val="28"/>
        </w:rPr>
        <w:t>
      17. Ветвевладелец обязан:</w:t>
      </w:r>
    </w:p>
    <w:bookmarkEnd w:id="802"/>
    <w:p>
      <w:pPr>
        <w:spacing w:after="0"/>
        <w:ind w:left="0"/>
        <w:jc w:val="both"/>
      </w:pPr>
      <w:r>
        <w:rPr>
          <w:rFonts w:ascii="Times New Roman"/>
          <w:b w:val="false"/>
          <w:i w:val="false"/>
          <w:color w:val="000000"/>
          <w:sz w:val="28"/>
        </w:rPr>
        <w:t>
      1) предоставлять равные условия доступа ветвепользователям по предоставлению услуг подъездного пути для проезда подвижного состава при условии отсутствия конкурентного подъездного пути,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по предоставлению услуг подъездного пути для проезда подвижного состава при условии отсутствия конкурентного подъездного пути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обеспечить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по предоставлению подъездного пути для проезда подвижного состава при условии отсутствия конкурентного подъездного пути,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иных нормативных правовых актов Республики Казахстан;</w:t>
      </w:r>
    </w:p>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ремонты подъездного пути, его сооружений и устройств для постоянного поддержания элементов подъездного пути в состоянии, обеспечивающем безопасный пропуск поездов с установленными скоростями;</w:t>
      </w:r>
    </w:p>
    <w:p>
      <w:pPr>
        <w:spacing w:after="0"/>
        <w:ind w:left="0"/>
        <w:jc w:val="both"/>
      </w:pPr>
      <w:r>
        <w:rPr>
          <w:rFonts w:ascii="Times New Roman"/>
          <w:b w:val="false"/>
          <w:i w:val="false"/>
          <w:color w:val="000000"/>
          <w:sz w:val="28"/>
        </w:rPr>
        <w:t>
      6) производить очистку подъездного пути, стрелочных переводов и переездов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строительных норм;</w:t>
      </w:r>
    </w:p>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с указанием причин в сроки, установленные законодательством Республики Казахстан и настоящим Договором;</w:t>
      </w:r>
    </w:p>
    <w:p>
      <w:pPr>
        <w:spacing w:after="0"/>
        <w:ind w:left="0"/>
        <w:jc w:val="both"/>
      </w:pPr>
      <w:r>
        <w:rPr>
          <w:rFonts w:ascii="Times New Roman"/>
          <w:b w:val="false"/>
          <w:i w:val="false"/>
          <w:color w:val="000000"/>
          <w:sz w:val="28"/>
        </w:rPr>
        <w:t>
      10)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11) соблюдать во взаимоотношениях с ветвепользователем требования законодательства Республики Казахстан;</w:t>
      </w:r>
    </w:p>
    <w:p>
      <w:pPr>
        <w:spacing w:after="0"/>
        <w:ind w:left="0"/>
        <w:jc w:val="both"/>
      </w:pPr>
      <w:r>
        <w:rPr>
          <w:rFonts w:ascii="Times New Roman"/>
          <w:b w:val="false"/>
          <w:i w:val="false"/>
          <w:color w:val="000000"/>
          <w:sz w:val="28"/>
        </w:rPr>
        <w:t>
      12) не навязывать ветвепользователю услуги, не связанные с оказанием услуг по предоставлению подъездного пути для проезда подвижного состава при условии отсутствия конкурентного подъездного пути, а также дополнительные условия, влекущие за собой возникновение обязательств перед третьими лицами;</w:t>
      </w:r>
    </w:p>
    <w:p>
      <w:pPr>
        <w:spacing w:after="0"/>
        <w:ind w:left="0"/>
        <w:jc w:val="both"/>
      </w:pPr>
      <w:r>
        <w:rPr>
          <w:rFonts w:ascii="Times New Roman"/>
          <w:b w:val="false"/>
          <w:i w:val="false"/>
          <w:color w:val="000000"/>
          <w:sz w:val="28"/>
        </w:rPr>
        <w:t>
      13) обеспечивать охрану принадлежащих ему подъездных путей.</w:t>
      </w:r>
    </w:p>
    <w:bookmarkStart w:name="z819" w:id="803"/>
    <w:p>
      <w:pPr>
        <w:spacing w:after="0"/>
        <w:ind w:left="0"/>
        <w:jc w:val="both"/>
      </w:pPr>
      <w:r>
        <w:rPr>
          <w:rFonts w:ascii="Times New Roman"/>
          <w:b w:val="false"/>
          <w:i w:val="false"/>
          <w:color w:val="000000"/>
          <w:sz w:val="28"/>
        </w:rPr>
        <w:t>
      18. Ветвепользователь вправе:</w:t>
      </w:r>
    </w:p>
    <w:bookmarkEnd w:id="803"/>
    <w:p>
      <w:pPr>
        <w:spacing w:after="0"/>
        <w:ind w:left="0"/>
        <w:jc w:val="both"/>
      </w:pPr>
      <w:r>
        <w:rPr>
          <w:rFonts w:ascii="Times New Roman"/>
          <w:b w:val="false"/>
          <w:i w:val="false"/>
          <w:color w:val="000000"/>
          <w:sz w:val="28"/>
        </w:rPr>
        <w:t>
      1) получать равное право пользования услугами по предоставлению в пользование подъездного пути ветвевладельца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проезда подвижного состава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4) требовать возмещения убытков, причиненных по вине ветвевладельца;</w:t>
      </w:r>
    </w:p>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6) соблюдать во взаимоотношениях с ветвевладельцем требования законодательства Республики Казахстан;</w:t>
      </w:r>
    </w:p>
    <w:p>
      <w:pPr>
        <w:spacing w:after="0"/>
        <w:ind w:left="0"/>
        <w:jc w:val="both"/>
      </w:pPr>
      <w:r>
        <w:rPr>
          <w:rFonts w:ascii="Times New Roman"/>
          <w:b w:val="false"/>
          <w:i w:val="false"/>
          <w:color w:val="000000"/>
          <w:sz w:val="28"/>
        </w:rPr>
        <w:t>
      7) обжаловать в судебном порядке действия ветвевладельца, противоречащие настоящему Договору и законодательству Республики Казахстан;</w:t>
      </w:r>
    </w:p>
    <w:p>
      <w:pPr>
        <w:spacing w:after="0"/>
        <w:ind w:left="0"/>
        <w:jc w:val="both"/>
      </w:pPr>
      <w:r>
        <w:rPr>
          <w:rFonts w:ascii="Times New Roman"/>
          <w:b w:val="false"/>
          <w:i w:val="false"/>
          <w:color w:val="000000"/>
          <w:sz w:val="28"/>
        </w:rPr>
        <w:t>
      8) иметь иные права, предусмотренные законодательством Республики Казахстан.</w:t>
      </w:r>
    </w:p>
    <w:bookmarkStart w:name="z820" w:id="804"/>
    <w:p>
      <w:pPr>
        <w:spacing w:after="0"/>
        <w:ind w:left="0"/>
        <w:jc w:val="both"/>
      </w:pPr>
      <w:r>
        <w:rPr>
          <w:rFonts w:ascii="Times New Roman"/>
          <w:b w:val="false"/>
          <w:i w:val="false"/>
          <w:color w:val="000000"/>
          <w:sz w:val="28"/>
        </w:rPr>
        <w:t>
      19. Ветвепользователь обязан:</w:t>
      </w:r>
    </w:p>
    <w:bookmarkEnd w:id="804"/>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по предоставлению подъездных путей для проезда подвижного состава при условии отсутствия конкурентного подъездного пути в соответствии с условиями настоящего Договора;</w:t>
      </w:r>
    </w:p>
    <w:p>
      <w:pPr>
        <w:spacing w:after="0"/>
        <w:ind w:left="0"/>
        <w:jc w:val="both"/>
      </w:pPr>
      <w:r>
        <w:rPr>
          <w:rFonts w:ascii="Times New Roman"/>
          <w:b w:val="false"/>
          <w:i w:val="false"/>
          <w:color w:val="000000"/>
          <w:sz w:val="28"/>
        </w:rPr>
        <w:t>
      2) согласовывать с ветвевладельцем пропуск вагонов по подъездным путям с опасным и разрядным грузом, а также обеспечивать его охрану (сопровождение);</w:t>
      </w:r>
    </w:p>
    <w:p>
      <w:pPr>
        <w:spacing w:after="0"/>
        <w:ind w:left="0"/>
        <w:jc w:val="both"/>
      </w:pPr>
      <w:r>
        <w:rPr>
          <w:rFonts w:ascii="Times New Roman"/>
          <w:b w:val="false"/>
          <w:i w:val="false"/>
          <w:color w:val="000000"/>
          <w:sz w:val="28"/>
        </w:rPr>
        <w:t>
      3) производить пропуск вагонов или цистерн с повышенной осевой нагрузкой по подъездным путям с письменного разрешения ветвевладельца;</w:t>
      </w:r>
    </w:p>
    <w:p>
      <w:pPr>
        <w:spacing w:after="0"/>
        <w:ind w:left="0"/>
        <w:jc w:val="both"/>
      </w:pPr>
      <w:r>
        <w:rPr>
          <w:rFonts w:ascii="Times New Roman"/>
          <w:b w:val="false"/>
          <w:i w:val="false"/>
          <w:color w:val="000000"/>
          <w:sz w:val="28"/>
        </w:rPr>
        <w:t>
      4) соблюдать требования уполномоченного органа в области железнодорожного транспорта в части пользования подъездными путями;</w:t>
      </w:r>
    </w:p>
    <w:p>
      <w:pPr>
        <w:spacing w:after="0"/>
        <w:ind w:left="0"/>
        <w:jc w:val="both"/>
      </w:pPr>
      <w:r>
        <w:rPr>
          <w:rFonts w:ascii="Times New Roman"/>
          <w:b w:val="false"/>
          <w:i w:val="false"/>
          <w:color w:val="000000"/>
          <w:sz w:val="28"/>
        </w:rPr>
        <w:t>
      5)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проезда подвижного состава при условии отсутствия конкурентного подъездного пути и, в случаях, небезопасного движения на подъездном пути ветвевладельца;</w:t>
      </w:r>
    </w:p>
    <w:p>
      <w:pPr>
        <w:spacing w:after="0"/>
        <w:ind w:left="0"/>
        <w:jc w:val="both"/>
      </w:pPr>
      <w:r>
        <w:rPr>
          <w:rFonts w:ascii="Times New Roman"/>
          <w:b w:val="false"/>
          <w:i w:val="false"/>
          <w:color w:val="000000"/>
          <w:sz w:val="28"/>
        </w:rPr>
        <w:t>
      6) не передавать права по настоящему Договору третьим лицам без согласования с ветвевладельцем;</w:t>
      </w:r>
    </w:p>
    <w:p>
      <w:pPr>
        <w:spacing w:after="0"/>
        <w:ind w:left="0"/>
        <w:jc w:val="both"/>
      </w:pPr>
      <w:r>
        <w:rPr>
          <w:rFonts w:ascii="Times New Roman"/>
          <w:b w:val="false"/>
          <w:i w:val="false"/>
          <w:color w:val="000000"/>
          <w:sz w:val="28"/>
        </w:rPr>
        <w:t>
      7) до пятого числа каждого месяца, следующего за расчетным производить сверку взаиморасчетов за отчетный период.</w:t>
      </w:r>
    </w:p>
    <w:bookmarkStart w:name="z821" w:id="805"/>
    <w:p>
      <w:pPr>
        <w:spacing w:after="0"/>
        <w:ind w:left="0"/>
        <w:jc w:val="left"/>
      </w:pPr>
      <w:r>
        <w:rPr>
          <w:rFonts w:ascii="Times New Roman"/>
          <w:b/>
          <w:i w:val="false"/>
          <w:color w:val="000000"/>
        </w:rPr>
        <w:t xml:space="preserve"> 6. Ответственность сторон и разрешение споров</w:t>
      </w:r>
    </w:p>
    <w:bookmarkEnd w:id="805"/>
    <w:bookmarkStart w:name="z822" w:id="806"/>
    <w:p>
      <w:pPr>
        <w:spacing w:after="0"/>
        <w:ind w:left="0"/>
        <w:jc w:val="both"/>
      </w:pPr>
      <w:r>
        <w:rPr>
          <w:rFonts w:ascii="Times New Roman"/>
          <w:b w:val="false"/>
          <w:i w:val="false"/>
          <w:color w:val="000000"/>
          <w:sz w:val="28"/>
        </w:rPr>
        <w:t>
      20.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806"/>
    <w:bookmarkStart w:name="z823" w:id="807"/>
    <w:p>
      <w:pPr>
        <w:spacing w:after="0"/>
        <w:ind w:left="0"/>
        <w:jc w:val="both"/>
      </w:pPr>
      <w:r>
        <w:rPr>
          <w:rFonts w:ascii="Times New Roman"/>
          <w:b w:val="false"/>
          <w:i w:val="false"/>
          <w:color w:val="000000"/>
          <w:sz w:val="28"/>
        </w:rPr>
        <w:t>
      21.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807"/>
    <w:bookmarkStart w:name="z824" w:id="808"/>
    <w:p>
      <w:pPr>
        <w:spacing w:after="0"/>
        <w:ind w:left="0"/>
        <w:jc w:val="both"/>
      </w:pPr>
      <w:r>
        <w:rPr>
          <w:rFonts w:ascii="Times New Roman"/>
          <w:b w:val="false"/>
          <w:i w:val="false"/>
          <w:color w:val="000000"/>
          <w:sz w:val="28"/>
        </w:rPr>
        <w:t>
      22.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808"/>
    <w:bookmarkStart w:name="z825" w:id="809"/>
    <w:p>
      <w:pPr>
        <w:spacing w:after="0"/>
        <w:ind w:left="0"/>
        <w:jc w:val="both"/>
      </w:pPr>
      <w:r>
        <w:rPr>
          <w:rFonts w:ascii="Times New Roman"/>
          <w:b w:val="false"/>
          <w:i w:val="false"/>
          <w:color w:val="000000"/>
          <w:sz w:val="28"/>
        </w:rPr>
        <w:t>
      23. В случае непредоставления услуг в установленный срок, ветвевладелец уплачивает ветвепользователю неустойку в размере ставки рефинансирования Национального Банка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809"/>
    <w:bookmarkStart w:name="z826" w:id="810"/>
    <w:p>
      <w:pPr>
        <w:spacing w:after="0"/>
        <w:ind w:left="0"/>
        <w:jc w:val="left"/>
      </w:pPr>
      <w:r>
        <w:rPr>
          <w:rFonts w:ascii="Times New Roman"/>
          <w:b/>
          <w:i w:val="false"/>
          <w:color w:val="000000"/>
        </w:rPr>
        <w:t xml:space="preserve"> 7. Форс-мажорные обстоятельства</w:t>
      </w:r>
    </w:p>
    <w:bookmarkEnd w:id="810"/>
    <w:bookmarkStart w:name="z827" w:id="811"/>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w:t>
      </w:r>
    </w:p>
    <w:bookmarkEnd w:id="811"/>
    <w:bookmarkStart w:name="z828" w:id="812"/>
    <w:p>
      <w:pPr>
        <w:spacing w:after="0"/>
        <w:ind w:left="0"/>
        <w:jc w:val="both"/>
      </w:pPr>
      <w:r>
        <w:rPr>
          <w:rFonts w:ascii="Times New Roman"/>
          <w:b w:val="false"/>
          <w:i w:val="false"/>
          <w:color w:val="000000"/>
          <w:sz w:val="28"/>
        </w:rPr>
        <w:t>
      25.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w:t>
      </w:r>
    </w:p>
    <w:bookmarkEnd w:id="812"/>
    <w:bookmarkStart w:name="z829" w:id="813"/>
    <w:p>
      <w:pPr>
        <w:spacing w:after="0"/>
        <w:ind w:left="0"/>
        <w:jc w:val="both"/>
      </w:pPr>
      <w:r>
        <w:rPr>
          <w:rFonts w:ascii="Times New Roman"/>
          <w:b w:val="false"/>
          <w:i w:val="false"/>
          <w:color w:val="000000"/>
          <w:sz w:val="28"/>
        </w:rPr>
        <w:t>
      26. Если одна из сторон оказывается не в состоянии выполнить свои обязательства по Договору в течение тридцати календарных дней со дня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813"/>
    <w:bookmarkStart w:name="z830" w:id="814"/>
    <w:p>
      <w:pPr>
        <w:spacing w:after="0"/>
        <w:ind w:left="0"/>
        <w:jc w:val="left"/>
      </w:pPr>
      <w:r>
        <w:rPr>
          <w:rFonts w:ascii="Times New Roman"/>
          <w:b/>
          <w:i w:val="false"/>
          <w:color w:val="000000"/>
        </w:rPr>
        <w:t xml:space="preserve"> 8. Общие положения</w:t>
      </w:r>
    </w:p>
    <w:bookmarkEnd w:id="814"/>
    <w:bookmarkStart w:name="z831" w:id="815"/>
    <w:p>
      <w:pPr>
        <w:spacing w:after="0"/>
        <w:ind w:left="0"/>
        <w:jc w:val="both"/>
      </w:pPr>
      <w:r>
        <w:rPr>
          <w:rFonts w:ascii="Times New Roman"/>
          <w:b w:val="false"/>
          <w:i w:val="false"/>
          <w:color w:val="000000"/>
          <w:sz w:val="28"/>
        </w:rPr>
        <w:t>
      27.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w:t>
      </w:r>
    </w:p>
    <w:bookmarkEnd w:id="815"/>
    <w:bookmarkStart w:name="z832" w:id="816"/>
    <w:p>
      <w:pPr>
        <w:spacing w:after="0"/>
        <w:ind w:left="0"/>
        <w:jc w:val="both"/>
      </w:pPr>
      <w:r>
        <w:rPr>
          <w:rFonts w:ascii="Times New Roman"/>
          <w:b w:val="false"/>
          <w:i w:val="false"/>
          <w:color w:val="000000"/>
          <w:sz w:val="28"/>
        </w:rPr>
        <w:t>
      28. В случае изменения почтовых и банковских реквизитов сторона обязана письменно сообщить об этом другой стороне в течение пяти рабочих дней со дня введения в действие указанных изменений.</w:t>
      </w:r>
    </w:p>
    <w:bookmarkEnd w:id="816"/>
    <w:bookmarkStart w:name="z833" w:id="817"/>
    <w:p>
      <w:pPr>
        <w:spacing w:after="0"/>
        <w:ind w:left="0"/>
        <w:jc w:val="both"/>
      </w:pPr>
      <w:r>
        <w:rPr>
          <w:rFonts w:ascii="Times New Roman"/>
          <w:b w:val="false"/>
          <w:i w:val="false"/>
          <w:color w:val="000000"/>
          <w:sz w:val="28"/>
        </w:rPr>
        <w:t xml:space="preserve">
      29. Договор составляется в двух экземплярах на государственном и русском языках по одному экземпляру для каждой Стороны. </w:t>
      </w:r>
    </w:p>
    <w:bookmarkEnd w:id="817"/>
    <w:bookmarkStart w:name="z834" w:id="818"/>
    <w:p>
      <w:pPr>
        <w:spacing w:after="0"/>
        <w:ind w:left="0"/>
        <w:jc w:val="both"/>
      </w:pPr>
      <w:r>
        <w:rPr>
          <w:rFonts w:ascii="Times New Roman"/>
          <w:b w:val="false"/>
          <w:i w:val="false"/>
          <w:color w:val="000000"/>
          <w:sz w:val="28"/>
        </w:rPr>
        <w:t>
      30. Отношения сторон, вытекающие из Договора и не урегулированные им, регулируются законодательством Республики Казахстан.</w:t>
      </w:r>
    </w:p>
    <w:bookmarkEnd w:id="818"/>
    <w:bookmarkStart w:name="z835" w:id="819"/>
    <w:p>
      <w:pPr>
        <w:spacing w:after="0"/>
        <w:ind w:left="0"/>
        <w:jc w:val="left"/>
      </w:pPr>
      <w:r>
        <w:rPr>
          <w:rFonts w:ascii="Times New Roman"/>
          <w:b/>
          <w:i w:val="false"/>
          <w:color w:val="000000"/>
        </w:rPr>
        <w:t xml:space="preserve"> 9. Срок действия и порядок прекращения действия Договора</w:t>
      </w:r>
    </w:p>
    <w:bookmarkEnd w:id="819"/>
    <w:bookmarkStart w:name="z836" w:id="820"/>
    <w:p>
      <w:pPr>
        <w:spacing w:after="0"/>
        <w:ind w:left="0"/>
        <w:jc w:val="both"/>
      </w:pPr>
      <w:r>
        <w:rPr>
          <w:rFonts w:ascii="Times New Roman"/>
          <w:b w:val="false"/>
          <w:i w:val="false"/>
          <w:color w:val="000000"/>
          <w:sz w:val="28"/>
        </w:rPr>
        <w:t>
      31. Договор вступает в силу с 00-00 часов "____" ______ 20___ года и действует по 24-00 часов "____" __________ 20___ года, а в части взаиморасчетов - до полного их выполнения.</w:t>
      </w:r>
    </w:p>
    <w:bookmarkEnd w:id="820"/>
    <w:bookmarkStart w:name="z837" w:id="821"/>
    <w:p>
      <w:pPr>
        <w:spacing w:after="0"/>
        <w:ind w:left="0"/>
        <w:jc w:val="both"/>
      </w:pPr>
      <w:r>
        <w:rPr>
          <w:rFonts w:ascii="Times New Roman"/>
          <w:b w:val="false"/>
          <w:i w:val="false"/>
          <w:color w:val="000000"/>
          <w:sz w:val="28"/>
        </w:rPr>
        <w:t>
      32. Договор может быть расторгнут досрочно на условиях, установленных действующим законодательством Республики Казахстан.</w:t>
      </w:r>
    </w:p>
    <w:bookmarkEnd w:id="821"/>
    <w:bookmarkStart w:name="z838" w:id="822"/>
    <w:p>
      <w:pPr>
        <w:spacing w:after="0"/>
        <w:ind w:left="0"/>
        <w:jc w:val="both"/>
      </w:pPr>
      <w:r>
        <w:rPr>
          <w:rFonts w:ascii="Times New Roman"/>
          <w:b w:val="false"/>
          <w:i w:val="false"/>
          <w:color w:val="000000"/>
          <w:sz w:val="28"/>
        </w:rPr>
        <w:t>
      33.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w:t>
      </w:r>
    </w:p>
    <w:bookmarkEnd w:id="822"/>
    <w:bookmarkStart w:name="z839" w:id="823"/>
    <w:p>
      <w:pPr>
        <w:spacing w:after="0"/>
        <w:ind w:left="0"/>
        <w:jc w:val="both"/>
      </w:pPr>
      <w:r>
        <w:rPr>
          <w:rFonts w:ascii="Times New Roman"/>
          <w:b w:val="false"/>
          <w:i w:val="false"/>
          <w:color w:val="000000"/>
          <w:sz w:val="28"/>
        </w:rPr>
        <w:t>
      34.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823"/>
    <w:bookmarkStart w:name="z840" w:id="824"/>
    <w:p>
      <w:pPr>
        <w:spacing w:after="0"/>
        <w:ind w:left="0"/>
        <w:jc w:val="both"/>
      </w:pPr>
      <w:r>
        <w:rPr>
          <w:rFonts w:ascii="Times New Roman"/>
          <w:b w:val="false"/>
          <w:i w:val="false"/>
          <w:color w:val="000000"/>
          <w:sz w:val="28"/>
        </w:rPr>
        <w:t>
      35.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при условии отсутствия конкурентного подъездного пути, стороны в течение тридцати календарных дней приводит настоящий Договор в соответствие с требованиями названных актов путем внесения необходимых дополнений и изменений в текст Договора.</w:t>
      </w:r>
    </w:p>
    <w:bookmarkEnd w:id="824"/>
    <w:bookmarkStart w:name="z841" w:id="825"/>
    <w:p>
      <w:pPr>
        <w:spacing w:after="0"/>
        <w:ind w:left="0"/>
        <w:jc w:val="both"/>
      </w:pPr>
      <w:r>
        <w:rPr>
          <w:rFonts w:ascii="Times New Roman"/>
          <w:b w:val="false"/>
          <w:i w:val="false"/>
          <w:color w:val="000000"/>
          <w:sz w:val="28"/>
        </w:rPr>
        <w:t xml:space="preserve">
      10. Юридические адреса, банковские реквизиты и подписи сторон </w:t>
      </w:r>
    </w:p>
    <w:bookmarkEnd w:id="8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Ветвевладелец:</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Ветвепользователь: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843" w:id="826"/>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предоставлению подъездного пути для</w:t>
      </w:r>
      <w:r>
        <w:br/>
      </w:r>
      <w:r>
        <w:rPr>
          <w:rFonts w:ascii="Times New Roman"/>
          <w:b/>
          <w:i w:val="false"/>
          <w:color w:val="000000"/>
        </w:rPr>
        <w:t>маневровых работ, погрузки-выгрузки, других технологических</w:t>
      </w:r>
      <w:r>
        <w:br/>
      </w:r>
      <w:r>
        <w:rPr>
          <w:rFonts w:ascii="Times New Roman"/>
          <w:b/>
          <w:i w:val="false"/>
          <w:color w:val="000000"/>
        </w:rPr>
        <w:t>операций перевозочного процесса, а также для стоянки подвижного</w:t>
      </w:r>
      <w:r>
        <w:br/>
      </w:r>
      <w:r>
        <w:rPr>
          <w:rFonts w:ascii="Times New Roman"/>
          <w:b/>
          <w:i w:val="false"/>
          <w:color w:val="000000"/>
        </w:rPr>
        <w:t>состава, непредусмотренной технологическими операциями</w:t>
      </w:r>
      <w:r>
        <w:br/>
      </w:r>
      <w:r>
        <w:rPr>
          <w:rFonts w:ascii="Times New Roman"/>
          <w:b/>
          <w:i w:val="false"/>
          <w:color w:val="000000"/>
        </w:rPr>
        <w:t>перевозочного процесса при условии отсутствия конкурентного</w:t>
      </w:r>
      <w:r>
        <w:br/>
      </w:r>
      <w:r>
        <w:rPr>
          <w:rFonts w:ascii="Times New Roman"/>
          <w:b/>
          <w:i w:val="false"/>
          <w:color w:val="000000"/>
        </w:rPr>
        <w:t>подъездного пути</w:t>
      </w:r>
    </w:p>
    <w:bookmarkEnd w:id="826"/>
    <w:p>
      <w:pPr>
        <w:spacing w:after="0"/>
        <w:ind w:left="0"/>
        <w:jc w:val="both"/>
      </w:pPr>
      <w:r>
        <w:rPr>
          <w:rFonts w:ascii="Times New Roman"/>
          <w:b w:val="false"/>
          <w:i w:val="false"/>
          <w:color w:val="000000"/>
          <w:sz w:val="28"/>
        </w:rPr>
        <w:t>
      _________________________              "_____" ___________ 20___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(перерегистрации),дата и орган выдачи)</w:t>
      </w:r>
    </w:p>
    <w:p>
      <w:pPr>
        <w:spacing w:after="0"/>
        <w:ind w:left="0"/>
        <w:jc w:val="both"/>
      </w:pPr>
      <w:r>
        <w:rPr>
          <w:rFonts w:ascii="Times New Roman"/>
          <w:b w:val="false"/>
          <w:i w:val="false"/>
          <w:color w:val="000000"/>
          <w:sz w:val="28"/>
        </w:rPr>
        <w:t>
      оказывающий услуги по предоставлению подъездного пути для маневровых</w:t>
      </w:r>
    </w:p>
    <w:p>
      <w:pPr>
        <w:spacing w:after="0"/>
        <w:ind w:left="0"/>
        <w:jc w:val="both"/>
      </w:pPr>
      <w:r>
        <w:rPr>
          <w:rFonts w:ascii="Times New Roman"/>
          <w:b w:val="false"/>
          <w:i w:val="false"/>
          <w:color w:val="000000"/>
          <w:sz w:val="28"/>
        </w:rPr>
        <w:t>
      работ, погрузки-выгрузки, других технологических операций</w:t>
      </w:r>
    </w:p>
    <w:p>
      <w:pPr>
        <w:spacing w:after="0"/>
        <w:ind w:left="0"/>
        <w:jc w:val="both"/>
      </w:pPr>
      <w:r>
        <w:rPr>
          <w:rFonts w:ascii="Times New Roman"/>
          <w:b w:val="false"/>
          <w:i w:val="false"/>
          <w:color w:val="000000"/>
          <w:sz w:val="28"/>
        </w:rPr>
        <w:t>
      перевозочного процесса, а также для стоянки подвижного состава, не</w:t>
      </w:r>
    </w:p>
    <w:p>
      <w:pPr>
        <w:spacing w:after="0"/>
        <w:ind w:left="0"/>
        <w:jc w:val="both"/>
      </w:pPr>
      <w:r>
        <w:rPr>
          <w:rFonts w:ascii="Times New Roman"/>
          <w:b w:val="false"/>
          <w:i w:val="false"/>
          <w:color w:val="000000"/>
          <w:sz w:val="28"/>
        </w:rPr>
        <w:t>
      предусмотренной технологическими операциями перевозочного процесса</w:t>
      </w:r>
    </w:p>
    <w:p>
      <w:pPr>
        <w:spacing w:after="0"/>
        <w:ind w:left="0"/>
        <w:jc w:val="both"/>
      </w:pPr>
      <w:r>
        <w:rPr>
          <w:rFonts w:ascii="Times New Roman"/>
          <w:b w:val="false"/>
          <w:i w:val="false"/>
          <w:color w:val="000000"/>
          <w:sz w:val="28"/>
        </w:rPr>
        <w:t>
      при условии отсутствия конкурентного подъездного пути, именуемый в</w:t>
      </w:r>
    </w:p>
    <w:p>
      <w:pPr>
        <w:spacing w:after="0"/>
        <w:ind w:left="0"/>
        <w:jc w:val="both"/>
      </w:pPr>
      <w:r>
        <w:rPr>
          <w:rFonts w:ascii="Times New Roman"/>
          <w:b w:val="false"/>
          <w:i w:val="false"/>
          <w:color w:val="000000"/>
          <w:sz w:val="28"/>
        </w:rPr>
        <w:t>
      дальнейшем ветвевладелец, в лице 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действующий на основании _________________________________ с одной</w:t>
      </w:r>
    </w:p>
    <w:p>
      <w:pPr>
        <w:spacing w:after="0"/>
        <w:ind w:left="0"/>
        <w:jc w:val="both"/>
      </w:pPr>
      <w:r>
        <w:rPr>
          <w:rFonts w:ascii="Times New Roman"/>
          <w:b w:val="false"/>
          <w:i w:val="false"/>
          <w:color w:val="000000"/>
          <w:sz w:val="28"/>
        </w:rPr>
        <w:t>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 свидетельство* или</w:t>
      </w:r>
    </w:p>
    <w:p>
      <w:pPr>
        <w:spacing w:after="0"/>
        <w:ind w:left="0"/>
        <w:jc w:val="both"/>
      </w:pPr>
      <w:r>
        <w:rPr>
          <w:rFonts w:ascii="Times New Roman"/>
          <w:b w:val="false"/>
          <w:i w:val="false"/>
          <w:color w:val="000000"/>
          <w:sz w:val="28"/>
        </w:rPr>
        <w:t>
      справка о государственной регистрации (перерегистрации),дата и орган</w:t>
      </w:r>
    </w:p>
    <w:p>
      <w:pPr>
        <w:spacing w:after="0"/>
        <w:ind w:left="0"/>
        <w:jc w:val="both"/>
      </w:pPr>
      <w:r>
        <w:rPr>
          <w:rFonts w:ascii="Times New Roman"/>
          <w:b w:val="false"/>
          <w:i w:val="false"/>
          <w:color w:val="000000"/>
          <w:sz w:val="28"/>
        </w:rPr>
        <w:t>
      выдачи), именуемый в дальнейшем ветвеполъзователь,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действующий на основании __________________________________________,</w:t>
      </w:r>
    </w:p>
    <w:p>
      <w:pPr>
        <w:spacing w:after="0"/>
        <w:ind w:left="0"/>
        <w:jc w:val="both"/>
      </w:pPr>
      <w:r>
        <w:rPr>
          <w:rFonts w:ascii="Times New Roman"/>
          <w:b w:val="false"/>
          <w:i w:val="false"/>
          <w:color w:val="000000"/>
          <w:sz w:val="28"/>
        </w:rPr>
        <w:t>
      с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844" w:id="827"/>
    <w:p>
      <w:pPr>
        <w:spacing w:after="0"/>
        <w:ind w:left="0"/>
        <w:jc w:val="left"/>
      </w:pPr>
      <w:r>
        <w:rPr>
          <w:rFonts w:ascii="Times New Roman"/>
          <w:b/>
          <w:i w:val="false"/>
          <w:color w:val="000000"/>
        </w:rPr>
        <w:t xml:space="preserve"> 1. Основные понятия, используемые в Договоре</w:t>
      </w:r>
    </w:p>
    <w:bookmarkEnd w:id="827"/>
    <w:bookmarkStart w:name="z845" w:id="82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828"/>
    <w:bookmarkStart w:name="z846" w:id="829"/>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82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регулируемых рынках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8 декабря 2001 года "О железнодорожном транспорте".</w:t>
      </w:r>
    </w:p>
    <w:bookmarkStart w:name="z847" w:id="830"/>
    <w:p>
      <w:pPr>
        <w:spacing w:after="0"/>
        <w:ind w:left="0"/>
        <w:jc w:val="left"/>
      </w:pPr>
      <w:r>
        <w:rPr>
          <w:rFonts w:ascii="Times New Roman"/>
          <w:b/>
          <w:i w:val="false"/>
          <w:color w:val="000000"/>
        </w:rPr>
        <w:t xml:space="preserve"> 2. Предмет Договора</w:t>
      </w:r>
    </w:p>
    <w:bookmarkEnd w:id="830"/>
    <w:bookmarkStart w:name="z848" w:id="831"/>
    <w:p>
      <w:pPr>
        <w:spacing w:after="0"/>
        <w:ind w:left="0"/>
        <w:jc w:val="both"/>
      </w:pPr>
      <w:r>
        <w:rPr>
          <w:rFonts w:ascii="Times New Roman"/>
          <w:b w:val="false"/>
          <w:i w:val="false"/>
          <w:color w:val="000000"/>
          <w:sz w:val="28"/>
        </w:rPr>
        <w:t>
      2. Ветвевладелец предоставляет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831"/>
    <w:bookmarkStart w:name="z849" w:id="832"/>
    <w:p>
      <w:pPr>
        <w:spacing w:after="0"/>
        <w:ind w:left="0"/>
        <w:jc w:val="both"/>
      </w:pPr>
      <w:r>
        <w:rPr>
          <w:rFonts w:ascii="Times New Roman"/>
          <w:b w:val="false"/>
          <w:i w:val="false"/>
          <w:color w:val="000000"/>
          <w:sz w:val="28"/>
        </w:rPr>
        <w:t>
      3. Договор на предоставление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заключается с ветвепользователем в индивидуальном порядке.</w:t>
      </w:r>
    </w:p>
    <w:bookmarkEnd w:id="832"/>
    <w:bookmarkStart w:name="z850" w:id="833"/>
    <w:p>
      <w:pPr>
        <w:spacing w:after="0"/>
        <w:ind w:left="0"/>
        <w:jc w:val="left"/>
      </w:pPr>
      <w:r>
        <w:rPr>
          <w:rFonts w:ascii="Times New Roman"/>
          <w:b/>
          <w:i w:val="false"/>
          <w:color w:val="000000"/>
        </w:rPr>
        <w:t xml:space="preserve"> 3. Порядок и условия оказания услуг</w:t>
      </w:r>
    </w:p>
    <w:bookmarkEnd w:id="833"/>
    <w:bookmarkStart w:name="z851" w:id="834"/>
    <w:p>
      <w:pPr>
        <w:spacing w:after="0"/>
        <w:ind w:left="0"/>
        <w:jc w:val="both"/>
      </w:pPr>
      <w:r>
        <w:rPr>
          <w:rFonts w:ascii="Times New Roman"/>
          <w:b w:val="false"/>
          <w:i w:val="false"/>
          <w:color w:val="000000"/>
          <w:sz w:val="28"/>
        </w:rPr>
        <w:t>
      4. Знак "Граница подъездного пути" устанавливается на расстоянии _____м от стрелки примыкания на расстоянии</w:t>
      </w:r>
    </w:p>
    <w:bookmarkEnd w:id="83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сторону__________________________________________________________.</w:t>
      </w:r>
    </w:p>
    <w:p>
      <w:pPr>
        <w:spacing w:after="0"/>
        <w:ind w:left="0"/>
        <w:jc w:val="both"/>
      </w:pPr>
      <w:r>
        <w:rPr>
          <w:rFonts w:ascii="Times New Roman"/>
          <w:b w:val="false"/>
          <w:i w:val="false"/>
          <w:color w:val="000000"/>
          <w:sz w:val="28"/>
        </w:rPr>
        <w:t>
      (указать: в сторону тупика подъездного пути или № станционного пути и</w:t>
      </w:r>
    </w:p>
    <w:p>
      <w:pPr>
        <w:spacing w:after="0"/>
        <w:ind w:left="0"/>
        <w:jc w:val="both"/>
      </w:pPr>
      <w:r>
        <w:rPr>
          <w:rFonts w:ascii="Times New Roman"/>
          <w:b w:val="false"/>
          <w:i w:val="false"/>
          <w:color w:val="000000"/>
          <w:sz w:val="28"/>
        </w:rPr>
        <w:t>
      наименование станции примыкания, или другого подъездного пути, или</w:t>
      </w:r>
    </w:p>
    <w:p>
      <w:pPr>
        <w:spacing w:after="0"/>
        <w:ind w:left="0"/>
        <w:jc w:val="both"/>
      </w:pPr>
      <w:r>
        <w:rPr>
          <w:rFonts w:ascii="Times New Roman"/>
          <w:b w:val="false"/>
          <w:i w:val="false"/>
          <w:color w:val="000000"/>
          <w:sz w:val="28"/>
        </w:rPr>
        <w:t>
      соединительного пути или другого пути примыкания)</w:t>
      </w:r>
    </w:p>
    <w:bookmarkStart w:name="z852" w:id="835"/>
    <w:p>
      <w:pPr>
        <w:spacing w:after="0"/>
        <w:ind w:left="0"/>
        <w:jc w:val="both"/>
      </w:pPr>
      <w:r>
        <w:rPr>
          <w:rFonts w:ascii="Times New Roman"/>
          <w:b w:val="false"/>
          <w:i w:val="false"/>
          <w:color w:val="000000"/>
          <w:sz w:val="28"/>
        </w:rPr>
        <w:t>
            5. Развернутая длина подъездного пути составляет ______ м.</w:t>
      </w:r>
    </w:p>
    <w:bookmarkEnd w:id="835"/>
    <w:bookmarkStart w:name="z853" w:id="836"/>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_______ кв.м.</w:t>
      </w:r>
    </w:p>
    <w:bookmarkEnd w:id="836"/>
    <w:bookmarkStart w:name="z854" w:id="837"/>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Республики Казахстан, регламентирующих данные вопросы.</w:t>
      </w:r>
    </w:p>
    <w:bookmarkEnd w:id="837"/>
    <w:bookmarkStart w:name="z855" w:id="838"/>
    <w:p>
      <w:pPr>
        <w:spacing w:after="0"/>
        <w:ind w:left="0"/>
        <w:jc w:val="both"/>
      </w:pPr>
      <w:r>
        <w:rPr>
          <w:rFonts w:ascii="Times New Roman"/>
          <w:b w:val="false"/>
          <w:i w:val="false"/>
          <w:color w:val="000000"/>
          <w:sz w:val="28"/>
        </w:rPr>
        <w:t>
           8.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производится по предварительному уведомлению ветвевладельца.</w:t>
      </w:r>
    </w:p>
    <w:bookmarkEnd w:id="838"/>
    <w:p>
      <w:pPr>
        <w:spacing w:after="0"/>
        <w:ind w:left="0"/>
        <w:jc w:val="both"/>
      </w:pPr>
      <w:r>
        <w:rPr>
          <w:rFonts w:ascii="Times New Roman"/>
          <w:b w:val="false"/>
          <w:i w:val="false"/>
          <w:color w:val="000000"/>
          <w:sz w:val="28"/>
        </w:rPr>
        <w:t xml:space="preserve">
            Уведомление передается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(порядок передачи уведомления)</w:t>
      </w:r>
    </w:p>
    <w:bookmarkStart w:name="z856" w:id="839"/>
    <w:p>
      <w:pPr>
        <w:spacing w:after="0"/>
        <w:ind w:left="0"/>
        <w:jc w:val="both"/>
      </w:pPr>
      <w:r>
        <w:rPr>
          <w:rFonts w:ascii="Times New Roman"/>
          <w:b w:val="false"/>
          <w:i w:val="false"/>
          <w:color w:val="000000"/>
          <w:sz w:val="28"/>
        </w:rPr>
        <w:t xml:space="preserve">
           9. Сдаваемые на подъездной путь вагоны подаются локомотивом </w:t>
      </w:r>
    </w:p>
    <w:bookmarkEnd w:id="83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(марка, тип локомотива)</w:t>
      </w:r>
    </w:p>
    <w:p>
      <w:pPr>
        <w:spacing w:after="0"/>
        <w:ind w:left="0"/>
        <w:jc w:val="both"/>
      </w:pPr>
      <w:r>
        <w:rPr>
          <w:rFonts w:ascii="Times New Roman"/>
          <w:b w:val="false"/>
          <w:i w:val="false"/>
          <w:color w:val="000000"/>
          <w:sz w:val="28"/>
        </w:rPr>
        <w:t>
      Дальнейшее продвижение проводится локомотивом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(необходимо указать с расстановкой по местам погрузки, выгрузки или</w:t>
      </w:r>
    </w:p>
    <w:p>
      <w:pPr>
        <w:spacing w:after="0"/>
        <w:ind w:left="0"/>
        <w:jc w:val="both"/>
      </w:pPr>
      <w:r>
        <w:rPr>
          <w:rFonts w:ascii="Times New Roman"/>
          <w:b w:val="false"/>
          <w:i w:val="false"/>
          <w:color w:val="000000"/>
          <w:sz w:val="28"/>
        </w:rPr>
        <w:t>
                                        нет)</w:t>
      </w:r>
    </w:p>
    <w:bookmarkStart w:name="z857" w:id="840"/>
    <w:p>
      <w:pPr>
        <w:spacing w:after="0"/>
        <w:ind w:left="0"/>
        <w:jc w:val="both"/>
      </w:pPr>
      <w:r>
        <w:rPr>
          <w:rFonts w:ascii="Times New Roman"/>
          <w:b w:val="false"/>
          <w:i w:val="false"/>
          <w:color w:val="000000"/>
          <w:sz w:val="28"/>
        </w:rPr>
        <w:t xml:space="preserve">
           10. Сдача и прием грузов и вагонов производятся на основании </w:t>
      </w:r>
    </w:p>
    <w:bookmarkEnd w:id="84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(вид документа)</w:t>
      </w:r>
    </w:p>
    <w:bookmarkStart w:name="z858" w:id="841"/>
    <w:p>
      <w:pPr>
        <w:spacing w:after="0"/>
        <w:ind w:left="0"/>
        <w:jc w:val="both"/>
      </w:pPr>
      <w:r>
        <w:rPr>
          <w:rFonts w:ascii="Times New Roman"/>
          <w:b w:val="false"/>
          <w:i w:val="false"/>
          <w:color w:val="000000"/>
          <w:sz w:val="28"/>
        </w:rPr>
        <w:t>
           11. Заявленное количество вагонов, поступивших и убывших с (на)</w:t>
      </w:r>
    </w:p>
    <w:bookmarkEnd w:id="841"/>
    <w:p>
      <w:pPr>
        <w:spacing w:after="0"/>
        <w:ind w:left="0"/>
        <w:jc w:val="both"/>
      </w:pPr>
      <w:r>
        <w:rPr>
          <w:rFonts w:ascii="Times New Roman"/>
          <w:b w:val="false"/>
          <w:i w:val="false"/>
          <w:color w:val="000000"/>
          <w:sz w:val="28"/>
        </w:rPr>
        <w:t>
      подъездного (ые) пути _______________________________ за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(месяц, квартал, год)</w:t>
      </w:r>
    </w:p>
    <w:bookmarkStart w:name="z859" w:id="842"/>
    <w:p>
      <w:pPr>
        <w:spacing w:after="0"/>
        <w:ind w:left="0"/>
        <w:jc w:val="both"/>
      </w:pPr>
      <w:r>
        <w:rPr>
          <w:rFonts w:ascii="Times New Roman"/>
          <w:b w:val="false"/>
          <w:i w:val="false"/>
          <w:color w:val="000000"/>
          <w:sz w:val="28"/>
        </w:rPr>
        <w:t>
           12. Количество вагонов, одновременно подаваемых на подъездной</w:t>
      </w:r>
    </w:p>
    <w:bookmarkEnd w:id="842"/>
    <w:p>
      <w:pPr>
        <w:spacing w:after="0"/>
        <w:ind w:left="0"/>
        <w:jc w:val="both"/>
      </w:pPr>
      <w:r>
        <w:rPr>
          <w:rFonts w:ascii="Times New Roman"/>
          <w:b w:val="false"/>
          <w:i w:val="false"/>
          <w:color w:val="000000"/>
          <w:sz w:val="28"/>
        </w:rPr>
        <w:t>
      путь ветвевладельца, устанавливается не более ________________</w:t>
      </w:r>
    </w:p>
    <w:p>
      <w:pPr>
        <w:spacing w:after="0"/>
        <w:ind w:left="0"/>
        <w:jc w:val="both"/>
      </w:pPr>
      <w:r>
        <w:rPr>
          <w:rFonts w:ascii="Times New Roman"/>
          <w:b w:val="false"/>
          <w:i w:val="false"/>
          <w:color w:val="000000"/>
          <w:sz w:val="28"/>
        </w:rPr>
        <w:t>
      вагонов (осей).</w:t>
      </w:r>
    </w:p>
    <w:bookmarkStart w:name="z860" w:id="843"/>
    <w:p>
      <w:pPr>
        <w:spacing w:after="0"/>
        <w:ind w:left="0"/>
        <w:jc w:val="both"/>
      </w:pPr>
      <w:r>
        <w:rPr>
          <w:rFonts w:ascii="Times New Roman"/>
          <w:b w:val="false"/>
          <w:i w:val="false"/>
          <w:color w:val="000000"/>
          <w:sz w:val="28"/>
        </w:rPr>
        <w:t>
            13. Вместимость мест погрузки - выгрузки _____________ вагонов.</w:t>
      </w:r>
    </w:p>
    <w:bookmarkEnd w:id="843"/>
    <w:bookmarkStart w:name="z861" w:id="844"/>
    <w:p>
      <w:pPr>
        <w:spacing w:after="0"/>
        <w:ind w:left="0"/>
        <w:jc w:val="both"/>
      </w:pPr>
      <w:r>
        <w:rPr>
          <w:rFonts w:ascii="Times New Roman"/>
          <w:b w:val="false"/>
          <w:i w:val="false"/>
          <w:color w:val="000000"/>
          <w:sz w:val="28"/>
        </w:rPr>
        <w:t>
      14. Вместимость подъездного пути для стоянки подвижного состава, с учетом возможности производства маневровых передвижений и работ по погрузке-выгрузке ___________________________вагонов (осей).</w:t>
      </w:r>
    </w:p>
    <w:bookmarkEnd w:id="844"/>
    <w:bookmarkStart w:name="z862" w:id="845"/>
    <w:p>
      <w:pPr>
        <w:spacing w:after="0"/>
        <w:ind w:left="0"/>
        <w:jc w:val="both"/>
      </w:pPr>
      <w:r>
        <w:rPr>
          <w:rFonts w:ascii="Times New Roman"/>
          <w:b w:val="false"/>
          <w:i w:val="false"/>
          <w:color w:val="000000"/>
          <w:sz w:val="28"/>
        </w:rPr>
        <w:t>
      15. Количество вагонов, поступивших и убывших с подъездного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(с обязательным оформлением карточки учета времени).</w:t>
      </w:r>
    </w:p>
    <w:bookmarkEnd w:id="845"/>
    <w:p>
      <w:pPr>
        <w:spacing w:after="0"/>
        <w:ind w:left="0"/>
        <w:jc w:val="both"/>
      </w:pPr>
      <w:r>
        <w:rPr>
          <w:rFonts w:ascii="Times New Roman"/>
          <w:b w:val="false"/>
          <w:i w:val="false"/>
          <w:color w:val="000000"/>
          <w:sz w:val="28"/>
        </w:rPr>
        <w:t>
      Подача подвижного состава на подъездной путь и уборка вагонов с подъездного пути производится через интервал времени, определяемый согласно нормативным правовым актам.</w:t>
      </w:r>
    </w:p>
    <w:bookmarkStart w:name="z863" w:id="846"/>
    <w:p>
      <w:pPr>
        <w:spacing w:after="0"/>
        <w:ind w:left="0"/>
        <w:jc w:val="both"/>
      </w:pPr>
      <w:r>
        <w:rPr>
          <w:rFonts w:ascii="Times New Roman"/>
          <w:b w:val="false"/>
          <w:i w:val="false"/>
          <w:color w:val="000000"/>
          <w:sz w:val="28"/>
        </w:rPr>
        <w:t>
      16.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846"/>
    <w:bookmarkStart w:name="z864" w:id="847"/>
    <w:p>
      <w:pPr>
        <w:spacing w:after="0"/>
        <w:ind w:left="0"/>
        <w:jc w:val="left"/>
      </w:pPr>
      <w:r>
        <w:rPr>
          <w:rFonts w:ascii="Times New Roman"/>
          <w:b/>
          <w:i w:val="false"/>
          <w:color w:val="000000"/>
        </w:rPr>
        <w:t xml:space="preserve"> 4. Порядок расчетов</w:t>
      </w:r>
    </w:p>
    <w:bookmarkEnd w:id="847"/>
    <w:bookmarkStart w:name="z865" w:id="848"/>
    <w:p>
      <w:pPr>
        <w:spacing w:after="0"/>
        <w:ind w:left="0"/>
        <w:jc w:val="both"/>
      </w:pPr>
      <w:r>
        <w:rPr>
          <w:rFonts w:ascii="Times New Roman"/>
          <w:b w:val="false"/>
          <w:i w:val="false"/>
          <w:color w:val="000000"/>
          <w:sz w:val="28"/>
        </w:rPr>
        <w:t>
      17. Оплата услуг производится по тарифам (ценам, ставкам сборов), утвержденным ведомством уполномоченного органа.</w:t>
      </w:r>
    </w:p>
    <w:bookmarkEnd w:id="848"/>
    <w:bookmarkStart w:name="z866" w:id="849"/>
    <w:p>
      <w:pPr>
        <w:spacing w:after="0"/>
        <w:ind w:left="0"/>
        <w:jc w:val="both"/>
      </w:pPr>
      <w:r>
        <w:rPr>
          <w:rFonts w:ascii="Times New Roman"/>
          <w:b w:val="false"/>
          <w:i w:val="false"/>
          <w:color w:val="000000"/>
          <w:sz w:val="28"/>
        </w:rPr>
        <w:t>
      18. Оплата услуг производится ветвепользователем на условиях 50% предварительной оплаты от стоимости заявленного (согласованного) объема работ.</w:t>
      </w:r>
    </w:p>
    <w:bookmarkEnd w:id="849"/>
    <w:bookmarkStart w:name="z867" w:id="850"/>
    <w:p>
      <w:pPr>
        <w:spacing w:after="0"/>
        <w:ind w:left="0"/>
        <w:jc w:val="both"/>
      </w:pPr>
      <w:r>
        <w:rPr>
          <w:rFonts w:ascii="Times New Roman"/>
          <w:b w:val="false"/>
          <w:i w:val="false"/>
          <w:color w:val="000000"/>
          <w:sz w:val="28"/>
        </w:rPr>
        <w:t>
      19. Окончательный расчет за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объему оказанных услуг и выставленных счетов-фактур.</w:t>
      </w:r>
    </w:p>
    <w:bookmarkEnd w:id="850"/>
    <w:bookmarkStart w:name="z868" w:id="851"/>
    <w:p>
      <w:pPr>
        <w:spacing w:after="0"/>
        <w:ind w:left="0"/>
        <w:jc w:val="left"/>
      </w:pPr>
      <w:r>
        <w:rPr>
          <w:rFonts w:ascii="Times New Roman"/>
          <w:b/>
          <w:i w:val="false"/>
          <w:color w:val="000000"/>
        </w:rPr>
        <w:t xml:space="preserve"> 5. Права и обязанности сторон</w:t>
      </w:r>
    </w:p>
    <w:bookmarkEnd w:id="851"/>
    <w:bookmarkStart w:name="z869" w:id="852"/>
    <w:p>
      <w:pPr>
        <w:spacing w:after="0"/>
        <w:ind w:left="0"/>
        <w:jc w:val="both"/>
      </w:pPr>
      <w:r>
        <w:rPr>
          <w:rFonts w:ascii="Times New Roman"/>
          <w:b w:val="false"/>
          <w:i w:val="false"/>
          <w:color w:val="000000"/>
          <w:sz w:val="28"/>
        </w:rPr>
        <w:t>
      20. Ветвевладелец вправе:</w:t>
      </w:r>
    </w:p>
    <w:bookmarkEnd w:id="852"/>
    <w:p>
      <w:pPr>
        <w:spacing w:after="0"/>
        <w:ind w:left="0"/>
        <w:jc w:val="both"/>
      </w:pPr>
      <w:r>
        <w:rPr>
          <w:rFonts w:ascii="Times New Roman"/>
          <w:b w:val="false"/>
          <w:i w:val="false"/>
          <w:color w:val="000000"/>
          <w:sz w:val="28"/>
        </w:rPr>
        <w:t>
      1) в случае нарушения ветвепользователем условий, предусмотренных настоящим Договором, прекратить оказание услуг в соответствии с законодательством Республики Казахстан при условии письменного уведомления ветвепользователя не позднее, чем за пять календарных дней до фактического прекращения оказания данных услуг;</w:t>
      </w:r>
    </w:p>
    <w:p>
      <w:pPr>
        <w:spacing w:after="0"/>
        <w:ind w:left="0"/>
        <w:jc w:val="both"/>
      </w:pPr>
      <w:r>
        <w:rPr>
          <w:rFonts w:ascii="Times New Roman"/>
          <w:b w:val="false"/>
          <w:i w:val="false"/>
          <w:color w:val="000000"/>
          <w:sz w:val="28"/>
        </w:rPr>
        <w:t>
      2) получать своевременную оплату за предоставляемые услуги;</w:t>
      </w:r>
    </w:p>
    <w:p>
      <w:pPr>
        <w:spacing w:after="0"/>
        <w:ind w:left="0"/>
        <w:jc w:val="both"/>
      </w:pPr>
      <w:r>
        <w:rPr>
          <w:rFonts w:ascii="Times New Roman"/>
          <w:b w:val="false"/>
          <w:i w:val="false"/>
          <w:color w:val="000000"/>
          <w:sz w:val="28"/>
        </w:rPr>
        <w:t>
      3) требовать возмещения убытков, причиненных по вине ветвепользователя;</w:t>
      </w:r>
    </w:p>
    <w:p>
      <w:pPr>
        <w:spacing w:after="0"/>
        <w:ind w:left="0"/>
        <w:jc w:val="both"/>
      </w:pPr>
      <w:r>
        <w:rPr>
          <w:rFonts w:ascii="Times New Roman"/>
          <w:b w:val="false"/>
          <w:i w:val="false"/>
          <w:color w:val="000000"/>
          <w:sz w:val="28"/>
        </w:rPr>
        <w:t>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календарных дней до введения плановых работ;</w:t>
      </w:r>
    </w:p>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двадцати календарных дней;</w:t>
      </w:r>
    </w:p>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Start w:name="z870" w:id="853"/>
    <w:p>
      <w:pPr>
        <w:spacing w:after="0"/>
        <w:ind w:left="0"/>
        <w:jc w:val="both"/>
      </w:pPr>
      <w:r>
        <w:rPr>
          <w:rFonts w:ascii="Times New Roman"/>
          <w:b w:val="false"/>
          <w:i w:val="false"/>
          <w:color w:val="000000"/>
          <w:sz w:val="28"/>
        </w:rPr>
        <w:t>
      21. Ветвевладелец обязан:</w:t>
      </w:r>
    </w:p>
    <w:bookmarkEnd w:id="853"/>
    <w:p>
      <w:pPr>
        <w:spacing w:after="0"/>
        <w:ind w:left="0"/>
        <w:jc w:val="both"/>
      </w:pPr>
      <w:r>
        <w:rPr>
          <w:rFonts w:ascii="Times New Roman"/>
          <w:b w:val="false"/>
          <w:i w:val="false"/>
          <w:color w:val="000000"/>
          <w:sz w:val="28"/>
        </w:rPr>
        <w:t>
      1) предоставлять равные условия доступа ветвепользовавателям по предоставлению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кроме случаев предоставления услуг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с учетом льгот и преимуществ, установленных законодательством Республики Казахстан, в том числе равные условия доступа к услугам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обеспечить оказание услуг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w:t>
      </w:r>
    </w:p>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 подъездного пути, стрелочных переводов и переездов, его сооружений и устройств;</w:t>
      </w:r>
    </w:p>
    <w:p>
      <w:pPr>
        <w:spacing w:after="0"/>
        <w:ind w:left="0"/>
        <w:jc w:val="both"/>
      </w:pPr>
      <w:r>
        <w:rPr>
          <w:rFonts w:ascii="Times New Roman"/>
          <w:b w:val="false"/>
          <w:i w:val="false"/>
          <w:color w:val="000000"/>
          <w:sz w:val="28"/>
        </w:rPr>
        <w:t>
      6) производить очистку подъездного пути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санитарных норм и иных нормативных правовых актов;</w:t>
      </w:r>
    </w:p>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на подъездные пути с указанием причин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10) обеспечивать охрану принадлежащих ему подъездных путей;</w:t>
      </w:r>
    </w:p>
    <w:p>
      <w:pPr>
        <w:spacing w:after="0"/>
        <w:ind w:left="0"/>
        <w:jc w:val="both"/>
      </w:pPr>
      <w:r>
        <w:rPr>
          <w:rFonts w:ascii="Times New Roman"/>
          <w:b w:val="false"/>
          <w:i w:val="false"/>
          <w:color w:val="000000"/>
          <w:sz w:val="28"/>
        </w:rPr>
        <w:t>
      11)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12) соблюдать во взаимоотношениях с ветвепользователем требования законодательства Республики Казахстан;</w:t>
      </w:r>
    </w:p>
    <w:p>
      <w:pPr>
        <w:spacing w:after="0"/>
        <w:ind w:left="0"/>
        <w:jc w:val="both"/>
      </w:pPr>
      <w:r>
        <w:rPr>
          <w:rFonts w:ascii="Times New Roman"/>
          <w:b w:val="false"/>
          <w:i w:val="false"/>
          <w:color w:val="000000"/>
          <w:sz w:val="28"/>
        </w:rPr>
        <w:t>
      13) не навязывать ветвепользователю услуги, не связанные с оказанием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а также дополнительные условия, влекущие за собой возникновение обязательств с третьими лицами;</w:t>
      </w:r>
    </w:p>
    <w:p>
      <w:pPr>
        <w:spacing w:after="0"/>
        <w:ind w:left="0"/>
        <w:jc w:val="both"/>
      </w:pPr>
      <w:r>
        <w:rPr>
          <w:rFonts w:ascii="Times New Roman"/>
          <w:b w:val="false"/>
          <w:i w:val="false"/>
          <w:color w:val="000000"/>
          <w:sz w:val="28"/>
        </w:rPr>
        <w:t>
      14) в случае предоставления подъездного пути для стоянки подвижного состава представлять ветвепользователю тормозные башмаки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15) в случае предоставления подъездного пути для стоянки подвижного состава обеспечить охрану подвижного состава ветвепользователя.</w:t>
      </w:r>
    </w:p>
    <w:bookmarkStart w:name="z871" w:id="854"/>
    <w:p>
      <w:pPr>
        <w:spacing w:after="0"/>
        <w:ind w:left="0"/>
        <w:jc w:val="both"/>
      </w:pPr>
      <w:r>
        <w:rPr>
          <w:rFonts w:ascii="Times New Roman"/>
          <w:b w:val="false"/>
          <w:i w:val="false"/>
          <w:color w:val="000000"/>
          <w:sz w:val="28"/>
        </w:rPr>
        <w:t>
      22. Ветвепользователь вправе:</w:t>
      </w:r>
    </w:p>
    <w:bookmarkEnd w:id="854"/>
    <w:p>
      <w:pPr>
        <w:spacing w:after="0"/>
        <w:ind w:left="0"/>
        <w:jc w:val="both"/>
      </w:pPr>
      <w:r>
        <w:rPr>
          <w:rFonts w:ascii="Times New Roman"/>
          <w:b w:val="false"/>
          <w:i w:val="false"/>
          <w:color w:val="000000"/>
          <w:sz w:val="28"/>
        </w:rPr>
        <w:t>
      1) получать равное право пользования услугами подъездных путей;</w:t>
      </w:r>
    </w:p>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4) требовать возмещения убытка, причиненного по вине ветвевладельца;</w:t>
      </w:r>
    </w:p>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6) соблюдать во взаимоотношениях с ветвевладельцем требования законодательства Республики Казахстан;</w:t>
      </w:r>
    </w:p>
    <w:p>
      <w:pPr>
        <w:spacing w:after="0"/>
        <w:ind w:left="0"/>
        <w:jc w:val="both"/>
      </w:pPr>
      <w:r>
        <w:rPr>
          <w:rFonts w:ascii="Times New Roman"/>
          <w:b w:val="false"/>
          <w:i w:val="false"/>
          <w:color w:val="000000"/>
          <w:sz w:val="28"/>
        </w:rPr>
        <w:t>
      7) обжаловать в судебном порядке действия ветвевладельца, противоречащие настоящему Договору и законодательству Республики Казахстан;</w:t>
      </w:r>
    </w:p>
    <w:p>
      <w:pPr>
        <w:spacing w:after="0"/>
        <w:ind w:left="0"/>
        <w:jc w:val="both"/>
      </w:pPr>
      <w:r>
        <w:rPr>
          <w:rFonts w:ascii="Times New Roman"/>
          <w:b w:val="false"/>
          <w:i w:val="false"/>
          <w:color w:val="000000"/>
          <w:sz w:val="28"/>
        </w:rPr>
        <w:t>
      8) иметь иные права, предусмотренные законодательством Республики Казахстан.</w:t>
      </w:r>
    </w:p>
    <w:bookmarkStart w:name="z872" w:id="855"/>
    <w:p>
      <w:pPr>
        <w:spacing w:after="0"/>
        <w:ind w:left="0"/>
        <w:jc w:val="both"/>
      </w:pPr>
      <w:r>
        <w:rPr>
          <w:rFonts w:ascii="Times New Roman"/>
          <w:b w:val="false"/>
          <w:i w:val="false"/>
          <w:color w:val="000000"/>
          <w:sz w:val="28"/>
        </w:rPr>
        <w:t>
      23. Ветвепользователь обязан:</w:t>
      </w:r>
    </w:p>
    <w:bookmarkEnd w:id="855"/>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в соответствии с условиями настоящего Договора;</w:t>
      </w:r>
    </w:p>
    <w:p>
      <w:pPr>
        <w:spacing w:after="0"/>
        <w:ind w:left="0"/>
        <w:jc w:val="both"/>
      </w:pPr>
      <w:r>
        <w:rPr>
          <w:rFonts w:ascii="Times New Roman"/>
          <w:b w:val="false"/>
          <w:i w:val="false"/>
          <w:color w:val="000000"/>
          <w:sz w:val="28"/>
        </w:rPr>
        <w:t>
      2) соблюдать требования уполномоченного органа в области железнодорожного транспорта в части пользования подъездными путями;</w:t>
      </w:r>
    </w:p>
    <w:p>
      <w:pPr>
        <w:spacing w:after="0"/>
        <w:ind w:left="0"/>
        <w:jc w:val="both"/>
      </w:pPr>
      <w:r>
        <w:rPr>
          <w:rFonts w:ascii="Times New Roman"/>
          <w:b w:val="false"/>
          <w:i w:val="false"/>
          <w:color w:val="000000"/>
          <w:sz w:val="28"/>
        </w:rPr>
        <w:t>
      3)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и, в случаях, небезопасного движения на подъездном пути ветвевладельца;</w:t>
      </w:r>
    </w:p>
    <w:p>
      <w:pPr>
        <w:spacing w:after="0"/>
        <w:ind w:left="0"/>
        <w:jc w:val="both"/>
      </w:pPr>
      <w:r>
        <w:rPr>
          <w:rFonts w:ascii="Times New Roman"/>
          <w:b w:val="false"/>
          <w:i w:val="false"/>
          <w:color w:val="000000"/>
          <w:sz w:val="28"/>
        </w:rPr>
        <w:t>
      4) не передавать и не делегировать права по настоящему Договору третьим лицам без согласования с ветвевладельцем;</w:t>
      </w:r>
    </w:p>
    <w:p>
      <w:pPr>
        <w:spacing w:after="0"/>
        <w:ind w:left="0"/>
        <w:jc w:val="both"/>
      </w:pPr>
      <w:r>
        <w:rPr>
          <w:rFonts w:ascii="Times New Roman"/>
          <w:b w:val="false"/>
          <w:i w:val="false"/>
          <w:color w:val="000000"/>
          <w:sz w:val="28"/>
        </w:rPr>
        <w:t>
      5) до пятого числа каждого месяца, следующего за расчетным, производить сверку взаиморасчетов за отчетный период;</w:t>
      </w:r>
    </w:p>
    <w:p>
      <w:pPr>
        <w:spacing w:after="0"/>
        <w:ind w:left="0"/>
        <w:jc w:val="both"/>
      </w:pPr>
      <w:r>
        <w:rPr>
          <w:rFonts w:ascii="Times New Roman"/>
          <w:b w:val="false"/>
          <w:i w:val="false"/>
          <w:color w:val="000000"/>
          <w:sz w:val="28"/>
        </w:rPr>
        <w:t>
      6) при получении услуг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обеспечить сохранность тормозных башмаков и правильность закрепления подвижного состава.</w:t>
      </w:r>
    </w:p>
    <w:bookmarkStart w:name="z873" w:id="856"/>
    <w:p>
      <w:pPr>
        <w:spacing w:after="0"/>
        <w:ind w:left="0"/>
        <w:jc w:val="left"/>
      </w:pPr>
      <w:r>
        <w:rPr>
          <w:rFonts w:ascii="Times New Roman"/>
          <w:b/>
          <w:i w:val="false"/>
          <w:color w:val="000000"/>
        </w:rPr>
        <w:t xml:space="preserve"> 6. Ответственность сторон и разрешение споров</w:t>
      </w:r>
    </w:p>
    <w:bookmarkEnd w:id="856"/>
    <w:bookmarkStart w:name="z874" w:id="857"/>
    <w:p>
      <w:pPr>
        <w:spacing w:after="0"/>
        <w:ind w:left="0"/>
        <w:jc w:val="both"/>
      </w:pPr>
      <w:r>
        <w:rPr>
          <w:rFonts w:ascii="Times New Roman"/>
          <w:b w:val="false"/>
          <w:i w:val="false"/>
          <w:color w:val="000000"/>
          <w:sz w:val="28"/>
        </w:rPr>
        <w:t>
      24.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857"/>
    <w:bookmarkStart w:name="z875" w:id="858"/>
    <w:p>
      <w:pPr>
        <w:spacing w:after="0"/>
        <w:ind w:left="0"/>
        <w:jc w:val="both"/>
      </w:pPr>
      <w:r>
        <w:rPr>
          <w:rFonts w:ascii="Times New Roman"/>
          <w:b w:val="false"/>
          <w:i w:val="false"/>
          <w:color w:val="000000"/>
          <w:sz w:val="28"/>
        </w:rPr>
        <w:t>
      25.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858"/>
    <w:bookmarkStart w:name="z876" w:id="859"/>
    <w:p>
      <w:pPr>
        <w:spacing w:after="0"/>
        <w:ind w:left="0"/>
        <w:jc w:val="both"/>
      </w:pPr>
      <w:r>
        <w:rPr>
          <w:rFonts w:ascii="Times New Roman"/>
          <w:b w:val="false"/>
          <w:i w:val="false"/>
          <w:color w:val="000000"/>
          <w:sz w:val="28"/>
        </w:rPr>
        <w:t>
      26.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859"/>
    <w:bookmarkStart w:name="z877" w:id="860"/>
    <w:p>
      <w:pPr>
        <w:spacing w:after="0"/>
        <w:ind w:left="0"/>
        <w:jc w:val="both"/>
      </w:pPr>
      <w:r>
        <w:rPr>
          <w:rFonts w:ascii="Times New Roman"/>
          <w:b w:val="false"/>
          <w:i w:val="false"/>
          <w:color w:val="000000"/>
          <w:sz w:val="28"/>
        </w:rPr>
        <w:t>
      27. В случае непредставления услуг в установленный срок, ветвевладелец уплачивает ветвепользователю неустойку в размере ставки рефинансирования, установленной Национальным Банком Республики Казахстан.</w:t>
      </w:r>
    </w:p>
    <w:bookmarkEnd w:id="860"/>
    <w:bookmarkStart w:name="z878" w:id="861"/>
    <w:p>
      <w:pPr>
        <w:spacing w:after="0"/>
        <w:ind w:left="0"/>
        <w:jc w:val="left"/>
      </w:pPr>
      <w:r>
        <w:rPr>
          <w:rFonts w:ascii="Times New Roman"/>
          <w:b/>
          <w:i w:val="false"/>
          <w:color w:val="000000"/>
        </w:rPr>
        <w:t xml:space="preserve"> 7. Форс-мажорные обстоятельства</w:t>
      </w:r>
    </w:p>
    <w:bookmarkEnd w:id="861"/>
    <w:bookmarkStart w:name="z879" w:id="862"/>
    <w:p>
      <w:pPr>
        <w:spacing w:after="0"/>
        <w:ind w:left="0"/>
        <w:jc w:val="both"/>
      </w:pPr>
      <w:r>
        <w:rPr>
          <w:rFonts w:ascii="Times New Roman"/>
          <w:b w:val="false"/>
          <w:i w:val="false"/>
          <w:color w:val="000000"/>
          <w:sz w:val="28"/>
        </w:rPr>
        <w:t>
      28.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w:t>
      </w:r>
    </w:p>
    <w:bookmarkEnd w:id="862"/>
    <w:bookmarkStart w:name="z880" w:id="863"/>
    <w:p>
      <w:pPr>
        <w:spacing w:after="0"/>
        <w:ind w:left="0"/>
        <w:jc w:val="both"/>
      </w:pPr>
      <w:r>
        <w:rPr>
          <w:rFonts w:ascii="Times New Roman"/>
          <w:b w:val="false"/>
          <w:i w:val="false"/>
          <w:color w:val="000000"/>
          <w:sz w:val="28"/>
        </w:rPr>
        <w:t>
      29.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w:t>
      </w:r>
    </w:p>
    <w:bookmarkEnd w:id="863"/>
    <w:bookmarkStart w:name="z881" w:id="864"/>
    <w:p>
      <w:pPr>
        <w:spacing w:after="0"/>
        <w:ind w:left="0"/>
        <w:jc w:val="both"/>
      </w:pPr>
      <w:r>
        <w:rPr>
          <w:rFonts w:ascii="Times New Roman"/>
          <w:b w:val="false"/>
          <w:i w:val="false"/>
          <w:color w:val="000000"/>
          <w:sz w:val="28"/>
        </w:rPr>
        <w:t>
      30. Если одна из сторон оказывается не в состоянии выполнить свои обязательства по Договору в течение тридцати календарных дней со дня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864"/>
    <w:bookmarkStart w:name="z882" w:id="865"/>
    <w:p>
      <w:pPr>
        <w:spacing w:after="0"/>
        <w:ind w:left="0"/>
        <w:jc w:val="left"/>
      </w:pPr>
      <w:r>
        <w:rPr>
          <w:rFonts w:ascii="Times New Roman"/>
          <w:b/>
          <w:i w:val="false"/>
          <w:color w:val="000000"/>
        </w:rPr>
        <w:t xml:space="preserve"> 8. Общие положения</w:t>
      </w:r>
    </w:p>
    <w:bookmarkEnd w:id="865"/>
    <w:bookmarkStart w:name="z883" w:id="866"/>
    <w:p>
      <w:pPr>
        <w:spacing w:after="0"/>
        <w:ind w:left="0"/>
        <w:jc w:val="both"/>
      </w:pPr>
      <w:r>
        <w:rPr>
          <w:rFonts w:ascii="Times New Roman"/>
          <w:b w:val="false"/>
          <w:i w:val="false"/>
          <w:color w:val="000000"/>
          <w:sz w:val="28"/>
        </w:rPr>
        <w:t>
      31.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w:t>
      </w:r>
    </w:p>
    <w:bookmarkEnd w:id="866"/>
    <w:bookmarkStart w:name="z884" w:id="867"/>
    <w:p>
      <w:pPr>
        <w:spacing w:after="0"/>
        <w:ind w:left="0"/>
        <w:jc w:val="both"/>
      </w:pPr>
      <w:r>
        <w:rPr>
          <w:rFonts w:ascii="Times New Roman"/>
          <w:b w:val="false"/>
          <w:i w:val="false"/>
          <w:color w:val="000000"/>
          <w:sz w:val="28"/>
        </w:rPr>
        <w:t>
      32. В случае изменения почтовых и банковских реквизитов сторона обязана письменно сообщить об этом другой стороне в течение пяти рабочих дней со дня введения в действие указанных изменений.</w:t>
      </w:r>
    </w:p>
    <w:bookmarkEnd w:id="867"/>
    <w:bookmarkStart w:name="z885" w:id="868"/>
    <w:p>
      <w:pPr>
        <w:spacing w:after="0"/>
        <w:ind w:left="0"/>
        <w:jc w:val="both"/>
      </w:pPr>
      <w:r>
        <w:rPr>
          <w:rFonts w:ascii="Times New Roman"/>
          <w:b w:val="false"/>
          <w:i w:val="false"/>
          <w:color w:val="000000"/>
          <w:sz w:val="28"/>
        </w:rPr>
        <w:t xml:space="preserve">
      33. Договор составляется в двух экземплярах на государственном и русском языках по одному экземпляру для каждой Стороны. </w:t>
      </w:r>
    </w:p>
    <w:bookmarkEnd w:id="868"/>
    <w:bookmarkStart w:name="z886" w:id="869"/>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законодательством Республики Казахстан.</w:t>
      </w:r>
    </w:p>
    <w:bookmarkEnd w:id="869"/>
    <w:bookmarkStart w:name="z887" w:id="870"/>
    <w:p>
      <w:pPr>
        <w:spacing w:after="0"/>
        <w:ind w:left="0"/>
        <w:jc w:val="left"/>
      </w:pPr>
      <w:r>
        <w:rPr>
          <w:rFonts w:ascii="Times New Roman"/>
          <w:b/>
          <w:i w:val="false"/>
          <w:color w:val="000000"/>
        </w:rPr>
        <w:t xml:space="preserve"> 9. Срок действия и порядок прекращения действия Договора</w:t>
      </w:r>
    </w:p>
    <w:bookmarkEnd w:id="870"/>
    <w:bookmarkStart w:name="z888" w:id="871"/>
    <w:p>
      <w:pPr>
        <w:spacing w:after="0"/>
        <w:ind w:left="0"/>
        <w:jc w:val="both"/>
      </w:pPr>
      <w:r>
        <w:rPr>
          <w:rFonts w:ascii="Times New Roman"/>
          <w:b w:val="false"/>
          <w:i w:val="false"/>
          <w:color w:val="000000"/>
          <w:sz w:val="28"/>
        </w:rPr>
        <w:t>
      35. Договор вступает в силу с 00-00 часов "____" _______ 20___года и действует по 24-00 часов "____" _________ 20____ года, а в части взаиморасчетов - до полного их выполнения.</w:t>
      </w:r>
    </w:p>
    <w:bookmarkEnd w:id="871"/>
    <w:bookmarkStart w:name="z889" w:id="872"/>
    <w:p>
      <w:pPr>
        <w:spacing w:after="0"/>
        <w:ind w:left="0"/>
        <w:jc w:val="both"/>
      </w:pPr>
      <w:r>
        <w:rPr>
          <w:rFonts w:ascii="Times New Roman"/>
          <w:b w:val="false"/>
          <w:i w:val="false"/>
          <w:color w:val="000000"/>
          <w:sz w:val="28"/>
        </w:rPr>
        <w:t>
      36. Договор может быть расторгнут досрочно на условиях, установленных действующим законодательством Республики Казахстан.</w:t>
      </w:r>
    </w:p>
    <w:bookmarkEnd w:id="872"/>
    <w:bookmarkStart w:name="z890" w:id="873"/>
    <w:p>
      <w:pPr>
        <w:spacing w:after="0"/>
        <w:ind w:left="0"/>
        <w:jc w:val="both"/>
      </w:pPr>
      <w:r>
        <w:rPr>
          <w:rFonts w:ascii="Times New Roman"/>
          <w:b w:val="false"/>
          <w:i w:val="false"/>
          <w:color w:val="000000"/>
          <w:sz w:val="28"/>
        </w:rPr>
        <w:t>
      37.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w:t>
      </w:r>
    </w:p>
    <w:bookmarkEnd w:id="873"/>
    <w:bookmarkStart w:name="z891" w:id="874"/>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874"/>
    <w:bookmarkStart w:name="z892" w:id="875"/>
    <w:p>
      <w:pPr>
        <w:spacing w:after="0"/>
        <w:ind w:left="0"/>
        <w:jc w:val="both"/>
      </w:pPr>
      <w:r>
        <w:rPr>
          <w:rFonts w:ascii="Times New Roman"/>
          <w:b w:val="false"/>
          <w:i w:val="false"/>
          <w:color w:val="000000"/>
          <w:sz w:val="28"/>
        </w:rPr>
        <w:t>
      39.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стороны в течение тридцати календарных дней со дня вступления таких актов в законную силу, приводят настоящий Договор в соответствие с требованиями названных актов путем внесения необходимых дополнений и изменений в текст Договора.</w:t>
      </w:r>
    </w:p>
    <w:bookmarkEnd w:id="875"/>
    <w:bookmarkStart w:name="z893" w:id="876"/>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876"/>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Ветвевладелец:</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5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Ветвепользователь: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895" w:id="877"/>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предоставление услуг по подаче воды по</w:t>
      </w:r>
      <w:r>
        <w:br/>
      </w:r>
      <w:r>
        <w:rPr>
          <w:rFonts w:ascii="Times New Roman"/>
          <w:b/>
          <w:i w:val="false"/>
          <w:color w:val="000000"/>
        </w:rPr>
        <w:t>магистральным трубопроводам и (или) каналам</w:t>
      </w:r>
    </w:p>
    <w:bookmarkEnd w:id="877"/>
    <w:p>
      <w:pPr>
        <w:spacing w:after="0"/>
        <w:ind w:left="0"/>
        <w:jc w:val="both"/>
      </w:pPr>
      <w:r>
        <w:rPr>
          <w:rFonts w:ascii="Times New Roman"/>
          <w:b w:val="false"/>
          <w:i w:val="false"/>
          <w:color w:val="000000"/>
          <w:sz w:val="28"/>
        </w:rPr>
        <w:t>
      _____________________________           "___" ____________ 20__года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предоставляющий услуги по подаче воды по магистральным трубопроводам</w:t>
      </w:r>
    </w:p>
    <w:p>
      <w:pPr>
        <w:spacing w:after="0"/>
        <w:ind w:left="0"/>
        <w:jc w:val="both"/>
      </w:pPr>
      <w:r>
        <w:rPr>
          <w:rFonts w:ascii="Times New Roman"/>
          <w:b w:val="false"/>
          <w:i w:val="false"/>
          <w:color w:val="000000"/>
          <w:sz w:val="28"/>
        </w:rPr>
        <w:t>
      и (или) каналам (далее – Услуги), именуемый в дальнейшем Поставщик, в</w:t>
      </w:r>
    </w:p>
    <w:p>
      <w:pPr>
        <w:spacing w:after="0"/>
        <w:ind w:left="0"/>
        <w:jc w:val="both"/>
      </w:pPr>
      <w:r>
        <w:rPr>
          <w:rFonts w:ascii="Times New Roman"/>
          <w:b w:val="false"/>
          <w:i w:val="false"/>
          <w:color w:val="000000"/>
          <w:sz w:val="28"/>
        </w:rPr>
        <w:t>
      лице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 действующего на</w:t>
      </w:r>
    </w:p>
    <w:p>
      <w:pPr>
        <w:spacing w:after="0"/>
        <w:ind w:left="0"/>
        <w:jc w:val="both"/>
      </w:pPr>
      <w:r>
        <w:rPr>
          <w:rFonts w:ascii="Times New Roman"/>
          <w:b w:val="false"/>
          <w:i w:val="false"/>
          <w:color w:val="000000"/>
          <w:sz w:val="28"/>
        </w:rPr>
        <w:t>
      основании ____________________________________________________</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дата и орган выдачи) именуемый в дальнейшем</w:t>
      </w:r>
    </w:p>
    <w:p>
      <w:pPr>
        <w:spacing w:after="0"/>
        <w:ind w:left="0"/>
        <w:jc w:val="both"/>
      </w:pPr>
      <w:r>
        <w:rPr>
          <w:rFonts w:ascii="Times New Roman"/>
          <w:b w:val="false"/>
          <w:i w:val="false"/>
          <w:color w:val="000000"/>
          <w:sz w:val="28"/>
        </w:rPr>
        <w:t xml:space="preserve">
      Потребитель, в лице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 с</w:t>
      </w:r>
    </w:p>
    <w:p>
      <w:pPr>
        <w:spacing w:after="0"/>
        <w:ind w:left="0"/>
        <w:jc w:val="both"/>
      </w:pPr>
      <w:r>
        <w:rPr>
          <w:rFonts w:ascii="Times New Roman"/>
          <w:b w:val="false"/>
          <w:i w:val="false"/>
          <w:color w:val="000000"/>
          <w:sz w:val="28"/>
        </w:rPr>
        <w:t>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
      Договор (далее - Договор) о нижеследующем:</w:t>
      </w:r>
    </w:p>
    <w:bookmarkStart w:name="z896" w:id="878"/>
    <w:p>
      <w:pPr>
        <w:spacing w:after="0"/>
        <w:ind w:left="0"/>
        <w:jc w:val="left"/>
      </w:pPr>
      <w:r>
        <w:rPr>
          <w:rFonts w:ascii="Times New Roman"/>
          <w:b/>
          <w:i w:val="false"/>
          <w:color w:val="000000"/>
        </w:rPr>
        <w:t xml:space="preserve"> 1. Основные понятия, используемые в Договоре</w:t>
      </w:r>
    </w:p>
    <w:bookmarkEnd w:id="878"/>
    <w:bookmarkStart w:name="z897" w:id="87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879"/>
    <w:bookmarkStart w:name="z898" w:id="880"/>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880"/>
    <w:bookmarkStart w:name="z899" w:id="881"/>
    <w:p>
      <w:pPr>
        <w:spacing w:after="0"/>
        <w:ind w:left="0"/>
        <w:jc w:val="both"/>
      </w:pPr>
      <w:r>
        <w:rPr>
          <w:rFonts w:ascii="Times New Roman"/>
          <w:b w:val="false"/>
          <w:i w:val="false"/>
          <w:color w:val="000000"/>
          <w:sz w:val="28"/>
        </w:rPr>
        <w:t xml:space="preserve">
      прибор учета –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881"/>
    <w:bookmarkStart w:name="z900" w:id="882"/>
    <w:p>
      <w:pPr>
        <w:spacing w:after="0"/>
        <w:ind w:left="0"/>
        <w:jc w:val="both"/>
      </w:pP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p>
    <w:bookmarkEnd w:id="882"/>
    <w:bookmarkStart w:name="z901" w:id="883"/>
    <w:p>
      <w:pPr>
        <w:spacing w:after="0"/>
        <w:ind w:left="0"/>
        <w:jc w:val="both"/>
      </w:pPr>
      <w:r>
        <w:rPr>
          <w:rFonts w:ascii="Times New Roman"/>
          <w:b w:val="false"/>
          <w:i w:val="false"/>
          <w:color w:val="000000"/>
          <w:sz w:val="28"/>
        </w:rPr>
        <w:t>
      магистральный трубопровод и (или) канал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и (или) канала к группам водопользователей);</w:t>
      </w:r>
    </w:p>
    <w:bookmarkEnd w:id="883"/>
    <w:bookmarkStart w:name="z902" w:id="884"/>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884"/>
    <w:bookmarkStart w:name="z903" w:id="885"/>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и (или) канала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w:t>
      </w:r>
    </w:p>
    <w:bookmarkEnd w:id="885"/>
    <w:bookmarkStart w:name="z904" w:id="886"/>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886"/>
    <w:bookmarkStart w:name="z905" w:id="887"/>
    <w:p>
      <w:pPr>
        <w:spacing w:after="0"/>
        <w:ind w:left="0"/>
        <w:jc w:val="both"/>
      </w:pPr>
      <w:r>
        <w:rPr>
          <w:rFonts w:ascii="Times New Roman"/>
          <w:b w:val="false"/>
          <w:i w:val="false"/>
          <w:color w:val="000000"/>
          <w:sz w:val="28"/>
        </w:rPr>
        <w:t xml:space="preserve">
      минимальный годовой объем воды – объем воды, который Стороны могут предусмотреть для подачи воды по магистральному трубопроводу и (или) каналу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Договора, обязательный для приема Потребителем в течение годового периода подачи воды; </w:t>
      </w:r>
    </w:p>
    <w:bookmarkEnd w:id="887"/>
    <w:bookmarkStart w:name="z906" w:id="888"/>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888"/>
    <w:bookmarkStart w:name="z907" w:id="889"/>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системы магистрального трубопровода и (или) канала между владельцами по признаку собственности, хозяйственного ведения или оперативного управления; </w:t>
      </w:r>
    </w:p>
    <w:bookmarkEnd w:id="889"/>
    <w:bookmarkStart w:name="z908" w:id="890"/>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890"/>
    <w:bookmarkStart w:name="z909" w:id="891"/>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w:t>
      </w:r>
    </w:p>
    <w:bookmarkEnd w:id="891"/>
    <w:bookmarkStart w:name="z910" w:id="892"/>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892"/>
    <w:bookmarkStart w:name="z911" w:id="893"/>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893"/>
    <w:bookmarkStart w:name="z912" w:id="894"/>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894"/>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Водным Кодексом Республики Казахстан и законодательством Республики Казахстан о естественных монополиях и регулируемых рынках.</w:t>
      </w:r>
    </w:p>
    <w:bookmarkStart w:name="z913" w:id="895"/>
    <w:p>
      <w:pPr>
        <w:spacing w:after="0"/>
        <w:ind w:left="0"/>
        <w:jc w:val="left"/>
      </w:pPr>
      <w:r>
        <w:rPr>
          <w:rFonts w:ascii="Times New Roman"/>
          <w:b/>
          <w:i w:val="false"/>
          <w:color w:val="000000"/>
        </w:rPr>
        <w:t xml:space="preserve"> 2. Предмет Договора</w:t>
      </w:r>
    </w:p>
    <w:bookmarkEnd w:id="895"/>
    <w:bookmarkStart w:name="z914" w:id="896"/>
    <w:p>
      <w:pPr>
        <w:spacing w:after="0"/>
        <w:ind w:left="0"/>
        <w:jc w:val="both"/>
      </w:pPr>
      <w:r>
        <w:rPr>
          <w:rFonts w:ascii="Times New Roman"/>
          <w:b w:val="false"/>
          <w:i w:val="false"/>
          <w:color w:val="000000"/>
          <w:sz w:val="28"/>
        </w:rPr>
        <w:t xml:space="preserve">
      2. В соответствии с условиями Договора Поставщик обязуется оказать потребителю услуги по подаче воды по магистральному трубопроводу и (или) каналу (далее - услуги), </w:t>
      </w:r>
    </w:p>
    <w:bookmarkEnd w:id="896"/>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(название магистрального трубопровода и (или) канала)</w:t>
      </w:r>
    </w:p>
    <w:p>
      <w:pPr>
        <w:spacing w:after="0"/>
        <w:ind w:left="0"/>
        <w:jc w:val="both"/>
      </w:pPr>
      <w:r>
        <w:rPr>
          <w:rFonts w:ascii="Times New Roman"/>
          <w:b w:val="false"/>
          <w:i w:val="false"/>
          <w:color w:val="000000"/>
          <w:sz w:val="28"/>
        </w:rPr>
        <w:t>
      отвечающие следующим требованиям к качеству и в нижеприведенных</w:t>
      </w:r>
    </w:p>
    <w:p>
      <w:pPr>
        <w:spacing w:after="0"/>
        <w:ind w:left="0"/>
        <w:jc w:val="both"/>
      </w:pPr>
      <w:r>
        <w:rPr>
          <w:rFonts w:ascii="Times New Roman"/>
          <w:b w:val="false"/>
          <w:i w:val="false"/>
          <w:color w:val="000000"/>
          <w:sz w:val="28"/>
        </w:rPr>
        <w:t>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817"/>
        <w:gridCol w:w="5103"/>
        <w:gridCol w:w="2722"/>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магистрального трубопровода и (или) канала</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(указать наименование воды: техническая или питьевая)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 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разбивкой по месяцам, согласно Приложения №1, являющегося неотъемлемой частью Договора.</w:t>
      </w:r>
    </w:p>
    <w:bookmarkStart w:name="z915" w:id="897"/>
    <w:p>
      <w:pPr>
        <w:spacing w:after="0"/>
        <w:ind w:left="0"/>
        <w:jc w:val="left"/>
      </w:pPr>
      <w:r>
        <w:rPr>
          <w:rFonts w:ascii="Times New Roman"/>
          <w:b/>
          <w:i w:val="false"/>
          <w:color w:val="000000"/>
        </w:rPr>
        <w:t xml:space="preserve"> 3. Условия предоставления услуг</w:t>
      </w:r>
    </w:p>
    <w:bookmarkEnd w:id="897"/>
    <w:bookmarkStart w:name="z916" w:id="898"/>
    <w:p>
      <w:pPr>
        <w:spacing w:after="0"/>
        <w:ind w:left="0"/>
        <w:jc w:val="both"/>
      </w:pPr>
      <w:r>
        <w:rPr>
          <w:rFonts w:ascii="Times New Roman"/>
          <w:b w:val="false"/>
          <w:i w:val="false"/>
          <w:color w:val="000000"/>
          <w:sz w:val="28"/>
        </w:rPr>
        <w:t>
             4. Оказание услуг Потребителю производится на _____________ км</w:t>
      </w:r>
    </w:p>
    <w:bookmarkEnd w:id="898"/>
    <w:p>
      <w:pPr>
        <w:spacing w:after="0"/>
        <w:ind w:left="0"/>
        <w:jc w:val="both"/>
      </w:pPr>
      <w:r>
        <w:rPr>
          <w:rFonts w:ascii="Times New Roman"/>
          <w:b w:val="false"/>
          <w:i w:val="false"/>
          <w:color w:val="000000"/>
          <w:sz w:val="28"/>
        </w:rPr>
        <w:t xml:space="preserve">
                                                     (наименование участка) </w:t>
      </w:r>
    </w:p>
    <w:p>
      <w:pPr>
        <w:spacing w:after="0"/>
        <w:ind w:left="0"/>
        <w:jc w:val="both"/>
      </w:pPr>
      <w:r>
        <w:rPr>
          <w:rFonts w:ascii="Times New Roman"/>
          <w:b w:val="false"/>
          <w:i w:val="false"/>
          <w:color w:val="000000"/>
          <w:sz w:val="28"/>
        </w:rPr>
        <w:t>
      участка магистрального трубопровода и (или) канала.</w:t>
      </w:r>
    </w:p>
    <w:bookmarkStart w:name="z917" w:id="899"/>
    <w:p>
      <w:pPr>
        <w:spacing w:after="0"/>
        <w:ind w:left="0"/>
        <w:jc w:val="both"/>
      </w:pPr>
      <w:r>
        <w:rPr>
          <w:rFonts w:ascii="Times New Roman"/>
          <w:b w:val="false"/>
          <w:i w:val="false"/>
          <w:color w:val="000000"/>
          <w:sz w:val="28"/>
        </w:rPr>
        <w:t xml:space="preserve">
      5.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 и (или) канала. </w:t>
      </w:r>
    </w:p>
    <w:bookmarkEnd w:id="899"/>
    <w:bookmarkStart w:name="z918" w:id="900"/>
    <w:p>
      <w:pPr>
        <w:spacing w:after="0"/>
        <w:ind w:left="0"/>
        <w:jc w:val="both"/>
      </w:pPr>
      <w:r>
        <w:rPr>
          <w:rFonts w:ascii="Times New Roman"/>
          <w:b w:val="false"/>
          <w:i w:val="false"/>
          <w:color w:val="000000"/>
          <w:sz w:val="28"/>
        </w:rPr>
        <w:t xml:space="preserve">
      6. Границами раздела эксплуатационной ответственности являются задвижки, установленные в начале отвода перед узлами учета. </w:t>
      </w:r>
    </w:p>
    <w:bookmarkEnd w:id="900"/>
    <w:bookmarkStart w:name="z919" w:id="901"/>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901"/>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p>
      <w:pPr>
        <w:spacing w:after="0"/>
        <w:ind w:left="0"/>
        <w:jc w:val="both"/>
      </w:pPr>
      <w:r>
        <w:rPr>
          <w:rFonts w:ascii="Times New Roman"/>
          <w:b w:val="false"/>
          <w:i w:val="false"/>
          <w:color w:val="000000"/>
          <w:sz w:val="28"/>
        </w:rPr>
        <w:t xml:space="preserve">
      2) самовольного присоединения к системам Поставщика; </w:t>
      </w:r>
    </w:p>
    <w:p>
      <w:pPr>
        <w:spacing w:after="0"/>
        <w:ind w:left="0"/>
        <w:jc w:val="both"/>
      </w:pPr>
      <w:r>
        <w:rPr>
          <w:rFonts w:ascii="Times New Roman"/>
          <w:b w:val="false"/>
          <w:i w:val="false"/>
          <w:color w:val="000000"/>
          <w:sz w:val="28"/>
        </w:rPr>
        <w:t xml:space="preserve">
      3) отсутствия оплаты за услуги в течение двух месяцев, следующих за расчетным периодом; </w:t>
      </w:r>
    </w:p>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w:t>
      </w:r>
    </w:p>
    <w:p>
      <w:pPr>
        <w:spacing w:after="0"/>
        <w:ind w:left="0"/>
        <w:jc w:val="both"/>
      </w:pPr>
      <w:r>
        <w:rPr>
          <w:rFonts w:ascii="Times New Roman"/>
          <w:b w:val="false"/>
          <w:i w:val="false"/>
          <w:color w:val="000000"/>
          <w:sz w:val="28"/>
        </w:rPr>
        <w:t xml:space="preserve">
      5) необходимости проведения дезинфекции трубопроводов; </w:t>
      </w:r>
    </w:p>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p>
      <w:pPr>
        <w:spacing w:after="0"/>
        <w:ind w:left="0"/>
        <w:jc w:val="both"/>
      </w:pPr>
      <w:r>
        <w:rPr>
          <w:rFonts w:ascii="Times New Roman"/>
          <w:b w:val="false"/>
          <w:i w:val="false"/>
          <w:color w:val="000000"/>
          <w:sz w:val="28"/>
        </w:rPr>
        <w:t>
      В случаях, указанных в подпунктах 3), 4) настоящего пункта, Потребитель извещается не менее чем за месяц до прекращения подачи услуги.</w:t>
      </w:r>
    </w:p>
    <w:bookmarkStart w:name="z920" w:id="902"/>
    <w:p>
      <w:pPr>
        <w:spacing w:after="0"/>
        <w:ind w:left="0"/>
        <w:jc w:val="both"/>
      </w:pPr>
      <w:r>
        <w:rPr>
          <w:rFonts w:ascii="Times New Roman"/>
          <w:b w:val="false"/>
          <w:i w:val="false"/>
          <w:color w:val="000000"/>
          <w:sz w:val="28"/>
        </w:rPr>
        <w:t xml:space="preserve">
      8. В случае, указанной подпунктом 1)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восстановление подачи услуг производится после устранения и ликвидации Поставщиком возникших нарушений.</w:t>
      </w:r>
    </w:p>
    <w:bookmarkEnd w:id="902"/>
    <w:p>
      <w:pPr>
        <w:spacing w:after="0"/>
        <w:ind w:left="0"/>
        <w:jc w:val="both"/>
      </w:pPr>
      <w:r>
        <w:rPr>
          <w:rFonts w:ascii="Times New Roman"/>
          <w:b w:val="false"/>
          <w:i w:val="false"/>
          <w:color w:val="000000"/>
          <w:sz w:val="28"/>
        </w:rPr>
        <w:t xml:space="preserve">
      В случае, указанной подпунктом 2)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 </w:t>
      </w:r>
    </w:p>
    <w:p>
      <w:pPr>
        <w:spacing w:after="0"/>
        <w:ind w:left="0"/>
        <w:jc w:val="both"/>
      </w:pP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w:t>
      </w:r>
      <w:r>
        <w:rPr>
          <w:rFonts w:ascii="Times New Roman"/>
          <w:b w:val="false"/>
          <w:i w:val="false"/>
          <w:color w:val="000000"/>
          <w:sz w:val="28"/>
        </w:rPr>
        <w:t xml:space="preserve"> пункта 7</w:t>
      </w:r>
      <w:r>
        <w:rPr>
          <w:rFonts w:ascii="Times New Roman"/>
          <w:b w:val="false"/>
          <w:i w:val="false"/>
          <w:color w:val="000000"/>
          <w:sz w:val="28"/>
        </w:rPr>
        <w:t xml:space="preserve"> Договора, подключение производится после погашения долга и внесения платы за подключение.</w:t>
      </w:r>
    </w:p>
    <w:bookmarkStart w:name="z921" w:id="903"/>
    <w:p>
      <w:pPr>
        <w:spacing w:after="0"/>
        <w:ind w:left="0"/>
        <w:jc w:val="left"/>
      </w:pPr>
      <w:r>
        <w:rPr>
          <w:rFonts w:ascii="Times New Roman"/>
          <w:b/>
          <w:i w:val="false"/>
          <w:color w:val="000000"/>
        </w:rPr>
        <w:t xml:space="preserve"> 4. Стоимость и порядок оплаты услуг</w:t>
      </w:r>
    </w:p>
    <w:bookmarkEnd w:id="903"/>
    <w:bookmarkStart w:name="z922" w:id="904"/>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ведомством уполномоченного органа. </w:t>
      </w:r>
    </w:p>
    <w:bookmarkEnd w:id="904"/>
    <w:bookmarkStart w:name="z923" w:id="905"/>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905"/>
    <w:bookmarkStart w:name="z924" w:id="906"/>
    <w:p>
      <w:pPr>
        <w:spacing w:after="0"/>
        <w:ind w:left="0"/>
        <w:jc w:val="left"/>
      </w:pPr>
      <w:r>
        <w:rPr>
          <w:rFonts w:ascii="Times New Roman"/>
          <w:b/>
          <w:i w:val="false"/>
          <w:color w:val="000000"/>
        </w:rPr>
        <w:t xml:space="preserve"> 5. Учет отпуска и потребления услуг</w:t>
      </w:r>
    </w:p>
    <w:bookmarkEnd w:id="906"/>
    <w:bookmarkStart w:name="z925" w:id="907"/>
    <w:p>
      <w:pPr>
        <w:spacing w:after="0"/>
        <w:ind w:left="0"/>
        <w:jc w:val="both"/>
      </w:pPr>
      <w:r>
        <w:rPr>
          <w:rFonts w:ascii="Times New Roman"/>
          <w:b w:val="false"/>
          <w:i w:val="false"/>
          <w:color w:val="000000"/>
          <w:sz w:val="28"/>
        </w:rPr>
        <w:t xml:space="preserve">
      11. Количество отпущенной услуги определяется по показаниям приборов учета, прошедшим поверку в установленном порядке. Приборы установлены на период с ___________ по_____________ на </w:t>
      </w:r>
    </w:p>
    <w:bookmarkEnd w:id="90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(наименование участка (трубопровода) </w:t>
      </w:r>
    </w:p>
    <w:bookmarkStart w:name="z926" w:id="908"/>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потребления. </w:t>
      </w:r>
    </w:p>
    <w:bookmarkEnd w:id="908"/>
    <w:bookmarkStart w:name="z927" w:id="909"/>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909"/>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Start w:name="z928" w:id="910"/>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двух месяцев, из расчета полной пропускной способности магистрального трубопровода и (или) канала до узла учета при действии его в течение 24 часов в сутки.</w:t>
      </w:r>
    </w:p>
    <w:bookmarkEnd w:id="910"/>
    <w:bookmarkStart w:name="z929" w:id="911"/>
    <w:p>
      <w:pPr>
        <w:spacing w:after="0"/>
        <w:ind w:left="0"/>
        <w:jc w:val="left"/>
      </w:pPr>
      <w:r>
        <w:rPr>
          <w:rFonts w:ascii="Times New Roman"/>
          <w:b/>
          <w:i w:val="false"/>
          <w:color w:val="000000"/>
        </w:rPr>
        <w:t xml:space="preserve"> 6. Права и обязанности Сторона</w:t>
      </w:r>
    </w:p>
    <w:bookmarkEnd w:id="911"/>
    <w:bookmarkStart w:name="z930" w:id="912"/>
    <w:p>
      <w:pPr>
        <w:spacing w:after="0"/>
        <w:ind w:left="0"/>
        <w:jc w:val="both"/>
      </w:pPr>
      <w:r>
        <w:rPr>
          <w:rFonts w:ascii="Times New Roman"/>
          <w:b w:val="false"/>
          <w:i w:val="false"/>
          <w:color w:val="000000"/>
          <w:sz w:val="28"/>
        </w:rPr>
        <w:t>
      15. Потребитель имеет право:</w:t>
      </w:r>
    </w:p>
    <w:bookmarkEnd w:id="912"/>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p>
    <w:p>
      <w:pPr>
        <w:spacing w:after="0"/>
        <w:ind w:left="0"/>
        <w:jc w:val="both"/>
      </w:pPr>
      <w:r>
        <w:rPr>
          <w:rFonts w:ascii="Times New Roman"/>
          <w:b w:val="false"/>
          <w:i w:val="false"/>
          <w:color w:val="000000"/>
          <w:sz w:val="28"/>
        </w:rPr>
        <w:t xml:space="preserve">
      2) обжаловать в ведомстве уполномоченного органа и (или) в судебном порядке действия или бездействия Поставщика, противоречащие законодательству; </w:t>
      </w:r>
    </w:p>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(цены, ставки сбора) или его предельного уровня на услуги;</w:t>
      </w:r>
    </w:p>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правовыми актами;</w:t>
      </w:r>
    </w:p>
    <w:p>
      <w:pPr>
        <w:spacing w:after="0"/>
        <w:ind w:left="0"/>
        <w:jc w:val="both"/>
      </w:pPr>
      <w:r>
        <w:rPr>
          <w:rFonts w:ascii="Times New Roman"/>
          <w:b w:val="false"/>
          <w:i w:val="false"/>
          <w:color w:val="000000"/>
          <w:sz w:val="28"/>
        </w:rPr>
        <w:t>
      6) не производить оплату за полученную услугу, если Поставщиком в установленном порядке не выставлен счет;</w:t>
      </w:r>
    </w:p>
    <w:p>
      <w:pPr>
        <w:spacing w:after="0"/>
        <w:ind w:left="0"/>
        <w:jc w:val="both"/>
      </w:pPr>
      <w:r>
        <w:rPr>
          <w:rFonts w:ascii="Times New Roman"/>
          <w:b w:val="false"/>
          <w:i w:val="false"/>
          <w:color w:val="000000"/>
          <w:sz w:val="28"/>
        </w:rPr>
        <w:t>
      7)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p>
      <w:pPr>
        <w:spacing w:after="0"/>
        <w:ind w:left="0"/>
        <w:jc w:val="both"/>
      </w:pPr>
      <w:r>
        <w:rPr>
          <w:rFonts w:ascii="Times New Roman"/>
          <w:b w:val="false"/>
          <w:i w:val="false"/>
          <w:color w:val="000000"/>
          <w:sz w:val="28"/>
        </w:rPr>
        <w:t xml:space="preserve">
      При этом в случае если Договор заключен на условиях с минимальными годовыми объемами воды, Договор может быть расторгнут после полного возмещения затрат понесенных Поставщиком на строительство дополнительных мощностей магистрального трубопровода в соответствии с </w:t>
      </w:r>
      <w:r>
        <w:rPr>
          <w:rFonts w:ascii="Times New Roman"/>
          <w:b w:val="false"/>
          <w:i w:val="false"/>
          <w:color w:val="000000"/>
          <w:sz w:val="28"/>
        </w:rPr>
        <w:t xml:space="preserve"> пунктом 32</w:t>
      </w:r>
      <w:r>
        <w:rPr>
          <w:rFonts w:ascii="Times New Roman"/>
          <w:b w:val="false"/>
          <w:i w:val="false"/>
          <w:color w:val="000000"/>
          <w:sz w:val="28"/>
        </w:rPr>
        <w:t xml:space="preserve"> Договора.</w:t>
      </w:r>
    </w:p>
    <w:bookmarkStart w:name="z931" w:id="913"/>
    <w:p>
      <w:pPr>
        <w:spacing w:after="0"/>
        <w:ind w:left="0"/>
        <w:jc w:val="both"/>
      </w:pPr>
      <w:r>
        <w:rPr>
          <w:rFonts w:ascii="Times New Roman"/>
          <w:b w:val="false"/>
          <w:i w:val="false"/>
          <w:color w:val="000000"/>
          <w:sz w:val="28"/>
        </w:rPr>
        <w:t>
      16. Потребитель обязан:</w:t>
      </w:r>
    </w:p>
    <w:bookmarkEnd w:id="913"/>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p>
      <w:pPr>
        <w:spacing w:after="0"/>
        <w:ind w:left="0"/>
        <w:jc w:val="both"/>
      </w:pPr>
      <w:r>
        <w:rPr>
          <w:rFonts w:ascii="Times New Roman"/>
          <w:b w:val="false"/>
          <w:i w:val="false"/>
          <w:color w:val="000000"/>
          <w:sz w:val="28"/>
        </w:rPr>
        <w:t xml:space="preserve">
      5) своевременно и в полном объеме производить оплату за предоставленные услуги в соответствии с условиями Договора; </w:t>
      </w:r>
    </w:p>
    <w:p>
      <w:pPr>
        <w:spacing w:after="0"/>
        <w:ind w:left="0"/>
        <w:jc w:val="both"/>
      </w:pPr>
      <w:r>
        <w:rPr>
          <w:rFonts w:ascii="Times New Roman"/>
          <w:b w:val="false"/>
          <w:i w:val="false"/>
          <w:color w:val="000000"/>
          <w:sz w:val="28"/>
        </w:rPr>
        <w:t xml:space="preserve">
      6) выполнять технические требования, устанавливаемые законодательством Республики Казахстан и Поставщиком; </w:t>
      </w:r>
    </w:p>
    <w:p>
      <w:pPr>
        <w:spacing w:after="0"/>
        <w:ind w:left="0"/>
        <w:jc w:val="both"/>
      </w:pPr>
      <w:r>
        <w:rPr>
          <w:rFonts w:ascii="Times New Roman"/>
          <w:b w:val="false"/>
          <w:i w:val="false"/>
          <w:color w:val="000000"/>
          <w:sz w:val="28"/>
        </w:rPr>
        <w:t xml:space="preserve">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 </w:t>
      </w:r>
    </w:p>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p>
      <w:pPr>
        <w:spacing w:after="0"/>
        <w:ind w:left="0"/>
        <w:jc w:val="both"/>
      </w:pPr>
      <w:r>
        <w:rPr>
          <w:rFonts w:ascii="Times New Roman"/>
          <w:b w:val="false"/>
          <w:i w:val="false"/>
          <w:color w:val="000000"/>
          <w:sz w:val="28"/>
        </w:rPr>
        <w:t xml:space="preserve">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 </w:t>
      </w:r>
    </w:p>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p>
      <w:pPr>
        <w:spacing w:after="0"/>
        <w:ind w:left="0"/>
        <w:jc w:val="both"/>
      </w:pPr>
      <w:r>
        <w:rPr>
          <w:rFonts w:ascii="Times New Roman"/>
          <w:b w:val="false"/>
          <w:i w:val="false"/>
          <w:color w:val="000000"/>
          <w:sz w:val="28"/>
        </w:rPr>
        <w:t xml:space="preserve">
      12) указывать в годовой (месячной) заявке на подачу воды минимальные годовые (месячные) объемы воды, не меньше объемов, указанных в пункте </w:t>
      </w:r>
    </w:p>
    <w:p>
      <w:pPr>
        <w:spacing w:after="0"/>
        <w:ind w:left="0"/>
        <w:jc w:val="both"/>
      </w:pPr>
      <w:r>
        <w:rPr>
          <w:rFonts w:ascii="Times New Roman"/>
          <w:b w:val="false"/>
          <w:i w:val="false"/>
          <w:color w:val="000000"/>
          <w:sz w:val="28"/>
        </w:rPr>
        <w:t>
      2 Договора.</w:t>
      </w:r>
    </w:p>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графика (Приложение №1);</w:t>
      </w:r>
    </w:p>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Start w:name="z932" w:id="914"/>
    <w:p>
      <w:pPr>
        <w:spacing w:after="0"/>
        <w:ind w:left="0"/>
        <w:jc w:val="both"/>
      </w:pPr>
      <w:r>
        <w:rPr>
          <w:rFonts w:ascii="Times New Roman"/>
          <w:b w:val="false"/>
          <w:i w:val="false"/>
          <w:color w:val="000000"/>
          <w:sz w:val="28"/>
        </w:rPr>
        <w:t>
      17. Поставщик имеет право:</w:t>
      </w:r>
    </w:p>
    <w:bookmarkEnd w:id="914"/>
    <w:p>
      <w:pPr>
        <w:spacing w:after="0"/>
        <w:ind w:left="0"/>
        <w:jc w:val="both"/>
      </w:pPr>
      <w:r>
        <w:rPr>
          <w:rFonts w:ascii="Times New Roman"/>
          <w:b w:val="false"/>
          <w:i w:val="false"/>
          <w:color w:val="000000"/>
          <w:sz w:val="28"/>
        </w:rPr>
        <w:t xml:space="preserve">
      1) устанавливать в соответствии с законодательством технические требования, необходимые для соблюдения Потребителем; </w:t>
      </w:r>
    </w:p>
    <w:p>
      <w:pPr>
        <w:spacing w:after="0"/>
        <w:ind w:left="0"/>
        <w:jc w:val="both"/>
      </w:pPr>
      <w:r>
        <w:rPr>
          <w:rFonts w:ascii="Times New Roman"/>
          <w:b w:val="false"/>
          <w:i w:val="false"/>
          <w:color w:val="000000"/>
          <w:sz w:val="28"/>
        </w:rPr>
        <w:t xml:space="preserve">
      2) снижать тарифы (цены, ставки сборов) или их предельные уровни на услуги в период их действия в порядке, утвержденном уполномоченным органом; </w:t>
      </w:r>
    </w:p>
    <w:p>
      <w:pPr>
        <w:spacing w:after="0"/>
        <w:ind w:left="0"/>
        <w:jc w:val="both"/>
      </w:pPr>
      <w:r>
        <w:rPr>
          <w:rFonts w:ascii="Times New Roman"/>
          <w:b w:val="false"/>
          <w:i w:val="false"/>
          <w:color w:val="000000"/>
          <w:sz w:val="28"/>
        </w:rPr>
        <w:t>
      3) повышать в порядке, установленном ведомством уполномоченного органа,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Поставщика;</w:t>
      </w:r>
    </w:p>
    <w:p>
      <w:pPr>
        <w:spacing w:after="0"/>
        <w:ind w:left="0"/>
        <w:jc w:val="both"/>
      </w:pPr>
      <w:r>
        <w:rPr>
          <w:rFonts w:ascii="Times New Roman"/>
          <w:b w:val="false"/>
          <w:i w:val="false"/>
          <w:color w:val="000000"/>
          <w:sz w:val="28"/>
        </w:rPr>
        <w:t>
      4) проводить техническое обслуживание и организовывать поверки приборов учета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своевременно и в полном объеме получать оплату за предоставленные услуги;</w:t>
      </w:r>
    </w:p>
    <w:p>
      <w:pPr>
        <w:spacing w:after="0"/>
        <w:ind w:left="0"/>
        <w:jc w:val="both"/>
      </w:pPr>
      <w:r>
        <w:rPr>
          <w:rFonts w:ascii="Times New Roman"/>
          <w:b w:val="false"/>
          <w:i w:val="false"/>
          <w:color w:val="000000"/>
          <w:sz w:val="28"/>
        </w:rPr>
        <w:t xml:space="preserve">
      6)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 </w:t>
      </w:r>
    </w:p>
    <w:p>
      <w:pPr>
        <w:spacing w:after="0"/>
        <w:ind w:left="0"/>
        <w:jc w:val="both"/>
      </w:pPr>
      <w:r>
        <w:rPr>
          <w:rFonts w:ascii="Times New Roman"/>
          <w:b w:val="false"/>
          <w:i w:val="false"/>
          <w:color w:val="000000"/>
          <w:sz w:val="28"/>
        </w:rPr>
        <w:t xml:space="preserve">
      7) рассматривать возможность поставки дополнительных объемов услуги, свыше предусмотренных в </w:t>
      </w:r>
      <w:r>
        <w:rPr>
          <w:rFonts w:ascii="Times New Roman"/>
          <w:b w:val="false"/>
          <w:i w:val="false"/>
          <w:color w:val="000000"/>
          <w:sz w:val="28"/>
        </w:rPr>
        <w:t xml:space="preserve"> пункте 2</w:t>
      </w:r>
      <w:r>
        <w:rPr>
          <w:rFonts w:ascii="Times New Roman"/>
          <w:b w:val="false"/>
          <w:i w:val="false"/>
          <w:color w:val="000000"/>
          <w:sz w:val="28"/>
        </w:rPr>
        <w:t xml:space="preserve"> Договора, если это не потребует строительства дополнительных мощностей магистрального трубопровода и (или) канала или его инфраструктуры.</w:t>
      </w:r>
    </w:p>
    <w:bookmarkStart w:name="z933" w:id="915"/>
    <w:p>
      <w:pPr>
        <w:spacing w:after="0"/>
        <w:ind w:left="0"/>
        <w:jc w:val="both"/>
      </w:pPr>
      <w:r>
        <w:rPr>
          <w:rFonts w:ascii="Times New Roman"/>
          <w:b w:val="false"/>
          <w:i w:val="false"/>
          <w:color w:val="000000"/>
          <w:sz w:val="28"/>
        </w:rPr>
        <w:t>
      18. Поставщик обязан:</w:t>
      </w:r>
    </w:p>
    <w:bookmarkEnd w:id="915"/>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p>
      <w:pPr>
        <w:spacing w:after="0"/>
        <w:ind w:left="0"/>
        <w:jc w:val="both"/>
      </w:pPr>
      <w:r>
        <w:rPr>
          <w:rFonts w:ascii="Times New Roman"/>
          <w:b w:val="false"/>
          <w:i w:val="false"/>
          <w:color w:val="000000"/>
          <w:sz w:val="28"/>
        </w:rPr>
        <w:t xml:space="preserve">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p>
    <w:p>
      <w:pPr>
        <w:spacing w:after="0"/>
        <w:ind w:left="0"/>
        <w:jc w:val="both"/>
      </w:pPr>
      <w:r>
        <w:rPr>
          <w:rFonts w:ascii="Times New Roman"/>
          <w:b w:val="false"/>
          <w:i w:val="false"/>
          <w:color w:val="000000"/>
          <w:sz w:val="28"/>
        </w:rPr>
        <w:t>
      3)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десятого числа месяца, следующего за расчетным периодом;</w:t>
      </w:r>
    </w:p>
    <w:p>
      <w:pPr>
        <w:spacing w:after="0"/>
        <w:ind w:left="0"/>
        <w:jc w:val="both"/>
      </w:pPr>
      <w:r>
        <w:rPr>
          <w:rFonts w:ascii="Times New Roman"/>
          <w:b w:val="false"/>
          <w:i w:val="false"/>
          <w:color w:val="000000"/>
          <w:sz w:val="28"/>
        </w:rPr>
        <w:t xml:space="preserve">
      5) уведомлять потребителей об изменении тарифов (цен, ставок сборов) или их предельных уровней не позднее, чем за тридцать календарных дней до введения их в действие; </w:t>
      </w:r>
    </w:p>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на магистральных трубопроводах и (или) каналах, связанных с прекращением подачи услуги. При этом Поставщик обязуется не допускать перерыва в подаче услуги потребителю более 72 часов;</w:t>
      </w:r>
    </w:p>
    <w:p>
      <w:pPr>
        <w:spacing w:after="0"/>
        <w:ind w:left="0"/>
        <w:jc w:val="both"/>
      </w:pPr>
      <w:r>
        <w:rPr>
          <w:rFonts w:ascii="Times New Roman"/>
          <w:b w:val="false"/>
          <w:i w:val="false"/>
          <w:color w:val="000000"/>
          <w:sz w:val="28"/>
        </w:rPr>
        <w:t>
      9)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p>
      <w:pPr>
        <w:spacing w:after="0"/>
        <w:ind w:left="0"/>
        <w:jc w:val="both"/>
      </w:pPr>
      <w:r>
        <w:rPr>
          <w:rFonts w:ascii="Times New Roman"/>
          <w:b w:val="false"/>
          <w:i w:val="false"/>
          <w:color w:val="000000"/>
          <w:sz w:val="28"/>
        </w:rPr>
        <w:t xml:space="preserve">
      10) уведомлять потребителя обо всех ожидаемых изменениях объемов оказания услуги. </w:t>
      </w:r>
    </w:p>
    <w:bookmarkStart w:name="z934" w:id="916"/>
    <w:p>
      <w:pPr>
        <w:spacing w:after="0"/>
        <w:ind w:left="0"/>
        <w:jc w:val="left"/>
      </w:pPr>
      <w:r>
        <w:rPr>
          <w:rFonts w:ascii="Times New Roman"/>
          <w:b/>
          <w:i w:val="false"/>
          <w:color w:val="000000"/>
        </w:rPr>
        <w:t xml:space="preserve"> 7. Ограничения Сторон</w:t>
      </w:r>
    </w:p>
    <w:bookmarkEnd w:id="916"/>
    <w:bookmarkStart w:name="z935" w:id="917"/>
    <w:p>
      <w:pPr>
        <w:spacing w:after="0"/>
        <w:ind w:left="0"/>
        <w:jc w:val="both"/>
      </w:pPr>
      <w:r>
        <w:rPr>
          <w:rFonts w:ascii="Times New Roman"/>
          <w:b w:val="false"/>
          <w:i w:val="false"/>
          <w:color w:val="000000"/>
          <w:sz w:val="28"/>
        </w:rPr>
        <w:t>
      19. Потребителю запрещается:</w:t>
      </w:r>
    </w:p>
    <w:bookmarkEnd w:id="917"/>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p>
      <w:pPr>
        <w:spacing w:after="0"/>
        <w:ind w:left="0"/>
        <w:jc w:val="both"/>
      </w:pPr>
      <w:r>
        <w:rPr>
          <w:rFonts w:ascii="Times New Roman"/>
          <w:b w:val="false"/>
          <w:i w:val="false"/>
          <w:color w:val="000000"/>
          <w:sz w:val="28"/>
        </w:rPr>
        <w:t>
      2) нарушать имеющиеся схемы учета услуг;</w:t>
      </w:r>
    </w:p>
    <w:p>
      <w:pPr>
        <w:spacing w:after="0"/>
        <w:ind w:left="0"/>
        <w:jc w:val="both"/>
      </w:pPr>
      <w:r>
        <w:rPr>
          <w:rFonts w:ascii="Times New Roman"/>
          <w:b w:val="false"/>
          <w:i w:val="false"/>
          <w:color w:val="000000"/>
          <w:sz w:val="28"/>
        </w:rPr>
        <w:t>
      3) нарушать учет объемов оказанной услуги.</w:t>
      </w:r>
    </w:p>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воды,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Start w:name="z936" w:id="918"/>
    <w:p>
      <w:pPr>
        <w:spacing w:after="0"/>
        <w:ind w:left="0"/>
        <w:jc w:val="both"/>
      </w:pPr>
      <w:r>
        <w:rPr>
          <w:rFonts w:ascii="Times New Roman"/>
          <w:b w:val="false"/>
          <w:i w:val="false"/>
          <w:color w:val="000000"/>
          <w:sz w:val="28"/>
        </w:rPr>
        <w:t>
      20. Поставщику запрещается:</w:t>
      </w:r>
    </w:p>
    <w:bookmarkEnd w:id="918"/>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p>
      <w:pPr>
        <w:spacing w:after="0"/>
        <w:ind w:left="0"/>
        <w:jc w:val="both"/>
      </w:pPr>
      <w:r>
        <w:rPr>
          <w:rFonts w:ascii="Times New Roman"/>
          <w:b w:val="false"/>
          <w:i w:val="false"/>
          <w:color w:val="000000"/>
          <w:sz w:val="28"/>
        </w:rPr>
        <w:t xml:space="preserve">
      2) взимать за предоставленную услугу плату, превышающую установленную ведомством уполномоченного органа; </w:t>
      </w:r>
    </w:p>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p>
      <w:pPr>
        <w:spacing w:after="0"/>
        <w:ind w:left="0"/>
        <w:jc w:val="both"/>
      </w:pPr>
      <w:r>
        <w:rPr>
          <w:rFonts w:ascii="Times New Roman"/>
          <w:b w:val="false"/>
          <w:i w:val="false"/>
          <w:color w:val="000000"/>
          <w:sz w:val="28"/>
        </w:rPr>
        <w:t xml:space="preserve">
      5) требовать от Потребителя заключения Договора на условиях приема Потребителем минимальных годовых объемов воды, за исключение случаев предусмотренных </w:t>
      </w:r>
      <w:r>
        <w:rPr>
          <w:rFonts w:ascii="Times New Roman"/>
          <w:b w:val="false"/>
          <w:i w:val="false"/>
          <w:color w:val="000000"/>
          <w:sz w:val="28"/>
        </w:rPr>
        <w:t xml:space="preserve"> пунктом 32</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Start w:name="z937" w:id="919"/>
    <w:p>
      <w:pPr>
        <w:spacing w:after="0"/>
        <w:ind w:left="0"/>
        <w:jc w:val="both"/>
      </w:pPr>
      <w:r>
        <w:rPr>
          <w:rFonts w:ascii="Times New Roman"/>
          <w:b w:val="false"/>
          <w:i w:val="false"/>
          <w:color w:val="000000"/>
          <w:sz w:val="28"/>
        </w:rPr>
        <w:t xml:space="preserve">
      21. Сторонам запрещается совершать действия, ограничивающие права Сторон, либо иным образом нарушающие законодательство Республики Казахстан. </w:t>
      </w:r>
    </w:p>
    <w:bookmarkEnd w:id="919"/>
    <w:bookmarkStart w:name="z938" w:id="920"/>
    <w:p>
      <w:pPr>
        <w:spacing w:after="0"/>
        <w:ind w:left="0"/>
        <w:jc w:val="both"/>
      </w:pPr>
      <w:r>
        <w:rPr>
          <w:rFonts w:ascii="Times New Roman"/>
          <w:b w:val="false"/>
          <w:i w:val="false"/>
          <w:color w:val="000000"/>
          <w:sz w:val="28"/>
        </w:rPr>
        <w:t xml:space="preserve">
      22. Нарушения указанные в </w:t>
      </w:r>
      <w:r>
        <w:rPr>
          <w:rFonts w:ascii="Times New Roman"/>
          <w:b w:val="false"/>
          <w:i w:val="false"/>
          <w:color w:val="000000"/>
          <w:sz w:val="28"/>
        </w:rPr>
        <w:t xml:space="preserve"> пункте 19</w:t>
      </w:r>
      <w:r>
        <w:rPr>
          <w:rFonts w:ascii="Times New Roman"/>
          <w:b w:val="false"/>
          <w:i w:val="false"/>
          <w:color w:val="000000"/>
          <w:sz w:val="28"/>
        </w:rPr>
        <w:t xml:space="preserve"> настоящего Договора оформляются соответствующими Актами и подписываются Сторонами.</w:t>
      </w:r>
    </w:p>
    <w:bookmarkEnd w:id="920"/>
    <w:bookmarkStart w:name="z939" w:id="921"/>
    <w:p>
      <w:pPr>
        <w:spacing w:after="0"/>
        <w:ind w:left="0"/>
        <w:jc w:val="left"/>
      </w:pPr>
      <w:r>
        <w:rPr>
          <w:rFonts w:ascii="Times New Roman"/>
          <w:b/>
          <w:i w:val="false"/>
          <w:color w:val="000000"/>
        </w:rPr>
        <w:t xml:space="preserve"> 8. Ответственность Сторон</w:t>
      </w:r>
    </w:p>
    <w:bookmarkEnd w:id="921"/>
    <w:bookmarkStart w:name="z940" w:id="922"/>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922"/>
    <w:bookmarkStart w:name="z941" w:id="923"/>
    <w:p>
      <w:pPr>
        <w:spacing w:after="0"/>
        <w:ind w:left="0"/>
        <w:jc w:val="both"/>
      </w:pPr>
      <w:r>
        <w:rPr>
          <w:rFonts w:ascii="Times New Roman"/>
          <w:b w:val="false"/>
          <w:i w:val="false"/>
          <w:color w:val="000000"/>
          <w:sz w:val="28"/>
        </w:rPr>
        <w:t xml:space="preserve">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p>
    <w:bookmarkEnd w:id="923"/>
    <w:bookmarkStart w:name="z942" w:id="924"/>
    <w:p>
      <w:pPr>
        <w:spacing w:after="0"/>
        <w:ind w:left="0"/>
        <w:jc w:val="both"/>
      </w:pPr>
      <w:r>
        <w:rPr>
          <w:rFonts w:ascii="Times New Roman"/>
          <w:b w:val="false"/>
          <w:i w:val="false"/>
          <w:color w:val="000000"/>
          <w:sz w:val="28"/>
        </w:rPr>
        <w:t xml:space="preserve">
      25. В случае просрочки платы за предоставленные услуги Потребитель, в соответствии с Договором (за исключением случаев, предусмотренных </w:t>
      </w:r>
      <w:r>
        <w:rPr>
          <w:rFonts w:ascii="Times New Roman"/>
          <w:b w:val="false"/>
          <w:i w:val="false"/>
          <w:color w:val="000000"/>
          <w:sz w:val="28"/>
        </w:rPr>
        <w:t xml:space="preserve"> пунктом 27</w:t>
      </w:r>
      <w:r>
        <w:rPr>
          <w:rFonts w:ascii="Times New Roman"/>
          <w:b w:val="false"/>
          <w:i w:val="false"/>
          <w:color w:val="000000"/>
          <w:sz w:val="28"/>
        </w:rPr>
        <w:t xml:space="preserve"> Договора),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924"/>
    <w:p>
      <w:pPr>
        <w:spacing w:after="0"/>
        <w:ind w:left="0"/>
        <w:jc w:val="both"/>
      </w:pPr>
      <w:r>
        <w:rPr>
          <w:rFonts w:ascii="Times New Roman"/>
          <w:b w:val="false"/>
          <w:i w:val="false"/>
          <w:color w:val="000000"/>
          <w:sz w:val="28"/>
        </w:rPr>
        <w:t xml:space="preserve">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 </w:t>
      </w:r>
    </w:p>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Start w:name="z943" w:id="925"/>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925"/>
    <w:bookmarkStart w:name="z944" w:id="926"/>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926"/>
    <w:bookmarkStart w:name="z945" w:id="927"/>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927"/>
    <w:bookmarkStart w:name="z946" w:id="928"/>
    <w:p>
      <w:pPr>
        <w:spacing w:after="0"/>
        <w:ind w:left="0"/>
        <w:jc w:val="both"/>
      </w:pPr>
      <w:r>
        <w:rPr>
          <w:rFonts w:ascii="Times New Roman"/>
          <w:b w:val="false"/>
          <w:i w:val="false"/>
          <w:color w:val="000000"/>
          <w:sz w:val="28"/>
        </w:rPr>
        <w:t xml:space="preserve">
      29. В случае, если Потребитель не заявил в соответствии с подпунктом 1) </w:t>
      </w:r>
      <w:r>
        <w:rPr>
          <w:rFonts w:ascii="Times New Roman"/>
          <w:b w:val="false"/>
          <w:i w:val="false"/>
          <w:color w:val="000000"/>
          <w:sz w:val="28"/>
        </w:rPr>
        <w:t xml:space="preserve"> пункта 16</w:t>
      </w:r>
      <w:r>
        <w:rPr>
          <w:rFonts w:ascii="Times New Roman"/>
          <w:b w:val="false"/>
          <w:i w:val="false"/>
          <w:color w:val="000000"/>
          <w:sz w:val="28"/>
        </w:rPr>
        <w:t xml:space="preserve"> Договора минимальный месячный объем воды, он уплачивает Поставщику штраф, размер которого определяется как произведение недозаявленного объема воды за расчетный период на ставку тарифа за услуги. Оплата штрафа в соответствии с настоящим пунктом производится Потребителем в течение пяти рабочих дней с даты получения соответствующего счета.</w:t>
      </w:r>
    </w:p>
    <w:bookmarkEnd w:id="928"/>
    <w:bookmarkStart w:name="z947" w:id="929"/>
    <w:p>
      <w:pPr>
        <w:spacing w:after="0"/>
        <w:ind w:left="0"/>
        <w:jc w:val="both"/>
      </w:pPr>
      <w:r>
        <w:rPr>
          <w:rFonts w:ascii="Times New Roman"/>
          <w:b w:val="false"/>
          <w:i w:val="false"/>
          <w:color w:val="000000"/>
          <w:sz w:val="28"/>
        </w:rPr>
        <w:t xml:space="preserve">
      30. В случае, если Потребитель заявил в соответствии с подпунктом 1) </w:t>
      </w:r>
      <w:r>
        <w:rPr>
          <w:rFonts w:ascii="Times New Roman"/>
          <w:b w:val="false"/>
          <w:i w:val="false"/>
          <w:color w:val="000000"/>
          <w:sz w:val="28"/>
        </w:rPr>
        <w:t xml:space="preserve"> пункта 16</w:t>
      </w:r>
      <w:r>
        <w:rPr>
          <w:rFonts w:ascii="Times New Roman"/>
          <w:b w:val="false"/>
          <w:i w:val="false"/>
          <w:color w:val="000000"/>
          <w:sz w:val="28"/>
        </w:rPr>
        <w:t xml:space="preserve"> Договора минимальный месячный объем воды, но не принял его в течение месяца подачи услуги, он уплачивает Поставщику штраф, размер которого определяется как произведение недопринятого объема воды за расчетный период на ставку тарифа за услуги. Оплата штрафа в соответствии с настоящим пунктом производится Потребителем в течение пяти рабочих дней с даты получения соответствующего счета.</w:t>
      </w:r>
    </w:p>
    <w:bookmarkEnd w:id="929"/>
    <w:bookmarkStart w:name="z948" w:id="930"/>
    <w:p>
      <w:pPr>
        <w:spacing w:after="0"/>
        <w:ind w:left="0"/>
        <w:jc w:val="left"/>
      </w:pPr>
      <w:r>
        <w:rPr>
          <w:rFonts w:ascii="Times New Roman"/>
          <w:b/>
          <w:i w:val="false"/>
          <w:color w:val="000000"/>
        </w:rPr>
        <w:t xml:space="preserve"> 9. Форс-мажорные обстоятельства</w:t>
      </w:r>
    </w:p>
    <w:bookmarkEnd w:id="930"/>
    <w:bookmarkStart w:name="z949" w:id="931"/>
    <w:p>
      <w:pPr>
        <w:spacing w:after="0"/>
        <w:ind w:left="0"/>
        <w:jc w:val="both"/>
      </w:pPr>
      <w:r>
        <w:rPr>
          <w:rFonts w:ascii="Times New Roman"/>
          <w:b w:val="false"/>
          <w:i w:val="false"/>
          <w:color w:val="000000"/>
          <w:sz w:val="28"/>
        </w:rPr>
        <w:t>
      31. Стороны освобождаются от ответственности за неисполнение или ненадлежащее исполнение обязательств по Договору, если это явилось следствием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931"/>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w:t>
      </w:r>
    </w:p>
    <w:p>
      <w:pPr>
        <w:spacing w:after="0"/>
        <w:ind w:left="0"/>
        <w:jc w:val="both"/>
      </w:pPr>
      <w:r>
        <w:rPr>
          <w:rFonts w:ascii="Times New Roman"/>
          <w:b w:val="false"/>
          <w:i w:val="false"/>
          <w:color w:val="000000"/>
          <w:sz w:val="28"/>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pPr>
        <w:spacing w:after="0"/>
        <w:ind w:left="0"/>
        <w:jc w:val="both"/>
      </w:pPr>
      <w:r>
        <w:rPr>
          <w:rFonts w:ascii="Times New Roman"/>
          <w:b w:val="false"/>
          <w:i w:val="false"/>
          <w:color w:val="000000"/>
          <w:sz w:val="28"/>
        </w:rPr>
        <w:t xml:space="preserve">
      В случае если обстоятельства непреодолимой силы будут длиться три и более месяца,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950" w:id="932"/>
    <w:p>
      <w:pPr>
        <w:spacing w:after="0"/>
        <w:ind w:left="0"/>
        <w:jc w:val="left"/>
      </w:pPr>
      <w:r>
        <w:rPr>
          <w:rFonts w:ascii="Times New Roman"/>
          <w:b/>
          <w:i w:val="false"/>
          <w:color w:val="000000"/>
        </w:rPr>
        <w:t xml:space="preserve"> 10. Общие положения и разрешение споров</w:t>
      </w:r>
    </w:p>
    <w:bookmarkEnd w:id="932"/>
    <w:bookmarkStart w:name="z951" w:id="933"/>
    <w:p>
      <w:pPr>
        <w:spacing w:after="0"/>
        <w:ind w:left="0"/>
        <w:jc w:val="both"/>
      </w:pPr>
      <w:r>
        <w:rPr>
          <w:rFonts w:ascii="Times New Roman"/>
          <w:b w:val="false"/>
          <w:i w:val="false"/>
          <w:color w:val="000000"/>
          <w:sz w:val="28"/>
        </w:rPr>
        <w:t>
      32. Поставщик предоставляет равные условия потребителям услуг, кроме случаев предоставления услуг с учетом льгот и преимуществ, установленных законодательством Республики Казахстан, в том числе равные условия доступа к услугам в порядке, утвержденном Правительством Республики Казахстан.</w:t>
      </w:r>
    </w:p>
    <w:bookmarkEnd w:id="933"/>
    <w:p>
      <w:pPr>
        <w:spacing w:after="0"/>
        <w:ind w:left="0"/>
        <w:jc w:val="both"/>
      </w:pPr>
      <w:r>
        <w:rPr>
          <w:rFonts w:ascii="Times New Roman"/>
          <w:b w:val="false"/>
          <w:i w:val="false"/>
          <w:color w:val="000000"/>
          <w:sz w:val="28"/>
        </w:rPr>
        <w:t>
      При недостаточной производственной мощности магистрального трубопровода, когда присоединение к магистральному трубопроводу приведет к ухудшению предоставления услуг другим потребителям, потребителю, запрашивающему разрешение на подключение, выдаются технические условия на строительство дополнительных мощностей магистрального трубопровода Поставщика.</w:t>
      </w:r>
    </w:p>
    <w:p>
      <w:pPr>
        <w:spacing w:after="0"/>
        <w:ind w:left="0"/>
        <w:jc w:val="both"/>
      </w:pPr>
      <w:r>
        <w:rPr>
          <w:rFonts w:ascii="Times New Roman"/>
          <w:b w:val="false"/>
          <w:i w:val="false"/>
          <w:color w:val="000000"/>
          <w:sz w:val="28"/>
        </w:rPr>
        <w:t>
      При этом по соглашению Сторон Поставщик может самостоятельно произвести строительство дополнительных мощностей магистрального трубопровода Поставщика. В таком случае доступ к услугам будет, осуществляется в следующем порядке:</w:t>
      </w:r>
    </w:p>
    <w:p>
      <w:pPr>
        <w:spacing w:after="0"/>
        <w:ind w:left="0"/>
        <w:jc w:val="both"/>
      </w:pPr>
      <w:r>
        <w:rPr>
          <w:rFonts w:ascii="Times New Roman"/>
          <w:b w:val="false"/>
          <w:i w:val="false"/>
          <w:color w:val="000000"/>
          <w:sz w:val="28"/>
        </w:rPr>
        <w:t>
      1) Поставщик осуществляет строительство дополнительных мощностей магистрального трубопровода самостоятельно за счет средств, инвестируемых Потребителем для строительства дополнительных мощностей магистрального трубопровода Поставщика;</w:t>
      </w:r>
    </w:p>
    <w:p>
      <w:pPr>
        <w:spacing w:after="0"/>
        <w:ind w:left="0"/>
        <w:jc w:val="both"/>
      </w:pPr>
      <w:r>
        <w:rPr>
          <w:rFonts w:ascii="Times New Roman"/>
          <w:b w:val="false"/>
          <w:i w:val="false"/>
          <w:color w:val="000000"/>
          <w:sz w:val="28"/>
        </w:rPr>
        <w:t>
      2) Поставщик осуществляет строительство дополнительных мощностей магистрального трубопровода самостоятельно за счет инвестирования собственных средств на строительство дополнительных мощностей магистрального трубопровода.</w:t>
      </w:r>
    </w:p>
    <w:p>
      <w:pPr>
        <w:spacing w:after="0"/>
        <w:ind w:left="0"/>
        <w:jc w:val="both"/>
      </w:pPr>
      <w:r>
        <w:rPr>
          <w:rFonts w:ascii="Times New Roman"/>
          <w:b w:val="false"/>
          <w:i w:val="false"/>
          <w:color w:val="000000"/>
          <w:sz w:val="28"/>
        </w:rPr>
        <w:t>
      3) При строительстве дополнительных мощностей магистрального трубопровода и (или) канала за счет средств, инвестируемых Потребителем, Стороны заключают отдельный договор инвестиции.</w:t>
      </w:r>
    </w:p>
    <w:p>
      <w:pPr>
        <w:spacing w:after="0"/>
        <w:ind w:left="0"/>
        <w:jc w:val="both"/>
      </w:pPr>
      <w:r>
        <w:rPr>
          <w:rFonts w:ascii="Times New Roman"/>
          <w:b w:val="false"/>
          <w:i w:val="false"/>
          <w:color w:val="000000"/>
          <w:sz w:val="28"/>
        </w:rPr>
        <w:t>
      4) При строительстве дополнительных мощностей магистрального трубопровода и (или) канала за счет средств Поставщика, Стороны в обязательном порядке заключают Договор на условиях предоставления Потребителем минимальных годовых объемов воды.</w:t>
      </w:r>
    </w:p>
    <w:bookmarkStart w:name="z952" w:id="934"/>
    <w:p>
      <w:pPr>
        <w:spacing w:after="0"/>
        <w:ind w:left="0"/>
        <w:jc w:val="both"/>
      </w:pPr>
      <w:r>
        <w:rPr>
          <w:rFonts w:ascii="Times New Roman"/>
          <w:b w:val="false"/>
          <w:i w:val="false"/>
          <w:color w:val="000000"/>
          <w:sz w:val="28"/>
        </w:rPr>
        <w:t>
      33. Стороны обязуются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934"/>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Start w:name="z953" w:id="935"/>
    <w:p>
      <w:pPr>
        <w:spacing w:after="0"/>
        <w:ind w:left="0"/>
        <w:jc w:val="both"/>
      </w:pPr>
      <w:r>
        <w:rPr>
          <w:rFonts w:ascii="Times New Roman"/>
          <w:b w:val="false"/>
          <w:i w:val="false"/>
          <w:color w:val="000000"/>
          <w:sz w:val="28"/>
        </w:rPr>
        <w:t xml:space="preserve">
      34. В своих правоотношениях Стороны руководствуются Договором и действующим законодательством Республики Казахстан. </w:t>
      </w:r>
    </w:p>
    <w:bookmarkEnd w:id="935"/>
    <w:bookmarkStart w:name="z954" w:id="936"/>
    <w:p>
      <w:pPr>
        <w:spacing w:after="0"/>
        <w:ind w:left="0"/>
        <w:jc w:val="both"/>
      </w:pPr>
      <w:r>
        <w:rPr>
          <w:rFonts w:ascii="Times New Roman"/>
          <w:b w:val="false"/>
          <w:i w:val="false"/>
          <w:color w:val="000000"/>
          <w:sz w:val="28"/>
        </w:rPr>
        <w:t>
      35. Договор вступает в силу с ______ (для государственных учреждений, финансируемых из государственного бюджета, Договор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936"/>
    <w:p>
      <w:pPr>
        <w:spacing w:after="0"/>
        <w:ind w:left="0"/>
        <w:jc w:val="both"/>
      </w:pPr>
      <w:r>
        <w:rPr>
          <w:rFonts w:ascii="Times New Roman"/>
          <w:b w:val="false"/>
          <w:i w:val="false"/>
          <w:color w:val="000000"/>
          <w:sz w:val="28"/>
        </w:rPr>
        <w:t>
      Срок действия Договора для потребителей, осуществляющих предпринимательскую деятельность, является бессрочным, если иное не предусмотрено соглашением Сторон, а для государственных учреждений, финансируемых из государственного бюджета, в соответствии с действующим законодательством Республики Казахстан.</w:t>
      </w:r>
    </w:p>
    <w:bookmarkStart w:name="z955" w:id="937"/>
    <w:p>
      <w:pPr>
        <w:spacing w:after="0"/>
        <w:ind w:left="0"/>
        <w:jc w:val="both"/>
      </w:pPr>
      <w:r>
        <w:rPr>
          <w:rFonts w:ascii="Times New Roman"/>
          <w:b w:val="false"/>
          <w:i w:val="false"/>
          <w:color w:val="000000"/>
          <w:sz w:val="28"/>
        </w:rPr>
        <w:t xml:space="preserve">
      36. Расторжение или изменение условий Договора производится по основаниям и в порядке, предусмотренным законодательством Республики Казахстан и Договором. </w:t>
      </w:r>
    </w:p>
    <w:bookmarkEnd w:id="937"/>
    <w:bookmarkStart w:name="z956" w:id="938"/>
    <w:p>
      <w:pPr>
        <w:spacing w:after="0"/>
        <w:ind w:left="0"/>
        <w:jc w:val="both"/>
      </w:pPr>
      <w:r>
        <w:rPr>
          <w:rFonts w:ascii="Times New Roman"/>
          <w:b w:val="false"/>
          <w:i w:val="false"/>
          <w:color w:val="000000"/>
          <w:sz w:val="28"/>
        </w:rPr>
        <w:t xml:space="preserve">
      37. При не достижении соглашения между Сторонами споры и разногласия разрешаются в судебном порядке. </w:t>
      </w:r>
    </w:p>
    <w:bookmarkEnd w:id="938"/>
    <w:bookmarkStart w:name="z957" w:id="939"/>
    <w:p>
      <w:pPr>
        <w:spacing w:after="0"/>
        <w:ind w:left="0"/>
        <w:jc w:val="both"/>
      </w:pPr>
      <w:r>
        <w:rPr>
          <w:rFonts w:ascii="Times New Roman"/>
          <w:b w:val="false"/>
          <w:i w:val="false"/>
          <w:color w:val="000000"/>
          <w:sz w:val="28"/>
        </w:rPr>
        <w:t xml:space="preserve">
      38. Договор составляется в двух экземплярах на государственном и русском языках по одному экземпляру для каждой Стороны. </w:t>
      </w:r>
    </w:p>
    <w:bookmarkEnd w:id="939"/>
    <w:bookmarkStart w:name="z958" w:id="940"/>
    <w:p>
      <w:pPr>
        <w:spacing w:after="0"/>
        <w:ind w:left="0"/>
        <w:jc w:val="both"/>
      </w:pPr>
      <w:r>
        <w:rPr>
          <w:rFonts w:ascii="Times New Roman"/>
          <w:b w:val="false"/>
          <w:i w:val="false"/>
          <w:color w:val="000000"/>
          <w:sz w:val="28"/>
        </w:rPr>
        <w:t>
      39. Стороны вправе вносить в Договор изменения и дополнения, не противоречащие законодательству Республики Казахстан.</w:t>
      </w:r>
    </w:p>
    <w:bookmarkEnd w:id="940"/>
    <w:bookmarkStart w:name="z959" w:id="941"/>
    <w:p>
      <w:pPr>
        <w:spacing w:after="0"/>
        <w:ind w:left="0"/>
        <w:jc w:val="both"/>
      </w:pPr>
      <w:r>
        <w:rPr>
          <w:rFonts w:ascii="Times New Roman"/>
          <w:b w:val="false"/>
          <w:i w:val="false"/>
          <w:color w:val="000000"/>
          <w:sz w:val="28"/>
        </w:rPr>
        <w:t xml:space="preserve">
      40. Неоговоренные Договором отношения между Сторонами регулируются в соответствии с действующим законодательством. </w:t>
      </w:r>
    </w:p>
    <w:bookmarkEnd w:id="941"/>
    <w:bookmarkStart w:name="z960" w:id="942"/>
    <w:p>
      <w:pPr>
        <w:spacing w:after="0"/>
        <w:ind w:left="0"/>
        <w:jc w:val="left"/>
      </w:pPr>
      <w:r>
        <w:rPr>
          <w:rFonts w:ascii="Times New Roman"/>
          <w:b/>
          <w:i w:val="false"/>
          <w:color w:val="000000"/>
        </w:rPr>
        <w:t xml:space="preserve"> 11. Реквизиты Сторон</w:t>
      </w:r>
    </w:p>
    <w:bookmarkEnd w:id="942"/>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962" w:id="943"/>
    <w:p>
      <w:pPr>
        <w:spacing w:after="0"/>
        <w:ind w:left="0"/>
        <w:jc w:val="left"/>
      </w:pPr>
      <w:r>
        <w:rPr>
          <w:rFonts w:ascii="Times New Roman"/>
          <w:b/>
          <w:i w:val="false"/>
          <w:color w:val="000000"/>
        </w:rPr>
        <w:t xml:space="preserve"> Типовой договор</w:t>
      </w:r>
      <w:r>
        <w:br/>
      </w:r>
      <w:r>
        <w:rPr>
          <w:rFonts w:ascii="Times New Roman"/>
          <w:b/>
          <w:i w:val="false"/>
          <w:color w:val="000000"/>
        </w:rPr>
        <w:t>в пользование телефонной (кабельной) канализации</w:t>
      </w:r>
    </w:p>
    <w:bookmarkEnd w:id="943"/>
    <w:p>
      <w:pPr>
        <w:spacing w:after="0"/>
        <w:ind w:left="0"/>
        <w:jc w:val="both"/>
      </w:pPr>
      <w:r>
        <w:rPr>
          <w:rFonts w:ascii="Times New Roman"/>
          <w:b w:val="false"/>
          <w:i w:val="false"/>
          <w:color w:val="000000"/>
          <w:sz w:val="28"/>
        </w:rPr>
        <w:t>
      ___________________________                   "__" _________20__ год</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дальнейшем - Арендодатель, в лице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 с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услуг субъекта) </w:t>
      </w:r>
    </w:p>
    <w:p>
      <w:pPr>
        <w:spacing w:after="0"/>
        <w:ind w:left="0"/>
        <w:jc w:val="both"/>
      </w:pPr>
      <w:r>
        <w:rPr>
          <w:rFonts w:ascii="Times New Roman"/>
          <w:b w:val="false"/>
          <w:i w:val="false"/>
          <w:color w:val="000000"/>
          <w:sz w:val="28"/>
        </w:rPr>
        <w:t>
      именуемый в дальнейшем Арендатор, в лице ____________________________</w:t>
      </w:r>
    </w:p>
    <w:p>
      <w:pPr>
        <w:spacing w:after="0"/>
        <w:ind w:left="0"/>
        <w:jc w:val="both"/>
      </w:pPr>
      <w:r>
        <w:rPr>
          <w:rFonts w:ascii="Times New Roman"/>
          <w:b w:val="false"/>
          <w:i w:val="false"/>
          <w:color w:val="000000"/>
          <w:sz w:val="28"/>
        </w:rPr>
        <w:t>
      _________________________________________, действующего на основании</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______________________________________, с другой стороны, именуемые в</w:t>
      </w:r>
    </w:p>
    <w:p>
      <w:pPr>
        <w:spacing w:after="0"/>
        <w:ind w:left="0"/>
        <w:jc w:val="both"/>
      </w:pPr>
      <w:r>
        <w:rPr>
          <w:rFonts w:ascii="Times New Roman"/>
          <w:b w:val="false"/>
          <w:i w:val="false"/>
          <w:color w:val="000000"/>
          <w:sz w:val="28"/>
        </w:rPr>
        <w:t xml:space="preserve">
      дальнейшем Стороны, заключили настоящий Типовой договор </w:t>
      </w:r>
    </w:p>
    <w:p>
      <w:pPr>
        <w:spacing w:after="0"/>
        <w:ind w:left="0"/>
        <w:jc w:val="both"/>
      </w:pPr>
      <w:r>
        <w:rPr>
          <w:rFonts w:ascii="Times New Roman"/>
          <w:b w:val="false"/>
          <w:i w:val="false"/>
          <w:color w:val="000000"/>
          <w:sz w:val="28"/>
        </w:rPr>
        <w:t>
      (далее - Договор) о нижеследующем.</w:t>
      </w:r>
    </w:p>
    <w:bookmarkStart w:name="z963" w:id="944"/>
    <w:p>
      <w:pPr>
        <w:spacing w:after="0"/>
        <w:ind w:left="0"/>
        <w:jc w:val="left"/>
      </w:pPr>
      <w:r>
        <w:rPr>
          <w:rFonts w:ascii="Times New Roman"/>
          <w:b/>
          <w:i w:val="false"/>
          <w:color w:val="000000"/>
        </w:rPr>
        <w:t xml:space="preserve"> 1. Основные понятия, используемые в Договоре</w:t>
      </w:r>
    </w:p>
    <w:bookmarkEnd w:id="944"/>
    <w:bookmarkStart w:name="z964" w:id="94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945"/>
    <w:bookmarkStart w:name="z965" w:id="946"/>
    <w:p>
      <w:pPr>
        <w:spacing w:after="0"/>
        <w:ind w:left="0"/>
        <w:jc w:val="both"/>
      </w:pPr>
      <w:r>
        <w:rPr>
          <w:rFonts w:ascii="Times New Roman"/>
          <w:b w:val="false"/>
          <w:i w:val="false"/>
          <w:color w:val="000000"/>
          <w:sz w:val="28"/>
        </w:rPr>
        <w:t>
      наряд-допуск – письменное согласие Арендодателя на производство ремонтно-восстановительных работ кабеля связи, проложенного в телефонной (кабельной) канализации, предоставленной в пользование Арендатору;</w:t>
      </w:r>
    </w:p>
    <w:bookmarkEnd w:id="946"/>
    <w:bookmarkStart w:name="z966" w:id="947"/>
    <w:p>
      <w:pPr>
        <w:spacing w:after="0"/>
        <w:ind w:left="0"/>
        <w:jc w:val="both"/>
      </w:pPr>
      <w:r>
        <w:rPr>
          <w:rFonts w:ascii="Times New Roman"/>
          <w:b w:val="false"/>
          <w:i w:val="false"/>
          <w:color w:val="000000"/>
          <w:sz w:val="28"/>
        </w:rPr>
        <w:t>
      телефонная (кабельная) канализация – кабельная канализация, представляющая собой совокупность подземных трубопроводов и колодцев, предназначенных для прокладки, монтажа и технического обслуживания кабелей связи;</w:t>
      </w:r>
    </w:p>
    <w:bookmarkEnd w:id="947"/>
    <w:bookmarkStart w:name="z967" w:id="948"/>
    <w:p>
      <w:pPr>
        <w:spacing w:after="0"/>
        <w:ind w:left="0"/>
        <w:jc w:val="both"/>
      </w:pPr>
      <w:r>
        <w:rPr>
          <w:rFonts w:ascii="Times New Roman"/>
          <w:b w:val="false"/>
          <w:i w:val="false"/>
          <w:color w:val="000000"/>
          <w:sz w:val="28"/>
        </w:rPr>
        <w:t>
      ведомство уполномоченного органа – Комитет связи, информатизации и информации Министерства по инвестициям и развитию Республики Казахстан.</w:t>
      </w:r>
    </w:p>
    <w:bookmarkEnd w:id="948"/>
    <w:bookmarkStart w:name="z968" w:id="949"/>
    <w:p>
      <w:pPr>
        <w:spacing w:after="0"/>
        <w:ind w:left="0"/>
        <w:jc w:val="left"/>
      </w:pPr>
      <w:r>
        <w:rPr>
          <w:rFonts w:ascii="Times New Roman"/>
          <w:b/>
          <w:i w:val="false"/>
          <w:color w:val="000000"/>
        </w:rPr>
        <w:t xml:space="preserve"> 2. Предмет Договора</w:t>
      </w:r>
    </w:p>
    <w:bookmarkEnd w:id="949"/>
    <w:bookmarkStart w:name="z969" w:id="950"/>
    <w:p>
      <w:pPr>
        <w:spacing w:after="0"/>
        <w:ind w:left="0"/>
        <w:jc w:val="both"/>
      </w:pPr>
      <w:r>
        <w:rPr>
          <w:rFonts w:ascii="Times New Roman"/>
          <w:b w:val="false"/>
          <w:i w:val="false"/>
          <w:color w:val="000000"/>
          <w:sz w:val="28"/>
        </w:rPr>
        <w:t>
      2. Договор определяет взаимоотношения Сторон при предоставлении Арендодателем телефонной (кабельной) канализации в пользование Арендатору для прокладки в ней кабелей связи и использовании ее в соответствии с Договором.</w:t>
      </w:r>
    </w:p>
    <w:bookmarkEnd w:id="950"/>
    <w:bookmarkStart w:name="z970" w:id="951"/>
    <w:p>
      <w:pPr>
        <w:spacing w:after="0"/>
        <w:ind w:left="0"/>
        <w:jc w:val="both"/>
      </w:pPr>
      <w:r>
        <w:rPr>
          <w:rFonts w:ascii="Times New Roman"/>
          <w:b w:val="false"/>
          <w:i w:val="false"/>
          <w:color w:val="000000"/>
          <w:sz w:val="28"/>
        </w:rPr>
        <w:t>
      3. Договор заключается с Арендатором в индивидуальном порядке.</w:t>
      </w:r>
    </w:p>
    <w:bookmarkEnd w:id="951"/>
    <w:bookmarkStart w:name="z971" w:id="952"/>
    <w:p>
      <w:pPr>
        <w:spacing w:after="0"/>
        <w:ind w:left="0"/>
        <w:jc w:val="left"/>
      </w:pPr>
      <w:r>
        <w:rPr>
          <w:rFonts w:ascii="Times New Roman"/>
          <w:b/>
          <w:i w:val="false"/>
          <w:color w:val="000000"/>
        </w:rPr>
        <w:t xml:space="preserve"> 3. Условия предоставления в пользование телефонной</w:t>
      </w:r>
      <w:r>
        <w:br/>
      </w:r>
      <w:r>
        <w:rPr>
          <w:rFonts w:ascii="Times New Roman"/>
          <w:b/>
          <w:i w:val="false"/>
          <w:color w:val="000000"/>
        </w:rPr>
        <w:t>(кабельной) канализации</w:t>
      </w:r>
    </w:p>
    <w:bookmarkEnd w:id="952"/>
    <w:bookmarkStart w:name="z972" w:id="953"/>
    <w:p>
      <w:pPr>
        <w:spacing w:after="0"/>
        <w:ind w:left="0"/>
        <w:jc w:val="both"/>
      </w:pPr>
      <w:r>
        <w:rPr>
          <w:rFonts w:ascii="Times New Roman"/>
          <w:b w:val="false"/>
          <w:i w:val="false"/>
          <w:color w:val="000000"/>
          <w:sz w:val="28"/>
        </w:rPr>
        <w:t>
      4. Арендодатель предоставляет в пользование телефонную (кабельную) канализацию в соответствии с нормативно-техническими актами и стандартами.</w:t>
      </w:r>
    </w:p>
    <w:bookmarkEnd w:id="953"/>
    <w:bookmarkStart w:name="z973" w:id="954"/>
    <w:p>
      <w:pPr>
        <w:spacing w:after="0"/>
        <w:ind w:left="0"/>
        <w:jc w:val="both"/>
      </w:pPr>
      <w:r>
        <w:rPr>
          <w:rFonts w:ascii="Times New Roman"/>
          <w:b w:val="false"/>
          <w:i w:val="false"/>
          <w:color w:val="000000"/>
          <w:sz w:val="28"/>
        </w:rPr>
        <w:t xml:space="preserve">
      5. Арендатор не в праве сдавать в пользование, предоставленную по Договору телефонную (кабельную) канализацию, третьим лицам. </w:t>
      </w:r>
    </w:p>
    <w:bookmarkEnd w:id="954"/>
    <w:bookmarkStart w:name="z974" w:id="955"/>
    <w:p>
      <w:pPr>
        <w:spacing w:after="0"/>
        <w:ind w:left="0"/>
        <w:jc w:val="both"/>
      </w:pPr>
      <w:r>
        <w:rPr>
          <w:rFonts w:ascii="Times New Roman"/>
          <w:b w:val="false"/>
          <w:i w:val="false"/>
          <w:color w:val="000000"/>
          <w:sz w:val="28"/>
        </w:rPr>
        <w:t>
      6. Схема расположения каналов, в предоставляемой в пользование телефонной (кабельной) канализации, и их протяженность в канало/км указываются в Приложении к настоящему Договору, являющемся его неотъемлемой частью.</w:t>
      </w:r>
    </w:p>
    <w:bookmarkEnd w:id="955"/>
    <w:bookmarkStart w:name="z975" w:id="956"/>
    <w:p>
      <w:pPr>
        <w:spacing w:after="0"/>
        <w:ind w:left="0"/>
        <w:jc w:val="both"/>
      </w:pPr>
      <w:r>
        <w:rPr>
          <w:rFonts w:ascii="Times New Roman"/>
          <w:b w:val="false"/>
          <w:i w:val="false"/>
          <w:color w:val="000000"/>
          <w:sz w:val="28"/>
        </w:rPr>
        <w:t>
      7. Кабель связи Арендатора должен быть проложен в арендуемой части телефонной (кабельной) канализации в соответствии с техническими условиями, выданными Арендодателем Арендатору.</w:t>
      </w:r>
    </w:p>
    <w:bookmarkEnd w:id="956"/>
    <w:bookmarkStart w:name="z976" w:id="957"/>
    <w:p>
      <w:pPr>
        <w:spacing w:after="0"/>
        <w:ind w:left="0"/>
        <w:jc w:val="both"/>
      </w:pPr>
      <w:r>
        <w:rPr>
          <w:rFonts w:ascii="Times New Roman"/>
          <w:b w:val="false"/>
          <w:i w:val="false"/>
          <w:color w:val="000000"/>
          <w:sz w:val="28"/>
        </w:rPr>
        <w:t>
      8. При необходимости выполнения работ по докладке трубопровода телефонной (кабельной) канализации Арендатор по согласованию с Арендодателем может оплатить последнему выполнение данных работ.</w:t>
      </w:r>
    </w:p>
    <w:bookmarkEnd w:id="957"/>
    <w:bookmarkStart w:name="z977" w:id="958"/>
    <w:p>
      <w:pPr>
        <w:spacing w:after="0"/>
        <w:ind w:left="0"/>
        <w:jc w:val="left"/>
      </w:pPr>
      <w:r>
        <w:rPr>
          <w:rFonts w:ascii="Times New Roman"/>
          <w:b/>
          <w:i w:val="false"/>
          <w:color w:val="000000"/>
        </w:rPr>
        <w:t xml:space="preserve"> 4. Обязанности Сторон</w:t>
      </w:r>
    </w:p>
    <w:bookmarkEnd w:id="958"/>
    <w:bookmarkStart w:name="z978" w:id="959"/>
    <w:p>
      <w:pPr>
        <w:spacing w:after="0"/>
        <w:ind w:left="0"/>
        <w:jc w:val="both"/>
      </w:pPr>
      <w:r>
        <w:rPr>
          <w:rFonts w:ascii="Times New Roman"/>
          <w:b w:val="false"/>
          <w:i w:val="false"/>
          <w:color w:val="000000"/>
          <w:sz w:val="28"/>
        </w:rPr>
        <w:t>
      9. Арендодатель обязан:</w:t>
      </w:r>
    </w:p>
    <w:bookmarkEnd w:id="959"/>
    <w:p>
      <w:pPr>
        <w:spacing w:after="0"/>
        <w:ind w:left="0"/>
        <w:jc w:val="both"/>
      </w:pPr>
      <w:r>
        <w:rPr>
          <w:rFonts w:ascii="Times New Roman"/>
          <w:b w:val="false"/>
          <w:i w:val="false"/>
          <w:color w:val="000000"/>
          <w:sz w:val="28"/>
        </w:rPr>
        <w:t xml:space="preserve">
      1) в случае аварии на телефонной (кабельной) канализации, предоставленной Арендатору в пользование, произошедшей не по вине Арендатора, принять все необходимые меры по устранению причин аварий на основании двустороннего протокола о выявленных причинах аварий и нарушениях в работе телефонной (кабельной) канализации, подписанного уполномоченными представителями Сторон; </w:t>
      </w:r>
    </w:p>
    <w:p>
      <w:pPr>
        <w:spacing w:after="0"/>
        <w:ind w:left="0"/>
        <w:jc w:val="both"/>
      </w:pPr>
      <w:r>
        <w:rPr>
          <w:rFonts w:ascii="Times New Roman"/>
          <w:b w:val="false"/>
          <w:i w:val="false"/>
          <w:color w:val="000000"/>
          <w:sz w:val="28"/>
        </w:rPr>
        <w:t xml:space="preserve">
      2) устранять все дефекты и повреждения телефонной (кабельной) канализации, предоставляемой в пользование Арендатору, возникшие не по вине Арендатора; </w:t>
      </w:r>
    </w:p>
    <w:p>
      <w:pPr>
        <w:spacing w:after="0"/>
        <w:ind w:left="0"/>
        <w:jc w:val="both"/>
      </w:pPr>
      <w:r>
        <w:rPr>
          <w:rFonts w:ascii="Times New Roman"/>
          <w:b w:val="false"/>
          <w:i w:val="false"/>
          <w:color w:val="000000"/>
          <w:sz w:val="28"/>
        </w:rPr>
        <w:t>
      3) выдавать Арендатору наряд - допуск на производство ремонтно-восстановительных работ кабеля связи, проложенного в телефонной (кабельной) канализации, предоставленной в пользование Арендатору;</w:t>
      </w:r>
    </w:p>
    <w:p>
      <w:pPr>
        <w:spacing w:after="0"/>
        <w:ind w:left="0"/>
        <w:jc w:val="both"/>
      </w:pPr>
      <w:r>
        <w:rPr>
          <w:rFonts w:ascii="Times New Roman"/>
          <w:b w:val="false"/>
          <w:i w:val="false"/>
          <w:color w:val="000000"/>
          <w:sz w:val="28"/>
        </w:rPr>
        <w:t xml:space="preserve">
      4) немедленно оповещать Арендатора о любом повреждении, аварии, нанесенном телефонной (кабельной) канализации, в которой Арендатор 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 </w:t>
      </w:r>
    </w:p>
    <w:p>
      <w:pPr>
        <w:spacing w:after="0"/>
        <w:ind w:left="0"/>
        <w:jc w:val="both"/>
      </w:pPr>
      <w:r>
        <w:rPr>
          <w:rFonts w:ascii="Times New Roman"/>
          <w:b w:val="false"/>
          <w:i w:val="false"/>
          <w:color w:val="000000"/>
          <w:sz w:val="28"/>
        </w:rPr>
        <w:t>
      5) выставлять счет Арендатору на оплату услуг по предоставлению в пользование телефонной (кабельной) канализации до 25 числа отчетного месяца;</w:t>
      </w:r>
    </w:p>
    <w:p>
      <w:pPr>
        <w:spacing w:after="0"/>
        <w:ind w:left="0"/>
        <w:jc w:val="both"/>
      </w:pPr>
      <w:r>
        <w:rPr>
          <w:rFonts w:ascii="Times New Roman"/>
          <w:b w:val="false"/>
          <w:i w:val="false"/>
          <w:color w:val="000000"/>
          <w:sz w:val="28"/>
        </w:rPr>
        <w:t>
      6) решать иные вопросы, возникающие в процессе эксплуатации Арендатором телефонной (кабельной) канализации Арендодателя.</w:t>
      </w:r>
    </w:p>
    <w:bookmarkStart w:name="z979" w:id="960"/>
    <w:p>
      <w:pPr>
        <w:spacing w:after="0"/>
        <w:ind w:left="0"/>
        <w:jc w:val="both"/>
      </w:pPr>
      <w:r>
        <w:rPr>
          <w:rFonts w:ascii="Times New Roman"/>
          <w:b w:val="false"/>
          <w:i w:val="false"/>
          <w:color w:val="000000"/>
          <w:sz w:val="28"/>
        </w:rPr>
        <w:t>
      10. Арендатор обязан:</w:t>
      </w:r>
    </w:p>
    <w:bookmarkEnd w:id="960"/>
    <w:p>
      <w:pPr>
        <w:spacing w:after="0"/>
        <w:ind w:left="0"/>
        <w:jc w:val="both"/>
      </w:pPr>
      <w:r>
        <w:rPr>
          <w:rFonts w:ascii="Times New Roman"/>
          <w:b w:val="false"/>
          <w:i w:val="false"/>
          <w:color w:val="000000"/>
          <w:sz w:val="28"/>
        </w:rPr>
        <w:t xml:space="preserve">
      1) производить любые работы в телефонной (кабельной) канализации, предоставляемой в пользование Арендатору при наличии наряда-допуска; </w:t>
      </w:r>
    </w:p>
    <w:p>
      <w:pPr>
        <w:spacing w:after="0"/>
        <w:ind w:left="0"/>
        <w:jc w:val="both"/>
      </w:pPr>
      <w:r>
        <w:rPr>
          <w:rFonts w:ascii="Times New Roman"/>
          <w:b w:val="false"/>
          <w:i w:val="false"/>
          <w:color w:val="000000"/>
          <w:sz w:val="28"/>
        </w:rPr>
        <w:t>
      2) своевременно вносить плату за услуги по пользованию телефонной (кабельной) канализацией согласно Договору;</w:t>
      </w:r>
    </w:p>
    <w:p>
      <w:pPr>
        <w:spacing w:after="0"/>
        <w:ind w:left="0"/>
        <w:jc w:val="both"/>
      </w:pPr>
      <w:r>
        <w:rPr>
          <w:rFonts w:ascii="Times New Roman"/>
          <w:b w:val="false"/>
          <w:i w:val="false"/>
          <w:color w:val="000000"/>
          <w:sz w:val="28"/>
        </w:rPr>
        <w:t>
      3) использовать телефонную (кабельную) канализацию, предоставляемую в пользование Арендатору, в соответствии с ее назначением;</w:t>
      </w:r>
    </w:p>
    <w:p>
      <w:pPr>
        <w:spacing w:after="0"/>
        <w:ind w:left="0"/>
        <w:jc w:val="both"/>
      </w:pPr>
      <w:r>
        <w:rPr>
          <w:rFonts w:ascii="Times New Roman"/>
          <w:b w:val="false"/>
          <w:i w:val="false"/>
          <w:color w:val="000000"/>
          <w:sz w:val="28"/>
        </w:rPr>
        <w:t>
      4) проводить ремонтно-восстановительные работы в телефонных колодцах только с письменного согласия Арендодателя;</w:t>
      </w:r>
    </w:p>
    <w:p>
      <w:pPr>
        <w:spacing w:after="0"/>
        <w:ind w:left="0"/>
        <w:jc w:val="both"/>
      </w:pPr>
      <w:r>
        <w:rPr>
          <w:rFonts w:ascii="Times New Roman"/>
          <w:b w:val="false"/>
          <w:i w:val="false"/>
          <w:color w:val="000000"/>
          <w:sz w:val="28"/>
        </w:rPr>
        <w:t>
      5) немедленно оповещать Арендодателя о любом повреждении, аварии, нанесенном телефонной (кабельной) канализации, в которой Арендатору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w:t>
      </w:r>
    </w:p>
    <w:bookmarkStart w:name="z980" w:id="961"/>
    <w:p>
      <w:pPr>
        <w:spacing w:after="0"/>
        <w:ind w:left="0"/>
        <w:jc w:val="left"/>
      </w:pPr>
      <w:r>
        <w:rPr>
          <w:rFonts w:ascii="Times New Roman"/>
          <w:b/>
          <w:i w:val="false"/>
          <w:color w:val="000000"/>
        </w:rPr>
        <w:t xml:space="preserve"> 5. Порядок взаиморасчетов</w:t>
      </w:r>
    </w:p>
    <w:bookmarkEnd w:id="961"/>
    <w:bookmarkStart w:name="z981" w:id="962"/>
    <w:p>
      <w:pPr>
        <w:spacing w:after="0"/>
        <w:ind w:left="0"/>
        <w:jc w:val="both"/>
      </w:pPr>
      <w:r>
        <w:rPr>
          <w:rFonts w:ascii="Times New Roman"/>
          <w:b w:val="false"/>
          <w:i w:val="false"/>
          <w:color w:val="000000"/>
          <w:sz w:val="28"/>
        </w:rPr>
        <w:t xml:space="preserve">
      11. Расчеты между Сторонами за регулируемые услуги по предоставлению телефонной (кабельной) канализации в пользование производятся в соответствии с тарифами (ценами, ставками сборов), утвержденными ведомством уполномоченного органа. </w:t>
      </w:r>
    </w:p>
    <w:bookmarkEnd w:id="962"/>
    <w:bookmarkStart w:name="z982" w:id="963"/>
    <w:p>
      <w:pPr>
        <w:spacing w:after="0"/>
        <w:ind w:left="0"/>
        <w:jc w:val="both"/>
      </w:pPr>
      <w:r>
        <w:rPr>
          <w:rFonts w:ascii="Times New Roman"/>
          <w:b w:val="false"/>
          <w:i w:val="false"/>
          <w:color w:val="000000"/>
          <w:sz w:val="28"/>
        </w:rPr>
        <w:t>
      12. При отсутствии утвержденных ведомством уполномоченного органа тарифов (цен, ставок сборов) на регулируемые услуги по предоставлению телефонной (кабельной) канализации в пользование, плата производится в соответствии с законодательством Республики Казахстан.</w:t>
      </w:r>
    </w:p>
    <w:bookmarkEnd w:id="963"/>
    <w:bookmarkStart w:name="z983" w:id="964"/>
    <w:p>
      <w:pPr>
        <w:spacing w:after="0"/>
        <w:ind w:left="0"/>
        <w:jc w:val="both"/>
      </w:pPr>
      <w:r>
        <w:rPr>
          <w:rFonts w:ascii="Times New Roman"/>
          <w:b w:val="false"/>
          <w:i w:val="false"/>
          <w:color w:val="000000"/>
          <w:sz w:val="28"/>
        </w:rPr>
        <w:t xml:space="preserve">
      13. Стоимость дополнительных услуг к услугам по предоставлению телефонной (кабельной) канализации в пользование Арендатор у должна указываться в соответствующем приложении к Договору. </w:t>
      </w:r>
    </w:p>
    <w:bookmarkEnd w:id="964"/>
    <w:bookmarkStart w:name="z984" w:id="965"/>
    <w:p>
      <w:pPr>
        <w:spacing w:after="0"/>
        <w:ind w:left="0"/>
        <w:jc w:val="both"/>
      </w:pPr>
      <w:r>
        <w:rPr>
          <w:rFonts w:ascii="Times New Roman"/>
          <w:b w:val="false"/>
          <w:i w:val="false"/>
          <w:color w:val="000000"/>
          <w:sz w:val="28"/>
        </w:rPr>
        <w:t>
      14. В случае изменения тарифов (цен, ставок сборов) на регулируемые услуги по предоставлению телефонной (кабельной) канализации, Арендодатель письменно уведомляет Арендатора за тридцать календарных дней до введения новых тарифов (цен, ставок сборов).</w:t>
      </w:r>
    </w:p>
    <w:bookmarkEnd w:id="965"/>
    <w:p>
      <w:pPr>
        <w:spacing w:after="0"/>
        <w:ind w:left="0"/>
        <w:jc w:val="both"/>
      </w:pPr>
      <w:r>
        <w:rPr>
          <w:rFonts w:ascii="Times New Roman"/>
          <w:b w:val="false"/>
          <w:i w:val="false"/>
          <w:color w:val="000000"/>
          <w:sz w:val="28"/>
        </w:rPr>
        <w:t>
      15. Если Арендатор не дает согласия на продолжение пользования телефонной (кабельной) канализацией по измененным тарифам (ценам, ставкам сборов), он обязан уведомить об этом Арендодателя в течение пяти рабочих дней со дня получения уведомления об изменении тарифов.</w:t>
      </w:r>
    </w:p>
    <w:p>
      <w:pPr>
        <w:spacing w:after="0"/>
        <w:ind w:left="0"/>
        <w:jc w:val="both"/>
      </w:pPr>
      <w:r>
        <w:rPr>
          <w:rFonts w:ascii="Times New Roman"/>
          <w:b w:val="false"/>
          <w:i w:val="false"/>
          <w:color w:val="000000"/>
          <w:sz w:val="28"/>
        </w:rPr>
        <w:t>
      В этом случае Арендодатель после получения письменного уведомления об отказе на продолжение пользование или его отсутствия вправе прекратить оказание услуги по предоставлению телефонной (кабельной) канализации в пользование.</w:t>
      </w:r>
    </w:p>
    <w:bookmarkStart w:name="z985" w:id="966"/>
    <w:p>
      <w:pPr>
        <w:spacing w:after="0"/>
        <w:ind w:left="0"/>
        <w:jc w:val="both"/>
      </w:pPr>
      <w:r>
        <w:rPr>
          <w:rFonts w:ascii="Times New Roman"/>
          <w:b w:val="false"/>
          <w:i w:val="false"/>
          <w:color w:val="000000"/>
          <w:sz w:val="28"/>
        </w:rPr>
        <w:t>
      16. Плата за услуги по предоставлению телефонной (кабельной) канализации в пользование производится Арендатором ежемесячно, начиная с первого месяца получения услуг по предоставлению телефонной (кабельной) канализации в пользование, но не позднее 5 числа месяца следующего за отчетным на основании выставленного Арендодателем счета.</w:t>
      </w:r>
    </w:p>
    <w:bookmarkEnd w:id="966"/>
    <w:bookmarkStart w:name="z986" w:id="967"/>
    <w:p>
      <w:pPr>
        <w:spacing w:after="0"/>
        <w:ind w:left="0"/>
        <w:jc w:val="both"/>
      </w:pPr>
      <w:r>
        <w:rPr>
          <w:rFonts w:ascii="Times New Roman"/>
          <w:b w:val="false"/>
          <w:i w:val="false"/>
          <w:color w:val="000000"/>
          <w:sz w:val="28"/>
        </w:rPr>
        <w:t>
      17. В случае просрочки Арендатором сроков оплаты по Договору более трех месяцев Арендодатель вправе приостановить оказание услуг по Договору.</w:t>
      </w:r>
    </w:p>
    <w:bookmarkEnd w:id="967"/>
    <w:bookmarkStart w:name="z987" w:id="968"/>
    <w:p>
      <w:pPr>
        <w:spacing w:after="0"/>
        <w:ind w:left="0"/>
        <w:jc w:val="both"/>
      </w:pPr>
      <w:r>
        <w:rPr>
          <w:rFonts w:ascii="Times New Roman"/>
          <w:b w:val="false"/>
          <w:i w:val="false"/>
          <w:color w:val="000000"/>
          <w:sz w:val="28"/>
        </w:rPr>
        <w:t xml:space="preserve">
      18. Финансовые взаимоотношения, не урегулированные до расторжения Договора, после его расторжения регулируются в соответствии с законодательством Республики Казахстан. </w:t>
      </w:r>
    </w:p>
    <w:bookmarkEnd w:id="968"/>
    <w:bookmarkStart w:name="z988" w:id="969"/>
    <w:p>
      <w:pPr>
        <w:spacing w:after="0"/>
        <w:ind w:left="0"/>
        <w:jc w:val="left"/>
      </w:pPr>
      <w:r>
        <w:rPr>
          <w:rFonts w:ascii="Times New Roman"/>
          <w:b/>
          <w:i w:val="false"/>
          <w:color w:val="000000"/>
        </w:rPr>
        <w:t xml:space="preserve"> 6. Ответственность Сторон</w:t>
      </w:r>
    </w:p>
    <w:bookmarkEnd w:id="969"/>
    <w:bookmarkStart w:name="z989" w:id="970"/>
    <w:p>
      <w:pPr>
        <w:spacing w:after="0"/>
        <w:ind w:left="0"/>
        <w:jc w:val="both"/>
      </w:pPr>
      <w:r>
        <w:rPr>
          <w:rFonts w:ascii="Times New Roman"/>
          <w:b w:val="false"/>
          <w:i w:val="false"/>
          <w:color w:val="000000"/>
          <w:sz w:val="28"/>
        </w:rPr>
        <w:t>
      19. За неисполнение либо ненадлежащее исполнение условий настоящего Договора Стороны несут ответственность, предусмотренную действующим законодательством Республики Казахстан.</w:t>
      </w:r>
    </w:p>
    <w:bookmarkEnd w:id="970"/>
    <w:bookmarkStart w:name="z990" w:id="971"/>
    <w:p>
      <w:pPr>
        <w:spacing w:after="0"/>
        <w:ind w:left="0"/>
        <w:jc w:val="both"/>
      </w:pPr>
      <w:r>
        <w:rPr>
          <w:rFonts w:ascii="Times New Roman"/>
          <w:b w:val="false"/>
          <w:i w:val="false"/>
          <w:color w:val="000000"/>
          <w:sz w:val="28"/>
        </w:rPr>
        <w:t xml:space="preserve">
      20. В случае возникновения любых нарушений в работе телефонной (кабельной) канализации и (или) простоя не по вине Арендатор а, плата за период простоя не взимается. </w:t>
      </w:r>
    </w:p>
    <w:bookmarkEnd w:id="971"/>
    <w:bookmarkStart w:name="z991" w:id="972"/>
    <w:p>
      <w:pPr>
        <w:spacing w:after="0"/>
        <w:ind w:left="0"/>
        <w:jc w:val="both"/>
      </w:pPr>
      <w:r>
        <w:rPr>
          <w:rFonts w:ascii="Times New Roman"/>
          <w:b w:val="false"/>
          <w:i w:val="false"/>
          <w:color w:val="000000"/>
          <w:sz w:val="28"/>
        </w:rPr>
        <w:t>
      21. В случае нарушения сроков оплаты в соответствии с Договором, Арендатор уплачивает Арендодателю неустойку,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w:t>
      </w:r>
    </w:p>
    <w:bookmarkEnd w:id="972"/>
    <w:bookmarkStart w:name="z992" w:id="973"/>
    <w:p>
      <w:pPr>
        <w:spacing w:after="0"/>
        <w:ind w:left="0"/>
        <w:jc w:val="both"/>
      </w:pPr>
      <w:r>
        <w:rPr>
          <w:rFonts w:ascii="Times New Roman"/>
          <w:b w:val="false"/>
          <w:i w:val="false"/>
          <w:color w:val="000000"/>
          <w:sz w:val="28"/>
        </w:rPr>
        <w:t xml:space="preserve">
      22. Если Арендатором было нанесено повреждение телефонной канализации арендодателя, в результате чего Арендодатель понес убытки, Арендатор возмещает полную стоимость прямых убытков. </w:t>
      </w:r>
    </w:p>
    <w:bookmarkEnd w:id="973"/>
    <w:bookmarkStart w:name="z993" w:id="974"/>
    <w:p>
      <w:pPr>
        <w:spacing w:after="0"/>
        <w:ind w:left="0"/>
        <w:jc w:val="both"/>
      </w:pPr>
      <w:r>
        <w:rPr>
          <w:rFonts w:ascii="Times New Roman"/>
          <w:b w:val="false"/>
          <w:i w:val="false"/>
          <w:color w:val="000000"/>
          <w:sz w:val="28"/>
        </w:rPr>
        <w:t>
      23. Если Арендодателем было нанесено повреждение кабелю связи Арендатора в телефонной канализации, в результате чего Арендатор понес убытки, Арендодатель возмещает полную стоимость прямых убытков.</w:t>
      </w:r>
    </w:p>
    <w:bookmarkEnd w:id="974"/>
    <w:bookmarkStart w:name="z994" w:id="975"/>
    <w:p>
      <w:pPr>
        <w:spacing w:after="0"/>
        <w:ind w:left="0"/>
        <w:jc w:val="both"/>
      </w:pPr>
      <w:r>
        <w:rPr>
          <w:rFonts w:ascii="Times New Roman"/>
          <w:b w:val="false"/>
          <w:i w:val="false"/>
          <w:color w:val="000000"/>
          <w:sz w:val="28"/>
        </w:rPr>
        <w:t>
      24. Уплата неустойки (пени) и возмещение прямых убытков и расходов, в случае нарушения Сторонами любого из обязательств по Договору, не освобождает от обязанности надлежащим образом исполнить соответствующие обязательства по настоящему Договору.</w:t>
      </w:r>
    </w:p>
    <w:bookmarkEnd w:id="975"/>
    <w:bookmarkStart w:name="z995" w:id="976"/>
    <w:p>
      <w:pPr>
        <w:spacing w:after="0"/>
        <w:ind w:left="0"/>
        <w:jc w:val="left"/>
      </w:pPr>
      <w:r>
        <w:rPr>
          <w:rFonts w:ascii="Times New Roman"/>
          <w:b/>
          <w:i w:val="false"/>
          <w:color w:val="000000"/>
        </w:rPr>
        <w:t xml:space="preserve"> 7. Форс-мажор</w:t>
      </w:r>
    </w:p>
    <w:bookmarkEnd w:id="976"/>
    <w:bookmarkStart w:name="z996" w:id="977"/>
    <w:p>
      <w:pPr>
        <w:spacing w:after="0"/>
        <w:ind w:left="0"/>
        <w:jc w:val="both"/>
      </w:pPr>
      <w:r>
        <w:rPr>
          <w:rFonts w:ascii="Times New Roman"/>
          <w:b w:val="false"/>
          <w:i w:val="false"/>
          <w:color w:val="000000"/>
          <w:sz w:val="28"/>
        </w:rPr>
        <w:t>
      25.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977"/>
    <w:bookmarkStart w:name="z997" w:id="978"/>
    <w:p>
      <w:pPr>
        <w:spacing w:after="0"/>
        <w:ind w:left="0"/>
        <w:jc w:val="both"/>
      </w:pPr>
      <w:r>
        <w:rPr>
          <w:rFonts w:ascii="Times New Roman"/>
          <w:b w:val="false"/>
          <w:i w:val="false"/>
          <w:color w:val="000000"/>
          <w:sz w:val="28"/>
        </w:rPr>
        <w:t>
      26.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w:t>
      </w:r>
    </w:p>
    <w:bookmarkEnd w:id="978"/>
    <w:bookmarkStart w:name="z998" w:id="979"/>
    <w:p>
      <w:pPr>
        <w:spacing w:after="0"/>
        <w:ind w:left="0"/>
        <w:jc w:val="both"/>
      </w:pPr>
      <w:r>
        <w:rPr>
          <w:rFonts w:ascii="Times New Roman"/>
          <w:b w:val="false"/>
          <w:i w:val="false"/>
          <w:color w:val="000000"/>
          <w:sz w:val="28"/>
        </w:rPr>
        <w:t>
      27. Сторона, для которой создалась невозможность исполнения обязательств по причине возникновения форс-мажора, не позднее пяти рабочих дней со дня их наступления в письменной форме извещает другую Сторону.</w:t>
      </w:r>
    </w:p>
    <w:bookmarkEnd w:id="979"/>
    <w:bookmarkStart w:name="z999" w:id="980"/>
    <w:p>
      <w:pPr>
        <w:spacing w:after="0"/>
        <w:ind w:left="0"/>
        <w:jc w:val="both"/>
      </w:pPr>
      <w:r>
        <w:rPr>
          <w:rFonts w:ascii="Times New Roman"/>
          <w:b w:val="false"/>
          <w:i w:val="false"/>
          <w:color w:val="000000"/>
          <w:sz w:val="28"/>
        </w:rPr>
        <w:t>
      28.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w:t>
      </w:r>
    </w:p>
    <w:bookmarkEnd w:id="980"/>
    <w:p>
      <w:pPr>
        <w:spacing w:after="0"/>
        <w:ind w:left="0"/>
        <w:jc w:val="both"/>
      </w:pPr>
      <w:r>
        <w:rPr>
          <w:rFonts w:ascii="Times New Roman"/>
          <w:b w:val="false"/>
          <w:i w:val="false"/>
          <w:color w:val="000000"/>
          <w:sz w:val="28"/>
        </w:rPr>
        <w:t>
      Сторона, ссылающаяся на форс-мажорные обстоятельства, предоставляет для их подтверждения документ компетентного государственного органа Республики Казахстан.</w:t>
      </w:r>
    </w:p>
    <w:bookmarkStart w:name="z1000" w:id="981"/>
    <w:p>
      <w:pPr>
        <w:spacing w:after="0"/>
        <w:ind w:left="0"/>
        <w:jc w:val="both"/>
      </w:pPr>
      <w:r>
        <w:rPr>
          <w:rFonts w:ascii="Times New Roman"/>
          <w:b w:val="false"/>
          <w:i w:val="false"/>
          <w:color w:val="000000"/>
          <w:sz w:val="28"/>
        </w:rPr>
        <w:t>
      29. В случае продолжения форс-мажора более 3 месяцев Договор, может быть, расторгнут любой из Сторон с предварительным письменным уведомлением, направленным в адрес другой Стороны.</w:t>
      </w:r>
    </w:p>
    <w:bookmarkEnd w:id="981"/>
    <w:bookmarkStart w:name="z1001" w:id="982"/>
    <w:p>
      <w:pPr>
        <w:spacing w:after="0"/>
        <w:ind w:left="0"/>
        <w:jc w:val="left"/>
      </w:pPr>
      <w:r>
        <w:rPr>
          <w:rFonts w:ascii="Times New Roman"/>
          <w:b/>
          <w:i w:val="false"/>
          <w:color w:val="000000"/>
        </w:rPr>
        <w:t xml:space="preserve"> 8. Срок действия, порядок изменения и расторжения Договора</w:t>
      </w:r>
    </w:p>
    <w:bookmarkEnd w:id="982"/>
    <w:bookmarkStart w:name="z1002" w:id="983"/>
    <w:p>
      <w:pPr>
        <w:spacing w:after="0"/>
        <w:ind w:left="0"/>
        <w:jc w:val="both"/>
      </w:pPr>
      <w:r>
        <w:rPr>
          <w:rFonts w:ascii="Times New Roman"/>
          <w:b w:val="false"/>
          <w:i w:val="false"/>
          <w:color w:val="000000"/>
          <w:sz w:val="28"/>
        </w:rPr>
        <w:t>
      30. Договор вступает в силу с "___" ________ 20__ года и может быть расторгнут по письменному уведомлению Арендатора, направленному Арендодателю за 30 календарных дней до предполагаемого срока расторжения Договора. При этом все финансовые обязательства Сторон должны быть выполнены в полном объеме до даты расторжения Договора.</w:t>
      </w:r>
    </w:p>
    <w:bookmarkEnd w:id="983"/>
    <w:bookmarkStart w:name="z1003" w:id="984"/>
    <w:p>
      <w:pPr>
        <w:spacing w:after="0"/>
        <w:ind w:left="0"/>
        <w:jc w:val="both"/>
      </w:pPr>
      <w:r>
        <w:rPr>
          <w:rFonts w:ascii="Times New Roman"/>
          <w:b w:val="false"/>
          <w:i w:val="false"/>
          <w:color w:val="000000"/>
          <w:sz w:val="28"/>
        </w:rPr>
        <w:t>
      31. Арендодатель вправе расторгнуть Договор по решению суда в соответствии законодательством Республики Казахстан и в случае, предусмотренном в пункте 15 Договора.</w:t>
      </w:r>
    </w:p>
    <w:bookmarkEnd w:id="984"/>
    <w:bookmarkStart w:name="z1004" w:id="985"/>
    <w:p>
      <w:pPr>
        <w:spacing w:after="0"/>
        <w:ind w:left="0"/>
        <w:jc w:val="both"/>
      </w:pPr>
      <w:r>
        <w:rPr>
          <w:rFonts w:ascii="Times New Roman"/>
          <w:b w:val="false"/>
          <w:i w:val="false"/>
          <w:color w:val="000000"/>
          <w:sz w:val="28"/>
        </w:rPr>
        <w:t xml:space="preserve">
      32.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скрепляются печатями Сторон в случае их наличии. </w:t>
      </w:r>
    </w:p>
    <w:bookmarkEnd w:id="985"/>
    <w:bookmarkStart w:name="z1005" w:id="986"/>
    <w:p>
      <w:pPr>
        <w:spacing w:after="0"/>
        <w:ind w:left="0"/>
        <w:jc w:val="left"/>
      </w:pPr>
      <w:r>
        <w:rPr>
          <w:rFonts w:ascii="Times New Roman"/>
          <w:b/>
          <w:i w:val="false"/>
          <w:color w:val="000000"/>
        </w:rPr>
        <w:t xml:space="preserve"> 9. Разрешение споров</w:t>
      </w:r>
    </w:p>
    <w:bookmarkEnd w:id="986"/>
    <w:bookmarkStart w:name="z1006" w:id="987"/>
    <w:p>
      <w:pPr>
        <w:spacing w:after="0"/>
        <w:ind w:left="0"/>
        <w:jc w:val="both"/>
      </w:pPr>
      <w:r>
        <w:rPr>
          <w:rFonts w:ascii="Times New Roman"/>
          <w:b w:val="false"/>
          <w:i w:val="false"/>
          <w:color w:val="000000"/>
          <w:sz w:val="28"/>
        </w:rPr>
        <w:t>
      33. Стороны предпринимают все усилия для урегулирования всех споров путем переговоров.</w:t>
      </w:r>
    </w:p>
    <w:bookmarkEnd w:id="987"/>
    <w:bookmarkStart w:name="z1007" w:id="988"/>
    <w:p>
      <w:pPr>
        <w:spacing w:after="0"/>
        <w:ind w:left="0"/>
        <w:jc w:val="both"/>
      </w:pPr>
      <w:r>
        <w:rPr>
          <w:rFonts w:ascii="Times New Roman"/>
          <w:b w:val="false"/>
          <w:i w:val="false"/>
          <w:color w:val="000000"/>
          <w:sz w:val="28"/>
        </w:rPr>
        <w:t>
      34. В случае недостижения согласия, все споры и разногласия по Договору разрешаются в судах по месту нахождения ответчика.</w:t>
      </w:r>
    </w:p>
    <w:bookmarkEnd w:id="988"/>
    <w:p>
      <w:pPr>
        <w:spacing w:after="0"/>
        <w:ind w:left="0"/>
        <w:jc w:val="both"/>
      </w:pPr>
      <w:r>
        <w:rPr>
          <w:rFonts w:ascii="Times New Roman"/>
          <w:b w:val="false"/>
          <w:i w:val="false"/>
          <w:color w:val="000000"/>
          <w:sz w:val="28"/>
        </w:rPr>
        <w:t>
      Стороны имеют право расторгнуть Договор в порядке установленном законодательством Республики Казахстан.</w:t>
      </w:r>
    </w:p>
    <w:bookmarkStart w:name="z1008" w:id="989"/>
    <w:p>
      <w:pPr>
        <w:spacing w:after="0"/>
        <w:ind w:left="0"/>
        <w:jc w:val="both"/>
      </w:pPr>
      <w:r>
        <w:rPr>
          <w:rFonts w:ascii="Times New Roman"/>
          <w:b w:val="false"/>
          <w:i w:val="false"/>
          <w:color w:val="000000"/>
          <w:sz w:val="28"/>
        </w:rPr>
        <w:t>
      35. Отношения сторон, вытекающие из Договора и неурегулированные им, регулируются действующим законодательством Республики Казахстан.</w:t>
      </w:r>
    </w:p>
    <w:bookmarkEnd w:id="989"/>
    <w:bookmarkStart w:name="z1009" w:id="990"/>
    <w:p>
      <w:pPr>
        <w:spacing w:after="0"/>
        <w:ind w:left="0"/>
        <w:jc w:val="both"/>
      </w:pPr>
      <w:r>
        <w:rPr>
          <w:rFonts w:ascii="Times New Roman"/>
          <w:b w:val="false"/>
          <w:i w:val="false"/>
          <w:color w:val="000000"/>
          <w:sz w:val="28"/>
        </w:rPr>
        <w:t>
      36.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вручены по указанным в договоре адресам Сторон с отметкой об их получении.</w:t>
      </w:r>
    </w:p>
    <w:bookmarkEnd w:id="990"/>
    <w:bookmarkStart w:name="z1010" w:id="991"/>
    <w:p>
      <w:pPr>
        <w:spacing w:after="0"/>
        <w:ind w:left="0"/>
        <w:jc w:val="both"/>
      </w:pPr>
      <w:r>
        <w:rPr>
          <w:rFonts w:ascii="Times New Roman"/>
          <w:b w:val="false"/>
          <w:i w:val="false"/>
          <w:color w:val="000000"/>
          <w:sz w:val="28"/>
        </w:rPr>
        <w:t>
      37. Допускается направление уведомлений и (или) сообщений на факс с последующим направлением в порядке, указанном в пункте 36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w:t>
      </w:r>
    </w:p>
    <w:bookmarkEnd w:id="991"/>
    <w:bookmarkStart w:name="z1011" w:id="992"/>
    <w:p>
      <w:pPr>
        <w:spacing w:after="0"/>
        <w:ind w:left="0"/>
        <w:jc w:val="both"/>
      </w:pPr>
      <w:r>
        <w:rPr>
          <w:rFonts w:ascii="Times New Roman"/>
          <w:b w:val="false"/>
          <w:i w:val="false"/>
          <w:color w:val="000000"/>
          <w:sz w:val="28"/>
        </w:rPr>
        <w:t>
      38.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w:t>
      </w:r>
    </w:p>
    <w:bookmarkEnd w:id="992"/>
    <w:bookmarkStart w:name="z1012" w:id="993"/>
    <w:p>
      <w:pPr>
        <w:spacing w:after="0"/>
        <w:ind w:left="0"/>
        <w:jc w:val="both"/>
      </w:pPr>
      <w:r>
        <w:rPr>
          <w:rFonts w:ascii="Times New Roman"/>
          <w:b w:val="false"/>
          <w:i w:val="false"/>
          <w:color w:val="000000"/>
          <w:sz w:val="28"/>
        </w:rPr>
        <w:t>
      39. Стороны незамедлительно уведомляют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993"/>
    <w:bookmarkStart w:name="z1013" w:id="994"/>
    <w:p>
      <w:pPr>
        <w:spacing w:after="0"/>
        <w:ind w:left="0"/>
        <w:jc w:val="both"/>
      </w:pPr>
      <w:r>
        <w:rPr>
          <w:rFonts w:ascii="Times New Roman"/>
          <w:b w:val="false"/>
          <w:i w:val="false"/>
          <w:color w:val="000000"/>
          <w:sz w:val="28"/>
        </w:rPr>
        <w:t xml:space="preserve">
      40. Договор составляется в двух экземплярах на государственном и русском языках по одному экземпляру для каждой Стороны. </w:t>
      </w:r>
    </w:p>
    <w:bookmarkEnd w:id="994"/>
    <w:bookmarkStart w:name="z1014" w:id="995"/>
    <w:p>
      <w:pPr>
        <w:spacing w:after="0"/>
        <w:ind w:left="0"/>
        <w:jc w:val="left"/>
      </w:pPr>
      <w:r>
        <w:rPr>
          <w:rFonts w:ascii="Times New Roman"/>
          <w:b/>
          <w:i w:val="false"/>
          <w:color w:val="000000"/>
        </w:rPr>
        <w:t xml:space="preserve"> 10. Реквизиты Сторон</w:t>
      </w:r>
    </w:p>
    <w:bookmarkEnd w:id="99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железнодорожных путей с объектами</w:t>
      </w:r>
      <w:r>
        <w:br/>
      </w:r>
      <w:r>
        <w:rPr>
          <w:rFonts w:ascii="Times New Roman"/>
          <w:b/>
          <w:i w:val="false"/>
          <w:color w:val="000000"/>
        </w:rPr>
        <w:t>железнодорожного транспорта по договорам концессии</w:t>
      </w:r>
    </w:p>
    <w:p>
      <w:pPr>
        <w:spacing w:after="0"/>
        <w:ind w:left="0"/>
        <w:jc w:val="both"/>
      </w:pPr>
      <w:r>
        <w:rPr>
          <w:rFonts w:ascii="Times New Roman"/>
          <w:b w:val="false"/>
          <w:i w:val="false"/>
          <w:color w:val="000000"/>
          <w:sz w:val="28"/>
        </w:rPr>
        <w:t>
      _____________________________             "___" ____________ 20__года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услугу, учредительные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документы, свидетельство*или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предоставляющий услуги железнодорожных путей с объектами</w:t>
      </w:r>
    </w:p>
    <w:p>
      <w:pPr>
        <w:spacing w:after="0"/>
        <w:ind w:left="0"/>
        <w:jc w:val="both"/>
      </w:pPr>
      <w:r>
        <w:rPr>
          <w:rFonts w:ascii="Times New Roman"/>
          <w:b w:val="false"/>
          <w:i w:val="false"/>
          <w:color w:val="000000"/>
          <w:sz w:val="28"/>
        </w:rPr>
        <w:t>
      железнодорожного транспорта по договорам концессии (предоставление</w:t>
      </w:r>
    </w:p>
    <w:p>
      <w:pPr>
        <w:spacing w:after="0"/>
        <w:ind w:left="0"/>
        <w:jc w:val="both"/>
      </w:pPr>
      <w:r>
        <w:rPr>
          <w:rFonts w:ascii="Times New Roman"/>
          <w:b w:val="false"/>
          <w:i w:val="false"/>
          <w:color w:val="000000"/>
          <w:sz w:val="28"/>
        </w:rPr>
        <w:t>
      железнодорожных путей с объектами железнодорожного транспорта по</w:t>
      </w:r>
    </w:p>
    <w:p>
      <w:pPr>
        <w:spacing w:after="0"/>
        <w:ind w:left="0"/>
        <w:jc w:val="both"/>
      </w:pPr>
      <w:r>
        <w:rPr>
          <w:rFonts w:ascii="Times New Roman"/>
          <w:b w:val="false"/>
          <w:i w:val="false"/>
          <w:color w:val="000000"/>
          <w:sz w:val="28"/>
        </w:rPr>
        <w:t>
      договорам концессии), именуемый в дальнейшем концессионер,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 действующий на</w:t>
      </w:r>
    </w:p>
    <w:p>
      <w:pPr>
        <w:spacing w:after="0"/>
        <w:ind w:left="0"/>
        <w:jc w:val="both"/>
      </w:pPr>
      <w:r>
        <w:rPr>
          <w:rFonts w:ascii="Times New Roman"/>
          <w:b w:val="false"/>
          <w:i w:val="false"/>
          <w:color w:val="000000"/>
          <w:sz w:val="28"/>
        </w:rPr>
        <w:t>
      основании ____________________________________________________ с</w:t>
      </w:r>
    </w:p>
    <w:p>
      <w:pPr>
        <w:spacing w:after="0"/>
        <w:ind w:left="0"/>
        <w:jc w:val="both"/>
      </w:pPr>
      <w:r>
        <w:rPr>
          <w:rFonts w:ascii="Times New Roman"/>
          <w:b w:val="false"/>
          <w:i w:val="false"/>
          <w:color w:val="000000"/>
          <w:sz w:val="28"/>
        </w:rPr>
        <w:t>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(реквизиты потребителя, учредительные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свидетельство о постановке на учет в качестве</w:t>
      </w:r>
    </w:p>
    <w:p>
      <w:pPr>
        <w:spacing w:after="0"/>
        <w:ind w:left="0"/>
        <w:jc w:val="both"/>
      </w:pPr>
      <w:r>
        <w:rPr>
          <w:rFonts w:ascii="Times New Roman"/>
          <w:b w:val="false"/>
          <w:i w:val="false"/>
          <w:color w:val="000000"/>
          <w:sz w:val="28"/>
        </w:rPr>
        <w:t>
      индивидуального предпринимателя (для физических лиц - индивидуальных</w:t>
      </w:r>
    </w:p>
    <w:p>
      <w:pPr>
        <w:spacing w:after="0"/>
        <w:ind w:left="0"/>
        <w:jc w:val="both"/>
      </w:pPr>
      <w:r>
        <w:rPr>
          <w:rFonts w:ascii="Times New Roman"/>
          <w:b w:val="false"/>
          <w:i w:val="false"/>
          <w:color w:val="000000"/>
          <w:sz w:val="28"/>
        </w:rPr>
        <w:t>
      предпринимателей) дата и орган выдачи) именуемый в дальнейшем</w:t>
      </w:r>
    </w:p>
    <w:p>
      <w:pPr>
        <w:spacing w:after="0"/>
        <w:ind w:left="0"/>
        <w:jc w:val="both"/>
      </w:pPr>
      <w:r>
        <w:rPr>
          <w:rFonts w:ascii="Times New Roman"/>
          <w:b w:val="false"/>
          <w:i w:val="false"/>
          <w:color w:val="000000"/>
          <w:sz w:val="28"/>
        </w:rPr>
        <w:t>
      перевозчик,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на основании ______________________________________, с</w:t>
      </w:r>
    </w:p>
    <w:p>
      <w:pPr>
        <w:spacing w:after="0"/>
        <w:ind w:left="0"/>
        <w:jc w:val="both"/>
      </w:pPr>
      <w:r>
        <w:rPr>
          <w:rFonts w:ascii="Times New Roman"/>
          <w:b w:val="false"/>
          <w:i w:val="false"/>
          <w:color w:val="000000"/>
          <w:sz w:val="28"/>
        </w:rPr>
        <w:t>
      другой стороны, заключили настоящий Договор (далее - Договор) о</w:t>
      </w:r>
    </w:p>
    <w:p>
      <w:pPr>
        <w:spacing w:after="0"/>
        <w:ind w:left="0"/>
        <w:jc w:val="both"/>
      </w:pPr>
      <w:r>
        <w:rPr>
          <w:rFonts w:ascii="Times New Roman"/>
          <w:b w:val="false"/>
          <w:i w:val="false"/>
          <w:color w:val="000000"/>
          <w:sz w:val="28"/>
        </w:rPr>
        <w:t>
      нижеследующем:</w:t>
      </w:r>
    </w:p>
    <w:bookmarkStart w:name="z1016" w:id="996"/>
    <w:p>
      <w:pPr>
        <w:spacing w:after="0"/>
        <w:ind w:left="0"/>
        <w:jc w:val="left"/>
      </w:pPr>
      <w:r>
        <w:rPr>
          <w:rFonts w:ascii="Times New Roman"/>
          <w:b/>
          <w:i w:val="false"/>
          <w:color w:val="000000"/>
        </w:rPr>
        <w:t xml:space="preserve"> 1. Основные понятия, используемые в договоре</w:t>
      </w:r>
    </w:p>
    <w:bookmarkEnd w:id="996"/>
    <w:bookmarkStart w:name="z1017" w:id="99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997"/>
    <w:bookmarkStart w:name="z1018" w:id="998"/>
    <w:p>
      <w:pPr>
        <w:spacing w:after="0"/>
        <w:ind w:left="0"/>
        <w:jc w:val="both"/>
      </w:pPr>
      <w:r>
        <w:rPr>
          <w:rFonts w:ascii="Times New Roman"/>
          <w:b w:val="false"/>
          <w:i w:val="false"/>
          <w:color w:val="000000"/>
          <w:sz w:val="28"/>
        </w:rPr>
        <w:t>
      концессионер (субъект естественных монополии) – юридическое лицо (за исключением государственных предприятий и государственных учреждений), получившее права на объект концессии в соответствии с договором концессии;</w:t>
      </w:r>
    </w:p>
    <w:bookmarkEnd w:id="998"/>
    <w:bookmarkStart w:name="z1019" w:id="999"/>
    <w:p>
      <w:pPr>
        <w:spacing w:after="0"/>
        <w:ind w:left="0"/>
        <w:jc w:val="both"/>
      </w:pPr>
      <w:r>
        <w:rPr>
          <w:rFonts w:ascii="Times New Roman"/>
          <w:b w:val="false"/>
          <w:i w:val="false"/>
          <w:color w:val="000000"/>
          <w:sz w:val="28"/>
        </w:rPr>
        <w:t>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w:t>
      </w:r>
    </w:p>
    <w:bookmarkEnd w:id="999"/>
    <w:bookmarkStart w:name="z1020" w:id="1000"/>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1000"/>
    <w:bookmarkStart w:name="z1021" w:id="1001"/>
    <w:p>
      <w:pPr>
        <w:spacing w:after="0"/>
        <w:ind w:left="0"/>
        <w:jc w:val="left"/>
      </w:pPr>
      <w:r>
        <w:rPr>
          <w:rFonts w:ascii="Times New Roman"/>
          <w:b/>
          <w:i w:val="false"/>
          <w:color w:val="000000"/>
        </w:rPr>
        <w:t xml:space="preserve"> 2. Предмет Договора</w:t>
      </w:r>
    </w:p>
    <w:bookmarkEnd w:id="1001"/>
    <w:bookmarkStart w:name="z1022" w:id="1002"/>
    <w:p>
      <w:pPr>
        <w:spacing w:after="0"/>
        <w:ind w:left="0"/>
        <w:jc w:val="both"/>
      </w:pPr>
      <w:r>
        <w:rPr>
          <w:rFonts w:ascii="Times New Roman"/>
          <w:b w:val="false"/>
          <w:i w:val="false"/>
          <w:color w:val="000000"/>
          <w:sz w:val="28"/>
        </w:rPr>
        <w:t>
      2. Концессионер предоставляет услуги железнодорожных путей с объектами железнодорожного транспорта по договорам концессии в соответствии с Договором, перевозчик оплачивает их в порядке и сроки, установленные Договором.</w:t>
      </w:r>
    </w:p>
    <w:bookmarkEnd w:id="1002"/>
    <w:bookmarkStart w:name="z1023" w:id="1003"/>
    <w:p>
      <w:pPr>
        <w:spacing w:after="0"/>
        <w:ind w:left="0"/>
        <w:jc w:val="both"/>
      </w:pPr>
      <w:r>
        <w:rPr>
          <w:rFonts w:ascii="Times New Roman"/>
          <w:b w:val="false"/>
          <w:i w:val="false"/>
          <w:color w:val="000000"/>
          <w:sz w:val="28"/>
        </w:rPr>
        <w:t>
      3. Договор на предоставление услуг железнодорожных путей с объектами железнодорожного транспорта по договорам концессии заключается с перевозчиком в индивидуальном порядке.</w:t>
      </w:r>
    </w:p>
    <w:bookmarkEnd w:id="1003"/>
    <w:bookmarkStart w:name="z1024" w:id="1004"/>
    <w:p>
      <w:pPr>
        <w:spacing w:after="0"/>
        <w:ind w:left="0"/>
        <w:jc w:val="left"/>
      </w:pPr>
      <w:r>
        <w:rPr>
          <w:rFonts w:ascii="Times New Roman"/>
          <w:b/>
          <w:i w:val="false"/>
          <w:color w:val="000000"/>
        </w:rPr>
        <w:t xml:space="preserve"> 3. Условия оказания услуг по предоставлению</w:t>
      </w:r>
      <w:r>
        <w:br/>
      </w:r>
      <w:r>
        <w:rPr>
          <w:rFonts w:ascii="Times New Roman"/>
          <w:b/>
          <w:i w:val="false"/>
          <w:color w:val="000000"/>
        </w:rPr>
        <w:t>железнодорожных путей с объектами железнодорожного</w:t>
      </w:r>
      <w:r>
        <w:br/>
      </w:r>
      <w:r>
        <w:rPr>
          <w:rFonts w:ascii="Times New Roman"/>
          <w:b/>
          <w:i w:val="false"/>
          <w:color w:val="000000"/>
        </w:rPr>
        <w:t>транспорта по договорам концессии</w:t>
      </w:r>
    </w:p>
    <w:bookmarkEnd w:id="1004"/>
    <w:bookmarkStart w:name="z1025" w:id="1005"/>
    <w:p>
      <w:pPr>
        <w:spacing w:after="0"/>
        <w:ind w:left="0"/>
        <w:jc w:val="both"/>
      </w:pPr>
      <w:r>
        <w:rPr>
          <w:rFonts w:ascii="Times New Roman"/>
          <w:b w:val="false"/>
          <w:i w:val="false"/>
          <w:color w:val="000000"/>
          <w:sz w:val="28"/>
        </w:rPr>
        <w:t>
      4. Подача перевозчиком концессионеру заявки на получение права пользования железнодорожными путями с объектами железнодорожного транспорта по договорам концессии,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w:t>
      </w:r>
    </w:p>
    <w:bookmarkEnd w:id="1005"/>
    <w:bookmarkStart w:name="z1026" w:id="1006"/>
    <w:p>
      <w:pPr>
        <w:spacing w:after="0"/>
        <w:ind w:left="0"/>
        <w:jc w:val="both"/>
      </w:pPr>
      <w:r>
        <w:rPr>
          <w:rFonts w:ascii="Times New Roman"/>
          <w:b w:val="false"/>
          <w:i w:val="false"/>
          <w:color w:val="000000"/>
          <w:sz w:val="28"/>
        </w:rPr>
        <w:t>
      5. Выписка из утвержденного концессионером графика движения поездов по участкам движения поездов перевозчика является неотъемлемой частью настоящего Договора.</w:t>
      </w:r>
    </w:p>
    <w:bookmarkEnd w:id="1006"/>
    <w:bookmarkStart w:name="z1027" w:id="1007"/>
    <w:p>
      <w:pPr>
        <w:spacing w:after="0"/>
        <w:ind w:left="0"/>
        <w:jc w:val="both"/>
      </w:pPr>
      <w:r>
        <w:rPr>
          <w:rFonts w:ascii="Times New Roman"/>
          <w:b w:val="false"/>
          <w:i w:val="false"/>
          <w:color w:val="000000"/>
          <w:sz w:val="28"/>
        </w:rPr>
        <w:t>
      6. На основании утвержденного концессионером в установленном порядке графика движения поездов, перевозчик представляет концессионеру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железнодорожных путей с объектами железнодорожного транспорта по договорам концессии при осуществлении перевозок.</w:t>
      </w:r>
    </w:p>
    <w:bookmarkEnd w:id="1007"/>
    <w:p>
      <w:pPr>
        <w:spacing w:after="0"/>
        <w:ind w:left="0"/>
        <w:jc w:val="both"/>
      </w:pPr>
      <w:r>
        <w:rPr>
          <w:rFonts w:ascii="Times New Roman"/>
          <w:b w:val="false"/>
          <w:i w:val="false"/>
          <w:color w:val="000000"/>
          <w:sz w:val="28"/>
        </w:rPr>
        <w:t>
             План перевозок подается _______________________________________</w:t>
      </w:r>
    </w:p>
    <w:p>
      <w:pPr>
        <w:spacing w:after="0"/>
        <w:ind w:left="0"/>
        <w:jc w:val="both"/>
      </w:pPr>
      <w:r>
        <w:rPr>
          <w:rFonts w:ascii="Times New Roman"/>
          <w:b w:val="false"/>
          <w:i w:val="false"/>
          <w:color w:val="000000"/>
          <w:sz w:val="28"/>
        </w:rPr>
        <w:t>
                                      (указывается форма и способ передачи)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ответственное лицо концессионера на станции (участке)</w:t>
      </w:r>
    </w:p>
    <w:p>
      <w:pPr>
        <w:spacing w:after="0"/>
        <w:ind w:left="0"/>
        <w:jc w:val="both"/>
      </w:pPr>
      <w:r>
        <w:rPr>
          <w:rFonts w:ascii="Times New Roman"/>
          <w:b w:val="false"/>
          <w:i w:val="false"/>
          <w:color w:val="000000"/>
          <w:sz w:val="28"/>
        </w:rPr>
        <w:t>
                         формирования поезда перевозчика)</w:t>
      </w:r>
    </w:p>
    <w:bookmarkStart w:name="z1028" w:id="1008"/>
    <w:p>
      <w:pPr>
        <w:spacing w:after="0"/>
        <w:ind w:left="0"/>
        <w:jc w:val="both"/>
      </w:pPr>
      <w:r>
        <w:rPr>
          <w:rFonts w:ascii="Times New Roman"/>
          <w:b w:val="false"/>
          <w:i w:val="false"/>
          <w:color w:val="000000"/>
          <w:sz w:val="28"/>
        </w:rPr>
        <w:t>
           7. На основании утвержденного концессионером в установленном порядке графика движения поездов перевозчик за____ суток/часов до срока перевозок, указанного в техническом плане перевозок перевозчика уведомляет концессионера о времени подачи поезда на технический и/или коммерческий осмотр.</w:t>
      </w:r>
    </w:p>
    <w:bookmarkEnd w:id="1008"/>
    <w:p>
      <w:pPr>
        <w:spacing w:after="0"/>
        <w:ind w:left="0"/>
        <w:jc w:val="both"/>
      </w:pPr>
      <w:r>
        <w:rPr>
          <w:rFonts w:ascii="Times New Roman"/>
          <w:b w:val="false"/>
          <w:i w:val="false"/>
          <w:color w:val="000000"/>
          <w:sz w:val="28"/>
        </w:rPr>
        <w:t>
             Уведомление подается __________________________________________</w:t>
      </w:r>
    </w:p>
    <w:p>
      <w:pPr>
        <w:spacing w:after="0"/>
        <w:ind w:left="0"/>
        <w:jc w:val="both"/>
      </w:pPr>
      <w:r>
        <w:rPr>
          <w:rFonts w:ascii="Times New Roman"/>
          <w:b w:val="false"/>
          <w:i w:val="false"/>
          <w:color w:val="000000"/>
          <w:sz w:val="28"/>
        </w:rPr>
        <w:t>
                           (указываются форма и способ передачи уведомления)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ответственное лицо концессионера на станции (участке)</w:t>
      </w:r>
    </w:p>
    <w:p>
      <w:pPr>
        <w:spacing w:after="0"/>
        <w:ind w:left="0"/>
        <w:jc w:val="both"/>
      </w:pPr>
      <w:r>
        <w:rPr>
          <w:rFonts w:ascii="Times New Roman"/>
          <w:b w:val="false"/>
          <w:i w:val="false"/>
          <w:color w:val="000000"/>
          <w:sz w:val="28"/>
        </w:rPr>
        <w:t>
      формирования поезда перевозчика)</w:t>
      </w:r>
    </w:p>
    <w:bookmarkStart w:name="z1029" w:id="1009"/>
    <w:p>
      <w:pPr>
        <w:spacing w:after="0"/>
        <w:ind w:left="0"/>
        <w:jc w:val="both"/>
      </w:pPr>
      <w:r>
        <w:rPr>
          <w:rFonts w:ascii="Times New Roman"/>
          <w:b w:val="false"/>
          <w:i w:val="false"/>
          <w:color w:val="000000"/>
          <w:sz w:val="28"/>
        </w:rPr>
        <w:t xml:space="preserve">
      8.При допуске подвижного состава на железнодорожный путь с объектами железнодорожного транспорта по договорам концессии перевозчик представляет концессионеру учетный документ на подвижной состав в соответствии с Правилами государственной регистрации подвижного состава и его залога, утвержденными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8 декабря 2001 года "О железнодорожном транспорте".</w:t>
      </w:r>
    </w:p>
    <w:bookmarkEnd w:id="1009"/>
    <w:bookmarkStart w:name="z1030" w:id="1010"/>
    <w:p>
      <w:pPr>
        <w:spacing w:after="0"/>
        <w:ind w:left="0"/>
        <w:jc w:val="both"/>
      </w:pPr>
      <w:r>
        <w:rPr>
          <w:rFonts w:ascii="Times New Roman"/>
          <w:b w:val="false"/>
          <w:i w:val="false"/>
          <w:color w:val="000000"/>
          <w:sz w:val="28"/>
        </w:rPr>
        <w:t>
      9. Один экземпляр заполненных перевозочных документов перевозчик передает концессионеру на станции отправления поезда.</w:t>
      </w:r>
    </w:p>
    <w:bookmarkEnd w:id="1010"/>
    <w:p>
      <w:pPr>
        <w:spacing w:after="0"/>
        <w:ind w:left="0"/>
        <w:jc w:val="both"/>
      </w:pPr>
      <w:r>
        <w:rPr>
          <w:rFonts w:ascii="Times New Roman"/>
          <w:b w:val="false"/>
          <w:i w:val="false"/>
          <w:color w:val="000000"/>
          <w:sz w:val="28"/>
        </w:rPr>
        <w:t>
      На основании перевозочных документов концессионер оформляет натурный лист поезда в ___ экземплярах.</w:t>
      </w:r>
    </w:p>
    <w:bookmarkStart w:name="z1031" w:id="1011"/>
    <w:p>
      <w:pPr>
        <w:spacing w:after="0"/>
        <w:ind w:left="0"/>
        <w:jc w:val="both"/>
      </w:pPr>
      <w:r>
        <w:rPr>
          <w:rFonts w:ascii="Times New Roman"/>
          <w:b w:val="false"/>
          <w:i w:val="false"/>
          <w:color w:val="000000"/>
          <w:sz w:val="28"/>
        </w:rPr>
        <w:t>
      10. Обо всех изменениях состава поезда в пути следования представители концессионера делают отметки во всех экземплярах натурного листа поезда.</w:t>
      </w:r>
    </w:p>
    <w:bookmarkEnd w:id="1011"/>
    <w:bookmarkStart w:name="z1032" w:id="1012"/>
    <w:p>
      <w:pPr>
        <w:spacing w:after="0"/>
        <w:ind w:left="0"/>
        <w:jc w:val="both"/>
      </w:pPr>
      <w:r>
        <w:rPr>
          <w:rFonts w:ascii="Times New Roman"/>
          <w:b w:val="false"/>
          <w:i w:val="false"/>
          <w:color w:val="000000"/>
          <w:sz w:val="28"/>
        </w:rPr>
        <w:t>
      11. По прибытии поезда на станцию (участок) назначения перевозчик передает концессионеру ___ экземпляр натурного листа поезда и по _____ экземпляру перевозочных документов.</w:t>
      </w:r>
    </w:p>
    <w:bookmarkEnd w:id="1012"/>
    <w:bookmarkStart w:name="z1033" w:id="1013"/>
    <w:p>
      <w:pPr>
        <w:spacing w:after="0"/>
        <w:ind w:left="0"/>
        <w:jc w:val="both"/>
      </w:pPr>
      <w:r>
        <w:rPr>
          <w:rFonts w:ascii="Times New Roman"/>
          <w:b w:val="false"/>
          <w:i w:val="false"/>
          <w:color w:val="000000"/>
          <w:sz w:val="28"/>
        </w:rPr>
        <w:t>
      12. На станции (участке) назначения поезда концессионер осуществляет проверку правильности начисленных платежей.</w:t>
      </w:r>
    </w:p>
    <w:bookmarkEnd w:id="1013"/>
    <w:bookmarkStart w:name="z1034" w:id="1014"/>
    <w:p>
      <w:pPr>
        <w:spacing w:after="0"/>
        <w:ind w:left="0"/>
        <w:jc w:val="both"/>
      </w:pPr>
      <w:r>
        <w:rPr>
          <w:rFonts w:ascii="Times New Roman"/>
          <w:b w:val="false"/>
          <w:i w:val="false"/>
          <w:color w:val="000000"/>
          <w:sz w:val="28"/>
        </w:rPr>
        <w:t>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железнодорожных путей с объектами железнодорожного транспорта по договорам концессии.</w:t>
      </w:r>
    </w:p>
    <w:bookmarkEnd w:id="1014"/>
    <w:bookmarkStart w:name="z1035" w:id="1015"/>
    <w:p>
      <w:pPr>
        <w:spacing w:after="0"/>
        <w:ind w:left="0"/>
        <w:jc w:val="both"/>
      </w:pPr>
      <w:r>
        <w:rPr>
          <w:rFonts w:ascii="Times New Roman"/>
          <w:b w:val="false"/>
          <w:i w:val="false"/>
          <w:color w:val="000000"/>
          <w:sz w:val="28"/>
        </w:rPr>
        <w:t>
      14. Передача концессионером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w:t>
      </w:r>
    </w:p>
    <w:bookmarkEnd w:id="101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форма и способ передачи информации)</w:t>
      </w:r>
    </w:p>
    <w:p>
      <w:pPr>
        <w:spacing w:after="0"/>
        <w:ind w:left="0"/>
        <w:jc w:val="both"/>
      </w:pPr>
      <w:r>
        <w:rPr>
          <w:rFonts w:ascii="Times New Roman"/>
          <w:b w:val="false"/>
          <w:i w:val="false"/>
          <w:color w:val="000000"/>
          <w:sz w:val="28"/>
        </w:rPr>
        <w:t>
      отдельно по каждому обращению перевозчика в</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(указываются сроки передачи информации)</w:t>
      </w:r>
    </w:p>
    <w:bookmarkStart w:name="z1036" w:id="1016"/>
    <w:p>
      <w:pPr>
        <w:spacing w:after="0"/>
        <w:ind w:left="0"/>
        <w:jc w:val="left"/>
      </w:pPr>
      <w:r>
        <w:rPr>
          <w:rFonts w:ascii="Times New Roman"/>
          <w:b/>
          <w:i w:val="false"/>
          <w:color w:val="000000"/>
        </w:rPr>
        <w:t xml:space="preserve"> 4. Порядок оплаты</w:t>
      </w:r>
    </w:p>
    <w:bookmarkEnd w:id="1016"/>
    <w:bookmarkStart w:name="z1037" w:id="1017"/>
    <w:p>
      <w:pPr>
        <w:spacing w:after="0"/>
        <w:ind w:left="0"/>
        <w:jc w:val="both"/>
      </w:pPr>
      <w:r>
        <w:rPr>
          <w:rFonts w:ascii="Times New Roman"/>
          <w:b w:val="false"/>
          <w:i w:val="false"/>
          <w:color w:val="000000"/>
          <w:sz w:val="28"/>
        </w:rPr>
        <w:t>
      15. Оплата услуг железнодорожных путей с объектами железнодорожного транспорта по договорам концессии производится по тарифам (ценам, ставкам сборов), утвержденным ведомством уполномоченного органа.</w:t>
      </w:r>
    </w:p>
    <w:bookmarkEnd w:id="1017"/>
    <w:bookmarkStart w:name="z1038" w:id="1018"/>
    <w:p>
      <w:pPr>
        <w:spacing w:after="0"/>
        <w:ind w:left="0"/>
        <w:jc w:val="both"/>
      </w:pPr>
      <w:r>
        <w:rPr>
          <w:rFonts w:ascii="Times New Roman"/>
          <w:b w:val="false"/>
          <w:i w:val="false"/>
          <w:color w:val="000000"/>
          <w:sz w:val="28"/>
        </w:rPr>
        <w:t>
      16. Оплата услуг железнодорожных путей с объектами железнодорожного транспорта по договорам концессии производится перевозчиком на условиях 100 % предварительной оплаты от стоимости заявленного (согласованного) объема услуг в течение десяти рабочих дней после заключения настоящего Договора.</w:t>
      </w:r>
    </w:p>
    <w:bookmarkEnd w:id="1018"/>
    <w:bookmarkStart w:name="z1039" w:id="1019"/>
    <w:p>
      <w:pPr>
        <w:spacing w:after="0"/>
        <w:ind w:left="0"/>
        <w:jc w:val="both"/>
      </w:pPr>
      <w:r>
        <w:rPr>
          <w:rFonts w:ascii="Times New Roman"/>
          <w:b w:val="false"/>
          <w:i w:val="false"/>
          <w:color w:val="000000"/>
          <w:sz w:val="28"/>
        </w:rPr>
        <w:t>
      17. Окончательный расчет за оказание услуг железнодорожных путей с объектами железнодорожного транспорта по договорам концессии производится не позднее 15 числа месяца, следующего за месяцем оказания услуг, на основании двухсторонних актов за фактический объем оказанных услуг и счетов-фактур.</w:t>
      </w:r>
    </w:p>
    <w:bookmarkEnd w:id="1019"/>
    <w:bookmarkStart w:name="z1040" w:id="1020"/>
    <w:p>
      <w:pPr>
        <w:spacing w:after="0"/>
        <w:ind w:left="0"/>
        <w:jc w:val="both"/>
      </w:pPr>
      <w:r>
        <w:rPr>
          <w:rFonts w:ascii="Times New Roman"/>
          <w:b w:val="false"/>
          <w:i w:val="false"/>
          <w:color w:val="000000"/>
          <w:sz w:val="28"/>
        </w:rPr>
        <w:t>
      18. В случаях просрочки платежей, предусмотренных настоящим Договором, перевозчик уплачивает концессионеру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020"/>
    <w:bookmarkStart w:name="z1041" w:id="1021"/>
    <w:p>
      <w:pPr>
        <w:spacing w:after="0"/>
        <w:ind w:left="0"/>
        <w:jc w:val="both"/>
      </w:pPr>
      <w:r>
        <w:rPr>
          <w:rFonts w:ascii="Times New Roman"/>
          <w:b w:val="false"/>
          <w:i w:val="false"/>
          <w:color w:val="000000"/>
          <w:sz w:val="28"/>
        </w:rPr>
        <w:t>
      19. В случаях просрочки концессионером возврата сумм излишне уплаченных перевозчиком, в связи с оказанием услуг железнодорожных путей с объектами железнодорожного транспорта по договорам концессии, в объеме менее предусмотренного настоящим Договором по вине концессионера, концессионер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w:t>
      </w:r>
    </w:p>
    <w:bookmarkEnd w:id="1021"/>
    <w:bookmarkStart w:name="z1042" w:id="1022"/>
    <w:p>
      <w:pPr>
        <w:spacing w:after="0"/>
        <w:ind w:left="0"/>
        <w:jc w:val="both"/>
      </w:pPr>
      <w:r>
        <w:rPr>
          <w:rFonts w:ascii="Times New Roman"/>
          <w:b w:val="false"/>
          <w:i w:val="false"/>
          <w:color w:val="000000"/>
          <w:sz w:val="28"/>
        </w:rPr>
        <w:t>
      20. Исполнением обязательства перевозчика по оплате услуг железнодорожных путей с объектами железнодорожного транспорта по договорам концессии признается факт внесения перевозчиком всей суммы причитающихся платежей или факт поступления всей суммы причитающихся платежей на счет концессионера (указывается факт) __________________.</w:t>
      </w:r>
    </w:p>
    <w:bookmarkEnd w:id="1022"/>
    <w:bookmarkStart w:name="z1043" w:id="1023"/>
    <w:p>
      <w:pPr>
        <w:spacing w:after="0"/>
        <w:ind w:left="0"/>
        <w:jc w:val="left"/>
      </w:pPr>
      <w:r>
        <w:rPr>
          <w:rFonts w:ascii="Times New Roman"/>
          <w:b/>
          <w:i w:val="false"/>
          <w:color w:val="000000"/>
        </w:rPr>
        <w:t xml:space="preserve"> 5. Права и обязанности сторон</w:t>
      </w:r>
    </w:p>
    <w:bookmarkEnd w:id="1023"/>
    <w:bookmarkStart w:name="z1044" w:id="1024"/>
    <w:p>
      <w:pPr>
        <w:spacing w:after="0"/>
        <w:ind w:left="0"/>
        <w:jc w:val="both"/>
      </w:pPr>
      <w:r>
        <w:rPr>
          <w:rFonts w:ascii="Times New Roman"/>
          <w:b w:val="false"/>
          <w:i w:val="false"/>
          <w:color w:val="000000"/>
          <w:sz w:val="28"/>
        </w:rPr>
        <w:t>
      21. Концессионер вправе:</w:t>
      </w:r>
    </w:p>
    <w:bookmarkEnd w:id="1024"/>
    <w:p>
      <w:pPr>
        <w:spacing w:after="0"/>
        <w:ind w:left="0"/>
        <w:jc w:val="both"/>
      </w:pPr>
      <w:r>
        <w:rPr>
          <w:rFonts w:ascii="Times New Roman"/>
          <w:b w:val="false"/>
          <w:i w:val="false"/>
          <w:color w:val="000000"/>
          <w:sz w:val="28"/>
        </w:rPr>
        <w:t>
      1) в случае нарушения перевозчиком условий, предусмотренных настоящим Договором, прекратить оказание услуг железнодорожных путей с объектами железнодорожного транспорта по договорам концессии в соответствии с гражданским законодательством Республики Казахстан при условии письменного уведомления перевозчика не позднее, чем за пять календарных дней до фактического прекращения оказания данных услуг;</w:t>
      </w:r>
    </w:p>
    <w:p>
      <w:pPr>
        <w:spacing w:after="0"/>
        <w:ind w:left="0"/>
        <w:jc w:val="both"/>
      </w:pPr>
      <w:r>
        <w:rPr>
          <w:rFonts w:ascii="Times New Roman"/>
          <w:b w:val="false"/>
          <w:i w:val="false"/>
          <w:color w:val="000000"/>
          <w:sz w:val="28"/>
        </w:rPr>
        <w:t>
      2) получать своевременную оплату за предоставляемые услуги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3) требовать возмещения убытков, причиненных по вине перевозчика;</w:t>
      </w:r>
    </w:p>
    <w:p>
      <w:pPr>
        <w:spacing w:after="0"/>
        <w:ind w:left="0"/>
        <w:jc w:val="both"/>
      </w:pPr>
      <w:r>
        <w:rPr>
          <w:rFonts w:ascii="Times New Roman"/>
          <w:b w:val="false"/>
          <w:i w:val="false"/>
          <w:color w:val="000000"/>
          <w:sz w:val="28"/>
        </w:rPr>
        <w:t>
      4) получать от перевозчика информацию для организации, планирования и осуществления услуг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5) самостоятельно либо на основании решений государственных органов, принятых в соответствии с их компетенцией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p>
    <w:p>
      <w:pPr>
        <w:spacing w:after="0"/>
        <w:ind w:left="0"/>
        <w:jc w:val="both"/>
      </w:pPr>
      <w:r>
        <w:rPr>
          <w:rFonts w:ascii="Times New Roman"/>
          <w:b w:val="false"/>
          <w:i w:val="false"/>
          <w:color w:val="000000"/>
          <w:sz w:val="28"/>
        </w:rPr>
        <w:t>
      При этом концессионер незамедлительно информирует перевозчика о принятом решении временного прекращения или ограничения допуска подвижного состава с указанием причин;</w:t>
      </w:r>
    </w:p>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Start w:name="z1045" w:id="1025"/>
    <w:p>
      <w:pPr>
        <w:spacing w:after="0"/>
        <w:ind w:left="0"/>
        <w:jc w:val="both"/>
      </w:pPr>
      <w:r>
        <w:rPr>
          <w:rFonts w:ascii="Times New Roman"/>
          <w:b w:val="false"/>
          <w:i w:val="false"/>
          <w:color w:val="000000"/>
          <w:sz w:val="28"/>
        </w:rPr>
        <w:t>
      22. Концессионер обязан:</w:t>
      </w:r>
    </w:p>
    <w:bookmarkEnd w:id="1025"/>
    <w:p>
      <w:pPr>
        <w:spacing w:after="0"/>
        <w:ind w:left="0"/>
        <w:jc w:val="both"/>
      </w:pPr>
      <w:r>
        <w:rPr>
          <w:rFonts w:ascii="Times New Roman"/>
          <w:b w:val="false"/>
          <w:i w:val="false"/>
          <w:color w:val="000000"/>
          <w:sz w:val="28"/>
        </w:rPr>
        <w:t>
      1) предоставлять равные условия доступа перевозчикам к услугам железнодорожных путей с объектами железнодорожного транспорта по договорам концессии, кроме случаев предоставления услуг, железнодорожных путей с объектами железнодорожного транспорта по договорам концессии с учетом льгот и преимуществ, установленных законодательством Республики Казахстан, в том числе равные условия доступа к железнодорожным путям с объектами железнодорожного транспорта по договорам концессии, в порядке установленном уполномоченным органом;</w:t>
      </w:r>
    </w:p>
    <w:p>
      <w:pPr>
        <w:spacing w:after="0"/>
        <w:ind w:left="0"/>
        <w:jc w:val="both"/>
      </w:pPr>
      <w:r>
        <w:rPr>
          <w:rFonts w:ascii="Times New Roman"/>
          <w:b w:val="false"/>
          <w:i w:val="false"/>
          <w:color w:val="000000"/>
          <w:sz w:val="28"/>
        </w:rPr>
        <w:t>
      2) обеспечить сохранность грузов при перевозке в соответствии с законодательством Республики Казахстан в области железнодорожного транспорта;</w:t>
      </w:r>
    </w:p>
    <w:p>
      <w:pPr>
        <w:spacing w:after="0"/>
        <w:ind w:left="0"/>
        <w:jc w:val="both"/>
      </w:pPr>
      <w:r>
        <w:rPr>
          <w:rFonts w:ascii="Times New Roman"/>
          <w:b w:val="false"/>
          <w:i w:val="false"/>
          <w:color w:val="000000"/>
          <w:sz w:val="28"/>
        </w:rPr>
        <w:t>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p>
      <w:pPr>
        <w:spacing w:after="0"/>
        <w:ind w:left="0"/>
        <w:jc w:val="both"/>
      </w:pPr>
      <w:r>
        <w:rPr>
          <w:rFonts w:ascii="Times New Roman"/>
          <w:b w:val="false"/>
          <w:i w:val="false"/>
          <w:color w:val="000000"/>
          <w:sz w:val="28"/>
        </w:rPr>
        <w:t>
      4) обеспечить выполнение согласованных с перевозчиком объемов услуг железнодорожных путей с объектами железнодорожного транспорта по договорам концессии, за исключением технических и технологических возможностей оказания услуг. В случае завышения заявленных перевозчиком объемов услуг железнодорожных путей с объектами железнодорожного транспорта по договорам концессии над фактически возможными, концессионер обеспечивает выполнение услуг в соответствии с законодательством Республики Казахстан в области железнодорожного транспорта;</w:t>
      </w:r>
    </w:p>
    <w:p>
      <w:pPr>
        <w:spacing w:after="0"/>
        <w:ind w:left="0"/>
        <w:jc w:val="both"/>
      </w:pPr>
      <w:r>
        <w:rPr>
          <w:rFonts w:ascii="Times New Roman"/>
          <w:b w:val="false"/>
          <w:i w:val="false"/>
          <w:color w:val="000000"/>
          <w:sz w:val="28"/>
        </w:rPr>
        <w:t>
      5) оказывать услуги железнодорожных путей с объектами железнодорожного транспорта по договорам концессии в пути следования поезда перевозчика в соответствии со сроками и условиями предусмотренными Договором;</w:t>
      </w:r>
    </w:p>
    <w:p>
      <w:pPr>
        <w:spacing w:after="0"/>
        <w:ind w:left="0"/>
        <w:jc w:val="both"/>
      </w:pPr>
      <w:r>
        <w:rPr>
          <w:rFonts w:ascii="Times New Roman"/>
          <w:b w:val="false"/>
          <w:i w:val="false"/>
          <w:color w:val="000000"/>
          <w:sz w:val="28"/>
        </w:rPr>
        <w:t>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w:t>
      </w:r>
    </w:p>
    <w:p>
      <w:pPr>
        <w:spacing w:after="0"/>
        <w:ind w:left="0"/>
        <w:jc w:val="both"/>
      </w:pPr>
      <w:r>
        <w:rPr>
          <w:rFonts w:ascii="Times New Roman"/>
          <w:b w:val="false"/>
          <w:i w:val="false"/>
          <w:color w:val="000000"/>
          <w:sz w:val="28"/>
        </w:rPr>
        <w:t>
      7) обеспечить оказание услуг железнодорожных путей с объектами железнодорожного транспорта по договорам концессии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p>
      <w:pPr>
        <w:spacing w:after="0"/>
        <w:ind w:left="0"/>
        <w:jc w:val="both"/>
      </w:pPr>
      <w:r>
        <w:rPr>
          <w:rFonts w:ascii="Times New Roman"/>
          <w:b w:val="false"/>
          <w:i w:val="false"/>
          <w:color w:val="000000"/>
          <w:sz w:val="28"/>
        </w:rPr>
        <w:t>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pPr>
        <w:spacing w:after="0"/>
        <w:ind w:left="0"/>
        <w:jc w:val="both"/>
      </w:pPr>
      <w:r>
        <w:rPr>
          <w:rFonts w:ascii="Times New Roman"/>
          <w:b w:val="false"/>
          <w:i w:val="false"/>
          <w:color w:val="000000"/>
          <w:sz w:val="28"/>
        </w:rPr>
        <w:t>
      9) производить содержание объектов железнодорожных путей с объектами железнодорожного транспорта по договорам концессии в состоянии, обеспечивающем безопасный пропуск поездов с установленными скоростями;</w:t>
      </w:r>
    </w:p>
    <w:p>
      <w:pPr>
        <w:spacing w:after="0"/>
        <w:ind w:left="0"/>
        <w:jc w:val="both"/>
      </w:pPr>
      <w:r>
        <w:rPr>
          <w:rFonts w:ascii="Times New Roman"/>
          <w:b w:val="false"/>
          <w:i w:val="false"/>
          <w:color w:val="000000"/>
          <w:sz w:val="28"/>
        </w:rPr>
        <w:t xml:space="preserve">
      10) обеспечить соответствие железнодорожных путей с объектами железнодорожного транспорта по договорам концессии требованиям </w:t>
      </w:r>
      <w:r>
        <w:rPr>
          <w:rFonts w:ascii="Times New Roman"/>
          <w:b w:val="false"/>
          <w:i w:val="false"/>
          <w:color w:val="000000"/>
          <w:sz w:val="28"/>
        </w:rPr>
        <w:t xml:space="preserve"> Правил</w:t>
      </w:r>
      <w:r>
        <w:rPr>
          <w:rFonts w:ascii="Times New Roman"/>
          <w:b w:val="false"/>
          <w:i w:val="false"/>
          <w:color w:val="000000"/>
          <w:sz w:val="28"/>
        </w:rPr>
        <w:t xml:space="preserve"> технической эксплуатации железнодорожного транспорта, утвержденных в соответствии с подпунктом 34-12) </w:t>
      </w:r>
      <w:r>
        <w:rPr>
          <w:rFonts w:ascii="Times New Roman"/>
          <w:b w:val="false"/>
          <w:i w:val="false"/>
          <w:color w:val="000000"/>
          <w:sz w:val="28"/>
        </w:rPr>
        <w:t xml:space="preserve"> 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 строительных норм;</w:t>
      </w:r>
    </w:p>
    <w:p>
      <w:pPr>
        <w:spacing w:after="0"/>
        <w:ind w:left="0"/>
        <w:jc w:val="both"/>
      </w:pPr>
      <w:r>
        <w:rPr>
          <w:rFonts w:ascii="Times New Roman"/>
          <w:b w:val="false"/>
          <w:i w:val="false"/>
          <w:color w:val="000000"/>
          <w:sz w:val="28"/>
        </w:rPr>
        <w:t xml:space="preserve">
      11) выполнять требования Инструкции по сигнализации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(зарегистрированный в Министерстве юстиции Республики Казахстан № 6954), Инструкции по движению поездов и маневровой работе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(зарегистрированный в Министерстве юстиции Республики Казахстан № 7021);</w:t>
      </w:r>
    </w:p>
    <w:p>
      <w:pPr>
        <w:spacing w:after="0"/>
        <w:ind w:left="0"/>
        <w:jc w:val="both"/>
      </w:pPr>
      <w:r>
        <w:rPr>
          <w:rFonts w:ascii="Times New Roman"/>
          <w:b w:val="false"/>
          <w:i w:val="false"/>
          <w:color w:val="000000"/>
          <w:sz w:val="28"/>
        </w:rPr>
        <w:t>
      12) информировать перевозчика об изменениях тарифов (цен, ставок сборов) на услуги железнодорожных путей с объектами железнодорожного транспорта по договорам концессии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13) незамедлительно информировать перевозчика о принятом решении временного прекращения или ограничения допуска подвижного состава с указанием причин;</w:t>
      </w:r>
    </w:p>
    <w:p>
      <w:pPr>
        <w:spacing w:after="0"/>
        <w:ind w:left="0"/>
        <w:jc w:val="both"/>
      </w:pPr>
      <w:r>
        <w:rPr>
          <w:rFonts w:ascii="Times New Roman"/>
          <w:b w:val="false"/>
          <w:i w:val="false"/>
          <w:color w:val="000000"/>
          <w:sz w:val="28"/>
        </w:rPr>
        <w:t>
      14) не допускать на железнодорожный путь с объектами железнодорожного транспорта по договорам концессии подвижной состав, не соответствующий требованиям, установленным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w:t>
      </w:r>
    </w:p>
    <w:p>
      <w:pPr>
        <w:spacing w:after="0"/>
        <w:ind w:left="0"/>
        <w:jc w:val="both"/>
      </w:pPr>
      <w:r>
        <w:rPr>
          <w:rFonts w:ascii="Times New Roman"/>
          <w:b w:val="false"/>
          <w:i w:val="false"/>
          <w:color w:val="000000"/>
          <w:sz w:val="28"/>
        </w:rPr>
        <w:t>
      17) разрабатывать и утверждать график движения поездов на основании заявки перевозчика;</w:t>
      </w:r>
    </w:p>
    <w:p>
      <w:pPr>
        <w:spacing w:after="0"/>
        <w:ind w:left="0"/>
        <w:jc w:val="both"/>
      </w:pPr>
      <w:r>
        <w:rPr>
          <w:rFonts w:ascii="Times New Roman"/>
          <w:b w:val="false"/>
          <w:i w:val="false"/>
          <w:color w:val="000000"/>
          <w:sz w:val="28"/>
        </w:rPr>
        <w:t>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p>
      <w:pPr>
        <w:spacing w:after="0"/>
        <w:ind w:left="0"/>
        <w:jc w:val="both"/>
      </w:pPr>
      <w:r>
        <w:rPr>
          <w:rFonts w:ascii="Times New Roman"/>
          <w:b w:val="false"/>
          <w:i w:val="false"/>
          <w:color w:val="000000"/>
          <w:sz w:val="28"/>
        </w:rPr>
        <w:t>
      19) обеспечивать исправное бесперебойное функционирование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20) не навязывать перевозчику услуги, не связанные с оказанием услуг железнодорожных путей с объектами железнодорожного транспорта по договорам концессии, а также дополнительные условия, влекущие за собой возникновение обязательств с третьими лицами.</w:t>
      </w:r>
    </w:p>
    <w:bookmarkStart w:name="z1046" w:id="1026"/>
    <w:p>
      <w:pPr>
        <w:spacing w:after="0"/>
        <w:ind w:left="0"/>
        <w:jc w:val="both"/>
      </w:pPr>
      <w:r>
        <w:rPr>
          <w:rFonts w:ascii="Times New Roman"/>
          <w:b w:val="false"/>
          <w:i w:val="false"/>
          <w:color w:val="000000"/>
          <w:sz w:val="28"/>
        </w:rPr>
        <w:t>
      23. Перевозчик вправе:</w:t>
      </w:r>
    </w:p>
    <w:bookmarkEnd w:id="1026"/>
    <w:p>
      <w:pPr>
        <w:spacing w:after="0"/>
        <w:ind w:left="0"/>
        <w:jc w:val="both"/>
      </w:pPr>
      <w:r>
        <w:rPr>
          <w:rFonts w:ascii="Times New Roman"/>
          <w:b w:val="false"/>
          <w:i w:val="false"/>
          <w:color w:val="000000"/>
          <w:sz w:val="28"/>
        </w:rPr>
        <w:t>
      1) получать равное право пользования железнодорожных путей с объектами железнодорожного транспорта по договорам концессии, в порядке установленном уполномоченным органом и настоящим Договором;</w:t>
      </w:r>
    </w:p>
    <w:p>
      <w:pPr>
        <w:spacing w:after="0"/>
        <w:ind w:left="0"/>
        <w:jc w:val="both"/>
      </w:pPr>
      <w:r>
        <w:rPr>
          <w:rFonts w:ascii="Times New Roman"/>
          <w:b w:val="false"/>
          <w:i w:val="false"/>
          <w:color w:val="000000"/>
          <w:sz w:val="28"/>
        </w:rPr>
        <w:t>
      2) получать согласно условиям Договора услуги железнодорожных путей с объектами железнодорожного транспорта по договорам концессии установленного качества в соответствии с требованиями безопасности и технологических норм, а также требованиями к качеству предоставляемых услуг в соответствии с законодательством Республики Казахстан в области железнодорожного транспорта;</w:t>
      </w:r>
    </w:p>
    <w:p>
      <w:pPr>
        <w:spacing w:after="0"/>
        <w:ind w:left="0"/>
        <w:jc w:val="both"/>
      </w:pPr>
      <w:r>
        <w:rPr>
          <w:rFonts w:ascii="Times New Roman"/>
          <w:b w:val="false"/>
          <w:i w:val="false"/>
          <w:color w:val="000000"/>
          <w:sz w:val="28"/>
        </w:rPr>
        <w:t>
      3) получать услуги железнодорожных путей с объектами железнодорожного транспорта по договорам концессии в пути следования поезда в соответствии со сроками и условиями настоящего Договора;</w:t>
      </w:r>
    </w:p>
    <w:p>
      <w:pPr>
        <w:spacing w:after="0"/>
        <w:ind w:left="0"/>
        <w:jc w:val="both"/>
      </w:pPr>
      <w:r>
        <w:rPr>
          <w:rFonts w:ascii="Times New Roman"/>
          <w:b w:val="false"/>
          <w:i w:val="false"/>
          <w:color w:val="000000"/>
          <w:sz w:val="28"/>
        </w:rPr>
        <w:t>
      4) получать от концессионера информацию в письменной форме об изменениях в графике движения поездов, влекущих за собой изменение сроков и условий оказания железнодорожных путей с объектами железнодорожного транспорта по договорам концессии предусмотренных договором, не позднее чем за три календарных дня до введения концессионером указанных изменений (стихийное бедствие, военные действия, забастовки или иные обстоятельства, которые невозможно предусмотреть или предотвратить);</w:t>
      </w:r>
    </w:p>
    <w:p>
      <w:pPr>
        <w:spacing w:after="0"/>
        <w:ind w:left="0"/>
        <w:jc w:val="both"/>
      </w:pPr>
      <w:r>
        <w:rPr>
          <w:rFonts w:ascii="Times New Roman"/>
          <w:b w:val="false"/>
          <w:i w:val="false"/>
          <w:color w:val="000000"/>
          <w:sz w:val="28"/>
        </w:rPr>
        <w:t>
      5) получать от концессионера информацию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w:t>
      </w:r>
    </w:p>
    <w:p>
      <w:pPr>
        <w:spacing w:after="0"/>
        <w:ind w:left="0"/>
        <w:jc w:val="both"/>
      </w:pPr>
      <w:r>
        <w:rPr>
          <w:rFonts w:ascii="Times New Roman"/>
          <w:b w:val="false"/>
          <w:i w:val="false"/>
          <w:color w:val="000000"/>
          <w:sz w:val="28"/>
        </w:rPr>
        <w:t>
      6) получать информацию от концессионера об изменении тарифов (цен, ставок сборов) на услуги по предоставлению в пользование железнодорожных путей с объектами железнодорожного транспорта по договорам концессии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7) требовать возмещения убытков, причиненных по вине концессионера;</w:t>
      </w:r>
    </w:p>
    <w:p>
      <w:pPr>
        <w:spacing w:after="0"/>
        <w:ind w:left="0"/>
        <w:jc w:val="both"/>
      </w:pPr>
      <w:r>
        <w:rPr>
          <w:rFonts w:ascii="Times New Roman"/>
          <w:b w:val="false"/>
          <w:i w:val="false"/>
          <w:color w:val="000000"/>
          <w:sz w:val="28"/>
        </w:rPr>
        <w:t>
      8) получать информацию о принятом решении временного прекращения или ограничения принятия вагонов концессионером с указанием причин;</w:t>
      </w:r>
    </w:p>
    <w:p>
      <w:pPr>
        <w:spacing w:after="0"/>
        <w:ind w:left="0"/>
        <w:jc w:val="both"/>
      </w:pPr>
      <w:r>
        <w:rPr>
          <w:rFonts w:ascii="Times New Roman"/>
          <w:b w:val="false"/>
          <w:i w:val="false"/>
          <w:color w:val="000000"/>
          <w:sz w:val="28"/>
        </w:rPr>
        <w:t>
      9) отказаться от услуг, не связанных с оказанием услуг железнодорожных путей с объектами железнодорожного транспорта по договорам концессии, а также дополнительных условий, влекущих за собой возникновение обязательств перед третьими лицами;</w:t>
      </w:r>
    </w:p>
    <w:p>
      <w:pPr>
        <w:spacing w:after="0"/>
        <w:ind w:left="0"/>
        <w:jc w:val="both"/>
      </w:pPr>
      <w:r>
        <w:rPr>
          <w:rFonts w:ascii="Times New Roman"/>
          <w:b w:val="false"/>
          <w:i w:val="false"/>
          <w:color w:val="000000"/>
          <w:sz w:val="28"/>
        </w:rPr>
        <w:t>
      10) обжаловать в судебном порядке действия концессионера, противоречащие настоящему Договору и законодательству Республики Казахстан;</w:t>
      </w:r>
    </w:p>
    <w:p>
      <w:pPr>
        <w:spacing w:after="0"/>
        <w:ind w:left="0"/>
        <w:jc w:val="both"/>
      </w:pPr>
      <w:r>
        <w:rPr>
          <w:rFonts w:ascii="Times New Roman"/>
          <w:b w:val="false"/>
          <w:i w:val="false"/>
          <w:color w:val="000000"/>
          <w:sz w:val="28"/>
        </w:rPr>
        <w:t>
      11) иметь иные права, предусмотренные законодательством Республики Казахстан.</w:t>
      </w:r>
    </w:p>
    <w:bookmarkStart w:name="z1047" w:id="1027"/>
    <w:p>
      <w:pPr>
        <w:spacing w:after="0"/>
        <w:ind w:left="0"/>
        <w:jc w:val="both"/>
      </w:pPr>
      <w:r>
        <w:rPr>
          <w:rFonts w:ascii="Times New Roman"/>
          <w:b w:val="false"/>
          <w:i w:val="false"/>
          <w:color w:val="000000"/>
          <w:sz w:val="28"/>
        </w:rPr>
        <w:t>
      24. Перевозчик обязан:</w:t>
      </w:r>
    </w:p>
    <w:bookmarkEnd w:id="1027"/>
    <w:p>
      <w:pPr>
        <w:spacing w:after="0"/>
        <w:ind w:left="0"/>
        <w:jc w:val="both"/>
      </w:pPr>
      <w:r>
        <w:rPr>
          <w:rFonts w:ascii="Times New Roman"/>
          <w:b w:val="false"/>
          <w:i w:val="false"/>
          <w:color w:val="000000"/>
          <w:sz w:val="28"/>
        </w:rPr>
        <w:t>
      1) своевременно и в полном объеме оплачивать услуги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xml:space="preserve">
      2) обеспечивать выполнение перевозок грузов железнодорожным транспортом, в порядке утвержденном в соответствии с подпунктом 34-15) </w:t>
      </w:r>
      <w:r>
        <w:rPr>
          <w:rFonts w:ascii="Times New Roman"/>
          <w:b w:val="false"/>
          <w:i w:val="false"/>
          <w:color w:val="000000"/>
          <w:sz w:val="28"/>
        </w:rPr>
        <w:t xml:space="preserve"> 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требований технической эксплуатации железнодорожного подвижного состава, предусмотренных нормативными правовыми актами в области железнодорожного транспорта;</w:t>
      </w:r>
    </w:p>
    <w:p>
      <w:pPr>
        <w:spacing w:after="0"/>
        <w:ind w:left="0"/>
        <w:jc w:val="both"/>
      </w:pPr>
      <w:r>
        <w:rPr>
          <w:rFonts w:ascii="Times New Roman"/>
          <w:b w:val="false"/>
          <w:i w:val="false"/>
          <w:color w:val="000000"/>
          <w:sz w:val="28"/>
        </w:rPr>
        <w:t>
      3) представлять концессионеру информацию для организации, планирования и осуществления услуг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w:t>
      </w:r>
    </w:p>
    <w:p>
      <w:pPr>
        <w:spacing w:after="0"/>
        <w:ind w:left="0"/>
        <w:jc w:val="both"/>
      </w:pPr>
      <w:r>
        <w:rPr>
          <w:rFonts w:ascii="Times New Roman"/>
          <w:b w:val="false"/>
          <w:i w:val="false"/>
          <w:color w:val="000000"/>
          <w:sz w:val="28"/>
        </w:rPr>
        <w:t xml:space="preserve">
      5) выполнять требования Инструкции по сигнализации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(зарегистрированный в Министерстве юстиции Республики Казахстан № 6954), Инструкции по движению поездов и маневровой работе на железнодорожном транспорте,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(зарегистрированный в Министерстве юстиции Республики Казахстан № 7021);</w:t>
      </w:r>
    </w:p>
    <w:p>
      <w:pPr>
        <w:spacing w:after="0"/>
        <w:ind w:left="0"/>
        <w:jc w:val="both"/>
      </w:pPr>
      <w:r>
        <w:rPr>
          <w:rFonts w:ascii="Times New Roman"/>
          <w:b w:val="false"/>
          <w:i w:val="false"/>
          <w:color w:val="000000"/>
          <w:sz w:val="28"/>
        </w:rPr>
        <w:t>
      6) предъявлять концессионеру лицензии на осуществляемые им виды деятельности, связанные с получением услуг по настоящему Договору, и своевременно информировать концессионера о приостановлении действия либо аннулировании указанных лицензий;</w:t>
      </w:r>
    </w:p>
    <w:p>
      <w:pPr>
        <w:spacing w:after="0"/>
        <w:ind w:left="0"/>
        <w:jc w:val="both"/>
      </w:pPr>
      <w:r>
        <w:rPr>
          <w:rFonts w:ascii="Times New Roman"/>
          <w:b w:val="false"/>
          <w:i w:val="false"/>
          <w:color w:val="000000"/>
          <w:sz w:val="28"/>
        </w:rPr>
        <w:t>
      7) выполнять распоряжения концессионера,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8) соблюдать сроки и условия, предусмотренные настоящим Договором;</w:t>
      </w:r>
    </w:p>
    <w:p>
      <w:pPr>
        <w:spacing w:after="0"/>
        <w:ind w:left="0"/>
        <w:jc w:val="both"/>
      </w:pPr>
      <w:r>
        <w:rPr>
          <w:rFonts w:ascii="Times New Roman"/>
          <w:b w:val="false"/>
          <w:i w:val="false"/>
          <w:color w:val="000000"/>
          <w:sz w:val="28"/>
        </w:rPr>
        <w:t>
      9) уведомлять в письменной форме концессионера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10) сообщать концессионеру об обнаруженных повреждениях объектов железнодорожных путей с объектами железнодорожного транспорта по договорам концессии, а также нарушениях технической эксплуатации, установленными нормативными правовыми актами в области железнодорожного транспорта третьими лицами;</w:t>
      </w:r>
    </w:p>
    <w:p>
      <w:pPr>
        <w:spacing w:after="0"/>
        <w:ind w:left="0"/>
        <w:jc w:val="both"/>
      </w:pPr>
      <w:r>
        <w:rPr>
          <w:rFonts w:ascii="Times New Roman"/>
          <w:b w:val="false"/>
          <w:i w:val="false"/>
          <w:color w:val="000000"/>
          <w:sz w:val="28"/>
        </w:rPr>
        <w:t>
      11) соблюдать требования уполномоченного органа в области железнодорожного транспорта в части пользования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железнодорожных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13) соблюдать указания концессионера по централизованному управлению перевозочным процессом;</w:t>
      </w:r>
    </w:p>
    <w:p>
      <w:pPr>
        <w:spacing w:after="0"/>
        <w:ind w:left="0"/>
        <w:jc w:val="both"/>
      </w:pPr>
      <w:r>
        <w:rPr>
          <w:rFonts w:ascii="Times New Roman"/>
          <w:b w:val="false"/>
          <w:i w:val="false"/>
          <w:color w:val="000000"/>
          <w:sz w:val="28"/>
        </w:rPr>
        <w:t>
      14) обеспечить соответствие квалификации работников, связанных с перевозочным процессом, требованиям, установленным в области железнодорожного транспорта;</w:t>
      </w:r>
    </w:p>
    <w:p>
      <w:pPr>
        <w:spacing w:after="0"/>
        <w:ind w:left="0"/>
        <w:jc w:val="both"/>
      </w:pPr>
      <w:r>
        <w:rPr>
          <w:rFonts w:ascii="Times New Roman"/>
          <w:b w:val="false"/>
          <w:i w:val="false"/>
          <w:color w:val="000000"/>
          <w:sz w:val="28"/>
        </w:rPr>
        <w:t>
      15) обеспечить соответствие подвижного состава требованиям, установленным в области железнодорожного транспорта.</w:t>
      </w:r>
    </w:p>
    <w:bookmarkStart w:name="z1048" w:id="1028"/>
    <w:p>
      <w:pPr>
        <w:spacing w:after="0"/>
        <w:ind w:left="0"/>
        <w:jc w:val="left"/>
      </w:pPr>
      <w:r>
        <w:rPr>
          <w:rFonts w:ascii="Times New Roman"/>
          <w:b/>
          <w:i w:val="false"/>
          <w:color w:val="000000"/>
        </w:rPr>
        <w:t xml:space="preserve"> 6. Ответственность сторон</w:t>
      </w:r>
    </w:p>
    <w:bookmarkEnd w:id="1028"/>
    <w:bookmarkStart w:name="z1049" w:id="1029"/>
    <w:p>
      <w:pPr>
        <w:spacing w:after="0"/>
        <w:ind w:left="0"/>
        <w:jc w:val="both"/>
      </w:pPr>
      <w:r>
        <w:rPr>
          <w:rFonts w:ascii="Times New Roman"/>
          <w:b w:val="false"/>
          <w:i w:val="false"/>
          <w:color w:val="000000"/>
          <w:sz w:val="28"/>
        </w:rPr>
        <w:t>
      25. Стороны несут ответственность за неисполнение или ненадлежащее исполнение условий настоящего Договора в соответствии с гражданским законодательством Республики Казахстан, законодательством Республики Казахстан о естественных монополиях и регулируемых рынках и законодательством Республики Казахстан в области железнодорожного транспорта.</w:t>
      </w:r>
    </w:p>
    <w:bookmarkEnd w:id="1029"/>
    <w:bookmarkStart w:name="z1050" w:id="1030"/>
    <w:p>
      <w:pPr>
        <w:spacing w:after="0"/>
        <w:ind w:left="0"/>
        <w:jc w:val="both"/>
      </w:pPr>
      <w:r>
        <w:rPr>
          <w:rFonts w:ascii="Times New Roman"/>
          <w:b w:val="false"/>
          <w:i w:val="false"/>
          <w:color w:val="000000"/>
          <w:sz w:val="28"/>
        </w:rPr>
        <w:t>
      26. Уплата пени не освобождает перевозчика от внесения причитающихся концессионеру платежей в соответствии с условиями Договора.</w:t>
      </w:r>
    </w:p>
    <w:bookmarkEnd w:id="1030"/>
    <w:bookmarkStart w:name="z1051" w:id="1031"/>
    <w:p>
      <w:pPr>
        <w:spacing w:after="0"/>
        <w:ind w:left="0"/>
        <w:jc w:val="both"/>
      </w:pPr>
      <w:r>
        <w:rPr>
          <w:rFonts w:ascii="Times New Roman"/>
          <w:b w:val="false"/>
          <w:i w:val="false"/>
          <w:color w:val="000000"/>
          <w:sz w:val="28"/>
        </w:rPr>
        <w:t>
      27. В случае непредоставления услуг в установленный срок, концессионер уплачивает перевозчику неустойку по ставке рефинансирования, установленной Национальным банком Республики Казахстан.</w:t>
      </w:r>
    </w:p>
    <w:bookmarkEnd w:id="1031"/>
    <w:bookmarkStart w:name="z1052" w:id="1032"/>
    <w:p>
      <w:pPr>
        <w:spacing w:after="0"/>
        <w:ind w:left="0"/>
        <w:jc w:val="both"/>
      </w:pPr>
      <w:r>
        <w:rPr>
          <w:rFonts w:ascii="Times New Roman"/>
          <w:b w:val="false"/>
          <w:i w:val="false"/>
          <w:color w:val="000000"/>
          <w:sz w:val="28"/>
        </w:rPr>
        <w:t>
      28. Перевозчик при несоблюдении сроков информирования концессионера об отказе в получении услуг, оказываемых на условиях настоящего Договора, уплачивает концессионеру штраф в размере ставки рефинансирования Национального Банка Республики Казахстан от суммы причитающихся платежей за планируемый объем услуг железнодорожных путей с объектами железнодорожного транспорта по договорам концессии со дня отказа от получения услуг.</w:t>
      </w:r>
    </w:p>
    <w:bookmarkEnd w:id="1032"/>
    <w:bookmarkStart w:name="z1053" w:id="1033"/>
    <w:p>
      <w:pPr>
        <w:spacing w:after="0"/>
        <w:ind w:left="0"/>
        <w:jc w:val="both"/>
      </w:pPr>
      <w:r>
        <w:rPr>
          <w:rFonts w:ascii="Times New Roman"/>
          <w:b w:val="false"/>
          <w:i w:val="false"/>
          <w:color w:val="000000"/>
          <w:sz w:val="28"/>
        </w:rPr>
        <w:t>
      29. Концессионер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w:t>
      </w:r>
    </w:p>
    <w:bookmarkEnd w:id="1033"/>
    <w:bookmarkStart w:name="z1054" w:id="1034"/>
    <w:p>
      <w:pPr>
        <w:spacing w:after="0"/>
        <w:ind w:left="0"/>
        <w:jc w:val="both"/>
      </w:pPr>
      <w:r>
        <w:rPr>
          <w:rFonts w:ascii="Times New Roman"/>
          <w:b w:val="false"/>
          <w:i w:val="false"/>
          <w:color w:val="000000"/>
          <w:sz w:val="28"/>
        </w:rPr>
        <w:t>
      30. Убытки, причиненные третьим лицам в связи с неисполнением или ненадлежащим исполнением обязательств концессионером и (или) перевозчиком, возмещаются сторонами в порядке и размерах, предусмотренных гражданским законодательством Республики Казахстан.</w:t>
      </w:r>
    </w:p>
    <w:bookmarkEnd w:id="1034"/>
    <w:bookmarkStart w:name="z1055" w:id="1035"/>
    <w:p>
      <w:pPr>
        <w:spacing w:after="0"/>
        <w:ind w:left="0"/>
        <w:jc w:val="left"/>
      </w:pPr>
      <w:r>
        <w:rPr>
          <w:rFonts w:ascii="Times New Roman"/>
          <w:b/>
          <w:i w:val="false"/>
          <w:color w:val="000000"/>
        </w:rPr>
        <w:t xml:space="preserve"> 7. Форс-мажорные обстоятельства</w:t>
      </w:r>
    </w:p>
    <w:bookmarkEnd w:id="1035"/>
    <w:bookmarkStart w:name="z1056" w:id="1036"/>
    <w:p>
      <w:pPr>
        <w:spacing w:after="0"/>
        <w:ind w:left="0"/>
        <w:jc w:val="both"/>
      </w:pPr>
      <w:r>
        <w:rPr>
          <w:rFonts w:ascii="Times New Roman"/>
          <w:b w:val="false"/>
          <w:i w:val="false"/>
          <w:color w:val="000000"/>
          <w:sz w:val="28"/>
        </w:rPr>
        <w:t>
      31.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(стихийных бедствий, военных действий, забастовок или иных обстоятельств, которые невозможно предусмотреть или предотвратить).</w:t>
      </w:r>
    </w:p>
    <w:bookmarkEnd w:id="1036"/>
    <w:bookmarkStart w:name="z1057" w:id="1037"/>
    <w:p>
      <w:pPr>
        <w:spacing w:after="0"/>
        <w:ind w:left="0"/>
        <w:jc w:val="both"/>
      </w:pPr>
      <w:r>
        <w:rPr>
          <w:rFonts w:ascii="Times New Roman"/>
          <w:b w:val="false"/>
          <w:i w:val="false"/>
          <w:color w:val="000000"/>
          <w:sz w:val="28"/>
        </w:rPr>
        <w:t>
      32.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w:t>
      </w:r>
    </w:p>
    <w:bookmarkEnd w:id="1037"/>
    <w:bookmarkStart w:name="z1058" w:id="1038"/>
    <w:p>
      <w:pPr>
        <w:spacing w:after="0"/>
        <w:ind w:left="0"/>
        <w:jc w:val="both"/>
      </w:pPr>
      <w:r>
        <w:rPr>
          <w:rFonts w:ascii="Times New Roman"/>
          <w:b w:val="false"/>
          <w:i w:val="false"/>
          <w:color w:val="000000"/>
          <w:sz w:val="28"/>
        </w:rPr>
        <w:t>
      33. Если одна из сторон оказывается не в состоянии выполнить свои обязательства по Договору в течение тридцати календарных дней со дня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038"/>
    <w:bookmarkStart w:name="z1059" w:id="1039"/>
    <w:p>
      <w:pPr>
        <w:spacing w:after="0"/>
        <w:ind w:left="0"/>
        <w:jc w:val="left"/>
      </w:pPr>
      <w:r>
        <w:rPr>
          <w:rFonts w:ascii="Times New Roman"/>
          <w:b/>
          <w:i w:val="false"/>
          <w:color w:val="000000"/>
        </w:rPr>
        <w:t xml:space="preserve"> 8. Разрешение споров</w:t>
      </w:r>
    </w:p>
    <w:bookmarkEnd w:id="1039"/>
    <w:bookmarkStart w:name="z1060" w:id="1040"/>
    <w:p>
      <w:pPr>
        <w:spacing w:after="0"/>
        <w:ind w:left="0"/>
        <w:jc w:val="both"/>
      </w:pPr>
      <w:r>
        <w:rPr>
          <w:rFonts w:ascii="Times New Roman"/>
          <w:b w:val="false"/>
          <w:i w:val="false"/>
          <w:color w:val="000000"/>
          <w:sz w:val="28"/>
        </w:rPr>
        <w:t>
      34. Не допускается передача перевозчиком права пользования железнодорожных путей с объектами железнодорожного транспорта по договорам концессии, предусмотренного настоящим Договором, другому лицу.</w:t>
      </w:r>
    </w:p>
    <w:bookmarkEnd w:id="1040"/>
    <w:bookmarkStart w:name="z1061" w:id="1041"/>
    <w:p>
      <w:pPr>
        <w:spacing w:after="0"/>
        <w:ind w:left="0"/>
        <w:jc w:val="both"/>
      </w:pPr>
      <w:r>
        <w:rPr>
          <w:rFonts w:ascii="Times New Roman"/>
          <w:b w:val="false"/>
          <w:i w:val="false"/>
          <w:color w:val="000000"/>
          <w:sz w:val="28"/>
        </w:rPr>
        <w:t>
      35. В случае одностороннего отказа от исполнения условий Договора, в порядке, предусмотренном законодательством Республики Казахстан в области железнодорожного транспорта и гражданского законодательства сторона должна письменно предупредить об этом другую сторону не позднее, чем за тридцать календарных дней.</w:t>
      </w:r>
    </w:p>
    <w:bookmarkEnd w:id="1041"/>
    <w:bookmarkStart w:name="z1062" w:id="1042"/>
    <w:p>
      <w:pPr>
        <w:spacing w:after="0"/>
        <w:ind w:left="0"/>
        <w:jc w:val="both"/>
      </w:pPr>
      <w:r>
        <w:rPr>
          <w:rFonts w:ascii="Times New Roman"/>
          <w:b w:val="false"/>
          <w:i w:val="false"/>
          <w:color w:val="000000"/>
          <w:sz w:val="28"/>
        </w:rPr>
        <w:t>
      36.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гражданским законодательством Республики Казахстан.</w:t>
      </w:r>
    </w:p>
    <w:bookmarkEnd w:id="1042"/>
    <w:bookmarkStart w:name="z1063" w:id="1043"/>
    <w:p>
      <w:pPr>
        <w:spacing w:after="0"/>
        <w:ind w:left="0"/>
        <w:jc w:val="both"/>
      </w:pPr>
      <w:r>
        <w:rPr>
          <w:rFonts w:ascii="Times New Roman"/>
          <w:b w:val="false"/>
          <w:i w:val="false"/>
          <w:color w:val="000000"/>
          <w:sz w:val="28"/>
        </w:rPr>
        <w:t>
      37. В случае изменения почтовых и банковских реквизитов сторона обязана письменно сообщить об этом другой стороне в течение пяти рабочих дней со дня введения в действие указанных изменений.</w:t>
      </w:r>
    </w:p>
    <w:bookmarkEnd w:id="1043"/>
    <w:bookmarkStart w:name="z1064" w:id="1044"/>
    <w:p>
      <w:pPr>
        <w:spacing w:after="0"/>
        <w:ind w:left="0"/>
        <w:jc w:val="both"/>
      </w:pPr>
      <w:r>
        <w:rPr>
          <w:rFonts w:ascii="Times New Roman"/>
          <w:b w:val="false"/>
          <w:i w:val="false"/>
          <w:color w:val="000000"/>
          <w:sz w:val="28"/>
        </w:rPr>
        <w:t xml:space="preserve">
      38. Договор составляется в двух экземплярах на государственном и русском языках по одному экземпляру для каждой Стороны. </w:t>
      </w:r>
    </w:p>
    <w:bookmarkEnd w:id="1044"/>
    <w:bookmarkStart w:name="z1065" w:id="1045"/>
    <w:p>
      <w:pPr>
        <w:spacing w:after="0"/>
        <w:ind w:left="0"/>
        <w:jc w:val="both"/>
      </w:pPr>
      <w:r>
        <w:rPr>
          <w:rFonts w:ascii="Times New Roman"/>
          <w:b w:val="false"/>
          <w:i w:val="false"/>
          <w:color w:val="000000"/>
          <w:sz w:val="28"/>
        </w:rPr>
        <w:t>
      39. Отношения сторон, вытекающие из Договора и не урегулированные им, регулируются гражданским законодательством, законодательством в области железнодорожного транспорта и законодательством о естественных монополиях и регулируемых рынках Республики Казахстан.</w:t>
      </w:r>
    </w:p>
    <w:bookmarkEnd w:id="1045"/>
    <w:bookmarkStart w:name="z1066" w:id="1046"/>
    <w:p>
      <w:pPr>
        <w:spacing w:after="0"/>
        <w:ind w:left="0"/>
        <w:jc w:val="left"/>
      </w:pPr>
      <w:r>
        <w:rPr>
          <w:rFonts w:ascii="Times New Roman"/>
          <w:b/>
          <w:i w:val="false"/>
          <w:color w:val="000000"/>
        </w:rPr>
        <w:t xml:space="preserve"> 9. Срок действия Договора</w:t>
      </w:r>
    </w:p>
    <w:bookmarkEnd w:id="1046"/>
    <w:bookmarkStart w:name="z1067" w:id="1047"/>
    <w:p>
      <w:pPr>
        <w:spacing w:after="0"/>
        <w:ind w:left="0"/>
        <w:jc w:val="both"/>
      </w:pPr>
      <w:r>
        <w:rPr>
          <w:rFonts w:ascii="Times New Roman"/>
          <w:b w:val="false"/>
          <w:i w:val="false"/>
          <w:color w:val="000000"/>
          <w:sz w:val="28"/>
        </w:rPr>
        <w:t>
      40. Договор вступает в силу с 00-00 часов "___" ________ 20__года и действует по 24-00 часов "___"________ 20__года, но не более срока действия утвержденного в установленном порядке графика движения поездов, а в части взаиморасчетов - до полного их выполнения.</w:t>
      </w:r>
    </w:p>
    <w:bookmarkEnd w:id="1047"/>
    <w:bookmarkStart w:name="z1068" w:id="1048"/>
    <w:p>
      <w:pPr>
        <w:spacing w:after="0"/>
        <w:ind w:left="0"/>
        <w:jc w:val="both"/>
      </w:pPr>
      <w:r>
        <w:rPr>
          <w:rFonts w:ascii="Times New Roman"/>
          <w:b w:val="false"/>
          <w:i w:val="false"/>
          <w:color w:val="000000"/>
          <w:sz w:val="28"/>
        </w:rPr>
        <w:t>
      41.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w:t>
      </w:r>
    </w:p>
    <w:bookmarkEnd w:id="1048"/>
    <w:bookmarkStart w:name="z1069" w:id="1049"/>
    <w:p>
      <w:pPr>
        <w:spacing w:after="0"/>
        <w:ind w:left="0"/>
        <w:jc w:val="both"/>
      </w:pPr>
      <w:r>
        <w:rPr>
          <w:rFonts w:ascii="Times New Roman"/>
          <w:b w:val="false"/>
          <w:i w:val="false"/>
          <w:color w:val="000000"/>
          <w:sz w:val="28"/>
        </w:rPr>
        <w:t>
      42.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1049"/>
    <w:bookmarkStart w:name="z1070" w:id="1050"/>
    <w:p>
      <w:pPr>
        <w:spacing w:after="0"/>
        <w:ind w:left="0"/>
        <w:jc w:val="left"/>
      </w:pPr>
      <w:r>
        <w:rPr>
          <w:rFonts w:ascii="Times New Roman"/>
          <w:b/>
          <w:i w:val="false"/>
          <w:color w:val="000000"/>
        </w:rPr>
        <w:t xml:space="preserve"> 10. Порядок прекращения действия договора</w:t>
      </w:r>
    </w:p>
    <w:bookmarkEnd w:id="1050"/>
    <w:bookmarkStart w:name="z1071" w:id="1051"/>
    <w:p>
      <w:pPr>
        <w:spacing w:after="0"/>
        <w:ind w:left="0"/>
        <w:jc w:val="both"/>
      </w:pPr>
      <w:r>
        <w:rPr>
          <w:rFonts w:ascii="Times New Roman"/>
          <w:b w:val="false"/>
          <w:i w:val="false"/>
          <w:color w:val="000000"/>
          <w:sz w:val="28"/>
        </w:rPr>
        <w:t>
      43. Договор может быть расторгнут досрочно на условиях, установленных действующим законодательством Республики Казахстан.</w:t>
      </w:r>
    </w:p>
    <w:bookmarkEnd w:id="1051"/>
    <w:bookmarkStart w:name="z1072" w:id="1052"/>
    <w:p>
      <w:pPr>
        <w:spacing w:after="0"/>
        <w:ind w:left="0"/>
        <w:jc w:val="both"/>
      </w:pPr>
      <w:r>
        <w:rPr>
          <w:rFonts w:ascii="Times New Roman"/>
          <w:b w:val="false"/>
          <w:i w:val="false"/>
          <w:color w:val="000000"/>
          <w:sz w:val="28"/>
        </w:rPr>
        <w:t>
      44. Договор может быть расторгнут в следующих случаях:</w:t>
      </w:r>
    </w:p>
    <w:bookmarkEnd w:id="1052"/>
    <w:p>
      <w:pPr>
        <w:spacing w:after="0"/>
        <w:ind w:left="0"/>
        <w:jc w:val="both"/>
      </w:pPr>
      <w:r>
        <w:rPr>
          <w:rFonts w:ascii="Times New Roman"/>
          <w:b w:val="false"/>
          <w:i w:val="false"/>
          <w:color w:val="000000"/>
          <w:sz w:val="28"/>
        </w:rPr>
        <w:t>
      1) прекращения действия лицензии перевозчика;</w:t>
      </w:r>
    </w:p>
    <w:p>
      <w:pPr>
        <w:spacing w:after="0"/>
        <w:ind w:left="0"/>
        <w:jc w:val="both"/>
      </w:pPr>
      <w:r>
        <w:rPr>
          <w:rFonts w:ascii="Times New Roman"/>
          <w:b w:val="false"/>
          <w:i w:val="false"/>
          <w:color w:val="000000"/>
          <w:sz w:val="28"/>
        </w:rPr>
        <w:t>
      2) приостановления или отзыва лицензии у перевозчика;</w:t>
      </w:r>
    </w:p>
    <w:p>
      <w:pPr>
        <w:spacing w:after="0"/>
        <w:ind w:left="0"/>
        <w:jc w:val="both"/>
      </w:pPr>
      <w:r>
        <w:rPr>
          <w:rFonts w:ascii="Times New Roman"/>
          <w:b w:val="false"/>
          <w:i w:val="false"/>
          <w:color w:val="000000"/>
          <w:sz w:val="28"/>
        </w:rPr>
        <w:t>
      3) по инициативе сторон на основании их письменных заявлений.</w:t>
      </w:r>
    </w:p>
    <w:bookmarkStart w:name="z1073" w:id="1053"/>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10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1075" w:id="1054"/>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организации балансирования</w:t>
      </w:r>
      <w:r>
        <w:br/>
      </w:r>
      <w:r>
        <w:rPr>
          <w:rFonts w:ascii="Times New Roman"/>
          <w:b/>
          <w:i w:val="false"/>
          <w:color w:val="000000"/>
        </w:rPr>
        <w:t>производства-потребления электрической энергии</w:t>
      </w:r>
    </w:p>
    <w:bookmarkEnd w:id="1054"/>
    <w:p>
      <w:pPr>
        <w:spacing w:after="0"/>
        <w:ind w:left="0"/>
        <w:jc w:val="both"/>
      </w:pPr>
      <w:r>
        <w:rPr>
          <w:rFonts w:ascii="Times New Roman"/>
          <w:b w:val="false"/>
          <w:i w:val="false"/>
          <w:color w:val="000000"/>
          <w:sz w:val="28"/>
        </w:rPr>
        <w:t>
      _____________________________              "____" ________ 20 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 предоставляющего услуги по организации</w:t>
      </w:r>
    </w:p>
    <w:p>
      <w:pPr>
        <w:spacing w:after="0"/>
        <w:ind w:left="0"/>
        <w:jc w:val="both"/>
      </w:pPr>
      <w:r>
        <w:rPr>
          <w:rFonts w:ascii="Times New Roman"/>
          <w:b w:val="false"/>
          <w:i w:val="false"/>
          <w:color w:val="000000"/>
          <w:sz w:val="28"/>
        </w:rPr>
        <w:t>
      балансирования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производства-потребления электрической энергии, учредительные</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дата и орган выдачи)</w:t>
      </w:r>
    </w:p>
    <w:p>
      <w:pPr>
        <w:spacing w:after="0"/>
        <w:ind w:left="0"/>
        <w:jc w:val="both"/>
      </w:pPr>
      <w:r>
        <w:rPr>
          <w:rFonts w:ascii="Times New Roman"/>
          <w:b w:val="false"/>
          <w:i w:val="false"/>
          <w:color w:val="000000"/>
          <w:sz w:val="28"/>
        </w:rPr>
        <w:t>
      в лице __________________________________, действующего на основании</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___________________________________именуемый в дальнейшем Поставщик </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пользователь услугами____________________________</w:t>
      </w:r>
    </w:p>
    <w:p>
      <w:pPr>
        <w:spacing w:after="0"/>
        <w:ind w:left="0"/>
        <w:jc w:val="both"/>
      </w:pPr>
      <w:r>
        <w:rPr>
          <w:rFonts w:ascii="Times New Roman"/>
          <w:b w:val="false"/>
          <w:i w:val="false"/>
          <w:color w:val="000000"/>
          <w:sz w:val="28"/>
        </w:rPr>
        <w:t>
                                              (реквизиты потребителя, адрес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Ф.И.О. физического лица)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лице __________________________________, действующего на основании</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 именуемый в дальнейшем</w:t>
      </w:r>
    </w:p>
    <w:p>
      <w:pPr>
        <w:spacing w:after="0"/>
        <w:ind w:left="0"/>
        <w:jc w:val="both"/>
      </w:pPr>
      <w:r>
        <w:rPr>
          <w:rFonts w:ascii="Times New Roman"/>
          <w:b w:val="false"/>
          <w:i w:val="false"/>
          <w:color w:val="000000"/>
          <w:sz w:val="28"/>
        </w:rPr>
        <w:t>
      Потребитель, с другой стороны, заключили настоящий Договор (далее -</w:t>
      </w:r>
    </w:p>
    <w:p>
      <w:pPr>
        <w:spacing w:after="0"/>
        <w:ind w:left="0"/>
        <w:jc w:val="both"/>
      </w:pPr>
      <w:r>
        <w:rPr>
          <w:rFonts w:ascii="Times New Roman"/>
          <w:b w:val="false"/>
          <w:i w:val="false"/>
          <w:color w:val="000000"/>
          <w:sz w:val="28"/>
        </w:rPr>
        <w:t>
      Договор) о нижеследующем.</w:t>
      </w:r>
    </w:p>
    <w:bookmarkStart w:name="z1076" w:id="1055"/>
    <w:p>
      <w:pPr>
        <w:spacing w:after="0"/>
        <w:ind w:left="0"/>
        <w:jc w:val="left"/>
      </w:pPr>
      <w:r>
        <w:rPr>
          <w:rFonts w:ascii="Times New Roman"/>
          <w:b/>
          <w:i w:val="false"/>
          <w:color w:val="000000"/>
        </w:rPr>
        <w:t xml:space="preserve"> 1. Основные понятия, используемые в Договоре</w:t>
      </w:r>
    </w:p>
    <w:bookmarkEnd w:id="1055"/>
    <w:bookmarkStart w:name="z1077" w:id="105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056"/>
    <w:bookmarkStart w:name="z1079" w:id="1057"/>
    <w:p>
      <w:pPr>
        <w:spacing w:after="0"/>
        <w:ind w:left="0"/>
        <w:jc w:val="both"/>
      </w:pPr>
      <w:r>
        <w:rPr>
          <w:rFonts w:ascii="Times New Roman"/>
          <w:b w:val="false"/>
          <w:i w:val="false"/>
          <w:color w:val="000000"/>
          <w:sz w:val="28"/>
        </w:rPr>
        <w:t>
      расчетный период – календарный месяц (с 00-00 часов первого дня до 24-00 часов (время среднеевропейское – время меридиана Гринвича плюс один час) последнего дня месяца),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w:t>
      </w:r>
    </w:p>
    <w:bookmarkEnd w:id="1057"/>
    <w:bookmarkStart w:name="z1080" w:id="1058"/>
    <w:p>
      <w:pPr>
        <w:spacing w:after="0"/>
        <w:ind w:left="0"/>
        <w:jc w:val="both"/>
      </w:pPr>
      <w:r>
        <w:rPr>
          <w:rFonts w:ascii="Times New Roman"/>
          <w:b w:val="false"/>
          <w:i w:val="false"/>
          <w:color w:val="000000"/>
          <w:sz w:val="28"/>
        </w:rPr>
        <w:t>
      профиль нагрузки – согласованный (определенный) системным оператором алгоритм расчета почасовых значений потребления (сальдо-перетока) электрической энергии потребителя (энергоснабжающей организации) оптового рынка. Профиль нагрузки используется для расчета почасовых фактических величин потребления (сальдо-перетока) при отсутствии почасовых данных систем (приборов) коммерческого учета;</w:t>
      </w:r>
    </w:p>
    <w:bookmarkEnd w:id="1058"/>
    <w:bookmarkStart w:name="z1081" w:id="1059"/>
    <w:p>
      <w:pPr>
        <w:spacing w:after="0"/>
        <w:ind w:left="0"/>
        <w:jc w:val="both"/>
      </w:pPr>
      <w:r>
        <w:rPr>
          <w:rFonts w:ascii="Times New Roman"/>
          <w:b w:val="false"/>
          <w:i w:val="false"/>
          <w:color w:val="000000"/>
          <w:sz w:val="28"/>
        </w:rPr>
        <w:t xml:space="preserve">
      Государственный энергетический контроль (далее - Госэнергоконтроль) – контроль в области электроэнергетики, осуществляемый государственным органом по государственному энергетическому контролю; </w:t>
      </w:r>
    </w:p>
    <w:bookmarkEnd w:id="1059"/>
    <w:bookmarkStart w:name="z1082" w:id="1060"/>
    <w:p>
      <w:pPr>
        <w:spacing w:after="0"/>
        <w:ind w:left="0"/>
        <w:jc w:val="both"/>
      </w:pPr>
      <w:r>
        <w:rPr>
          <w:rFonts w:ascii="Times New Roman"/>
          <w:b w:val="false"/>
          <w:i w:val="false"/>
          <w:color w:val="000000"/>
          <w:sz w:val="28"/>
        </w:rPr>
        <w:t>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p>
    <w:bookmarkEnd w:id="1060"/>
    <w:bookmarkStart w:name="z1083" w:id="1061"/>
    <w:p>
      <w:pPr>
        <w:spacing w:after="0"/>
        <w:ind w:left="0"/>
        <w:jc w:val="both"/>
      </w:pPr>
      <w:r>
        <w:rPr>
          <w:rFonts w:ascii="Times New Roman"/>
          <w:b w:val="false"/>
          <w:i w:val="false"/>
          <w:color w:val="000000"/>
          <w:sz w:val="28"/>
        </w:rPr>
        <w:t>
      потребитель – энергопроизводящая, энергопередающая, энергоснабжающая организация;</w:t>
      </w:r>
    </w:p>
    <w:bookmarkEnd w:id="1061"/>
    <w:bookmarkStart w:name="z1084" w:id="1062"/>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1062"/>
    <w:bookmarkStart w:name="z1085" w:id="1063"/>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в области электроэнергетики;</w:t>
      </w:r>
    </w:p>
    <w:bookmarkEnd w:id="1063"/>
    <w:bookmarkStart w:name="z1086" w:id="1064"/>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064"/>
    <w:bookmarkStart w:name="z1087" w:id="1065"/>
    <w:p>
      <w:pPr>
        <w:spacing w:after="0"/>
        <w:ind w:left="0"/>
        <w:jc w:val="both"/>
      </w:pPr>
      <w:r>
        <w:rPr>
          <w:rFonts w:ascii="Times New Roman"/>
          <w:b w:val="false"/>
          <w:i w:val="false"/>
          <w:color w:val="000000"/>
          <w:sz w:val="28"/>
        </w:rPr>
        <w:t>
      объем электрической энергии – количество электрической энергии, потребленное и/или произведенное Потребителем,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065"/>
    <w:bookmarkStart w:name="z1088" w:id="1066"/>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производства-потребления электрической энергии, периоде времени производства-потребления электрической энергии, распределении объема по мощности в течение данного периода. Заявка может быть месячной, суточной и оперативной.</w:t>
      </w:r>
    </w:p>
    <w:bookmarkEnd w:id="1066"/>
    <w:bookmarkStart w:name="z1089" w:id="1067"/>
    <w:p>
      <w:pPr>
        <w:spacing w:after="0"/>
        <w:ind w:left="0"/>
        <w:jc w:val="both"/>
      </w:pPr>
      <w:r>
        <w:rPr>
          <w:rFonts w:ascii="Times New Roman"/>
          <w:b w:val="false"/>
          <w:i w:val="false"/>
          <w:color w:val="000000"/>
          <w:sz w:val="28"/>
        </w:rPr>
        <w:t>
      поставщик – системный оператор, оказывающий услуги по технической диспетчеризации отпуска в сеть и потребления электрической энергии Потребителю.</w:t>
      </w:r>
    </w:p>
    <w:bookmarkEnd w:id="1067"/>
    <w:p>
      <w:pPr>
        <w:spacing w:after="0"/>
        <w:ind w:left="0"/>
        <w:jc w:val="both"/>
      </w:pPr>
      <w:r>
        <w:rPr>
          <w:rFonts w:ascii="Times New Roman"/>
          <w:b w:val="false"/>
          <w:i w:val="false"/>
          <w:color w:val="000000"/>
          <w:sz w:val="28"/>
        </w:rPr>
        <w:t>
      Иные понятия и определения, используемые в Договоре, применяются в соответствии с действующим законодательством Республики Казахстан об электроэнергетике.</w:t>
      </w:r>
    </w:p>
    <w:bookmarkStart w:name="z1090" w:id="1068"/>
    <w:p>
      <w:pPr>
        <w:spacing w:after="0"/>
        <w:ind w:left="0"/>
        <w:jc w:val="left"/>
      </w:pPr>
      <w:r>
        <w:rPr>
          <w:rFonts w:ascii="Times New Roman"/>
          <w:b/>
          <w:i w:val="false"/>
          <w:color w:val="000000"/>
        </w:rPr>
        <w:t xml:space="preserve"> 2. Предмет Договора</w:t>
      </w:r>
    </w:p>
    <w:bookmarkEnd w:id="1068"/>
    <w:bookmarkStart w:name="z1091" w:id="1069"/>
    <w:p>
      <w:pPr>
        <w:spacing w:after="0"/>
        <w:ind w:left="0"/>
        <w:jc w:val="both"/>
      </w:pPr>
      <w:r>
        <w:rPr>
          <w:rFonts w:ascii="Times New Roman"/>
          <w:b w:val="false"/>
          <w:i w:val="false"/>
          <w:color w:val="000000"/>
          <w:sz w:val="28"/>
        </w:rPr>
        <w:t>
      2. Поставщик обязуется оказывать Потребителю услуги по организации балансирования производства-потребления электрической энергии в единой электроэнергетической системе Республики Казахстан в объеме и порядке, установленными Договором.</w:t>
      </w:r>
    </w:p>
    <w:bookmarkEnd w:id="1069"/>
    <w:bookmarkStart w:name="z1092" w:id="1070"/>
    <w:p>
      <w:pPr>
        <w:spacing w:after="0"/>
        <w:ind w:left="0"/>
        <w:jc w:val="both"/>
      </w:pPr>
      <w:r>
        <w:rPr>
          <w:rFonts w:ascii="Times New Roman"/>
          <w:b w:val="false"/>
          <w:i w:val="false"/>
          <w:color w:val="000000"/>
          <w:sz w:val="28"/>
        </w:rPr>
        <w:t>
            3. Технические условия и характеристики оказания услуг по организации балансирования производства-потребления электрической энергии Потребителю в единой электроэнергетической системе Республики Казахстан: _________________________________________________________</w:t>
      </w:r>
    </w:p>
    <w:bookmarkEnd w:id="1070"/>
    <w:p>
      <w:pPr>
        <w:spacing w:after="0"/>
        <w:ind w:left="0"/>
        <w:jc w:val="both"/>
      </w:pPr>
      <w:r>
        <w:rPr>
          <w:rFonts w:ascii="Times New Roman"/>
          <w:b w:val="false"/>
          <w:i w:val="false"/>
          <w:color w:val="000000"/>
          <w:sz w:val="28"/>
        </w:rPr>
        <w:t xml:space="preserve">
      (в данном пункте предусматривается технические условия и  характеристики предмета Договора, которые должны соответствовать требованиям нормативных технических документов). </w:t>
      </w:r>
    </w:p>
    <w:bookmarkStart w:name="z1093" w:id="1071"/>
    <w:p>
      <w:pPr>
        <w:spacing w:after="0"/>
        <w:ind w:left="0"/>
        <w:jc w:val="left"/>
      </w:pPr>
      <w:r>
        <w:rPr>
          <w:rFonts w:ascii="Times New Roman"/>
          <w:b/>
          <w:i w:val="false"/>
          <w:color w:val="000000"/>
        </w:rPr>
        <w:t xml:space="preserve"> 3. Условия предоставления услуг</w:t>
      </w:r>
    </w:p>
    <w:bookmarkEnd w:id="1071"/>
    <w:bookmarkStart w:name="z1094" w:id="1072"/>
    <w:p>
      <w:pPr>
        <w:spacing w:after="0"/>
        <w:ind w:left="0"/>
        <w:jc w:val="both"/>
      </w:pPr>
      <w:r>
        <w:rPr>
          <w:rFonts w:ascii="Times New Roman"/>
          <w:b w:val="false"/>
          <w:i w:val="false"/>
          <w:color w:val="000000"/>
          <w:sz w:val="28"/>
        </w:rPr>
        <w:t xml:space="preserve">
      4. Потребитель выступает в качестве провайдера баланса на балансирующем рынке электрической энергии. Перечень субъектов рынка электрической энергии, для которых Потребитель выступает провайдером баланса, является неотъемлемой частью Договора. </w:t>
      </w:r>
    </w:p>
    <w:bookmarkEnd w:id="1072"/>
    <w:bookmarkStart w:name="z1095" w:id="1073"/>
    <w:p>
      <w:pPr>
        <w:spacing w:after="0"/>
        <w:ind w:left="0"/>
        <w:jc w:val="both"/>
      </w:pPr>
      <w:r>
        <w:rPr>
          <w:rFonts w:ascii="Times New Roman"/>
          <w:b w:val="false"/>
          <w:i w:val="false"/>
          <w:color w:val="000000"/>
          <w:sz w:val="28"/>
        </w:rPr>
        <w:t xml:space="preserve">
      5. Услуги по организации балансирования производства-потребления электрической энергии в единой электроэнергетической системе Республики Казахстан оказываются Потребителю в соответствии с законодательством Республики Казахстан об электроэнергетике и настоящим договором и включают в себя: </w:t>
      </w:r>
    </w:p>
    <w:bookmarkEnd w:id="1073"/>
    <w:p>
      <w:pPr>
        <w:spacing w:after="0"/>
        <w:ind w:left="0"/>
        <w:jc w:val="both"/>
      </w:pPr>
      <w:r>
        <w:rPr>
          <w:rFonts w:ascii="Times New Roman"/>
          <w:b w:val="false"/>
          <w:i w:val="false"/>
          <w:color w:val="000000"/>
          <w:sz w:val="28"/>
        </w:rPr>
        <w:t xml:space="preserve">
      1) организацию функционирования балансирующего рынка электрической энергии, в том числе в имитационном режиме; </w:t>
      </w:r>
    </w:p>
    <w:p>
      <w:pPr>
        <w:spacing w:after="0"/>
        <w:ind w:left="0"/>
        <w:jc w:val="both"/>
      </w:pPr>
      <w:r>
        <w:rPr>
          <w:rFonts w:ascii="Times New Roman"/>
          <w:b w:val="false"/>
          <w:i w:val="false"/>
          <w:color w:val="000000"/>
          <w:sz w:val="28"/>
        </w:rPr>
        <w:t>
      2)  физическое урегулирование возникающих в режиме реального времени дисбалансов электрической энергии (в рамках установленных диапазонов регулирования) в имитационном режиме работы балансирующего рынка электрической энергии;</w:t>
      </w:r>
    </w:p>
    <w:p>
      <w:pPr>
        <w:spacing w:after="0"/>
        <w:ind w:left="0"/>
        <w:jc w:val="both"/>
      </w:pPr>
      <w:r>
        <w:rPr>
          <w:rFonts w:ascii="Times New Roman"/>
          <w:b w:val="false"/>
          <w:i w:val="false"/>
          <w:color w:val="000000"/>
          <w:sz w:val="28"/>
        </w:rPr>
        <w:t>
      3) определение объемов почасовых дисбалансов электрической энергии;</w:t>
      </w:r>
    </w:p>
    <w:p>
      <w:pPr>
        <w:spacing w:after="0"/>
        <w:ind w:left="0"/>
        <w:jc w:val="both"/>
      </w:pPr>
      <w:r>
        <w:rPr>
          <w:rFonts w:ascii="Times New Roman"/>
          <w:b w:val="false"/>
          <w:i w:val="false"/>
          <w:color w:val="000000"/>
          <w:sz w:val="28"/>
        </w:rPr>
        <w:t xml:space="preserve">
      4) определение цены почасовых дисбалансов, цены и объемов задействованной балансирующей электрической энергии, за исключением периода работы балансирующего рынка в имитационном режиме; </w:t>
      </w:r>
    </w:p>
    <w:p>
      <w:pPr>
        <w:spacing w:after="0"/>
        <w:ind w:left="0"/>
        <w:jc w:val="both"/>
      </w:pPr>
      <w:r>
        <w:rPr>
          <w:rFonts w:ascii="Times New Roman"/>
          <w:b w:val="false"/>
          <w:i w:val="false"/>
          <w:color w:val="000000"/>
          <w:sz w:val="28"/>
        </w:rPr>
        <w:t xml:space="preserve">
      5) обслуживание и эксплуатацию программного обеспечения балансирующего рынка электроэнергии; </w:t>
      </w:r>
    </w:p>
    <w:p>
      <w:pPr>
        <w:spacing w:after="0"/>
        <w:ind w:left="0"/>
        <w:jc w:val="both"/>
      </w:pPr>
      <w:r>
        <w:rPr>
          <w:rFonts w:ascii="Times New Roman"/>
          <w:b w:val="false"/>
          <w:i w:val="false"/>
          <w:color w:val="000000"/>
          <w:sz w:val="28"/>
        </w:rPr>
        <w:t xml:space="preserve">
      6) создание собственной интеграции информационно-коммуникационных систем субъектов рынков. </w:t>
      </w:r>
    </w:p>
    <w:bookmarkStart w:name="z1096" w:id="1074"/>
    <w:p>
      <w:pPr>
        <w:spacing w:after="0"/>
        <w:ind w:left="0"/>
        <w:jc w:val="both"/>
      </w:pPr>
      <w:r>
        <w:rPr>
          <w:rFonts w:ascii="Times New Roman"/>
          <w:b w:val="false"/>
          <w:i w:val="false"/>
          <w:color w:val="000000"/>
          <w:sz w:val="28"/>
        </w:rPr>
        <w:t xml:space="preserve">
      6. В имитационном режиме работы балансирующего рынка Поставщик осуществляет физическое урегулирование дисбалансов Потребителя в рамках согласованного диапазона отклонений от заявленного суточного графика производства-потребления электрической энергии. Потребитель обязан соблюдать нулевое сальдо дисбалансов электрической энергии за сутки и за расчетный период. Отклонения объемов производства-потребления электрической энергии Потребителя от заданных суточным графиком допускаются только в пределах согласованного диапазона отклонений. </w:t>
      </w:r>
    </w:p>
    <w:bookmarkEnd w:id="1074"/>
    <w:bookmarkStart w:name="z1097" w:id="1075"/>
    <w:p>
      <w:pPr>
        <w:spacing w:after="0"/>
        <w:ind w:left="0"/>
        <w:jc w:val="both"/>
      </w:pPr>
      <w:r>
        <w:rPr>
          <w:rFonts w:ascii="Times New Roman"/>
          <w:b w:val="false"/>
          <w:i w:val="false"/>
          <w:color w:val="000000"/>
          <w:sz w:val="28"/>
        </w:rPr>
        <w:t>
      7.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производится на основании и в соответствии с квартальной или месячной заявкой Потребителя с учетом возможной корректировки, произведенной в соответствии с пунктами 10 и 12 Договора.</w:t>
      </w:r>
    </w:p>
    <w:bookmarkEnd w:id="1075"/>
    <w:bookmarkStart w:name="z1098" w:id="1076"/>
    <w:p>
      <w:pPr>
        <w:spacing w:after="0"/>
        <w:ind w:left="0"/>
        <w:jc w:val="both"/>
      </w:pPr>
      <w:r>
        <w:rPr>
          <w:rFonts w:ascii="Times New Roman"/>
          <w:b w:val="false"/>
          <w:i w:val="false"/>
          <w:color w:val="000000"/>
          <w:sz w:val="28"/>
        </w:rPr>
        <w:t xml:space="preserve">
      8. Заявка на предстоящий квартал подается не позднее шестидесяти календарных дней до начала соответствующего квартала. </w:t>
      </w:r>
    </w:p>
    <w:bookmarkEnd w:id="1076"/>
    <w:bookmarkStart w:name="z1099" w:id="1077"/>
    <w:p>
      <w:pPr>
        <w:spacing w:after="0"/>
        <w:ind w:left="0"/>
        <w:jc w:val="both"/>
      </w:pPr>
      <w:r>
        <w:rPr>
          <w:rFonts w:ascii="Times New Roman"/>
          <w:b w:val="false"/>
          <w:i w:val="false"/>
          <w:color w:val="000000"/>
          <w:sz w:val="28"/>
        </w:rPr>
        <w:t>
      9. Месячная заявка на предстоящий расчетный период подается не позднее десяти календарных дней до начала соответствующего расчетного периода.</w:t>
      </w:r>
    </w:p>
    <w:bookmarkEnd w:id="1077"/>
    <w:bookmarkStart w:name="z1100" w:id="1078"/>
    <w:p>
      <w:pPr>
        <w:spacing w:after="0"/>
        <w:ind w:left="0"/>
        <w:jc w:val="both"/>
      </w:pPr>
      <w:r>
        <w:rPr>
          <w:rFonts w:ascii="Times New Roman"/>
          <w:b w:val="false"/>
          <w:i w:val="false"/>
          <w:color w:val="000000"/>
          <w:sz w:val="28"/>
        </w:rPr>
        <w:t xml:space="preserve">
      10. Месячная и квартальная заявка подается Потребителем Поставщику средствами факсимильной связи с последующим предоставлением оригинала заявки. </w:t>
      </w:r>
    </w:p>
    <w:bookmarkEnd w:id="1078"/>
    <w:bookmarkStart w:name="z1101" w:id="1079"/>
    <w:p>
      <w:pPr>
        <w:spacing w:after="0"/>
        <w:ind w:left="0"/>
        <w:jc w:val="both"/>
      </w:pPr>
      <w:r>
        <w:rPr>
          <w:rFonts w:ascii="Times New Roman"/>
          <w:b w:val="false"/>
          <w:i w:val="false"/>
          <w:color w:val="000000"/>
          <w:sz w:val="28"/>
        </w:rPr>
        <w:t>
      11. Допускается корректировка Потребителем в месячной заявке суточных объемов производства-потребления электрической энергии и их распределения по мощности в течение соответствующих суток. Корректировка осуществляется посредством:</w:t>
      </w:r>
    </w:p>
    <w:bookmarkEnd w:id="1079"/>
    <w:p>
      <w:pPr>
        <w:spacing w:after="0"/>
        <w:ind w:left="0"/>
        <w:jc w:val="both"/>
      </w:pPr>
      <w:r>
        <w:rPr>
          <w:rFonts w:ascii="Times New Roman"/>
          <w:b w:val="false"/>
          <w:i w:val="false"/>
          <w:color w:val="000000"/>
          <w:sz w:val="28"/>
        </w:rPr>
        <w:t xml:space="preserve">
      1) суточной заявки, подаваемой не позднее 11-00 часов суток, предшествующих суткам, для которых корректируются объемы; </w:t>
      </w:r>
    </w:p>
    <w:p>
      <w:pPr>
        <w:spacing w:after="0"/>
        <w:ind w:left="0"/>
        <w:jc w:val="both"/>
      </w:pPr>
      <w:r>
        <w:rPr>
          <w:rFonts w:ascii="Times New Roman"/>
          <w:b w:val="false"/>
          <w:i w:val="false"/>
          <w:color w:val="000000"/>
          <w:sz w:val="28"/>
        </w:rPr>
        <w:t xml:space="preserve">
      2) внесение корректировок в утвержденный суточный график, не позднее чем за 2 часа до начала операционного часа. </w:t>
      </w:r>
    </w:p>
    <w:bookmarkStart w:name="z1102" w:id="1080"/>
    <w:p>
      <w:pPr>
        <w:spacing w:after="0"/>
        <w:ind w:left="0"/>
        <w:jc w:val="both"/>
      </w:pPr>
      <w:r>
        <w:rPr>
          <w:rFonts w:ascii="Times New Roman"/>
          <w:b w:val="false"/>
          <w:i w:val="false"/>
          <w:color w:val="000000"/>
          <w:sz w:val="28"/>
        </w:rPr>
        <w:t xml:space="preserve">
      12. Суточная заявка подается уполномоченным представителем Потребителя в порядке, предусмотренным в Правилах оказания услуг системным оператором, организации и функционирования рынка системных и вспомогательных услуг, утвержденным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29 марта 2013 года № 300. </w:t>
      </w:r>
    </w:p>
    <w:bookmarkEnd w:id="1080"/>
    <w:bookmarkStart w:name="z1103" w:id="1081"/>
    <w:p>
      <w:pPr>
        <w:spacing w:after="0"/>
        <w:ind w:left="0"/>
        <w:jc w:val="left"/>
      </w:pPr>
      <w:r>
        <w:rPr>
          <w:rFonts w:ascii="Times New Roman"/>
          <w:b/>
          <w:i w:val="false"/>
          <w:color w:val="000000"/>
        </w:rPr>
        <w:t xml:space="preserve"> 4. Учет электрической энергии</w:t>
      </w:r>
    </w:p>
    <w:bookmarkEnd w:id="1081"/>
    <w:bookmarkStart w:name="z1104" w:id="1082"/>
    <w:p>
      <w:pPr>
        <w:spacing w:after="0"/>
        <w:ind w:left="0"/>
        <w:jc w:val="both"/>
      </w:pPr>
      <w:r>
        <w:rPr>
          <w:rFonts w:ascii="Times New Roman"/>
          <w:b w:val="false"/>
          <w:i w:val="false"/>
          <w:color w:val="000000"/>
          <w:sz w:val="28"/>
        </w:rPr>
        <w:t xml:space="preserve">
      13. Фактический объем производства-потребления электрической энергии Потребителя за расчетный период определяется с 00-00 часов первого календарного дня до 24-00 часов (время среднеевропейское) последнего календарного дня расчетного периода на основании показаний приборов коммерческого учета электрической энергии и фактических балансов производства-потребления электрической энергии на оптовом и розничном рынках электрической энергии. </w:t>
      </w:r>
    </w:p>
    <w:bookmarkEnd w:id="1082"/>
    <w:bookmarkStart w:name="z1105" w:id="1083"/>
    <w:p>
      <w:pPr>
        <w:spacing w:after="0"/>
        <w:ind w:left="0"/>
        <w:jc w:val="both"/>
      </w:pPr>
      <w:r>
        <w:rPr>
          <w:rFonts w:ascii="Times New Roman"/>
          <w:b w:val="false"/>
          <w:i w:val="false"/>
          <w:color w:val="000000"/>
          <w:sz w:val="28"/>
        </w:rPr>
        <w:t xml:space="preserve">
      14. Объем услуг по организации балансирования производства-потребления электрической энергии, оказанных Поставщиком Потребителю за расчетный период, определяется как сумма фактических объемов производства-потребления электрической энергии Потребителя и субъектов рынка электрической энергии, для которых Потребитель выступает провайдером баланса в соответствии с Договором. </w:t>
      </w:r>
    </w:p>
    <w:bookmarkEnd w:id="1083"/>
    <w:bookmarkStart w:name="z1106" w:id="1084"/>
    <w:p>
      <w:pPr>
        <w:spacing w:after="0"/>
        <w:ind w:left="0"/>
        <w:jc w:val="both"/>
      </w:pPr>
      <w:r>
        <w:rPr>
          <w:rFonts w:ascii="Times New Roman"/>
          <w:b w:val="false"/>
          <w:i w:val="false"/>
          <w:color w:val="000000"/>
          <w:sz w:val="28"/>
        </w:rPr>
        <w:t xml:space="preserve">
      15. Стороны оформляют в срок до пятого числа календарного месяца, следующего за расчетным, акт сверки объемов оказанных услуг по организации балансирования производства-потребления электрической энергии за соответствующий расчетный период, который подписывается и заверяется печатями сторон в случае их наличии. </w:t>
      </w:r>
    </w:p>
    <w:bookmarkEnd w:id="1084"/>
    <w:p>
      <w:pPr>
        <w:spacing w:after="0"/>
        <w:ind w:left="0"/>
        <w:jc w:val="both"/>
      </w:pPr>
      <w:r>
        <w:rPr>
          <w:rFonts w:ascii="Times New Roman"/>
          <w:b w:val="false"/>
          <w:i w:val="false"/>
          <w:color w:val="000000"/>
          <w:sz w:val="28"/>
        </w:rPr>
        <w:t>
      В случае отказа одной из сторон от подписания акта, документами, подтверждающими объем производства-потребления электрической энергии, являются фактические балансы производства-потребления электрической энергии на оптовом и розничном рынках электрической энергии.</w:t>
      </w:r>
    </w:p>
    <w:bookmarkStart w:name="z1107" w:id="1085"/>
    <w:p>
      <w:pPr>
        <w:spacing w:after="0"/>
        <w:ind w:left="0"/>
        <w:jc w:val="both"/>
      </w:pPr>
      <w:r>
        <w:rPr>
          <w:rFonts w:ascii="Times New Roman"/>
          <w:b w:val="false"/>
          <w:i w:val="false"/>
          <w:color w:val="000000"/>
          <w:sz w:val="28"/>
        </w:rPr>
        <w:t xml:space="preserve">
      16. Стороны обязуются предоставлять друг другу доступ к приборам коммерческого учета электрической энергии в любое время в течение рабочих часов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электрической энергии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При снятии показаний приборов коммерческого учета электрической энергии уполномоченными представителями сторон должен быть подписан акт сверки показаний приборов коммерческого учета электрической энергии. </w:t>
      </w:r>
    </w:p>
    <w:bookmarkEnd w:id="1085"/>
    <w:bookmarkStart w:name="z1108" w:id="1086"/>
    <w:p>
      <w:pPr>
        <w:spacing w:after="0"/>
        <w:ind w:left="0"/>
        <w:jc w:val="both"/>
      </w:pPr>
      <w:r>
        <w:rPr>
          <w:rFonts w:ascii="Times New Roman"/>
          <w:b w:val="false"/>
          <w:i w:val="false"/>
          <w:color w:val="000000"/>
          <w:sz w:val="28"/>
        </w:rPr>
        <w:t xml:space="preserve">
      17. Приборы коммерческого учета, установленные в точках коммерческого учета электрической энергии, должны иметь действующее свидетельство о поверке и опломбированы. Цепи учета и телеизмерений также должны быть опломбированы. Поставщик и Потребитель производит за свой счет метрологические поверки находящихся на их балансе приборов коммерческого учета электрической энергии в сроки, предусмотренные Электросетевыми правилами Республики Казахстан. Каждая из сторон может потребовать от другой стороны проведение дополнительных проверок ее (другой стороны) приборов коммерческого учета электрической энергии. Однако, если одна из сторон требует проведения дополнительной проверки, то она производится за счет инициировавшей дополнительную поверку Стороны. В случае если при дополнительной проверке обнаружится, что погрешность приборов коммерческого учета электрической энергии выходит за пределы их класса точности, то издержки по дополнительной проверке оплачивает владелец приборов коммерческого учета электрической энергии. </w:t>
      </w:r>
    </w:p>
    <w:bookmarkEnd w:id="1086"/>
    <w:bookmarkStart w:name="z1109" w:id="1087"/>
    <w:p>
      <w:pPr>
        <w:spacing w:after="0"/>
        <w:ind w:left="0"/>
        <w:jc w:val="both"/>
      </w:pPr>
      <w:r>
        <w:rPr>
          <w:rFonts w:ascii="Times New Roman"/>
          <w:b w:val="false"/>
          <w:i w:val="false"/>
          <w:color w:val="000000"/>
          <w:sz w:val="28"/>
        </w:rPr>
        <w:t xml:space="preserve">
      18. При обнаружении нарушений в схеме учета электрической энергии составляется соответствующий акт, в котором фиксируются все нарушения. В таком случае, объем производства-потребления электрической энергии Потребителя определяется по окончании расчетного периода на основании фактических балансов производства-потребления электрической энергии на оптовом и розничном рынках электрической энергии. </w:t>
      </w:r>
    </w:p>
    <w:bookmarkEnd w:id="1087"/>
    <w:bookmarkStart w:name="z1110" w:id="1088"/>
    <w:p>
      <w:pPr>
        <w:spacing w:after="0"/>
        <w:ind w:left="0"/>
        <w:jc w:val="left"/>
      </w:pPr>
      <w:r>
        <w:rPr>
          <w:rFonts w:ascii="Times New Roman"/>
          <w:b/>
          <w:i w:val="false"/>
          <w:color w:val="000000"/>
        </w:rPr>
        <w:t xml:space="preserve"> 5.Порядок расчетов дисбалансов электрической энергии</w:t>
      </w:r>
    </w:p>
    <w:bookmarkEnd w:id="1088"/>
    <w:bookmarkStart w:name="z1111" w:id="1089"/>
    <w:p>
      <w:pPr>
        <w:spacing w:after="0"/>
        <w:ind w:left="0"/>
        <w:jc w:val="both"/>
      </w:pPr>
      <w:r>
        <w:rPr>
          <w:rFonts w:ascii="Times New Roman"/>
          <w:b w:val="false"/>
          <w:i w:val="false"/>
          <w:color w:val="000000"/>
          <w:sz w:val="28"/>
        </w:rPr>
        <w:t xml:space="preserve">
      19. В случае если Потребитель подключен непосредственно к Национальной электрической сети, определение (измерение) дисбалансов производится по данным приборов, установленных в точках коммерческого учета электрической энергии и по формулам, согласованным с Поставщиком, включая формулу расчета по данным телеметрии. </w:t>
      </w:r>
    </w:p>
    <w:bookmarkEnd w:id="1089"/>
    <w:bookmarkStart w:name="z1112" w:id="1090"/>
    <w:p>
      <w:pPr>
        <w:spacing w:after="0"/>
        <w:ind w:left="0"/>
        <w:jc w:val="both"/>
      </w:pPr>
      <w:r>
        <w:rPr>
          <w:rFonts w:ascii="Times New Roman"/>
          <w:b w:val="false"/>
          <w:i w:val="false"/>
          <w:color w:val="000000"/>
          <w:sz w:val="28"/>
        </w:rPr>
        <w:t>
      20. Изменения формул расчета, обусловленные изменениями топографии сети и (или) перечня субъектов рынка электрической энергии, для которых Потребитель выступает провайдером баланса, оформляются дополнительными соглашениями к Договору.</w:t>
      </w:r>
    </w:p>
    <w:bookmarkEnd w:id="1090"/>
    <w:bookmarkStart w:name="z1113" w:id="1091"/>
    <w:p>
      <w:pPr>
        <w:spacing w:after="0"/>
        <w:ind w:left="0"/>
        <w:jc w:val="both"/>
      </w:pPr>
      <w:r>
        <w:rPr>
          <w:rFonts w:ascii="Times New Roman"/>
          <w:b w:val="false"/>
          <w:i w:val="false"/>
          <w:color w:val="000000"/>
          <w:sz w:val="28"/>
        </w:rPr>
        <w:t>
      21. В случае, если Потребитель подключен к Национальной электрической сети через сети других энергопередающих организаций, определение (измерение) дисбалансов электрической энергии производится по данным приборов, установленных в точках коммерческого учета электрической энергии и по формулам, согласованным Потребителем с соответствующей энергопередающей организацией. В случае расхождения данных о фактическом объеме дисбалансов электрической энергии между Потребителем и энергопередающей организацией, к расчетам принимаются данные, представленные Поставщику энергопередающей организацией.</w:t>
      </w:r>
    </w:p>
    <w:bookmarkEnd w:id="1091"/>
    <w:p>
      <w:pPr>
        <w:spacing w:after="0"/>
        <w:ind w:left="0"/>
        <w:jc w:val="both"/>
      </w:pPr>
      <w:r>
        <w:rPr>
          <w:rFonts w:ascii="Times New Roman"/>
          <w:b w:val="false"/>
          <w:i w:val="false"/>
          <w:color w:val="000000"/>
          <w:sz w:val="28"/>
        </w:rPr>
        <w:t>
      Корректировка расчетов величин дисбалансов электрической энергии для Потребителя, подключенного к Национальной электрической сети через сети других энергопередающих организаций, производится на основании акта снятия показаний приборов коммерческого учета электрической энергии по результатам расчетного периода.</w:t>
      </w:r>
    </w:p>
    <w:bookmarkStart w:name="z1114" w:id="1092"/>
    <w:p>
      <w:pPr>
        <w:spacing w:after="0"/>
        <w:ind w:left="0"/>
        <w:jc w:val="both"/>
      </w:pPr>
      <w:r>
        <w:rPr>
          <w:rFonts w:ascii="Times New Roman"/>
          <w:b w:val="false"/>
          <w:i w:val="false"/>
          <w:color w:val="000000"/>
          <w:sz w:val="28"/>
        </w:rPr>
        <w:t>
      22. По результатам расчетного периода в срок до пятого числа календарного месяца, следующего за расчетным, оформляется акт снятия показаний приборов коммерческого учета электрической энергии Потребителя, на основании которого определяется и согласовывается Сторонами фактический объем принятой-отпущенной электрической энергии Потребителем. В случае отклонения фактического объема принятой-отпущенной Потребителем, электрической 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Корректировочный коэффициент погрешности учета определяется как отношение фактического объема принятой-отпущенной Потребителем электрической энергии к сумме почасовых значений.</w:t>
      </w:r>
    </w:p>
    <w:bookmarkEnd w:id="1092"/>
    <w:bookmarkStart w:name="z1115" w:id="1093"/>
    <w:p>
      <w:pPr>
        <w:spacing w:after="0"/>
        <w:ind w:left="0"/>
        <w:jc w:val="both"/>
      </w:pPr>
      <w:r>
        <w:rPr>
          <w:rFonts w:ascii="Times New Roman"/>
          <w:b w:val="false"/>
          <w:i w:val="false"/>
          <w:color w:val="000000"/>
          <w:sz w:val="28"/>
        </w:rPr>
        <w:t>
      23. Для Потребителей, являющихся энергопроизводящими организациями, в случае отсутствия по техническим причинам почасовых измерений нагрузки, почасовые значения дисбалансов определяются по данным телеметрии с учетом корректировочного коэффициента, при отсутствии данных телеметрии - как среднечасовая величина в течение суток.</w:t>
      </w:r>
    </w:p>
    <w:bookmarkEnd w:id="1093"/>
    <w:bookmarkStart w:name="z1116" w:id="1094"/>
    <w:p>
      <w:pPr>
        <w:spacing w:after="0"/>
        <w:ind w:left="0"/>
        <w:jc w:val="left"/>
      </w:pPr>
      <w:r>
        <w:rPr>
          <w:rFonts w:ascii="Times New Roman"/>
          <w:b/>
          <w:i w:val="false"/>
          <w:color w:val="000000"/>
        </w:rPr>
        <w:t xml:space="preserve"> 6. Профиль нагрузки</w:t>
      </w:r>
    </w:p>
    <w:bookmarkEnd w:id="1094"/>
    <w:bookmarkStart w:name="z1117" w:id="1095"/>
    <w:p>
      <w:pPr>
        <w:spacing w:after="0"/>
        <w:ind w:left="0"/>
        <w:jc w:val="both"/>
      </w:pPr>
      <w:r>
        <w:rPr>
          <w:rFonts w:ascii="Times New Roman"/>
          <w:b w:val="false"/>
          <w:i w:val="false"/>
          <w:color w:val="000000"/>
          <w:sz w:val="28"/>
        </w:rPr>
        <w:t xml:space="preserve">
      24. Профиль нагрузки используется для определения почасовых значений потребления при отсутствии почасовых измерений потребления (сальдо-перетока) субъекта оптового рынка электрической энергии. </w:t>
      </w:r>
    </w:p>
    <w:bookmarkEnd w:id="1095"/>
    <w:bookmarkStart w:name="z1118" w:id="1096"/>
    <w:p>
      <w:pPr>
        <w:spacing w:after="0"/>
        <w:ind w:left="0"/>
        <w:jc w:val="both"/>
      </w:pPr>
      <w:r>
        <w:rPr>
          <w:rFonts w:ascii="Times New Roman"/>
          <w:b w:val="false"/>
          <w:i w:val="false"/>
          <w:color w:val="000000"/>
          <w:sz w:val="28"/>
        </w:rPr>
        <w:t xml:space="preserve">
      25. Профиль нагрузки формируется на основе данных телеметрии. При отсутствии данных телеметрии профиль нагрузки формируется на основе статистической информации, проводимых сезонных почасовых контрольных замеров, других параметров режима работы Потребителя, согласовывается сторонами по кварталам и может корректироваться в течении квартала по согласованию сторон. Срок действия согласованного профиля и условия его изменения и согласования оговариваются договором на оказание услуг по организации балансирования. </w:t>
      </w:r>
    </w:p>
    <w:bookmarkEnd w:id="1096"/>
    <w:bookmarkStart w:name="z1119" w:id="1097"/>
    <w:p>
      <w:pPr>
        <w:spacing w:after="0"/>
        <w:ind w:left="0"/>
        <w:jc w:val="both"/>
      </w:pPr>
      <w:r>
        <w:rPr>
          <w:rFonts w:ascii="Times New Roman"/>
          <w:b w:val="false"/>
          <w:i w:val="false"/>
          <w:color w:val="000000"/>
          <w:sz w:val="28"/>
        </w:rPr>
        <w:t xml:space="preserve">
      26. При отсутствии согласованного профиля нагрузки у Потребителя Поставщик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Потребителя. </w:t>
      </w:r>
    </w:p>
    <w:bookmarkEnd w:id="1097"/>
    <w:bookmarkStart w:name="z1120" w:id="1098"/>
    <w:p>
      <w:pPr>
        <w:spacing w:after="0"/>
        <w:ind w:left="0"/>
        <w:jc w:val="left"/>
      </w:pPr>
      <w:r>
        <w:rPr>
          <w:rFonts w:ascii="Times New Roman"/>
          <w:b/>
          <w:i w:val="false"/>
          <w:color w:val="000000"/>
        </w:rPr>
        <w:t xml:space="preserve"> 7. Права и обязанности сторон</w:t>
      </w:r>
    </w:p>
    <w:bookmarkEnd w:id="1098"/>
    <w:bookmarkStart w:name="z1121" w:id="1099"/>
    <w:p>
      <w:pPr>
        <w:spacing w:after="0"/>
        <w:ind w:left="0"/>
        <w:jc w:val="both"/>
      </w:pPr>
      <w:r>
        <w:rPr>
          <w:rFonts w:ascii="Times New Roman"/>
          <w:b w:val="false"/>
          <w:i w:val="false"/>
          <w:color w:val="000000"/>
          <w:sz w:val="28"/>
        </w:rPr>
        <w:t>
      27. Потребитель имеет право:</w:t>
      </w:r>
    </w:p>
    <w:bookmarkEnd w:id="1099"/>
    <w:p>
      <w:pPr>
        <w:spacing w:after="0"/>
        <w:ind w:left="0"/>
        <w:jc w:val="both"/>
      </w:pPr>
      <w:r>
        <w:rPr>
          <w:rFonts w:ascii="Times New Roman"/>
          <w:b w:val="false"/>
          <w:i w:val="false"/>
          <w:color w:val="000000"/>
          <w:sz w:val="28"/>
        </w:rPr>
        <w:t>
      1) получать услуги по организации балансирования производства-потребления электрической энергии в соответствии с Договором и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xml:space="preserve">
      2) в имитационном режиме работы балансирующего рынка электрической энергии производить отклонения объемов производства-потребления электрической энергии от заданных суточным графиком в пределах согласованного сторонами диапазона отклонений; </w:t>
      </w:r>
    </w:p>
    <w:p>
      <w:pPr>
        <w:spacing w:after="0"/>
        <w:ind w:left="0"/>
        <w:jc w:val="both"/>
      </w:pPr>
      <w:r>
        <w:rPr>
          <w:rFonts w:ascii="Times New Roman"/>
          <w:b w:val="false"/>
          <w:i w:val="false"/>
          <w:color w:val="000000"/>
          <w:sz w:val="28"/>
        </w:rPr>
        <w:t>
      3) требовать от Поставщика возмещения убытков, вызванных нарушением Поставщиком обязательств по Договору согласно гражданскому законодательству Республики Казахстан;</w:t>
      </w:r>
    </w:p>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Start w:name="z1122" w:id="1100"/>
    <w:p>
      <w:pPr>
        <w:spacing w:after="0"/>
        <w:ind w:left="0"/>
        <w:jc w:val="both"/>
      </w:pPr>
      <w:r>
        <w:rPr>
          <w:rFonts w:ascii="Times New Roman"/>
          <w:b w:val="false"/>
          <w:i w:val="false"/>
          <w:color w:val="000000"/>
          <w:sz w:val="28"/>
        </w:rPr>
        <w:t>
      28. Поставщик имеет право:</w:t>
      </w:r>
    </w:p>
    <w:bookmarkEnd w:id="1100"/>
    <w:p>
      <w:pPr>
        <w:spacing w:after="0"/>
        <w:ind w:left="0"/>
        <w:jc w:val="both"/>
      </w:pPr>
      <w:r>
        <w:rPr>
          <w:rFonts w:ascii="Times New Roman"/>
          <w:b w:val="false"/>
          <w:i w:val="false"/>
          <w:color w:val="000000"/>
          <w:sz w:val="28"/>
        </w:rPr>
        <w:t>
      1) по запросу государственных органов в пределах их компетенции предоставлять информацию о деятельности Потребителя на балансирующем рынке;</w:t>
      </w:r>
    </w:p>
    <w:p>
      <w:pPr>
        <w:spacing w:after="0"/>
        <w:ind w:left="0"/>
        <w:jc w:val="both"/>
      </w:pPr>
      <w:r>
        <w:rPr>
          <w:rFonts w:ascii="Times New Roman"/>
          <w:b w:val="false"/>
          <w:i w:val="false"/>
          <w:color w:val="000000"/>
          <w:sz w:val="28"/>
        </w:rPr>
        <w:t xml:space="preserve">
      2) при неисполнении Потребителем своих денежных обязательств по Договору расторгнуть настоящий договор в одностороннем порядке, с предупреждением об этом за тридцать календарных дней. </w:t>
      </w:r>
    </w:p>
    <w:p>
      <w:pPr>
        <w:spacing w:after="0"/>
        <w:ind w:left="0"/>
        <w:jc w:val="both"/>
      </w:pPr>
      <w:r>
        <w:rPr>
          <w:rFonts w:ascii="Times New Roman"/>
          <w:b w:val="false"/>
          <w:i w:val="false"/>
          <w:color w:val="000000"/>
          <w:sz w:val="28"/>
        </w:rPr>
        <w:t xml:space="preserve">
      3) требовать от Потребителя возмещения убытков, вызванных нарушением Потребителем обязательств по Договору согласно законодательству Республики Казахстан; </w:t>
      </w:r>
    </w:p>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Start w:name="z1123" w:id="1101"/>
    <w:p>
      <w:pPr>
        <w:spacing w:after="0"/>
        <w:ind w:left="0"/>
        <w:jc w:val="both"/>
      </w:pPr>
      <w:r>
        <w:rPr>
          <w:rFonts w:ascii="Times New Roman"/>
          <w:b w:val="false"/>
          <w:i w:val="false"/>
          <w:color w:val="000000"/>
          <w:sz w:val="28"/>
        </w:rPr>
        <w:t>
      29. Потребитель обязан:</w:t>
      </w:r>
    </w:p>
    <w:bookmarkEnd w:id="1101"/>
    <w:p>
      <w:pPr>
        <w:spacing w:after="0"/>
        <w:ind w:left="0"/>
        <w:jc w:val="both"/>
      </w:pPr>
      <w:r>
        <w:rPr>
          <w:rFonts w:ascii="Times New Roman"/>
          <w:b w:val="false"/>
          <w:i w:val="false"/>
          <w:color w:val="000000"/>
          <w:sz w:val="28"/>
        </w:rPr>
        <w:t>
      1)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p>
      <w:pPr>
        <w:spacing w:after="0"/>
        <w:ind w:left="0"/>
        <w:jc w:val="both"/>
      </w:pPr>
      <w:r>
        <w:rPr>
          <w:rFonts w:ascii="Times New Roman"/>
          <w:b w:val="false"/>
          <w:i w:val="false"/>
          <w:color w:val="000000"/>
          <w:sz w:val="28"/>
        </w:rPr>
        <w:t xml:space="preserve">
      2) своевременно оплачивать услуги Поставщика по организации балансирования производства-потребления электрической энергии; </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соблюдать режимы энергопотребления, определенные соглашением сторон,</w:t>
      </w:r>
    </w:p>
    <w:p>
      <w:pPr>
        <w:spacing w:after="0"/>
        <w:ind w:left="0"/>
        <w:jc w:val="both"/>
      </w:pPr>
      <w:r>
        <w:rPr>
          <w:rFonts w:ascii="Times New Roman"/>
          <w:b w:val="false"/>
          <w:i w:val="false"/>
          <w:color w:val="000000"/>
          <w:sz w:val="28"/>
        </w:rPr>
        <w:t>
      4) нести ответственность за финансовое урегулирование как собственных дисбалансов, так и дисбалансов электрической энергии других субъектов оптового рынка, для которых Потребитель выступает Провайдером баланса по Договору.</w:t>
      </w:r>
    </w:p>
    <w:p>
      <w:pPr>
        <w:spacing w:after="0"/>
        <w:ind w:left="0"/>
        <w:jc w:val="both"/>
      </w:pPr>
      <w:r>
        <w:rPr>
          <w:rFonts w:ascii="Times New Roman"/>
          <w:b w:val="false"/>
          <w:i w:val="false"/>
          <w:color w:val="000000"/>
          <w:sz w:val="28"/>
        </w:rPr>
        <w:t xml:space="preserve">
      5) допускать работников Поставщика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 </w:t>
      </w:r>
    </w:p>
    <w:p>
      <w:pPr>
        <w:spacing w:after="0"/>
        <w:ind w:left="0"/>
        <w:jc w:val="both"/>
      </w:pPr>
      <w:r>
        <w:rPr>
          <w:rFonts w:ascii="Times New Roman"/>
          <w:b w:val="false"/>
          <w:i w:val="false"/>
          <w:color w:val="000000"/>
          <w:sz w:val="28"/>
        </w:rPr>
        <w:t xml:space="preserve">
      6)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 </w:t>
      </w:r>
    </w:p>
    <w:p>
      <w:pPr>
        <w:spacing w:after="0"/>
        <w:ind w:left="0"/>
        <w:jc w:val="both"/>
      </w:pPr>
      <w:r>
        <w:rPr>
          <w:rFonts w:ascii="Times New Roman"/>
          <w:b w:val="false"/>
          <w:i w:val="false"/>
          <w:color w:val="000000"/>
          <w:sz w:val="28"/>
        </w:rPr>
        <w:t>
      7) заключить договор с Финансовым центром на покупку/продажу балансирующей электрической энергии.</w:t>
      </w:r>
    </w:p>
    <w:bookmarkStart w:name="z1124" w:id="1102"/>
    <w:p>
      <w:pPr>
        <w:spacing w:after="0"/>
        <w:ind w:left="0"/>
        <w:jc w:val="both"/>
      </w:pPr>
      <w:r>
        <w:rPr>
          <w:rFonts w:ascii="Times New Roman"/>
          <w:b w:val="false"/>
          <w:i w:val="false"/>
          <w:color w:val="000000"/>
          <w:sz w:val="28"/>
        </w:rPr>
        <w:t>
      30. Поставщик обязан:</w:t>
      </w:r>
    </w:p>
    <w:bookmarkEnd w:id="1102"/>
    <w:p>
      <w:pPr>
        <w:spacing w:after="0"/>
        <w:ind w:left="0"/>
        <w:jc w:val="both"/>
      </w:pPr>
      <w:r>
        <w:rPr>
          <w:rFonts w:ascii="Times New Roman"/>
          <w:b w:val="false"/>
          <w:i w:val="false"/>
          <w:color w:val="000000"/>
          <w:sz w:val="28"/>
        </w:rPr>
        <w:t>
      1) обеспечить равные условия для всех участников оптового рынка электрической энергии;</w:t>
      </w:r>
    </w:p>
    <w:p>
      <w:pPr>
        <w:spacing w:after="0"/>
        <w:ind w:left="0"/>
        <w:jc w:val="both"/>
      </w:pPr>
      <w:r>
        <w:rPr>
          <w:rFonts w:ascii="Times New Roman"/>
          <w:b w:val="false"/>
          <w:i w:val="false"/>
          <w:color w:val="000000"/>
          <w:sz w:val="28"/>
        </w:rPr>
        <w:t>
      2) при заключении договоров на оказание услуг по организации балансирования производства-потребления электрической энергии в части установления тарифов руководствоваться решениями уполномоченного органа;</w:t>
      </w:r>
    </w:p>
    <w:p>
      <w:pPr>
        <w:spacing w:after="0"/>
        <w:ind w:left="0"/>
        <w:jc w:val="both"/>
      </w:pPr>
      <w:r>
        <w:rPr>
          <w:rFonts w:ascii="Times New Roman"/>
          <w:b w:val="false"/>
          <w:i w:val="false"/>
          <w:color w:val="000000"/>
          <w:sz w:val="28"/>
        </w:rPr>
        <w:t>
      3) предоставлять Потребителю информацию для осуществления его деятельности;</w:t>
      </w:r>
    </w:p>
    <w:p>
      <w:pPr>
        <w:spacing w:after="0"/>
        <w:ind w:left="0"/>
        <w:jc w:val="both"/>
      </w:pPr>
      <w:r>
        <w:rPr>
          <w:rFonts w:ascii="Times New Roman"/>
          <w:b w:val="false"/>
          <w:i w:val="false"/>
          <w:color w:val="000000"/>
          <w:sz w:val="28"/>
        </w:rPr>
        <w:t>
      4) гарантированно оказывать физическое урегулирование дисбалансов;</w:t>
      </w:r>
    </w:p>
    <w:p>
      <w:pPr>
        <w:spacing w:after="0"/>
        <w:ind w:left="0"/>
        <w:jc w:val="both"/>
      </w:pPr>
      <w:r>
        <w:rPr>
          <w:rFonts w:ascii="Times New Roman"/>
          <w:b w:val="false"/>
          <w:i w:val="false"/>
          <w:color w:val="000000"/>
          <w:sz w:val="28"/>
        </w:rPr>
        <w:t>
      5)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p>
      <w:pPr>
        <w:spacing w:after="0"/>
        <w:ind w:left="0"/>
        <w:jc w:val="both"/>
      </w:pPr>
      <w:r>
        <w:rPr>
          <w:rFonts w:ascii="Times New Roman"/>
          <w:b w:val="false"/>
          <w:i w:val="false"/>
          <w:color w:val="000000"/>
          <w:sz w:val="28"/>
        </w:rPr>
        <w:t>
      6)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7) допускать работников Потребителя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w:t>
      </w:r>
    </w:p>
    <w:bookmarkStart w:name="z1125" w:id="1103"/>
    <w:p>
      <w:pPr>
        <w:spacing w:after="0"/>
        <w:ind w:left="0"/>
        <w:jc w:val="both"/>
      </w:pPr>
      <w:r>
        <w:rPr>
          <w:rFonts w:ascii="Times New Roman"/>
          <w:b w:val="false"/>
          <w:i w:val="false"/>
          <w:color w:val="000000"/>
          <w:sz w:val="28"/>
        </w:rPr>
        <w:t xml:space="preserve">
      31. Поставщик вправе совершать иные действия, установленные действующим законодательством в области электроэнергетики, а также в следующих случаях ограничить либо полностью прекратить оказание услуг по организации балансирования производства-потребления электрической энергии для Потребителя, при этом Поставщик не несет ответственности за возможные последствия прекращения оказания услуг: </w:t>
      </w:r>
    </w:p>
    <w:bookmarkEnd w:id="1103"/>
    <w:p>
      <w:pPr>
        <w:spacing w:after="0"/>
        <w:ind w:left="0"/>
        <w:jc w:val="both"/>
      </w:pPr>
      <w:r>
        <w:rPr>
          <w:rFonts w:ascii="Times New Roman"/>
          <w:b w:val="false"/>
          <w:i w:val="false"/>
          <w:color w:val="000000"/>
          <w:sz w:val="28"/>
        </w:rPr>
        <w:t xml:space="preserve">
      1) нарушения Потребителем денежных и иных обязательств по Договору и (или) требований, предъявляемых действующим законодательством Республики Казахстан об электроэнергетике с уведомлением не менее чем, за 72 (семьдесят два) часа до прекращения либо ограничения оказания услуг; </w:t>
      </w:r>
    </w:p>
    <w:p>
      <w:pPr>
        <w:spacing w:after="0"/>
        <w:ind w:left="0"/>
        <w:jc w:val="both"/>
      </w:pPr>
      <w:r>
        <w:rPr>
          <w:rFonts w:ascii="Times New Roman"/>
          <w:b w:val="false"/>
          <w:i w:val="false"/>
          <w:color w:val="000000"/>
          <w:sz w:val="28"/>
        </w:rPr>
        <w:t>
      2) при возникновении аварийной ситуации, в случае отсутствия возможности физического урегулирования дисбалансов электрической энергии в зоне балансирования Потребителя при введении Поставщиком "режима Авария";</w:t>
      </w:r>
    </w:p>
    <w:p>
      <w:pPr>
        <w:spacing w:after="0"/>
        <w:ind w:left="0"/>
        <w:jc w:val="both"/>
      </w:pPr>
      <w:r>
        <w:rPr>
          <w:rFonts w:ascii="Times New Roman"/>
          <w:b w:val="false"/>
          <w:i w:val="false"/>
          <w:color w:val="000000"/>
          <w:sz w:val="28"/>
        </w:rPr>
        <w:t xml:space="preserve">
      3) при проведении ремонтных работ электрических сетей Поставщика, предусмотренных годовым или месячным графиком ремонта на срок их проведения, в случае отсутствия возможности физического урегулирования дисбалансов электрической энергии в зоне балансирования Потребителя с уведомлением не менее чем, за 72 (семьдесят два) часа до прекращения либо ограничения оказания услуг; </w:t>
      </w:r>
    </w:p>
    <w:p>
      <w:pPr>
        <w:spacing w:after="0"/>
        <w:ind w:left="0"/>
        <w:jc w:val="both"/>
      </w:pPr>
      <w:r>
        <w:rPr>
          <w:rFonts w:ascii="Times New Roman"/>
          <w:b w:val="false"/>
          <w:i w:val="false"/>
          <w:color w:val="000000"/>
          <w:sz w:val="28"/>
        </w:rPr>
        <w:t xml:space="preserve">
      4) в случае значительных дисбалансов электрической энергии Потребителя и других субъектов оптового рынка, приводящих к перегрузке сечений участков электрической сети; </w:t>
      </w:r>
    </w:p>
    <w:p>
      <w:pPr>
        <w:spacing w:after="0"/>
        <w:ind w:left="0"/>
        <w:jc w:val="both"/>
      </w:pPr>
      <w:r>
        <w:rPr>
          <w:rFonts w:ascii="Times New Roman"/>
          <w:b w:val="false"/>
          <w:i w:val="false"/>
          <w:color w:val="000000"/>
          <w:sz w:val="28"/>
        </w:rPr>
        <w:t xml:space="preserve">
      5) деления единой электроэнергетической системы Республики Казахстан на различные зоны балансирования, в случае отсутствия возможности физического урегулирования дисбалансов электрической энергии в зоне балансирования Потребителя. </w:t>
      </w:r>
    </w:p>
    <w:p>
      <w:pPr>
        <w:spacing w:after="0"/>
        <w:ind w:left="0"/>
        <w:jc w:val="both"/>
      </w:pPr>
      <w:r>
        <w:rPr>
          <w:rFonts w:ascii="Times New Roman"/>
          <w:b w:val="false"/>
          <w:i w:val="false"/>
          <w:color w:val="000000"/>
          <w:sz w:val="28"/>
        </w:rPr>
        <w:t xml:space="preserve">
      6) при нарушении Потребителем согласованного диапазона возможных отклонений и несоблюдении нулевого сальдо дисбалансов электрической энергии за сутки и за расчетный период. </w:t>
      </w:r>
    </w:p>
    <w:bookmarkStart w:name="z1126" w:id="1104"/>
    <w:p>
      <w:pPr>
        <w:spacing w:after="0"/>
        <w:ind w:left="0"/>
        <w:jc w:val="left"/>
      </w:pPr>
      <w:r>
        <w:rPr>
          <w:rFonts w:ascii="Times New Roman"/>
          <w:b/>
          <w:i w:val="false"/>
          <w:color w:val="000000"/>
        </w:rPr>
        <w:t xml:space="preserve"> 8. Порядок оплаты</w:t>
      </w:r>
    </w:p>
    <w:bookmarkEnd w:id="1104"/>
    <w:bookmarkStart w:name="z1127" w:id="1105"/>
    <w:p>
      <w:pPr>
        <w:spacing w:after="0"/>
        <w:ind w:left="0"/>
        <w:jc w:val="both"/>
      </w:pPr>
      <w:r>
        <w:rPr>
          <w:rFonts w:ascii="Times New Roman"/>
          <w:b w:val="false"/>
          <w:i w:val="false"/>
          <w:color w:val="000000"/>
          <w:sz w:val="28"/>
        </w:rPr>
        <w:t>
      32. Оплата Потребителем услуг Поставщика по организации балансирования производства-потребления электрической энергии производится в соответствии с тарифом, утвержденным ведомством уполномоченного органа.</w:t>
      </w:r>
    </w:p>
    <w:bookmarkEnd w:id="1105"/>
    <w:bookmarkStart w:name="z1128" w:id="1106"/>
    <w:p>
      <w:pPr>
        <w:spacing w:after="0"/>
        <w:ind w:left="0"/>
        <w:jc w:val="both"/>
      </w:pPr>
      <w:r>
        <w:rPr>
          <w:rFonts w:ascii="Times New Roman"/>
          <w:b w:val="false"/>
          <w:i w:val="false"/>
          <w:color w:val="000000"/>
          <w:sz w:val="28"/>
        </w:rPr>
        <w:t>
      33.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 и регулируемых рынках.</w:t>
      </w:r>
    </w:p>
    <w:bookmarkEnd w:id="1106"/>
    <w:bookmarkStart w:name="z1129" w:id="1107"/>
    <w:p>
      <w:pPr>
        <w:spacing w:after="0"/>
        <w:ind w:left="0"/>
        <w:jc w:val="both"/>
      </w:pPr>
      <w:r>
        <w:rPr>
          <w:rFonts w:ascii="Times New Roman"/>
          <w:b w:val="false"/>
          <w:i w:val="false"/>
          <w:color w:val="000000"/>
          <w:sz w:val="28"/>
        </w:rPr>
        <w:t>
      34. Оплата услуг Поставщика по организации балансирования производства-потребления электрической энергии производится Потребителем в одном из следующих порядков:</w:t>
      </w:r>
    </w:p>
    <w:bookmarkEnd w:id="1107"/>
    <w:p>
      <w:pPr>
        <w:spacing w:after="0"/>
        <w:ind w:left="0"/>
        <w:jc w:val="both"/>
      </w:pPr>
      <w:r>
        <w:rPr>
          <w:rFonts w:ascii="Times New Roman"/>
          <w:b w:val="false"/>
          <w:i w:val="false"/>
          <w:color w:val="000000"/>
          <w:sz w:val="28"/>
        </w:rPr>
        <w:t xml:space="preserve">
      1) энергопроизводящими организациями, в том числе входящими в состав промышленных комплексов, за фактические объемы электрической энергии, отпущенной с шин, а также за фактические объемы электрической энергии, полученной потребителями розничного рынка непосредственно с шин данных энергопроизводящих организаций; </w:t>
      </w:r>
    </w:p>
    <w:p>
      <w:pPr>
        <w:spacing w:after="0"/>
        <w:ind w:left="0"/>
        <w:jc w:val="both"/>
      </w:pPr>
      <w:r>
        <w:rPr>
          <w:rFonts w:ascii="Times New Roman"/>
          <w:b w:val="false"/>
          <w:i w:val="false"/>
          <w:color w:val="000000"/>
          <w:sz w:val="28"/>
        </w:rPr>
        <w:t xml:space="preserve">
      2) энергопередающими организациями за фактические объемы электрической энергии, полученной для компенсации технологического расхода электрической энергии в сетях энергопередающих организаций и на хозяйственные нужды энергопередающих организаций, а также полученной потребителями розничного рынка непосредственно от региональных энергопроизводящих организаций и переданной по сетям энергопередающих организаций; </w:t>
      </w:r>
    </w:p>
    <w:p>
      <w:pPr>
        <w:spacing w:after="0"/>
        <w:ind w:left="0"/>
        <w:jc w:val="both"/>
      </w:pPr>
      <w:r>
        <w:rPr>
          <w:rFonts w:ascii="Times New Roman"/>
          <w:b w:val="false"/>
          <w:i w:val="false"/>
          <w:color w:val="000000"/>
          <w:sz w:val="28"/>
        </w:rPr>
        <w:t xml:space="preserve">
      3) энергоснабжающими организациями за фактические объемы электрической энергии, полученной для потребителей энергоснабжающей организации на оптовом и розничном рынках электрической энергии, в том числе из-за пределов Республики Казахстан; </w:t>
      </w:r>
    </w:p>
    <w:p>
      <w:pPr>
        <w:spacing w:after="0"/>
        <w:ind w:left="0"/>
        <w:jc w:val="both"/>
      </w:pPr>
      <w:r>
        <w:rPr>
          <w:rFonts w:ascii="Times New Roman"/>
          <w:b w:val="false"/>
          <w:i w:val="false"/>
          <w:color w:val="000000"/>
          <w:sz w:val="28"/>
        </w:rPr>
        <w:t>
      4) потребителями оптового рынка электрической энергии за фактические объемы электрической энергии, полученной на оптовом рынке электрической энергии, в том числе из-за пределов Республики Казахстан, а также фактические объемы электрической энергии, потребленной от энергопроизводящих организаций промышленных комплексов, предприятиями и объединениями, входящими в состав этих комплексов.</w:t>
      </w:r>
    </w:p>
    <w:bookmarkStart w:name="z1130" w:id="1108"/>
    <w:p>
      <w:pPr>
        <w:spacing w:after="0"/>
        <w:ind w:left="0"/>
        <w:jc w:val="both"/>
      </w:pPr>
      <w:r>
        <w:rPr>
          <w:rFonts w:ascii="Times New Roman"/>
          <w:b w:val="false"/>
          <w:i w:val="false"/>
          <w:color w:val="000000"/>
          <w:sz w:val="28"/>
        </w:rPr>
        <w:t xml:space="preserve">
      35. Окончательный расчет производится Потребителем в течение пяти рабочих дней со дня фактического получения Потребителем счета-фактуры Поставщика к оплате, выставленного на основании акта сверки объемов оказанных услуг по организации балансирования производства-потребления электрической энергии. </w:t>
      </w:r>
    </w:p>
    <w:bookmarkEnd w:id="1108"/>
    <w:bookmarkStart w:name="z1131" w:id="1109"/>
    <w:p>
      <w:pPr>
        <w:spacing w:after="0"/>
        <w:ind w:left="0"/>
        <w:jc w:val="both"/>
      </w:pPr>
      <w:r>
        <w:rPr>
          <w:rFonts w:ascii="Times New Roman"/>
          <w:b w:val="false"/>
          <w:i w:val="false"/>
          <w:color w:val="000000"/>
          <w:sz w:val="28"/>
        </w:rPr>
        <w:t xml:space="preserve">
      36. При не предоставлении Потребителем акта сверки объемов услуг по организации балансирования производства-потребления электрической энергии в срок, предусмотренный пунктом 16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с последующей корректировкой размера оплаты услуг Поставщика в следующем расчетном периоде при предоставлении акта сверки объемов услуг по организации балансирования производства-потребления электрической энергии. </w:t>
      </w:r>
    </w:p>
    <w:bookmarkEnd w:id="1109"/>
    <w:bookmarkStart w:name="z1132" w:id="1110"/>
    <w:p>
      <w:pPr>
        <w:spacing w:after="0"/>
        <w:ind w:left="0"/>
        <w:jc w:val="both"/>
      </w:pPr>
      <w:r>
        <w:rPr>
          <w:rFonts w:ascii="Times New Roman"/>
          <w:b w:val="false"/>
          <w:i w:val="false"/>
          <w:color w:val="000000"/>
          <w:sz w:val="28"/>
        </w:rPr>
        <w:t>
      37.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счет-фактуру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1110"/>
    <w:bookmarkStart w:name="z1133" w:id="1111"/>
    <w:p>
      <w:pPr>
        <w:spacing w:after="0"/>
        <w:ind w:left="0"/>
        <w:jc w:val="both"/>
      </w:pPr>
      <w:r>
        <w:rPr>
          <w:rFonts w:ascii="Times New Roman"/>
          <w:b w:val="false"/>
          <w:i w:val="false"/>
          <w:color w:val="000000"/>
          <w:sz w:val="28"/>
        </w:rPr>
        <w:t>
      38. Если Потребитель оспаривает правильность выставленного счета-фактуры, он уведомляет Поставщика в течение пяти календарных дней со дня получения этого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1111"/>
    <w:bookmarkStart w:name="z1134" w:id="1112"/>
    <w:p>
      <w:pPr>
        <w:spacing w:after="0"/>
        <w:ind w:left="0"/>
        <w:jc w:val="both"/>
      </w:pPr>
      <w:r>
        <w:rPr>
          <w:rFonts w:ascii="Times New Roman"/>
          <w:b w:val="false"/>
          <w:i w:val="false"/>
          <w:color w:val="000000"/>
          <w:sz w:val="28"/>
        </w:rPr>
        <w:t>
      39. В случае обнаружения, после подписания акта сверки объемов, неисправности контрольно-измерительных приборов и в других случаях, Поставщик выставляет дополнительную счет-фактуру, на основании скорректированного акта сверки, подписанного с обеих сторон в последующий расчетный период.</w:t>
      </w:r>
    </w:p>
    <w:bookmarkEnd w:id="1112"/>
    <w:bookmarkStart w:name="z1135" w:id="1113"/>
    <w:p>
      <w:pPr>
        <w:spacing w:after="0"/>
        <w:ind w:left="0"/>
        <w:jc w:val="both"/>
      </w:pPr>
      <w:r>
        <w:rPr>
          <w:rFonts w:ascii="Times New Roman"/>
          <w:b w:val="false"/>
          <w:i w:val="false"/>
          <w:color w:val="000000"/>
          <w:sz w:val="28"/>
        </w:rPr>
        <w:t xml:space="preserve">
      40. Исполнением обязательств Потребителя по оплате услуг Поставщика по организации балансирования производства-потребления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1113"/>
    <w:bookmarkStart w:name="z1136" w:id="1114"/>
    <w:p>
      <w:pPr>
        <w:spacing w:after="0"/>
        <w:ind w:left="0"/>
        <w:jc w:val="left"/>
      </w:pPr>
      <w:r>
        <w:rPr>
          <w:rFonts w:ascii="Times New Roman"/>
          <w:b/>
          <w:i w:val="false"/>
          <w:color w:val="000000"/>
        </w:rPr>
        <w:t xml:space="preserve"> 9. Ответственность сторон</w:t>
      </w:r>
    </w:p>
    <w:bookmarkEnd w:id="1114"/>
    <w:bookmarkStart w:name="z1137" w:id="1115"/>
    <w:p>
      <w:pPr>
        <w:spacing w:after="0"/>
        <w:ind w:left="0"/>
        <w:jc w:val="both"/>
      </w:pPr>
      <w:r>
        <w:rPr>
          <w:rFonts w:ascii="Times New Roman"/>
          <w:b w:val="false"/>
          <w:i w:val="false"/>
          <w:color w:val="000000"/>
          <w:sz w:val="28"/>
        </w:rPr>
        <w:t xml:space="preserve">
      41.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w:t>
      </w:r>
    </w:p>
    <w:bookmarkEnd w:id="1115"/>
    <w:bookmarkStart w:name="z1138" w:id="1116"/>
    <w:p>
      <w:pPr>
        <w:spacing w:after="0"/>
        <w:ind w:left="0"/>
        <w:jc w:val="both"/>
      </w:pPr>
      <w:r>
        <w:rPr>
          <w:rFonts w:ascii="Times New Roman"/>
          <w:b w:val="false"/>
          <w:i w:val="false"/>
          <w:color w:val="000000"/>
          <w:sz w:val="28"/>
        </w:rPr>
        <w:t xml:space="preserve">
      42. Ответственность за последствия, возникающие при ограничении или прекращении оказания услуг по организации балансирования производства-потребления электрической энергии из-за неоплаты или несвоевременной оплаты, полностью ложится на Потребителя. </w:t>
      </w:r>
    </w:p>
    <w:bookmarkEnd w:id="1116"/>
    <w:bookmarkStart w:name="z1139" w:id="1117"/>
    <w:p>
      <w:pPr>
        <w:spacing w:after="0"/>
        <w:ind w:left="0"/>
        <w:jc w:val="both"/>
      </w:pPr>
      <w:r>
        <w:rPr>
          <w:rFonts w:ascii="Times New Roman"/>
          <w:b w:val="false"/>
          <w:i w:val="false"/>
          <w:color w:val="000000"/>
          <w:sz w:val="28"/>
        </w:rPr>
        <w:t xml:space="preserve">
      43. Ответственность Поставщика перед Потребителем за перерыв, прекращение или ограничение услуг по организации балансирования производства-потребления электрической энергии, не предусмотренных договором определяется в соответствии законодательством Республики Казахстан. </w:t>
      </w:r>
    </w:p>
    <w:bookmarkEnd w:id="1117"/>
    <w:bookmarkStart w:name="z1140" w:id="1118"/>
    <w:p>
      <w:pPr>
        <w:spacing w:after="0"/>
        <w:ind w:left="0"/>
        <w:jc w:val="left"/>
      </w:pPr>
      <w:r>
        <w:rPr>
          <w:rFonts w:ascii="Times New Roman"/>
          <w:b/>
          <w:i w:val="false"/>
          <w:color w:val="000000"/>
        </w:rPr>
        <w:t xml:space="preserve"> 10. Обстоятельства непреодолимой силы</w:t>
      </w:r>
    </w:p>
    <w:bookmarkEnd w:id="1118"/>
    <w:bookmarkStart w:name="z1141" w:id="1119"/>
    <w:p>
      <w:pPr>
        <w:spacing w:after="0"/>
        <w:ind w:left="0"/>
        <w:jc w:val="both"/>
      </w:pPr>
      <w:r>
        <w:rPr>
          <w:rFonts w:ascii="Times New Roman"/>
          <w:b w:val="false"/>
          <w:i w:val="false"/>
          <w:color w:val="000000"/>
          <w:sz w:val="28"/>
        </w:rPr>
        <w:t xml:space="preserve">
      44. Стороны освобождаются от ответственности за не 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 </w:t>
      </w:r>
    </w:p>
    <w:bookmarkEnd w:id="1119"/>
    <w:bookmarkStart w:name="z1142" w:id="1120"/>
    <w:p>
      <w:pPr>
        <w:spacing w:after="0"/>
        <w:ind w:left="0"/>
        <w:jc w:val="left"/>
      </w:pPr>
      <w:r>
        <w:rPr>
          <w:rFonts w:ascii="Times New Roman"/>
          <w:b/>
          <w:i w:val="false"/>
          <w:color w:val="000000"/>
        </w:rPr>
        <w:t xml:space="preserve"> 11. Прочие положения и разрешение споров</w:t>
      </w:r>
    </w:p>
    <w:bookmarkEnd w:id="1120"/>
    <w:bookmarkStart w:name="z1143" w:id="1121"/>
    <w:p>
      <w:pPr>
        <w:spacing w:after="0"/>
        <w:ind w:left="0"/>
        <w:jc w:val="both"/>
      </w:pPr>
      <w:r>
        <w:rPr>
          <w:rFonts w:ascii="Times New Roman"/>
          <w:b w:val="false"/>
          <w:i w:val="false"/>
          <w:color w:val="000000"/>
          <w:sz w:val="28"/>
        </w:rPr>
        <w:t xml:space="preserve">
      45. Договор на оказание услуг по организации балансирования производства-потребления электрической энергии заключается с Потребителем в индивидуальном порядке. </w:t>
      </w:r>
    </w:p>
    <w:bookmarkEnd w:id="1121"/>
    <w:bookmarkStart w:name="z1144" w:id="1122"/>
    <w:p>
      <w:pPr>
        <w:spacing w:after="0"/>
        <w:ind w:left="0"/>
        <w:jc w:val="both"/>
      </w:pPr>
      <w:r>
        <w:rPr>
          <w:rFonts w:ascii="Times New Roman"/>
          <w:b w:val="false"/>
          <w:i w:val="false"/>
          <w:color w:val="000000"/>
          <w:sz w:val="28"/>
        </w:rPr>
        <w:t xml:space="preserve">
      46. Стороны предпринимают все усилия для урегулирования всех споров путем переговоров. </w:t>
      </w:r>
    </w:p>
    <w:bookmarkEnd w:id="1122"/>
    <w:bookmarkStart w:name="z1145" w:id="1123"/>
    <w:p>
      <w:pPr>
        <w:spacing w:after="0"/>
        <w:ind w:left="0"/>
        <w:jc w:val="both"/>
      </w:pPr>
      <w:r>
        <w:rPr>
          <w:rFonts w:ascii="Times New Roman"/>
          <w:b w:val="false"/>
          <w:i w:val="false"/>
          <w:color w:val="000000"/>
          <w:sz w:val="28"/>
        </w:rPr>
        <w:t xml:space="preserve">
      47. В случае не достижения согласия, все споры и разногласия по Договору разрешаются в судах по месту нахождения ответчика. Стороны имеют право расторгнуть Договор в порядке установленном гражданским законодательством Республики Казахстан и настоящим договором. </w:t>
      </w:r>
    </w:p>
    <w:bookmarkEnd w:id="1123"/>
    <w:bookmarkStart w:name="z1146" w:id="1124"/>
    <w:p>
      <w:pPr>
        <w:spacing w:after="0"/>
        <w:ind w:left="0"/>
        <w:jc w:val="both"/>
      </w:pPr>
      <w:r>
        <w:rPr>
          <w:rFonts w:ascii="Times New Roman"/>
          <w:b w:val="false"/>
          <w:i w:val="false"/>
          <w:color w:val="000000"/>
          <w:sz w:val="28"/>
        </w:rPr>
        <w:t xml:space="preserve">
      48. Отношения сторон, вытекающие из Договора и не урегулированные им, регулируются законодательством Республики Казахстан о естественных монополиях и регулируемых рынках. </w:t>
      </w:r>
    </w:p>
    <w:bookmarkEnd w:id="1124"/>
    <w:bookmarkStart w:name="z1147" w:id="1125"/>
    <w:p>
      <w:pPr>
        <w:spacing w:after="0"/>
        <w:ind w:left="0"/>
        <w:jc w:val="both"/>
      </w:pPr>
      <w:r>
        <w:rPr>
          <w:rFonts w:ascii="Times New Roman"/>
          <w:b w:val="false"/>
          <w:i w:val="false"/>
          <w:color w:val="000000"/>
          <w:sz w:val="28"/>
        </w:rPr>
        <w:t xml:space="preserve">
      49. Договор составляется в двух экземплярах на государственном и русском языках по одному экземпляру для каждой Стороны. </w:t>
      </w:r>
    </w:p>
    <w:bookmarkEnd w:id="1125"/>
    <w:bookmarkStart w:name="z1148" w:id="1126"/>
    <w:p>
      <w:pPr>
        <w:spacing w:after="0"/>
        <w:ind w:left="0"/>
        <w:jc w:val="left"/>
      </w:pPr>
      <w:r>
        <w:rPr>
          <w:rFonts w:ascii="Times New Roman"/>
          <w:b/>
          <w:i w:val="false"/>
          <w:color w:val="000000"/>
        </w:rPr>
        <w:t xml:space="preserve"> 12. Срок действия Договора</w:t>
      </w:r>
    </w:p>
    <w:bookmarkEnd w:id="1126"/>
    <w:bookmarkStart w:name="z1149" w:id="1127"/>
    <w:p>
      <w:pPr>
        <w:spacing w:after="0"/>
        <w:ind w:left="0"/>
        <w:jc w:val="both"/>
      </w:pPr>
      <w:r>
        <w:rPr>
          <w:rFonts w:ascii="Times New Roman"/>
          <w:b w:val="false"/>
          <w:i w:val="false"/>
          <w:color w:val="000000"/>
          <w:sz w:val="28"/>
        </w:rPr>
        <w:t xml:space="preserve">
      50. Договор вступает в силу с 00-00 часов "__" ______ 201_ года и действует по 24-00 часов "__" ______ 201_ года. </w:t>
      </w:r>
    </w:p>
    <w:bookmarkEnd w:id="1127"/>
    <w:bookmarkStart w:name="z1150" w:id="1128"/>
    <w:p>
      <w:pPr>
        <w:spacing w:after="0"/>
        <w:ind w:left="0"/>
        <w:jc w:val="both"/>
      </w:pPr>
      <w:r>
        <w:rPr>
          <w:rFonts w:ascii="Times New Roman"/>
          <w:b w:val="false"/>
          <w:i w:val="false"/>
          <w:color w:val="000000"/>
          <w:sz w:val="28"/>
        </w:rPr>
        <w:t xml:space="preserve">
      51. Срок действия Договора продлевается на определенный срок с уточнением объема по организации балансирования производства-потребления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 </w:t>
      </w:r>
    </w:p>
    <w:bookmarkEnd w:id="1128"/>
    <w:bookmarkStart w:name="z1151" w:id="1129"/>
    <w:p>
      <w:pPr>
        <w:spacing w:after="0"/>
        <w:ind w:left="0"/>
        <w:jc w:val="left"/>
      </w:pPr>
      <w:r>
        <w:rPr>
          <w:rFonts w:ascii="Times New Roman"/>
          <w:b/>
          <w:i w:val="false"/>
          <w:color w:val="000000"/>
        </w:rPr>
        <w:t xml:space="preserve"> 13. Юридические адреса, банковские реквизиты и подписи сторон</w:t>
      </w:r>
    </w:p>
    <w:bookmarkEnd w:id="1129"/>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266</w:t>
            </w:r>
          </w:p>
        </w:tc>
      </w:tr>
    </w:tbl>
    <w:bookmarkStart w:name="z1152" w:id="1130"/>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оказание услуг по снабжению тепловой энергией</w:t>
      </w:r>
    </w:p>
    <w:bookmarkEnd w:id="1130"/>
    <w:p>
      <w:pPr>
        <w:spacing w:after="0"/>
        <w:ind w:left="0"/>
        <w:jc w:val="both"/>
      </w:pPr>
      <w:r>
        <w:rPr>
          <w:rFonts w:ascii="Times New Roman"/>
          <w:b w:val="false"/>
          <w:i w:val="false"/>
          <w:color w:val="000000"/>
          <w:sz w:val="28"/>
        </w:rPr>
        <w:t>
      _____________________________              "____" ________ 20 __ года</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предоставляющего услуги по снабжению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тепловой энергией, учредительные документы, свидетельство* или</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и орган выдачи)</w:t>
      </w:r>
    </w:p>
    <w:p>
      <w:pPr>
        <w:spacing w:after="0"/>
        <w:ind w:left="0"/>
        <w:jc w:val="both"/>
      </w:pPr>
      <w:r>
        <w:rPr>
          <w:rFonts w:ascii="Times New Roman"/>
          <w:b w:val="false"/>
          <w:i w:val="false"/>
          <w:color w:val="000000"/>
          <w:sz w:val="28"/>
        </w:rPr>
        <w:t>
      в лице ___________________________________, действующего на основании</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___________________________________именуемый в дальнейшем Поставщик,</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пользователь услугами_____________________________</w:t>
      </w:r>
    </w:p>
    <w:p>
      <w:pPr>
        <w:spacing w:after="0"/>
        <w:ind w:left="0"/>
        <w:jc w:val="both"/>
      </w:pPr>
      <w:r>
        <w:rPr>
          <w:rFonts w:ascii="Times New Roman"/>
          <w:b w:val="false"/>
          <w:i w:val="false"/>
          <w:color w:val="000000"/>
          <w:sz w:val="28"/>
        </w:rPr>
        <w:t>
                                               (реквизиты потребителя, адрес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Ф.И.О. физического лица)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лице ___________________________________, действующего на основании</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 именуемый в дальнейшем</w:t>
      </w:r>
    </w:p>
    <w:p>
      <w:pPr>
        <w:spacing w:after="0"/>
        <w:ind w:left="0"/>
        <w:jc w:val="both"/>
      </w:pPr>
      <w:r>
        <w:rPr>
          <w:rFonts w:ascii="Times New Roman"/>
          <w:b w:val="false"/>
          <w:i w:val="false"/>
          <w:color w:val="000000"/>
          <w:sz w:val="28"/>
        </w:rPr>
        <w:t>
      Потребитель, с другой стороны, заключили настоящий Договор (далее -</w:t>
      </w:r>
    </w:p>
    <w:p>
      <w:pPr>
        <w:spacing w:after="0"/>
        <w:ind w:left="0"/>
        <w:jc w:val="both"/>
      </w:pPr>
      <w:r>
        <w:rPr>
          <w:rFonts w:ascii="Times New Roman"/>
          <w:b w:val="false"/>
          <w:i w:val="false"/>
          <w:color w:val="000000"/>
          <w:sz w:val="28"/>
        </w:rPr>
        <w:t>
      Договор) о нижеследующем.</w:t>
      </w:r>
    </w:p>
    <w:bookmarkStart w:name="z1153" w:id="1131"/>
    <w:p>
      <w:pPr>
        <w:spacing w:after="0"/>
        <w:ind w:left="0"/>
        <w:jc w:val="left"/>
      </w:pPr>
      <w:r>
        <w:rPr>
          <w:rFonts w:ascii="Times New Roman"/>
          <w:b/>
          <w:i w:val="false"/>
          <w:color w:val="000000"/>
        </w:rPr>
        <w:t xml:space="preserve"> 1. Основные понятия, используемые в Договоре</w:t>
      </w:r>
    </w:p>
    <w:bookmarkEnd w:id="1131"/>
    <w:bookmarkStart w:name="z1154" w:id="113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132"/>
    <w:bookmarkStart w:name="z1155" w:id="1133"/>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bookmarkEnd w:id="1133"/>
    <w:bookmarkStart w:name="z1156" w:id="1134"/>
    <w:p>
      <w:pPr>
        <w:spacing w:after="0"/>
        <w:ind w:left="0"/>
        <w:jc w:val="both"/>
      </w:pPr>
      <w:r>
        <w:rPr>
          <w:rFonts w:ascii="Times New Roman"/>
          <w:b w:val="false"/>
          <w:i w:val="false"/>
          <w:color w:val="000000"/>
          <w:sz w:val="28"/>
        </w:rPr>
        <w:t xml:space="preserve">
      граница балансовой принадлежности тепловой сети – точка(линия) раздела тепловой сети между Поставщиком и Потребителем в соответствии с их балансовой принадлежностью; </w:t>
      </w:r>
    </w:p>
    <w:bookmarkEnd w:id="1134"/>
    <w:bookmarkStart w:name="z1157" w:id="1135"/>
    <w:p>
      <w:pPr>
        <w:spacing w:after="0"/>
        <w:ind w:left="0"/>
        <w:jc w:val="both"/>
      </w:pPr>
      <w:r>
        <w:rPr>
          <w:rFonts w:ascii="Times New Roman"/>
          <w:b w:val="false"/>
          <w:i w:val="false"/>
          <w:color w:val="000000"/>
          <w:sz w:val="28"/>
        </w:rPr>
        <w:t>
      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bookmarkEnd w:id="1135"/>
    <w:bookmarkStart w:name="z1158" w:id="1136"/>
    <w:p>
      <w:pPr>
        <w:spacing w:after="0"/>
        <w:ind w:left="0"/>
        <w:jc w:val="both"/>
      </w:pPr>
      <w:r>
        <w:rPr>
          <w:rFonts w:ascii="Times New Roman"/>
          <w:b w:val="false"/>
          <w:i w:val="false"/>
          <w:color w:val="000000"/>
          <w:sz w:val="28"/>
        </w:rPr>
        <w:t>
      система теплоснабжения – совокупность источников теплоты, тепловых сетей и теплопотребляющих установок;</w:t>
      </w:r>
    </w:p>
    <w:bookmarkEnd w:id="1136"/>
    <w:bookmarkStart w:name="z1159" w:id="1137"/>
    <w:p>
      <w:pPr>
        <w:spacing w:after="0"/>
        <w:ind w:left="0"/>
        <w:jc w:val="both"/>
      </w:pPr>
      <w:r>
        <w:rPr>
          <w:rFonts w:ascii="Times New Roman"/>
          <w:b w:val="false"/>
          <w:i w:val="false"/>
          <w:color w:val="000000"/>
          <w:sz w:val="28"/>
        </w:rPr>
        <w:t>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bookmarkEnd w:id="1137"/>
    <w:bookmarkStart w:name="z1160" w:id="1138"/>
    <w:p>
      <w:pPr>
        <w:spacing w:after="0"/>
        <w:ind w:left="0"/>
        <w:jc w:val="both"/>
      </w:pPr>
      <w:r>
        <w:rPr>
          <w:rFonts w:ascii="Times New Roman"/>
          <w:b w:val="false"/>
          <w:i w:val="false"/>
          <w:color w:val="000000"/>
          <w:sz w:val="28"/>
        </w:rPr>
        <w:t>
      тепловая сеть – совокупность устройств, предназначенных для передачи, распределения тепловой энергии;</w:t>
      </w:r>
    </w:p>
    <w:bookmarkEnd w:id="1138"/>
    <w:bookmarkStart w:name="z1161" w:id="1139"/>
    <w:p>
      <w:pPr>
        <w:spacing w:after="0"/>
        <w:ind w:left="0"/>
        <w:jc w:val="both"/>
      </w:pPr>
      <w:r>
        <w:rPr>
          <w:rFonts w:ascii="Times New Roman"/>
          <w:b w:val="false"/>
          <w:i w:val="false"/>
          <w:color w:val="000000"/>
          <w:sz w:val="28"/>
        </w:rPr>
        <w:t xml:space="preserve">
      граница раздела эксплуатационной ответственности сторон – точка (линия)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граница эксплуатационной ответственности между потребителем и энергопередающей или энергоснабжающей организацией в многоквартирных жилых домах, находящихся под управлением органа управления объектом кондоминиума, определяется по первому разделительному фланцу входных задвижек узла управления (Элеватор); </w:t>
      </w:r>
    </w:p>
    <w:bookmarkEnd w:id="1139"/>
    <w:bookmarkStart w:name="z1162" w:id="1140"/>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1140"/>
    <w:bookmarkStart w:name="z1163" w:id="1141"/>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услугой по снабжению тепловой энергией;</w:t>
      </w:r>
    </w:p>
    <w:bookmarkEnd w:id="1141"/>
    <w:bookmarkStart w:name="z1165" w:id="1142"/>
    <w:p>
      <w:pPr>
        <w:spacing w:after="0"/>
        <w:ind w:left="0"/>
        <w:jc w:val="both"/>
      </w:pPr>
      <w:r>
        <w:rPr>
          <w:rFonts w:ascii="Times New Roman"/>
          <w:b w:val="false"/>
          <w:i w:val="false"/>
          <w:color w:val="000000"/>
          <w:sz w:val="28"/>
        </w:rPr>
        <w:t>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1142"/>
    <w:bookmarkStart w:name="z1164" w:id="1143"/>
    <w:p>
      <w:pPr>
        <w:spacing w:after="0"/>
        <w:ind w:left="0"/>
        <w:jc w:val="both"/>
      </w:pPr>
      <w:r>
        <w:rPr>
          <w:rFonts w:ascii="Times New Roman"/>
          <w:b w:val="false"/>
          <w:i w:val="false"/>
          <w:color w:val="000000"/>
          <w:sz w:val="28"/>
        </w:rPr>
        <w:t>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143"/>
    <w:bookmarkStart w:name="z1166" w:id="1144"/>
    <w:p>
      <w:pPr>
        <w:spacing w:after="0"/>
        <w:ind w:left="0"/>
        <w:jc w:val="both"/>
      </w:pPr>
      <w:r>
        <w:rPr>
          <w:rFonts w:ascii="Times New Roman"/>
          <w:b w:val="false"/>
          <w:i w:val="false"/>
          <w:color w:val="000000"/>
          <w:sz w:val="28"/>
        </w:rPr>
        <w:t>
      поставщик- организация, осуществляющая продажу Потребителям произведенной и (или) купленной тепловой энергии.</w:t>
      </w:r>
    </w:p>
    <w:bookmarkEnd w:id="1144"/>
    <w:bookmarkStart w:name="z1167" w:id="1145"/>
    <w:p>
      <w:pPr>
        <w:spacing w:after="0"/>
        <w:ind w:left="0"/>
        <w:jc w:val="left"/>
      </w:pPr>
      <w:r>
        <w:rPr>
          <w:rFonts w:ascii="Times New Roman"/>
          <w:b/>
          <w:i w:val="false"/>
          <w:color w:val="000000"/>
        </w:rPr>
        <w:t xml:space="preserve"> 2. Предмет Договора</w:t>
      </w:r>
    </w:p>
    <w:bookmarkEnd w:id="1145"/>
    <w:bookmarkStart w:name="z1168" w:id="1146"/>
    <w:p>
      <w:pPr>
        <w:spacing w:after="0"/>
        <w:ind w:left="0"/>
        <w:jc w:val="both"/>
      </w:pPr>
      <w:r>
        <w:rPr>
          <w:rFonts w:ascii="Times New Roman"/>
          <w:b w:val="false"/>
          <w:i w:val="false"/>
          <w:color w:val="000000"/>
          <w:sz w:val="28"/>
        </w:rPr>
        <w:t>
             2. Обязательные условия, предшествующие Договору:______________</w:t>
      </w:r>
    </w:p>
    <w:bookmarkEnd w:id="11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p>
      <w:pPr>
        <w:spacing w:after="0"/>
        <w:ind w:left="0"/>
        <w:jc w:val="both"/>
      </w:pPr>
      <w:r>
        <w:rPr>
          <w:rFonts w:ascii="Times New Roman"/>
          <w:b w:val="false"/>
          <w:i w:val="false"/>
          <w:color w:val="000000"/>
          <w:sz w:val="28"/>
        </w:rPr>
        <w:t>
      В случае необходимости обязательные условия, предшествующие Договору, оформляются отдельным приложением к Договору.</w:t>
      </w:r>
    </w:p>
    <w:bookmarkStart w:name="z1169" w:id="1147"/>
    <w:p>
      <w:pPr>
        <w:spacing w:after="0"/>
        <w:ind w:left="0"/>
        <w:jc w:val="both"/>
      </w:pPr>
      <w:r>
        <w:rPr>
          <w:rFonts w:ascii="Times New Roman"/>
          <w:b w:val="false"/>
          <w:i w:val="false"/>
          <w:color w:val="000000"/>
          <w:sz w:val="28"/>
        </w:rPr>
        <w:t>
      3. Поставщик обязуется подавать Потребителю через присоединенную сеть тепловую энергию.</w:t>
      </w:r>
    </w:p>
    <w:bookmarkEnd w:id="1147"/>
    <w:p>
      <w:pPr>
        <w:spacing w:after="0"/>
        <w:ind w:left="0"/>
        <w:jc w:val="both"/>
      </w:pPr>
      <w:r>
        <w:rPr>
          <w:rFonts w:ascii="Times New Roman"/>
          <w:b w:val="false"/>
          <w:i w:val="false"/>
          <w:color w:val="000000"/>
          <w:sz w:val="28"/>
        </w:rPr>
        <w:t>
      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p>
      <w:pPr>
        <w:spacing w:after="0"/>
        <w:ind w:left="0"/>
        <w:jc w:val="both"/>
      </w:pPr>
      <w:r>
        <w:rPr>
          <w:rFonts w:ascii="Times New Roman"/>
          <w:b w:val="false"/>
          <w:i w:val="false"/>
          <w:color w:val="000000"/>
          <w:sz w:val="28"/>
        </w:rPr>
        <w:t>
      Поставщик обязан обеспечить Потребителя тепловой энергией в соответствии с Договором.</w:t>
      </w:r>
    </w:p>
    <w:bookmarkStart w:name="z1170" w:id="1148"/>
    <w:p>
      <w:pPr>
        <w:spacing w:after="0"/>
        <w:ind w:left="0"/>
        <w:jc w:val="left"/>
      </w:pPr>
      <w:r>
        <w:rPr>
          <w:rFonts w:ascii="Times New Roman"/>
          <w:b/>
          <w:i w:val="false"/>
          <w:color w:val="000000"/>
        </w:rPr>
        <w:t xml:space="preserve"> 3. Условия предоставления услуг</w:t>
      </w:r>
    </w:p>
    <w:bookmarkEnd w:id="1148"/>
    <w:bookmarkStart w:name="z1171" w:id="1149"/>
    <w:p>
      <w:pPr>
        <w:spacing w:after="0"/>
        <w:ind w:left="0"/>
        <w:jc w:val="both"/>
      </w:pPr>
      <w:r>
        <w:rPr>
          <w:rFonts w:ascii="Times New Roman"/>
          <w:b w:val="false"/>
          <w:i w:val="false"/>
          <w:color w:val="000000"/>
          <w:sz w:val="28"/>
        </w:rPr>
        <w:t>
      4. Отпуск тепловой энергии Поставщиком производится непрерывно, если иное не оговорено соглашением сторон.</w:t>
      </w:r>
    </w:p>
    <w:bookmarkEnd w:id="1149"/>
    <w:bookmarkStart w:name="z1172" w:id="1150"/>
    <w:p>
      <w:pPr>
        <w:spacing w:after="0"/>
        <w:ind w:left="0"/>
        <w:jc w:val="both"/>
      </w:pPr>
      <w:r>
        <w:rPr>
          <w:rFonts w:ascii="Times New Roman"/>
          <w:b w:val="false"/>
          <w:i w:val="false"/>
          <w:color w:val="000000"/>
          <w:sz w:val="28"/>
        </w:rPr>
        <w:t>
      5.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bookmarkEnd w:id="1150"/>
    <w:bookmarkStart w:name="z1173" w:id="1151"/>
    <w:p>
      <w:pPr>
        <w:spacing w:after="0"/>
        <w:ind w:left="0"/>
        <w:jc w:val="both"/>
      </w:pPr>
      <w:r>
        <w:rPr>
          <w:rFonts w:ascii="Times New Roman"/>
          <w:b w:val="false"/>
          <w:i w:val="false"/>
          <w:color w:val="000000"/>
          <w:sz w:val="28"/>
        </w:rPr>
        <w:t>
      6. Потребитель обязуется оплачивать Поставщику услуги по снабжению тепловой энергией на условиях, определенных Договором, а также соблюдать режим потребления тепловой энергии и другие условия, предусмотренные настоящим Договором.</w:t>
      </w:r>
    </w:p>
    <w:bookmarkEnd w:id="1151"/>
    <w:bookmarkStart w:name="z1174" w:id="1152"/>
    <w:p>
      <w:pPr>
        <w:spacing w:after="0"/>
        <w:ind w:left="0"/>
        <w:jc w:val="both"/>
      </w:pPr>
      <w:r>
        <w:rPr>
          <w:rFonts w:ascii="Times New Roman"/>
          <w:b w:val="false"/>
          <w:i w:val="false"/>
          <w:color w:val="000000"/>
          <w:sz w:val="28"/>
        </w:rPr>
        <w:t>
      7.Поставщик вправе прекратить или ограничить подачу тепловой энергии Потребителю в случаях, предусмотренных Правилами пользования тепловой энергией, утвержденными государственным органом, осуществляющий руководство в области электроэнергетики, и настоящим Договором, в том числе:</w:t>
      </w:r>
    </w:p>
    <w:bookmarkEnd w:id="1152"/>
    <w:p>
      <w:pPr>
        <w:spacing w:after="0"/>
        <w:ind w:left="0"/>
        <w:jc w:val="both"/>
      </w:pPr>
      <w:r>
        <w:rPr>
          <w:rFonts w:ascii="Times New Roman"/>
          <w:b w:val="false"/>
          <w:i w:val="false"/>
          <w:color w:val="000000"/>
          <w:sz w:val="28"/>
        </w:rPr>
        <w:t>
      1) в случае, когда неудовлетворительное состояние теплопотребляющих установок, удостоверенное государственным органом по государственному энергетическому контролю, угрожает аварией или создает угрозу для жизни и безопасности граждан, с обязательным извещением Потребителя и последующим перерасчетом за недопоставленную тепловую энергию;</w:t>
      </w:r>
    </w:p>
    <w:p>
      <w:pPr>
        <w:spacing w:after="0"/>
        <w:ind w:left="0"/>
        <w:jc w:val="both"/>
      </w:pPr>
      <w:r>
        <w:rPr>
          <w:rFonts w:ascii="Times New Roman"/>
          <w:b w:val="false"/>
          <w:i w:val="false"/>
          <w:color w:val="000000"/>
          <w:sz w:val="28"/>
        </w:rPr>
        <w:t>
      2) в случае недопущения представителей Поставщика и Госэнергоконтроля для осуществления контроля технического состояния и безопасности эксплуатации к теплопотребляющим установкам и (или) к приборам учета тепловой энергии, с предупреждением Потребителя не менее чем за трое суток;</w:t>
      </w:r>
    </w:p>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 xml:space="preserve"> пунктом 8</w:t>
      </w:r>
      <w:r>
        <w:rPr>
          <w:rFonts w:ascii="Times New Roman"/>
          <w:b w:val="false"/>
          <w:i w:val="false"/>
          <w:color w:val="000000"/>
          <w:sz w:val="28"/>
        </w:rPr>
        <w:t xml:space="preserve"> настоящего Договора, с предупреждением Потребителя не менее чем за трое суток; </w:t>
      </w:r>
    </w:p>
    <w:p>
      <w:pPr>
        <w:spacing w:after="0"/>
        <w:ind w:left="0"/>
        <w:jc w:val="both"/>
      </w:pPr>
      <w:r>
        <w:rPr>
          <w:rFonts w:ascii="Times New Roman"/>
          <w:b w:val="false"/>
          <w:i w:val="false"/>
          <w:color w:val="000000"/>
          <w:sz w:val="28"/>
        </w:rPr>
        <w:t>
      4) в случае присоединения систем теплопотребляющих установок до места установки приборов учета;</w:t>
      </w:r>
    </w:p>
    <w:p>
      <w:pPr>
        <w:spacing w:after="0"/>
        <w:ind w:left="0"/>
        <w:jc w:val="both"/>
      </w:pPr>
      <w:r>
        <w:rPr>
          <w:rFonts w:ascii="Times New Roman"/>
          <w:b w:val="false"/>
          <w:i w:val="false"/>
          <w:color w:val="000000"/>
          <w:sz w:val="28"/>
        </w:rPr>
        <w:t>
      5) в случае самовольного подключения к теплосети новых мощностей;</w:t>
      </w:r>
    </w:p>
    <w:p>
      <w:pPr>
        <w:spacing w:after="0"/>
        <w:ind w:left="0"/>
        <w:jc w:val="both"/>
      </w:pPr>
      <w:r>
        <w:rPr>
          <w:rFonts w:ascii="Times New Roman"/>
          <w:b w:val="false"/>
          <w:i w:val="false"/>
          <w:color w:val="000000"/>
          <w:sz w:val="28"/>
        </w:rPr>
        <w:t xml:space="preserve">
      6) в случае неоплаты за предоставленные услуги по снабжению тепловой энергией в соответствии с условиями заключенного между сторонами договора; </w:t>
      </w:r>
    </w:p>
    <w:p>
      <w:pPr>
        <w:spacing w:after="0"/>
        <w:ind w:left="0"/>
        <w:jc w:val="both"/>
      </w:pPr>
      <w:r>
        <w:rPr>
          <w:rFonts w:ascii="Times New Roman"/>
          <w:b w:val="false"/>
          <w:i w:val="false"/>
          <w:color w:val="000000"/>
          <w:sz w:val="28"/>
        </w:rPr>
        <w:t>
      7) в случае подключения к тепловой сети без акта технической готовности теплопотребляющих установок и теплосетей к работе в осенне-зимний период и отсутствии у Потребителя соответствующего подготовленного персонала и назначении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разрешение на такой вид деятельности;</w:t>
      </w:r>
    </w:p>
    <w:p>
      <w:pPr>
        <w:spacing w:after="0"/>
        <w:ind w:left="0"/>
        <w:jc w:val="both"/>
      </w:pPr>
      <w:r>
        <w:rPr>
          <w:rFonts w:ascii="Times New Roman"/>
          <w:b w:val="false"/>
          <w:i w:val="false"/>
          <w:color w:val="000000"/>
          <w:sz w:val="28"/>
        </w:rPr>
        <w:t>
      8) в случае возврата менее 30% объема конденсата, предусмотренного Договором, если иное не предусмотрено соглашением сторон.</w:t>
      </w:r>
    </w:p>
    <w:p>
      <w:pPr>
        <w:spacing w:after="0"/>
        <w:ind w:left="0"/>
        <w:jc w:val="both"/>
      </w:pPr>
      <w:r>
        <w:rPr>
          <w:rFonts w:ascii="Times New Roman"/>
          <w:b w:val="false"/>
          <w:i w:val="false"/>
          <w:color w:val="000000"/>
          <w:sz w:val="28"/>
        </w:rPr>
        <w:t>
      Прекращение либо ограничение Поставщиком поставки тепловой энергии производится с предупреждением Потребителя в случаях:</w:t>
      </w:r>
    </w:p>
    <w:p>
      <w:pPr>
        <w:spacing w:after="0"/>
        <w:ind w:left="0"/>
        <w:jc w:val="both"/>
      </w:pPr>
      <w:r>
        <w:rPr>
          <w:rFonts w:ascii="Times New Roman"/>
          <w:b w:val="false"/>
          <w:i w:val="false"/>
          <w:color w:val="000000"/>
          <w:sz w:val="28"/>
        </w:rPr>
        <w:t>
      предусмотренных подпунктами 1), 4) и 5) настоящего пункта - немедленно;</w:t>
      </w:r>
    </w:p>
    <w:p>
      <w:pPr>
        <w:spacing w:after="0"/>
        <w:ind w:left="0"/>
        <w:jc w:val="both"/>
      </w:pPr>
      <w:r>
        <w:rPr>
          <w:rFonts w:ascii="Times New Roman"/>
          <w:b w:val="false"/>
          <w:i w:val="false"/>
          <w:color w:val="000000"/>
          <w:sz w:val="28"/>
        </w:rPr>
        <w:t>
      предусмотренных подпунктами 6) - 9) настоящего пункта - не менее чем за трое суток, за исключением объектов непрерывного теплоснабжения.</w:t>
      </w:r>
    </w:p>
    <w:p>
      <w:pPr>
        <w:spacing w:after="0"/>
        <w:ind w:left="0"/>
        <w:jc w:val="both"/>
      </w:pPr>
      <w:r>
        <w:rPr>
          <w:rFonts w:ascii="Times New Roman"/>
          <w:b w:val="false"/>
          <w:i w:val="false"/>
          <w:color w:val="000000"/>
          <w:sz w:val="28"/>
        </w:rPr>
        <w:t>
      При этом, предупреждение Потребителя в письменном виде вручается лично Потребителю под роспись, либо направляется Потребителю заказным письмом, а в случае, предусмотренном подпунктом 1) настоящего пункта Потребитель может быть уведомлен телефонограммой.</w:t>
      </w:r>
    </w:p>
    <w:p>
      <w:pPr>
        <w:spacing w:after="0"/>
        <w:ind w:left="0"/>
        <w:jc w:val="both"/>
      </w:pPr>
      <w:r>
        <w:rPr>
          <w:rFonts w:ascii="Times New Roman"/>
          <w:b w:val="false"/>
          <w:i w:val="false"/>
          <w:color w:val="000000"/>
          <w:sz w:val="28"/>
        </w:rPr>
        <w:t>
      Предупреждение Потребителей, проживающих в многоквартирных жилых домах, о прекращении или ограничении подачи тепловой энергии в случаях, предусмотренных подпунктами 1), 3), 4), 7) настоящего пункта производится путем направления письма, телефонограммы в адрес уполномоченного лица органа управления объектом кондоминиума.</w:t>
      </w:r>
    </w:p>
    <w:bookmarkStart w:name="z1175" w:id="1153"/>
    <w:p>
      <w:pPr>
        <w:spacing w:after="0"/>
        <w:ind w:left="0"/>
        <w:jc w:val="both"/>
      </w:pPr>
      <w:r>
        <w:rPr>
          <w:rFonts w:ascii="Times New Roman"/>
          <w:b w:val="false"/>
          <w:i w:val="false"/>
          <w:color w:val="000000"/>
          <w:sz w:val="28"/>
        </w:rPr>
        <w:t>
      8. При необходимости проведения плановых работ по ремонту оборудования и (или) подключения новых потребителей и отсутствии резервного питания порядок отключения Потребителя предусматривается в соответствии с Правилами пользования тепловой энергией.</w:t>
      </w:r>
    </w:p>
    <w:bookmarkEnd w:id="1153"/>
    <w:bookmarkStart w:name="z1176" w:id="1154"/>
    <w:p>
      <w:pPr>
        <w:spacing w:after="0"/>
        <w:ind w:left="0"/>
        <w:jc w:val="left"/>
      </w:pPr>
      <w:r>
        <w:rPr>
          <w:rFonts w:ascii="Times New Roman"/>
          <w:b/>
          <w:i w:val="false"/>
          <w:color w:val="000000"/>
        </w:rPr>
        <w:t xml:space="preserve"> 4. Учет тепловой энергии</w:t>
      </w:r>
    </w:p>
    <w:bookmarkEnd w:id="1154"/>
    <w:bookmarkStart w:name="z1177" w:id="1155"/>
    <w:p>
      <w:pPr>
        <w:spacing w:after="0"/>
        <w:ind w:left="0"/>
        <w:jc w:val="both"/>
      </w:pPr>
      <w:r>
        <w:rPr>
          <w:rFonts w:ascii="Times New Roman"/>
          <w:b w:val="false"/>
          <w:i w:val="false"/>
          <w:color w:val="000000"/>
          <w:sz w:val="28"/>
        </w:rPr>
        <w:t>
      9. Теплопотребляющие установки Потребителей обеспечиваются необходимыми приборами учета для расчетов за тепловую энергию.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и регулируемых рынках.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bookmarkEnd w:id="1155"/>
    <w:bookmarkStart w:name="z1178" w:id="1156"/>
    <w:p>
      <w:pPr>
        <w:spacing w:after="0"/>
        <w:ind w:left="0"/>
        <w:jc w:val="both"/>
      </w:pPr>
      <w:r>
        <w:rPr>
          <w:rFonts w:ascii="Times New Roman"/>
          <w:b w:val="false"/>
          <w:i w:val="false"/>
          <w:color w:val="000000"/>
          <w:sz w:val="28"/>
        </w:rPr>
        <w:t xml:space="preserve">
      10.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 </w:t>
      </w:r>
    </w:p>
    <w:bookmarkEnd w:id="1156"/>
    <w:p>
      <w:pPr>
        <w:spacing w:after="0"/>
        <w:ind w:left="0"/>
        <w:jc w:val="both"/>
      </w:pPr>
      <w:r>
        <w:rPr>
          <w:rFonts w:ascii="Times New Roman"/>
          <w:b w:val="false"/>
          <w:i w:val="false"/>
          <w:color w:val="000000"/>
          <w:sz w:val="28"/>
        </w:rPr>
        <w:t xml:space="preserve">
      Снятие показаний приборов учета производят представители энергопередающей (энергоснабжающей) организации в присутствии представителей потребителя либо его представителя, а в случаях установки приборов учета с дистанционным съемом показаний без участия Потребителя. </w:t>
      </w:r>
    </w:p>
    <w:p>
      <w:pPr>
        <w:spacing w:after="0"/>
        <w:ind w:left="0"/>
        <w:jc w:val="both"/>
      </w:pPr>
      <w:r>
        <w:rPr>
          <w:rFonts w:ascii="Times New Roman"/>
          <w:b w:val="false"/>
          <w:i w:val="false"/>
          <w:color w:val="000000"/>
          <w:sz w:val="28"/>
        </w:rPr>
        <w:t>
      При невозможности снятия показания приборов учета в течение двух расчетных периодов по вине потребителя и, если, при этом потребитель сам не предоставит в энергопередающую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bookmarkStart w:name="z1179" w:id="1157"/>
    <w:p>
      <w:pPr>
        <w:spacing w:after="0"/>
        <w:ind w:left="0"/>
        <w:jc w:val="both"/>
      </w:pPr>
      <w:r>
        <w:rPr>
          <w:rFonts w:ascii="Times New Roman"/>
          <w:b w:val="false"/>
          <w:i w:val="false"/>
          <w:color w:val="000000"/>
          <w:sz w:val="28"/>
        </w:rPr>
        <w:t>
      11. Периодическую поверку, ремонт и техническое обслуживание приборов учета осуществляет энергопередающая организация либо иная специализированная организация, имеющая разрешение на такой вид деятельности, по отдельному договору с Потребителем.</w:t>
      </w:r>
    </w:p>
    <w:bookmarkEnd w:id="1157"/>
    <w:p>
      <w:pPr>
        <w:spacing w:after="0"/>
        <w:ind w:left="0"/>
        <w:jc w:val="both"/>
      </w:pPr>
      <w:r>
        <w:rPr>
          <w:rFonts w:ascii="Times New Roman"/>
          <w:b w:val="false"/>
          <w:i w:val="false"/>
          <w:color w:val="000000"/>
          <w:sz w:val="28"/>
        </w:rPr>
        <w:t>
      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bookmarkStart w:name="z1180" w:id="1158"/>
    <w:p>
      <w:pPr>
        <w:spacing w:after="0"/>
        <w:ind w:left="0"/>
        <w:jc w:val="both"/>
      </w:pPr>
      <w:r>
        <w:rPr>
          <w:rFonts w:ascii="Times New Roman"/>
          <w:b w:val="false"/>
          <w:i w:val="false"/>
          <w:color w:val="000000"/>
          <w:sz w:val="28"/>
        </w:rPr>
        <w:t>
      12.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bookmarkEnd w:id="1158"/>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Start w:name="z1181" w:id="1159"/>
    <w:p>
      <w:pPr>
        <w:spacing w:after="0"/>
        <w:ind w:left="0"/>
        <w:jc w:val="both"/>
      </w:pPr>
      <w:r>
        <w:rPr>
          <w:rFonts w:ascii="Times New Roman"/>
          <w:b w:val="false"/>
          <w:i w:val="false"/>
          <w:color w:val="000000"/>
          <w:sz w:val="28"/>
        </w:rPr>
        <w:t>
      13.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в соответствии с законодательством Республики Казахстан о естественных монополиях и регулируемых рынках для данного населенного пункта (региона), и утверждается ведомством уполномоченного органа.</w:t>
      </w:r>
    </w:p>
    <w:bookmarkEnd w:id="1159"/>
    <w:bookmarkStart w:name="z1182" w:id="1160"/>
    <w:p>
      <w:pPr>
        <w:spacing w:after="0"/>
        <w:ind w:left="0"/>
        <w:jc w:val="both"/>
      </w:pPr>
      <w:r>
        <w:rPr>
          <w:rFonts w:ascii="Times New Roman"/>
          <w:b w:val="false"/>
          <w:i w:val="false"/>
          <w:color w:val="000000"/>
          <w:sz w:val="28"/>
        </w:rPr>
        <w:t>
      14.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bookmarkEnd w:id="1160"/>
    <w:p>
      <w:pPr>
        <w:spacing w:after="0"/>
        <w:ind w:left="0"/>
        <w:jc w:val="both"/>
      </w:pPr>
      <w:r>
        <w:rPr>
          <w:rFonts w:ascii="Times New Roman"/>
          <w:b w:val="false"/>
          <w:i w:val="false"/>
          <w:color w:val="000000"/>
          <w:sz w:val="28"/>
        </w:rPr>
        <w:t>
      Расчет тепловых потерь или испытание на тепловые потери производит энергопередащая организация совместно с Потребителем.</w:t>
      </w:r>
    </w:p>
    <w:bookmarkStart w:name="z1183" w:id="1161"/>
    <w:p>
      <w:pPr>
        <w:spacing w:after="0"/>
        <w:ind w:left="0"/>
        <w:jc w:val="both"/>
      </w:pPr>
      <w:r>
        <w:rPr>
          <w:rFonts w:ascii="Times New Roman"/>
          <w:b w:val="false"/>
          <w:i w:val="false"/>
          <w:color w:val="000000"/>
          <w:sz w:val="28"/>
        </w:rPr>
        <w:t>
      15.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bookmarkEnd w:id="1161"/>
    <w:p>
      <w:pPr>
        <w:spacing w:after="0"/>
        <w:ind w:left="0"/>
        <w:jc w:val="both"/>
      </w:pPr>
      <w:r>
        <w:rPr>
          <w:rFonts w:ascii="Times New Roman"/>
          <w:b w:val="false"/>
          <w:i w:val="false"/>
          <w:color w:val="000000"/>
          <w:sz w:val="28"/>
        </w:rPr>
        <w:t xml:space="preserve">
      Ответственность за сохранность приборов учета тепловой энергии возлагается на его владельца и определяется по границе балансовой принадлежности. </w:t>
      </w:r>
    </w:p>
    <w:p>
      <w:pPr>
        <w:spacing w:after="0"/>
        <w:ind w:left="0"/>
        <w:jc w:val="both"/>
      </w:pPr>
      <w:r>
        <w:rPr>
          <w:rFonts w:ascii="Times New Roman"/>
          <w:b w:val="false"/>
          <w:i w:val="false"/>
          <w:color w:val="000000"/>
          <w:sz w:val="28"/>
        </w:rPr>
        <w:t>
      Орган управления кондоминиума может производить обслуживание теплопотребляющих установок самостоятельно или по договору со специализированной организацией.</w:t>
      </w:r>
    </w:p>
    <w:bookmarkStart w:name="z1184" w:id="1162"/>
    <w:p>
      <w:pPr>
        <w:spacing w:after="0"/>
        <w:ind w:left="0"/>
        <w:jc w:val="both"/>
      </w:pPr>
      <w:r>
        <w:rPr>
          <w:rFonts w:ascii="Times New Roman"/>
          <w:b w:val="false"/>
          <w:i w:val="false"/>
          <w:color w:val="000000"/>
          <w:sz w:val="28"/>
        </w:rPr>
        <w:t>
      16. 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bookmarkEnd w:id="1162"/>
    <w:p>
      <w:pPr>
        <w:spacing w:after="0"/>
        <w:ind w:left="0"/>
        <w:jc w:val="both"/>
      </w:pPr>
      <w:r>
        <w:rPr>
          <w:rFonts w:ascii="Times New Roman"/>
          <w:b w:val="false"/>
          <w:i w:val="false"/>
          <w:color w:val="000000"/>
          <w:sz w:val="28"/>
        </w:rPr>
        <w:t xml:space="preserve">
      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 </w:t>
      </w:r>
    </w:p>
    <w:p>
      <w:pPr>
        <w:spacing w:after="0"/>
        <w:ind w:left="0"/>
        <w:jc w:val="both"/>
      </w:pPr>
      <w:r>
        <w:rPr>
          <w:rFonts w:ascii="Times New Roman"/>
          <w:b w:val="false"/>
          <w:i w:val="false"/>
          <w:color w:val="000000"/>
          <w:sz w:val="28"/>
        </w:rPr>
        <w:t>
      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bookmarkStart w:name="z1185" w:id="1163"/>
    <w:p>
      <w:pPr>
        <w:spacing w:after="0"/>
        <w:ind w:left="0"/>
        <w:jc w:val="left"/>
      </w:pPr>
      <w:r>
        <w:rPr>
          <w:rFonts w:ascii="Times New Roman"/>
          <w:b/>
          <w:i w:val="false"/>
          <w:color w:val="000000"/>
        </w:rPr>
        <w:t xml:space="preserve"> 5. Права и обязанности сторон</w:t>
      </w:r>
    </w:p>
    <w:bookmarkEnd w:id="1163"/>
    <w:bookmarkStart w:name="z1186" w:id="1164"/>
    <w:p>
      <w:pPr>
        <w:spacing w:after="0"/>
        <w:ind w:left="0"/>
        <w:jc w:val="both"/>
      </w:pPr>
      <w:r>
        <w:rPr>
          <w:rFonts w:ascii="Times New Roman"/>
          <w:b w:val="false"/>
          <w:i w:val="false"/>
          <w:color w:val="000000"/>
          <w:sz w:val="28"/>
        </w:rPr>
        <w:t>
      17. Потребитель имеет право:</w:t>
      </w:r>
    </w:p>
    <w:bookmarkEnd w:id="1164"/>
    <w:p>
      <w:pPr>
        <w:spacing w:after="0"/>
        <w:ind w:left="0"/>
        <w:jc w:val="both"/>
      </w:pPr>
      <w:r>
        <w:rPr>
          <w:rFonts w:ascii="Times New Roman"/>
          <w:b w:val="false"/>
          <w:i w:val="false"/>
          <w:color w:val="000000"/>
          <w:sz w:val="28"/>
        </w:rPr>
        <w:t>
      1) покупать услуги по снабжению тепловой энергией по утвержденным тарифам (ценам, ставкам сборов), ведомства уполномоченного органа;</w:t>
      </w:r>
    </w:p>
    <w:p>
      <w:pPr>
        <w:spacing w:after="0"/>
        <w:ind w:left="0"/>
        <w:jc w:val="both"/>
      </w:pPr>
      <w:r>
        <w:rPr>
          <w:rFonts w:ascii="Times New Roman"/>
          <w:b w:val="false"/>
          <w:i w:val="false"/>
          <w:color w:val="000000"/>
          <w:sz w:val="28"/>
        </w:rPr>
        <w:t xml:space="preserve">
      2) на получение услуг установленного качества в объеме и сроки, установленные настоящим Договором; </w:t>
      </w:r>
    </w:p>
    <w:p>
      <w:pPr>
        <w:spacing w:after="0"/>
        <w:ind w:left="0"/>
        <w:jc w:val="both"/>
      </w:pPr>
      <w:r>
        <w:rPr>
          <w:rFonts w:ascii="Times New Roman"/>
          <w:b w:val="false"/>
          <w:i w:val="false"/>
          <w:color w:val="000000"/>
          <w:sz w:val="28"/>
        </w:rPr>
        <w:t>
      3) на получение тепловой энергии в необходимом количестве для предпринимательских целей и бытового потребления по соглашению сторон;</w:t>
      </w:r>
    </w:p>
    <w:p>
      <w:pPr>
        <w:spacing w:after="0"/>
        <w:ind w:left="0"/>
        <w:jc w:val="both"/>
      </w:pPr>
      <w:r>
        <w:rPr>
          <w:rFonts w:ascii="Times New Roman"/>
          <w:b w:val="false"/>
          <w:i w:val="false"/>
          <w:color w:val="000000"/>
          <w:sz w:val="28"/>
        </w:rPr>
        <w:t xml:space="preserve">
      4) изменять количество потребляемой тепловой энергии для предпринимательских целей, определенное Договором; </w:t>
      </w:r>
    </w:p>
    <w:p>
      <w:pPr>
        <w:spacing w:after="0"/>
        <w:ind w:left="0"/>
        <w:jc w:val="both"/>
      </w:pPr>
      <w:r>
        <w:rPr>
          <w:rFonts w:ascii="Times New Roman"/>
          <w:b w:val="false"/>
          <w:i w:val="false"/>
          <w:color w:val="000000"/>
          <w:sz w:val="28"/>
        </w:rPr>
        <w:t>
      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6) 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xml:space="preserve">
      7) требовать от Поставщика перерасчета по оплате услуги по снабжению тепловой энергией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 </w:t>
      </w:r>
    </w:p>
    <w:p>
      <w:pPr>
        <w:spacing w:after="0"/>
        <w:ind w:left="0"/>
        <w:jc w:val="both"/>
      </w:pPr>
      <w:r>
        <w:rPr>
          <w:rFonts w:ascii="Times New Roman"/>
          <w:b w:val="false"/>
          <w:i w:val="false"/>
          <w:color w:val="000000"/>
          <w:sz w:val="28"/>
        </w:rPr>
        <w:t>
      8) требовать от Поставщика перерасчета по оплате услуги по снабжению тепловой энергией с учетом фактической температуры наружного воздуха;</w:t>
      </w:r>
    </w:p>
    <w:p>
      <w:pPr>
        <w:spacing w:after="0"/>
        <w:ind w:left="0"/>
        <w:jc w:val="both"/>
      </w:pPr>
      <w:r>
        <w:rPr>
          <w:rFonts w:ascii="Times New Roman"/>
          <w:b w:val="false"/>
          <w:i w:val="false"/>
          <w:color w:val="000000"/>
          <w:sz w:val="28"/>
        </w:rPr>
        <w:t>
      9) обращаться в уполномоченный и (или) судебные органы для решения спорных вопросов, связанных с заключением и исполнением Договора;</w:t>
      </w:r>
    </w:p>
    <w:p>
      <w:pPr>
        <w:spacing w:after="0"/>
        <w:ind w:left="0"/>
        <w:jc w:val="both"/>
      </w:pPr>
      <w:r>
        <w:rPr>
          <w:rFonts w:ascii="Times New Roman"/>
          <w:b w:val="false"/>
          <w:i w:val="false"/>
          <w:color w:val="000000"/>
          <w:sz w:val="28"/>
        </w:rPr>
        <w:t>
      10) участвовать в публичных слушаниях;</w:t>
      </w:r>
    </w:p>
    <w:p>
      <w:pPr>
        <w:spacing w:after="0"/>
        <w:ind w:left="0"/>
        <w:jc w:val="both"/>
      </w:pPr>
      <w:r>
        <w:rPr>
          <w:rFonts w:ascii="Times New Roman"/>
          <w:b w:val="false"/>
          <w:i w:val="false"/>
          <w:color w:val="000000"/>
          <w:sz w:val="28"/>
        </w:rPr>
        <w:t xml:space="preserve">
      11) в одностороннем порядке расторгнуть Договор при условии уведомления Поставщика и полной оплаты по предоставленному Поставщиком объему услуг; </w:t>
      </w:r>
    </w:p>
    <w:p>
      <w:pPr>
        <w:spacing w:after="0"/>
        <w:ind w:left="0"/>
        <w:jc w:val="both"/>
      </w:pPr>
      <w:r>
        <w:rPr>
          <w:rFonts w:ascii="Times New Roman"/>
          <w:b w:val="false"/>
          <w:i w:val="false"/>
          <w:color w:val="000000"/>
          <w:sz w:val="28"/>
        </w:rPr>
        <w:t xml:space="preserve">
      12) иметь иные права, предусмотренные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снабжение тепловой энергией собственником отдельного помещения, система отопления которого является частью общей отопительной системы многоквартирного дома. </w:t>
      </w:r>
    </w:p>
    <w:bookmarkStart w:name="z1187" w:id="1165"/>
    <w:p>
      <w:pPr>
        <w:spacing w:after="0"/>
        <w:ind w:left="0"/>
        <w:jc w:val="both"/>
      </w:pPr>
      <w:r>
        <w:rPr>
          <w:rFonts w:ascii="Times New Roman"/>
          <w:b w:val="false"/>
          <w:i w:val="false"/>
          <w:color w:val="000000"/>
          <w:sz w:val="28"/>
        </w:rPr>
        <w:t>
      18. Потребитель обязан:</w:t>
      </w:r>
    </w:p>
    <w:bookmarkEnd w:id="1165"/>
    <w:p>
      <w:pPr>
        <w:spacing w:after="0"/>
        <w:ind w:left="0"/>
        <w:jc w:val="both"/>
      </w:pPr>
      <w:r>
        <w:rPr>
          <w:rFonts w:ascii="Times New Roman"/>
          <w:b w:val="false"/>
          <w:i w:val="false"/>
          <w:color w:val="000000"/>
          <w:sz w:val="28"/>
        </w:rPr>
        <w:t>
      1) своевременно и в полном объеме оплачивать предоставленные Поставщиком услуги по снабжению тепловой энергией согласно условиям Договора;</w:t>
      </w:r>
    </w:p>
    <w:p>
      <w:pPr>
        <w:spacing w:after="0"/>
        <w:ind w:left="0"/>
        <w:jc w:val="both"/>
      </w:pPr>
      <w:r>
        <w:rPr>
          <w:rFonts w:ascii="Times New Roman"/>
          <w:b w:val="false"/>
          <w:i w:val="false"/>
          <w:color w:val="000000"/>
          <w:sz w:val="28"/>
        </w:rPr>
        <w:t xml:space="preserve">
      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 </w:t>
      </w:r>
    </w:p>
    <w:p>
      <w:pPr>
        <w:spacing w:after="0"/>
        <w:ind w:left="0"/>
        <w:jc w:val="both"/>
      </w:pPr>
      <w:r>
        <w:rPr>
          <w:rFonts w:ascii="Times New Roman"/>
          <w:b w:val="false"/>
          <w:i w:val="false"/>
          <w:color w:val="000000"/>
          <w:sz w:val="28"/>
        </w:rPr>
        <w:t>
      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p>
      <w:pPr>
        <w:spacing w:after="0"/>
        <w:ind w:left="0"/>
        <w:jc w:val="both"/>
      </w:pPr>
      <w:r>
        <w:rPr>
          <w:rFonts w:ascii="Times New Roman"/>
          <w:b w:val="false"/>
          <w:i w:val="false"/>
          <w:color w:val="000000"/>
          <w:sz w:val="28"/>
        </w:rPr>
        <w:t>
      4) до пуска в эксплуатацию и перед каждым отопительным сезоном теплопотребляющих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p>
      <w:pPr>
        <w:spacing w:after="0"/>
        <w:ind w:left="0"/>
        <w:jc w:val="both"/>
      </w:pPr>
      <w:r>
        <w:rPr>
          <w:rFonts w:ascii="Times New Roman"/>
          <w:b w:val="false"/>
          <w:i w:val="false"/>
          <w:color w:val="000000"/>
          <w:sz w:val="28"/>
        </w:rPr>
        <w:t xml:space="preserve">
      5) обеспечить беспрепятственный доступ представителю Поставщика и Госэнергоконтроля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 </w:t>
      </w:r>
    </w:p>
    <w:p>
      <w:pPr>
        <w:spacing w:after="0"/>
        <w:ind w:left="0"/>
        <w:jc w:val="both"/>
      </w:pPr>
      <w:r>
        <w:rPr>
          <w:rFonts w:ascii="Times New Roman"/>
          <w:b w:val="false"/>
          <w:i w:val="false"/>
          <w:color w:val="000000"/>
          <w:sz w:val="28"/>
        </w:rPr>
        <w:t xml:space="preserve">
      6) при расторжении Договора (продажа недвижимого имущества и др.) сделать сверку расчетов и погасить долг за фактически предоставленные Поставщиком услуги по снабжению тепловой энергией. </w:t>
      </w:r>
    </w:p>
    <w:bookmarkStart w:name="z1188" w:id="1166"/>
    <w:p>
      <w:pPr>
        <w:spacing w:after="0"/>
        <w:ind w:left="0"/>
        <w:jc w:val="both"/>
      </w:pPr>
      <w:r>
        <w:rPr>
          <w:rFonts w:ascii="Times New Roman"/>
          <w:b w:val="false"/>
          <w:i w:val="false"/>
          <w:color w:val="000000"/>
          <w:sz w:val="28"/>
        </w:rPr>
        <w:t>
      19. Поставщик имеет право:</w:t>
      </w:r>
    </w:p>
    <w:bookmarkEnd w:id="1166"/>
    <w:p>
      <w:pPr>
        <w:spacing w:after="0"/>
        <w:ind w:left="0"/>
        <w:jc w:val="both"/>
      </w:pPr>
      <w:r>
        <w:rPr>
          <w:rFonts w:ascii="Times New Roman"/>
          <w:b w:val="false"/>
          <w:i w:val="false"/>
          <w:color w:val="000000"/>
          <w:sz w:val="28"/>
        </w:rPr>
        <w:t>
      1) устанавливать в соответствии с Правилами пользования тепловой энергии технические требования, обязательные для соблюдения Потребителями;</w:t>
      </w:r>
    </w:p>
    <w:p>
      <w:pPr>
        <w:spacing w:after="0"/>
        <w:ind w:left="0"/>
        <w:jc w:val="both"/>
      </w:pPr>
      <w:r>
        <w:rPr>
          <w:rFonts w:ascii="Times New Roman"/>
          <w:b w:val="false"/>
          <w:i w:val="false"/>
          <w:color w:val="000000"/>
          <w:sz w:val="28"/>
        </w:rPr>
        <w:t>
      2) проводить техническое обслуживание и организовывать поверки приборов учета в порядке, установленном Правилами пользования тепловой энергии;</w:t>
      </w:r>
    </w:p>
    <w:p>
      <w:pPr>
        <w:spacing w:after="0"/>
        <w:ind w:left="0"/>
        <w:jc w:val="both"/>
      </w:pPr>
      <w:r>
        <w:rPr>
          <w:rFonts w:ascii="Times New Roman"/>
          <w:b w:val="false"/>
          <w:i w:val="false"/>
          <w:color w:val="000000"/>
          <w:sz w:val="28"/>
        </w:rPr>
        <w:t xml:space="preserve">
      3) в одностороннем порядке приостановить исполнение Договора в случаях, предусмотренных подпунктом 6) </w:t>
      </w:r>
      <w:r>
        <w:rPr>
          <w:rFonts w:ascii="Times New Roman"/>
          <w:b w:val="false"/>
          <w:i w:val="false"/>
          <w:color w:val="000000"/>
          <w:sz w:val="28"/>
        </w:rPr>
        <w:t xml:space="preserve"> пункта 7</w:t>
      </w:r>
      <w:r>
        <w:rPr>
          <w:rFonts w:ascii="Times New Roman"/>
          <w:b w:val="false"/>
          <w:i w:val="false"/>
          <w:color w:val="000000"/>
          <w:sz w:val="28"/>
        </w:rPr>
        <w:t xml:space="preserve"> настоящего Договора в порядке, предусмотренном </w:t>
      </w:r>
      <w:r>
        <w:rPr>
          <w:rFonts w:ascii="Times New Roman"/>
          <w:b w:val="false"/>
          <w:i w:val="false"/>
          <w:color w:val="000000"/>
          <w:sz w:val="28"/>
        </w:rPr>
        <w:t xml:space="preserve"> пункта 7</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4) взимать плату за оказываемые услуги по снабжению тепловой энергией по тарифам, утвержденным ведомством уполномоченного органа; </w:t>
      </w:r>
    </w:p>
    <w:p>
      <w:pPr>
        <w:spacing w:after="0"/>
        <w:ind w:left="0"/>
        <w:jc w:val="both"/>
      </w:pPr>
      <w:r>
        <w:rPr>
          <w:rFonts w:ascii="Times New Roman"/>
          <w:b w:val="false"/>
          <w:i w:val="false"/>
          <w:color w:val="000000"/>
          <w:sz w:val="28"/>
        </w:rPr>
        <w:t>
      5) снижать тарифы на регулируемые услуги по снабжению тепловой энергией в период действия тарифов в порядке, утвержденном уполномоченным органом;</w:t>
      </w:r>
    </w:p>
    <w:p>
      <w:pPr>
        <w:spacing w:after="0"/>
        <w:ind w:left="0"/>
        <w:jc w:val="both"/>
      </w:pPr>
      <w:r>
        <w:rPr>
          <w:rFonts w:ascii="Times New Roman"/>
          <w:b w:val="false"/>
          <w:i w:val="false"/>
          <w:color w:val="000000"/>
          <w:sz w:val="28"/>
        </w:rPr>
        <w:t>
      6) совершать иные действия, установленные действующим гражданским законодательством Республики Казахстан.</w:t>
      </w:r>
    </w:p>
    <w:bookmarkStart w:name="z1189" w:id="1167"/>
    <w:p>
      <w:pPr>
        <w:spacing w:after="0"/>
        <w:ind w:left="0"/>
        <w:jc w:val="both"/>
      </w:pPr>
      <w:r>
        <w:rPr>
          <w:rFonts w:ascii="Times New Roman"/>
          <w:b w:val="false"/>
          <w:i w:val="false"/>
          <w:color w:val="000000"/>
          <w:sz w:val="28"/>
        </w:rPr>
        <w:t>
      20. Поставщик обязан:</w:t>
      </w:r>
    </w:p>
    <w:bookmarkEnd w:id="1167"/>
    <w:p>
      <w:pPr>
        <w:spacing w:after="0"/>
        <w:ind w:left="0"/>
        <w:jc w:val="both"/>
      </w:pPr>
      <w:r>
        <w:rPr>
          <w:rFonts w:ascii="Times New Roman"/>
          <w:b w:val="false"/>
          <w:i w:val="false"/>
          <w:color w:val="000000"/>
          <w:sz w:val="28"/>
        </w:rPr>
        <w:t>
      1) предоставлять равные условия для всех потребителей услуг по снабжению тепловой энергией;</w:t>
      </w:r>
    </w:p>
    <w:p>
      <w:pPr>
        <w:spacing w:after="0"/>
        <w:ind w:left="0"/>
        <w:jc w:val="both"/>
      </w:pPr>
      <w:r>
        <w:rPr>
          <w:rFonts w:ascii="Times New Roman"/>
          <w:b w:val="false"/>
          <w:i w:val="false"/>
          <w:color w:val="000000"/>
          <w:sz w:val="28"/>
        </w:rPr>
        <w:t>
      2) заключать с Потребителем договор на предоставление услуги по снабжению тепловой энергией;</w:t>
      </w:r>
    </w:p>
    <w:p>
      <w:pPr>
        <w:spacing w:after="0"/>
        <w:ind w:left="0"/>
        <w:jc w:val="both"/>
      </w:pPr>
      <w:r>
        <w:rPr>
          <w:rFonts w:ascii="Times New Roman"/>
          <w:b w:val="false"/>
          <w:i w:val="false"/>
          <w:color w:val="000000"/>
          <w:sz w:val="28"/>
        </w:rPr>
        <w:t xml:space="preserve">
      3) обеспечивать прием платежей от Потребителей за предоставленные услуги по снабжению тепловой энергией; </w:t>
      </w:r>
    </w:p>
    <w:p>
      <w:pPr>
        <w:spacing w:after="0"/>
        <w:ind w:left="0"/>
        <w:jc w:val="both"/>
      </w:pPr>
      <w:r>
        <w:rPr>
          <w:rFonts w:ascii="Times New Roman"/>
          <w:b w:val="false"/>
          <w:i w:val="false"/>
          <w:color w:val="000000"/>
          <w:sz w:val="28"/>
        </w:rPr>
        <w:t xml:space="preserve">
      4) не допускать нарушения прав Потребителей при заключении договора на предоставление услуги по снабжению тепловой энергией; </w:t>
      </w:r>
    </w:p>
    <w:p>
      <w:pPr>
        <w:spacing w:after="0"/>
        <w:ind w:left="0"/>
        <w:jc w:val="both"/>
      </w:pPr>
      <w:r>
        <w:rPr>
          <w:rFonts w:ascii="Times New Roman"/>
          <w:b w:val="false"/>
          <w:i w:val="false"/>
          <w:color w:val="000000"/>
          <w:sz w:val="28"/>
        </w:rPr>
        <w:t>
      5) поддерживать на границе раздела балансовой принадлежности тепловых сетей параметры тепловой энергии, указанные в настоящем Договоре;</w:t>
      </w:r>
    </w:p>
    <w:p>
      <w:pPr>
        <w:spacing w:after="0"/>
        <w:ind w:left="0"/>
        <w:jc w:val="both"/>
      </w:pPr>
      <w:r>
        <w:rPr>
          <w:rFonts w:ascii="Times New Roman"/>
          <w:b w:val="false"/>
          <w:i w:val="false"/>
          <w:color w:val="000000"/>
          <w:sz w:val="28"/>
        </w:rPr>
        <w:t xml:space="preserve">
      6) предоставлять Потребителю услуги по снабжению тепловой энергией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 </w:t>
      </w:r>
    </w:p>
    <w:p>
      <w:pPr>
        <w:spacing w:after="0"/>
        <w:ind w:left="0"/>
        <w:jc w:val="both"/>
      </w:pPr>
      <w:r>
        <w:rPr>
          <w:rFonts w:ascii="Times New Roman"/>
          <w:b w:val="false"/>
          <w:i w:val="false"/>
          <w:color w:val="000000"/>
          <w:sz w:val="28"/>
        </w:rPr>
        <w:t xml:space="preserve">
      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 </w:t>
      </w:r>
    </w:p>
    <w:p>
      <w:pPr>
        <w:spacing w:after="0"/>
        <w:ind w:left="0"/>
        <w:jc w:val="both"/>
      </w:pPr>
      <w:r>
        <w:rPr>
          <w:rFonts w:ascii="Times New Roman"/>
          <w:b w:val="false"/>
          <w:i w:val="false"/>
          <w:color w:val="000000"/>
          <w:sz w:val="28"/>
        </w:rPr>
        <w:t xml:space="preserve">
      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 </w:t>
      </w:r>
    </w:p>
    <w:p>
      <w:pPr>
        <w:spacing w:after="0"/>
        <w:ind w:left="0"/>
        <w:jc w:val="both"/>
      </w:pPr>
      <w:r>
        <w:rPr>
          <w:rFonts w:ascii="Times New Roman"/>
          <w:b w:val="false"/>
          <w:i w:val="false"/>
          <w:color w:val="000000"/>
          <w:sz w:val="28"/>
        </w:rPr>
        <w:t>
      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xml:space="preserve">
      10) не допускать перерывы в снабжении тепловой энергией, кроме случаев, предусмотренных настоящим Договором; </w:t>
      </w:r>
    </w:p>
    <w:p>
      <w:pPr>
        <w:spacing w:after="0"/>
        <w:ind w:left="0"/>
        <w:jc w:val="both"/>
      </w:pPr>
      <w:r>
        <w:rPr>
          <w:rFonts w:ascii="Times New Roman"/>
          <w:b w:val="false"/>
          <w:i w:val="false"/>
          <w:color w:val="000000"/>
          <w:sz w:val="28"/>
        </w:rPr>
        <w:t xml:space="preserve">
      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 </w:t>
      </w:r>
    </w:p>
    <w:p>
      <w:pPr>
        <w:spacing w:after="0"/>
        <w:ind w:left="0"/>
        <w:jc w:val="both"/>
      </w:pPr>
      <w:r>
        <w:rPr>
          <w:rFonts w:ascii="Times New Roman"/>
          <w:b w:val="false"/>
          <w:i w:val="false"/>
          <w:color w:val="000000"/>
          <w:sz w:val="28"/>
        </w:rPr>
        <w:t>
      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xml:space="preserve">
      13) снижать в порядке, установленном уполномоченного органа, тарифы на тепловую энергию для Потребителя в случае соответствующего изменения налогового законодательства Республики Казахстан; </w:t>
      </w:r>
    </w:p>
    <w:p>
      <w:pPr>
        <w:spacing w:after="0"/>
        <w:ind w:left="0"/>
        <w:jc w:val="both"/>
      </w:pPr>
      <w:r>
        <w:rPr>
          <w:rFonts w:ascii="Times New Roman"/>
          <w:b w:val="false"/>
          <w:i w:val="false"/>
          <w:color w:val="000000"/>
          <w:sz w:val="28"/>
        </w:rPr>
        <w:t>
      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xml:space="preserve">
      15) снимать показания приборов учета тепловой энергии в присутствии представителей потребителя, либо обеспечить снятие показаний представителями энергопередающей организации в присутствии представителей потребителя. </w:t>
      </w:r>
    </w:p>
    <w:bookmarkStart w:name="z1190" w:id="1168"/>
    <w:p>
      <w:pPr>
        <w:spacing w:after="0"/>
        <w:ind w:left="0"/>
        <w:jc w:val="left"/>
      </w:pPr>
      <w:r>
        <w:rPr>
          <w:rFonts w:ascii="Times New Roman"/>
          <w:b/>
          <w:i w:val="false"/>
          <w:color w:val="000000"/>
        </w:rPr>
        <w:t xml:space="preserve"> 6. Требования, предъявляемые к сторонам</w:t>
      </w:r>
    </w:p>
    <w:bookmarkEnd w:id="1168"/>
    <w:bookmarkStart w:name="z1191" w:id="1169"/>
    <w:p>
      <w:pPr>
        <w:spacing w:after="0"/>
        <w:ind w:left="0"/>
        <w:jc w:val="both"/>
      </w:pPr>
      <w:r>
        <w:rPr>
          <w:rFonts w:ascii="Times New Roman"/>
          <w:b w:val="false"/>
          <w:i w:val="false"/>
          <w:color w:val="000000"/>
          <w:sz w:val="28"/>
        </w:rPr>
        <w:t>
      21. Потребителю не допускается переоборудовать внутриквартальные сети, устанавливать, подключать без согласования с Поставщиком регулирующую и запорную арматуру, использовать оборудование и устройства, не отвечающие требованиям безопасной эксплуатации и другим требованиям, установленным нормативными документами в области энергетики, нарушать имеющиеся схемы учета тепловой энергии, а также использовать теплоноситель в системах отопления не по прямому назначению.</w:t>
      </w:r>
    </w:p>
    <w:bookmarkEnd w:id="1169"/>
    <w:bookmarkStart w:name="z1192" w:id="1170"/>
    <w:p>
      <w:pPr>
        <w:spacing w:after="0"/>
        <w:ind w:left="0"/>
        <w:jc w:val="both"/>
      </w:pPr>
      <w:r>
        <w:rPr>
          <w:rFonts w:ascii="Times New Roman"/>
          <w:b w:val="false"/>
          <w:i w:val="false"/>
          <w:color w:val="000000"/>
          <w:sz w:val="28"/>
        </w:rPr>
        <w:t>
      22. Сторонам запрещается совершать действия, ограничивающие права сторон либо иным образом нарушающие гражданское законодательство Республики Казахстан.</w:t>
      </w:r>
    </w:p>
    <w:bookmarkEnd w:id="1170"/>
    <w:bookmarkStart w:name="z1193" w:id="1171"/>
    <w:p>
      <w:pPr>
        <w:spacing w:after="0"/>
        <w:ind w:left="0"/>
        <w:jc w:val="left"/>
      </w:pPr>
      <w:r>
        <w:rPr>
          <w:rFonts w:ascii="Times New Roman"/>
          <w:b/>
          <w:i w:val="false"/>
          <w:color w:val="000000"/>
        </w:rPr>
        <w:t xml:space="preserve"> 7. Порядок расчетов</w:t>
      </w:r>
    </w:p>
    <w:bookmarkEnd w:id="1171"/>
    <w:bookmarkStart w:name="z1194" w:id="1172"/>
    <w:p>
      <w:pPr>
        <w:spacing w:after="0"/>
        <w:ind w:left="0"/>
        <w:jc w:val="both"/>
      </w:pPr>
      <w:r>
        <w:rPr>
          <w:rFonts w:ascii="Times New Roman"/>
          <w:b w:val="false"/>
          <w:i w:val="false"/>
          <w:color w:val="000000"/>
          <w:sz w:val="28"/>
        </w:rPr>
        <w:t>
      23. Оплата услуг Поставщика по снабжению тепловой энергией производится Потребителем по тарифам, утвержденным ведомством уполномоченного органа.</w:t>
      </w:r>
    </w:p>
    <w:bookmarkEnd w:id="1172"/>
    <w:bookmarkStart w:name="z1195" w:id="1173"/>
    <w:p>
      <w:pPr>
        <w:spacing w:after="0"/>
        <w:ind w:left="0"/>
        <w:jc w:val="both"/>
      </w:pPr>
      <w:r>
        <w:rPr>
          <w:rFonts w:ascii="Times New Roman"/>
          <w:b w:val="false"/>
          <w:i w:val="false"/>
          <w:color w:val="000000"/>
          <w:sz w:val="28"/>
        </w:rPr>
        <w:t xml:space="preserve">
      24. Оплата за фактически предоставленные Поставщиком услуги по снабжению тепловой энергией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настоящего Договора.</w:t>
      </w:r>
    </w:p>
    <w:bookmarkEnd w:id="1173"/>
    <w:bookmarkStart w:name="z1196" w:id="1174"/>
    <w:p>
      <w:pPr>
        <w:spacing w:after="0"/>
        <w:ind w:left="0"/>
        <w:jc w:val="both"/>
      </w:pPr>
      <w:r>
        <w:rPr>
          <w:rFonts w:ascii="Times New Roman"/>
          <w:b w:val="false"/>
          <w:i w:val="false"/>
          <w:color w:val="000000"/>
          <w:sz w:val="28"/>
        </w:rPr>
        <w:t xml:space="preserve">
      25.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 </w:t>
      </w:r>
    </w:p>
    <w:bookmarkEnd w:id="1174"/>
    <w:bookmarkStart w:name="z1197" w:id="1175"/>
    <w:p>
      <w:pPr>
        <w:spacing w:after="0"/>
        <w:ind w:left="0"/>
        <w:jc w:val="both"/>
      </w:pPr>
      <w:r>
        <w:rPr>
          <w:rFonts w:ascii="Times New Roman"/>
          <w:b w:val="false"/>
          <w:i w:val="false"/>
          <w:color w:val="000000"/>
          <w:sz w:val="28"/>
        </w:rPr>
        <w:t>
      26.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bookmarkEnd w:id="1175"/>
    <w:bookmarkStart w:name="z1198" w:id="1176"/>
    <w:p>
      <w:pPr>
        <w:spacing w:after="0"/>
        <w:ind w:left="0"/>
        <w:jc w:val="both"/>
      </w:pPr>
      <w:r>
        <w:rPr>
          <w:rFonts w:ascii="Times New Roman"/>
          <w:b w:val="false"/>
          <w:i w:val="false"/>
          <w:color w:val="000000"/>
          <w:sz w:val="28"/>
        </w:rPr>
        <w:t>
      27. Исполнением обязательств Потребителя по оплате услуг Поставщика по снабжению тепловой энергией признается зачисление денег на текущий счет Поставщика по реквизитам, указанным в счет-фактуре.</w:t>
      </w:r>
    </w:p>
    <w:bookmarkEnd w:id="1176"/>
    <w:bookmarkStart w:name="z1199" w:id="1177"/>
    <w:p>
      <w:pPr>
        <w:spacing w:after="0"/>
        <w:ind w:left="0"/>
        <w:jc w:val="left"/>
      </w:pPr>
      <w:r>
        <w:rPr>
          <w:rFonts w:ascii="Times New Roman"/>
          <w:b/>
          <w:i w:val="false"/>
          <w:color w:val="000000"/>
        </w:rPr>
        <w:t xml:space="preserve"> 8. Порядок разрешения разногласий</w:t>
      </w:r>
    </w:p>
    <w:bookmarkEnd w:id="1177"/>
    <w:bookmarkStart w:name="z1200" w:id="1178"/>
    <w:p>
      <w:pPr>
        <w:spacing w:after="0"/>
        <w:ind w:left="0"/>
        <w:jc w:val="both"/>
      </w:pPr>
      <w:r>
        <w:rPr>
          <w:rFonts w:ascii="Times New Roman"/>
          <w:b w:val="false"/>
          <w:i w:val="false"/>
          <w:color w:val="000000"/>
          <w:sz w:val="28"/>
        </w:rPr>
        <w:t>
      28.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1178"/>
    <w:bookmarkStart w:name="z1201" w:id="1179"/>
    <w:p>
      <w:pPr>
        <w:spacing w:after="0"/>
        <w:ind w:left="0"/>
        <w:jc w:val="both"/>
      </w:pPr>
      <w:r>
        <w:rPr>
          <w:rFonts w:ascii="Times New Roman"/>
          <w:b w:val="false"/>
          <w:i w:val="false"/>
          <w:color w:val="000000"/>
          <w:sz w:val="28"/>
        </w:rPr>
        <w:t>
      29.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bookmarkEnd w:id="1179"/>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Start w:name="z1202" w:id="1180"/>
    <w:p>
      <w:pPr>
        <w:spacing w:after="0"/>
        <w:ind w:left="0"/>
        <w:jc w:val="both"/>
      </w:pPr>
      <w:r>
        <w:rPr>
          <w:rFonts w:ascii="Times New Roman"/>
          <w:b w:val="false"/>
          <w:i w:val="false"/>
          <w:color w:val="000000"/>
          <w:sz w:val="28"/>
        </w:rPr>
        <w:t>
      30.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1180"/>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p>
      <w:pPr>
        <w:spacing w:after="0"/>
        <w:ind w:left="0"/>
        <w:jc w:val="both"/>
      </w:pPr>
      <w:r>
        <w:rPr>
          <w:rFonts w:ascii="Times New Roman"/>
          <w:b w:val="false"/>
          <w:i w:val="false"/>
          <w:color w:val="000000"/>
          <w:sz w:val="28"/>
        </w:rPr>
        <w:t>
      характер ухудшения качества товара;</w:t>
      </w:r>
    </w:p>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p>
      <w:pPr>
        <w:spacing w:after="0"/>
        <w:ind w:left="0"/>
        <w:jc w:val="both"/>
      </w:pPr>
      <w:r>
        <w:rPr>
          <w:rFonts w:ascii="Times New Roman"/>
          <w:b w:val="false"/>
          <w:i w:val="false"/>
          <w:color w:val="000000"/>
          <w:sz w:val="28"/>
        </w:rPr>
        <w:t>
      период отсутствия (ухудшения качества) товара.</w:t>
      </w:r>
    </w:p>
    <w:p>
      <w:pPr>
        <w:spacing w:after="0"/>
        <w:ind w:left="0"/>
        <w:jc w:val="both"/>
      </w:pPr>
      <w:r>
        <w:rPr>
          <w:rFonts w:ascii="Times New Roman"/>
          <w:b w:val="false"/>
          <w:i w:val="false"/>
          <w:color w:val="000000"/>
          <w:sz w:val="28"/>
        </w:rPr>
        <w:t>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Госэнергонадзор или подать иск в суд.</w:t>
      </w:r>
    </w:p>
    <w:bookmarkStart w:name="z1203" w:id="1181"/>
    <w:p>
      <w:pPr>
        <w:spacing w:after="0"/>
        <w:ind w:left="0"/>
        <w:jc w:val="both"/>
      </w:pPr>
      <w:r>
        <w:rPr>
          <w:rFonts w:ascii="Times New Roman"/>
          <w:b w:val="false"/>
          <w:i w:val="false"/>
          <w:color w:val="000000"/>
          <w:sz w:val="28"/>
        </w:rPr>
        <w:t>
      31. При самовольном водоразборе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энергопередающей и (или) энергоснабжающей организациями составляется акт и производится перерасчет объема использованной потребителем тепловой энергии в двукратном размере.</w:t>
      </w:r>
    </w:p>
    <w:bookmarkEnd w:id="1181"/>
    <w:p>
      <w:pPr>
        <w:spacing w:after="0"/>
        <w:ind w:left="0"/>
        <w:jc w:val="both"/>
      </w:pPr>
      <w:r>
        <w:rPr>
          <w:rFonts w:ascii="Times New Roman"/>
          <w:b w:val="false"/>
          <w:i w:val="false"/>
          <w:color w:val="000000"/>
          <w:sz w:val="28"/>
        </w:rPr>
        <w:t>
      Перерасчет по горячей воде производится за период не более года, а для систем отопления с начала отопительного сезона до момента обнаружения событий указанных в первом абзаце настоящего пункта.</w:t>
      </w:r>
    </w:p>
    <w:p>
      <w:pPr>
        <w:spacing w:after="0"/>
        <w:ind w:left="0"/>
        <w:jc w:val="both"/>
      </w:pPr>
      <w:r>
        <w:rPr>
          <w:rFonts w:ascii="Times New Roman"/>
          <w:b w:val="false"/>
          <w:i w:val="false"/>
          <w:color w:val="000000"/>
          <w:sz w:val="28"/>
        </w:rPr>
        <w:t>
      Акт действителен при наличии подписи представителя энергопередающей организации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энергопередающей и (или) энергоснабжающей организаций и (или) органа управления кондоминиума в составе не менее трех человек.</w:t>
      </w:r>
    </w:p>
    <w:bookmarkStart w:name="z1204" w:id="1182"/>
    <w:p>
      <w:pPr>
        <w:spacing w:after="0"/>
        <w:ind w:left="0"/>
        <w:jc w:val="left"/>
      </w:pPr>
      <w:r>
        <w:rPr>
          <w:rFonts w:ascii="Times New Roman"/>
          <w:b/>
          <w:i w:val="false"/>
          <w:color w:val="000000"/>
        </w:rPr>
        <w:t xml:space="preserve"> 9. Ответственность сторон</w:t>
      </w:r>
    </w:p>
    <w:bookmarkEnd w:id="1182"/>
    <w:bookmarkStart w:name="z1205" w:id="1183"/>
    <w:p>
      <w:pPr>
        <w:spacing w:after="0"/>
        <w:ind w:left="0"/>
        <w:jc w:val="both"/>
      </w:pPr>
      <w:r>
        <w:rPr>
          <w:rFonts w:ascii="Times New Roman"/>
          <w:b w:val="false"/>
          <w:i w:val="false"/>
          <w:color w:val="000000"/>
          <w:sz w:val="28"/>
        </w:rPr>
        <w:t>
      32.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bookmarkEnd w:id="1183"/>
    <w:bookmarkStart w:name="z1206" w:id="1184"/>
    <w:p>
      <w:pPr>
        <w:spacing w:after="0"/>
        <w:ind w:left="0"/>
        <w:jc w:val="both"/>
      </w:pPr>
      <w:r>
        <w:rPr>
          <w:rFonts w:ascii="Times New Roman"/>
          <w:b w:val="false"/>
          <w:i w:val="false"/>
          <w:color w:val="000000"/>
          <w:sz w:val="28"/>
        </w:rPr>
        <w:t xml:space="preserve">
      33. За неоплату счета к моменту наступления срока оплаты по нему (за исключением случаев, предусмотренных </w:t>
      </w:r>
      <w:r>
        <w:rPr>
          <w:rFonts w:ascii="Times New Roman"/>
          <w:b w:val="false"/>
          <w:i w:val="false"/>
          <w:color w:val="000000"/>
          <w:sz w:val="28"/>
        </w:rPr>
        <w:t xml:space="preserve"> пунктом 28</w:t>
      </w:r>
      <w:r>
        <w:rPr>
          <w:rFonts w:ascii="Times New Roman"/>
          <w:b w:val="false"/>
          <w:i w:val="false"/>
          <w:color w:val="000000"/>
          <w:sz w:val="28"/>
        </w:rPr>
        <w:t xml:space="preserve"> Договора),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184"/>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Start w:name="z1207" w:id="1185"/>
    <w:p>
      <w:pPr>
        <w:spacing w:after="0"/>
        <w:ind w:left="0"/>
        <w:jc w:val="both"/>
      </w:pPr>
      <w:r>
        <w:rPr>
          <w:rFonts w:ascii="Times New Roman"/>
          <w:b w:val="false"/>
          <w:i w:val="false"/>
          <w:color w:val="000000"/>
          <w:sz w:val="28"/>
        </w:rPr>
        <w:t>
      34. Если невозможность для Поставщика предоставить Потребителю услугу по снабжению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bookmarkEnd w:id="1185"/>
    <w:bookmarkStart w:name="z1208" w:id="1186"/>
    <w:p>
      <w:pPr>
        <w:spacing w:after="0"/>
        <w:ind w:left="0"/>
        <w:jc w:val="both"/>
      </w:pPr>
      <w:r>
        <w:rPr>
          <w:rFonts w:ascii="Times New Roman"/>
          <w:b w:val="false"/>
          <w:i w:val="false"/>
          <w:color w:val="000000"/>
          <w:sz w:val="28"/>
        </w:rPr>
        <w:t>
      35. Уплата неустойки не освобождает стороны от выполнения обязательств по Договору.</w:t>
      </w:r>
    </w:p>
    <w:bookmarkEnd w:id="1186"/>
    <w:bookmarkStart w:name="z1209" w:id="1187"/>
    <w:p>
      <w:pPr>
        <w:spacing w:after="0"/>
        <w:ind w:left="0"/>
        <w:jc w:val="left"/>
      </w:pPr>
      <w:r>
        <w:rPr>
          <w:rFonts w:ascii="Times New Roman"/>
          <w:b/>
          <w:i w:val="false"/>
          <w:color w:val="000000"/>
        </w:rPr>
        <w:t xml:space="preserve"> 10. Форс-мажорные обстоятельства</w:t>
      </w:r>
    </w:p>
    <w:bookmarkEnd w:id="1187"/>
    <w:bookmarkStart w:name="z1210" w:id="1188"/>
    <w:p>
      <w:pPr>
        <w:spacing w:after="0"/>
        <w:ind w:left="0"/>
        <w:jc w:val="both"/>
      </w:pPr>
      <w:r>
        <w:rPr>
          <w:rFonts w:ascii="Times New Roman"/>
          <w:b w:val="false"/>
          <w:i w:val="false"/>
          <w:color w:val="000000"/>
          <w:sz w:val="28"/>
        </w:rPr>
        <w:t>
      36.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188"/>
    <w:bookmarkStart w:name="z1211" w:id="1189"/>
    <w:p>
      <w:pPr>
        <w:spacing w:after="0"/>
        <w:ind w:left="0"/>
        <w:jc w:val="both"/>
      </w:pPr>
      <w:r>
        <w:rPr>
          <w:rFonts w:ascii="Times New Roman"/>
          <w:b w:val="false"/>
          <w:i w:val="false"/>
          <w:color w:val="000000"/>
          <w:sz w:val="28"/>
        </w:rPr>
        <w:t>
      37.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 направив письменное уведомление о расторжении Договора.</w:t>
      </w:r>
    </w:p>
    <w:bookmarkEnd w:id="1189"/>
    <w:bookmarkStart w:name="z1212" w:id="1190"/>
    <w:p>
      <w:pPr>
        <w:spacing w:after="0"/>
        <w:ind w:left="0"/>
        <w:jc w:val="left"/>
      </w:pPr>
      <w:r>
        <w:rPr>
          <w:rFonts w:ascii="Times New Roman"/>
          <w:b/>
          <w:i w:val="false"/>
          <w:color w:val="000000"/>
        </w:rPr>
        <w:t xml:space="preserve"> 11. Общие положения и разрешение споров</w:t>
      </w:r>
    </w:p>
    <w:bookmarkEnd w:id="1190"/>
    <w:bookmarkStart w:name="z1213" w:id="1191"/>
    <w:p>
      <w:pPr>
        <w:spacing w:after="0"/>
        <w:ind w:left="0"/>
        <w:jc w:val="both"/>
      </w:pPr>
      <w:r>
        <w:rPr>
          <w:rFonts w:ascii="Times New Roman"/>
          <w:b w:val="false"/>
          <w:i w:val="false"/>
          <w:color w:val="000000"/>
          <w:sz w:val="28"/>
        </w:rPr>
        <w:t>
      38. Договор оказания услуг по снабжению тепловой энергией заключается сторонами в индивидуальном порядке.</w:t>
      </w:r>
    </w:p>
    <w:bookmarkEnd w:id="1191"/>
    <w:bookmarkStart w:name="z1214" w:id="1192"/>
    <w:p>
      <w:pPr>
        <w:spacing w:after="0"/>
        <w:ind w:left="0"/>
        <w:jc w:val="both"/>
      </w:pPr>
      <w:r>
        <w:rPr>
          <w:rFonts w:ascii="Times New Roman"/>
          <w:b w:val="false"/>
          <w:i w:val="false"/>
          <w:color w:val="000000"/>
          <w:sz w:val="28"/>
        </w:rPr>
        <w:t>
      39.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192"/>
    <w:p>
      <w:pPr>
        <w:spacing w:after="0"/>
        <w:ind w:left="0"/>
        <w:jc w:val="both"/>
      </w:pPr>
      <w:r>
        <w:rPr>
          <w:rFonts w:ascii="Times New Roman"/>
          <w:b w:val="false"/>
          <w:i w:val="false"/>
          <w:color w:val="000000"/>
          <w:sz w:val="28"/>
        </w:rPr>
        <w:t>
      Стороны должны предпринимать все необходимые усилия по урегулированию возникших споров путем переговоров.</w:t>
      </w:r>
    </w:p>
    <w:bookmarkStart w:name="z1215" w:id="1193"/>
    <w:p>
      <w:pPr>
        <w:spacing w:after="0"/>
        <w:ind w:left="0"/>
        <w:jc w:val="both"/>
      </w:pPr>
      <w:r>
        <w:rPr>
          <w:rFonts w:ascii="Times New Roman"/>
          <w:b w:val="false"/>
          <w:i w:val="false"/>
          <w:color w:val="000000"/>
          <w:sz w:val="28"/>
        </w:rPr>
        <w:t>
      40. В случае недостижения согласия, разногласия по Договору разрешаются в судебном порядке.</w:t>
      </w:r>
    </w:p>
    <w:bookmarkEnd w:id="1193"/>
    <w:bookmarkStart w:name="z1216" w:id="1194"/>
    <w:p>
      <w:pPr>
        <w:spacing w:after="0"/>
        <w:ind w:left="0"/>
        <w:jc w:val="both"/>
      </w:pPr>
      <w:r>
        <w:rPr>
          <w:rFonts w:ascii="Times New Roman"/>
          <w:b w:val="false"/>
          <w:i w:val="false"/>
          <w:color w:val="000000"/>
          <w:sz w:val="28"/>
        </w:rPr>
        <w:t>
      41. Отношения сторон, вытекающие из Договора и не урегулированные им, регулируются действующим законодательством Республики Казахстан о естественных монополиях и регулируемых рынках.</w:t>
      </w:r>
    </w:p>
    <w:bookmarkEnd w:id="1194"/>
    <w:bookmarkStart w:name="z1217" w:id="1195"/>
    <w:p>
      <w:pPr>
        <w:spacing w:after="0"/>
        <w:ind w:left="0"/>
        <w:jc w:val="both"/>
      </w:pPr>
      <w:r>
        <w:rPr>
          <w:rFonts w:ascii="Times New Roman"/>
          <w:b w:val="false"/>
          <w:i w:val="false"/>
          <w:color w:val="000000"/>
          <w:sz w:val="28"/>
        </w:rPr>
        <w:t xml:space="preserve">
      42. Договор составляется в двух экземплярах на государственном и русском языках по одному экземпляру для каждой Стороны. </w:t>
      </w:r>
    </w:p>
    <w:bookmarkEnd w:id="1195"/>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со дня его регистрации.</w:t>
      </w:r>
    </w:p>
    <w:bookmarkStart w:name="z1218" w:id="1196"/>
    <w:p>
      <w:pPr>
        <w:spacing w:after="0"/>
        <w:ind w:left="0"/>
        <w:jc w:val="left"/>
      </w:pPr>
      <w:r>
        <w:rPr>
          <w:rFonts w:ascii="Times New Roman"/>
          <w:b/>
          <w:i w:val="false"/>
          <w:color w:val="000000"/>
        </w:rPr>
        <w:t xml:space="preserve"> 12. Срок действия Договора</w:t>
      </w:r>
    </w:p>
    <w:bookmarkEnd w:id="1196"/>
    <w:bookmarkStart w:name="z1219" w:id="1197"/>
    <w:p>
      <w:pPr>
        <w:spacing w:after="0"/>
        <w:ind w:left="0"/>
        <w:jc w:val="both"/>
      </w:pPr>
      <w:r>
        <w:rPr>
          <w:rFonts w:ascii="Times New Roman"/>
          <w:b w:val="false"/>
          <w:i w:val="false"/>
          <w:color w:val="000000"/>
          <w:sz w:val="28"/>
        </w:rPr>
        <w:t>
      43. Договор вступает в силу со дня подписания и действует по "___" ________ 20 __ года.</w:t>
      </w:r>
    </w:p>
    <w:bookmarkEnd w:id="1197"/>
    <w:bookmarkStart w:name="z1220" w:id="1198"/>
    <w:p>
      <w:pPr>
        <w:spacing w:after="0"/>
        <w:ind w:left="0"/>
        <w:jc w:val="both"/>
      </w:pPr>
      <w:r>
        <w:rPr>
          <w:rFonts w:ascii="Times New Roman"/>
          <w:b w:val="false"/>
          <w:i w:val="false"/>
          <w:color w:val="000000"/>
          <w:sz w:val="28"/>
        </w:rPr>
        <w:t>
      44.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198"/>
    <w:bookmarkStart w:name="z1221" w:id="1199"/>
    <w:p>
      <w:pPr>
        <w:spacing w:after="0"/>
        <w:ind w:left="0"/>
        <w:jc w:val="left"/>
      </w:pPr>
      <w:r>
        <w:rPr>
          <w:rFonts w:ascii="Times New Roman"/>
          <w:b/>
          <w:i w:val="false"/>
          <w:color w:val="000000"/>
        </w:rPr>
        <w:t xml:space="preserve"> 13. Юридические адреса, банковские реквизиты и подписи сторон</w:t>
      </w:r>
    </w:p>
    <w:bookmarkEnd w:id="1199"/>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