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ab5" w14:textId="786d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апреля 2015 года № 369. Зарегистрирован в Министерстве юстиции Республики Казахстан 28 мая 2015 года № 11221. Утратил силу приказом Министра национальной экономики Республики Казахстан от 31 мая 2018 года № 200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31.05.2018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"Рассмотрение ходатайств о согласии на экономическую концентрацию".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защите конкуренции (Антимонопольное агентство) от 21 февраля 2014 года № 36-ОД "Об утверждении регламента государственной услуги "Рассмотрение ходатайств о согласии на экономическую концентрацию" (зарегистрированный в Реестре государственной регистрации нормативных правовых актов за № 9229, опубликованный в информационно-правовой системе "Әділет" 10 апреля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направления на официальное опубликование в периодических печатных изданиях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369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"Рассмотрение ходатайств о согласии на</w:t>
      </w:r>
      <w:r>
        <w:br/>
      </w:r>
      <w:r>
        <w:rPr>
          <w:rFonts w:ascii="Times New Roman"/>
          <w:b/>
          <w:i w:val="false"/>
          <w:color w:val="000000"/>
        </w:rPr>
        <w:t>экономическую концентрацию"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Рассмотрение ходатайств о согласии на экономическую концентрацию (далее – государственная услуга) оказывается Комитетом по регулированию естественных монополий и защите конкуренции Министерства национальной экономики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"Рассмотрение ходатайств о согласии на экономическую концентрацию", утвержденным приказом Министра национальной экономики Республики Казахстан от 10 апреля 2015 года № 321 (зарегистрированный в Реестре государственной регистрации нормативных правовых актов за № 10938) (далее-Стандарт) в том числе через веб-портал "электронного правительства" www.egov.kz или веб-портал "Е-лицензирование" www.elicense.kz (далее – Портал).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согласие на экономическую концентрацию;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запрет на экономическую концентрацию с мотивированным заключением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оказания государственных услуг является   получение услугодателем ходатайства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иных документов услугополучателя, необходимых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ходатайства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передача заместителю(-ям) руководителя услугодателя на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заместителем(-ями) руководителя управления услугодателя и передача руководителю(-ям) управления услугодателя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руководителем(-ями) управления услугодателя и передача специалисту управления услугодателя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должностным лицом услугодателя, ответственным за оказание государственной услуги, полноты представленных материалов и уведомление в письменном виде услугополучателя в течение 10 (десяти) календарных дней со дня получения ходатайства о принятии или об отказе в принятии ходатайства к рассмотрению;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полноты представленных документов услугополучателем, рассмотрение должностным лицом услугодателя, ответственным за оказание государственной услуги, представленных документов и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результата оказания государственной услуги услугополучателю.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Табличное описание порядка действий структурных подразделений (работников) услугодателя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услугодателя, ответственное за оказание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передача заместителю(-ям) руководителя услугодателя на рассмотрении – срок исполнения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заместителем(-ями) руководителя управления услугодателя и передача руководителю(-ям) управления услугодателя на исполнение – срок исполнения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руководителем(-ями) управления услугодателя и передача специалисту управления услугодателя на исполнение – срок исполнения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должностным лицом услугодателя, ответственным за оказание государственной услуги, полноты представленных материалов и уведомление услугополучателя в письменном виде в течение 10 (десяти) календарных дней со дня получения ходатайства о принятии или об отказе в принятии ходатайства к рассмотрению;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услугодателя, ответственное за оказание государственной услуги, в случае принятия к рассмотрению проверяет планируемые к заключению сделки на возможное установление или усиление доминирующего или монопольного положения и подготавливает мотивированный ответ о выдаче согласия или запрете на совершение экономической концентрации (мотивированное заключение) – срок исполнения 25 (двадцать пять) календарных дней, возможно приостановление сроков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 в случае невозможности рассмотрения ходатайства до принятия решения услугодателем или судом по указанному или связанному с ним другому ходатайству, о чем услугодатель в течение 3 (трех) рабочих дней с момента принятия такого решения обязан в письменном виде уведомить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представления дополнительных сведений и (или) документов срок рассмотрения ходатайства приостанавливается, о чем услугодатель в течение 3 (трех) рабочих дней с момента принятия такого решения обязан в письменном виде уведомить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руководителя услугодателя, руководитель управления услугодателя рассматривает документы и мотивированный ответ о выдаче согласия или запрете на совершение экономической концентрации (мотивированное заключение) на соответствие законодательству и визирует оформленный документ – срок исполнения 2 (два)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рассматривает представленные документы и подписывает оформленный документ – срок исполнения 2 (два)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отправление сотрудником канцелярии услугодателя мотивированного ответа о выдаче согласия или запрета на совершение экономической концентрации (мотивированное заключение) услугополучателю в бумажном и (или) электронном виде – срок исполнения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оказания государственной услуги не должен превышать  30 (тридцать) календарных дней с момента принятия ходатайства к рассмотрению;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основанием для отказа в оказании государственной услуги (прекращения рассмотрения ходатайства)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услугополучателей уведомлений об отзыве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услугополучателем информации в определенный услугодателем срок, если отсутствие такой информации препятствует рассмотрению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услугополучателем недостоверной информации, влияющей на объективное рассмотрение ходатайства.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Табличное описание порядка взаимодействия структурных подразделений (работников) услугодателя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ПЭП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ПЭП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ПЭПом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письма о выдаче согласия или запрете на совершение экономической концентрации (электронное письмо), сформированной ПЭП.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 (процесс авторизации) в ПЭП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ПЭП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ПЭП сообщения об отказе в авторизации,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запроса в ПЭП и обработка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соответствие приложенных документов услугополучателя требованиям пункта 9 Стандарта и основаниям для выдачи международного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оформление письма о выдаче согласия или запрете на совершение экономической концентрации (мотивированное заключение) в бумажном виде.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экономическую концентрацию"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20"/>
        <w:gridCol w:w="930"/>
        <w:gridCol w:w="650"/>
        <w:gridCol w:w="1074"/>
        <w:gridCol w:w="1781"/>
        <w:gridCol w:w="2205"/>
        <w:gridCol w:w="650"/>
        <w:gridCol w:w="258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(работника) услугодателя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руководителя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услугодателя, руководитель управления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услугодателя, ответственное за оказание государственной 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услугодателя, руководитель управления услугодателя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услугодателя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руководителя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Исполнителя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Исполнителя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материалов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мотивированного ответа о принятии или об отказе в принятии ходатайства к рассмотрению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(направление) потребителю мотивированного ответа о принятии или об отказе в принятии ходатайства к рассмотрению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приеме соответствующих документов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 принятии или об отказе в принятии ходатайства к рассмотрению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оформленного документа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оформленного документа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потребителя в получение либо отметка о направлении почтовой связью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дней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экономическую концентрацию"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250"/>
        <w:gridCol w:w="3247"/>
        <w:gridCol w:w="3688"/>
        <w:gridCol w:w="762"/>
        <w:gridCol w:w="175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(работника) услугодателя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услугодателя, ответственное за оказание государственной услуги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услугодателя, руководитель управления услугодателя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принятия к рассмотрению проверяет планируемые к заключению сделки на возможное установление или усиление доминирующего или монопольного положения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мотивированного ответа о выдаче согласия или запрете на совершение экономической концентрации (мотивированное заключение) на соответствие законодательств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(направление) потребителю мотивированного ответа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мотивированный ответ о выдаче согласия или запрете на совершение экономической концентрации (мотивированное заключение)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оформленного документа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оформленного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потребителя в получение либо отметка о направлении почтовой связью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календарных дней (возможно приостановление сроков рассмотрения)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экономическую концентрацию"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услугодатель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8420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веб-портал "Е-лицензирование"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согласия на осуществление субъектом естественной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монополий иной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