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63e" w14:textId="10ab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249. Зарегистрирован в Министерстве юстиции Республики Казахстан 28 мая 2015 года № 11209.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для приложения к уведомлению о начале турагентской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для приложения к уведомлению о начале деятельности гида, осуществляющего деятельность в 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 к настоящему 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турагентской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турагентской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предприниматели, начинающие деятельность туристских агентств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агентств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форма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офиса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Системы гарантирования прав граждан Республики Казахстан в сфере выездного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и/или внутренний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турагентской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турагентской деятельности"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организационная форма выездного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организационная форма въездного/внутреннего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адрес офиса.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участник Системы гарантирования прав граждан Республики Казахстан в сфере выездного туризма: да__ / нет__.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гида,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гидов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гидов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информационных и (или) организационных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(-и) оказания информационных и (или) организационных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гида,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гида, осуществляющего деятельность в Республике Казахстан в качестве индивидуального предпринимателя"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информационных и (или) организационных услуг (код местонахождения по КАТО).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язык (-и) оказания информационных (или) организационных услуг.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экскурсовода, осуществляющего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туристских экскурсоводов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экскурсоводов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экскурсионных услуг (код местонахождения по КАТО)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экскурсовода,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экскурсовода, осуществляющего деятельность в Республике Казахстан в качестве индивидуального предпринимателя"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экскурсионных услуг (код местонахождения по КАТО).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туризма и спорта РК от 23.01.2024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индустрии туризма Министерства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для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начале деятельности инструктора туризма,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в Республике Казахстан в качестве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индивидуальные предприниматели,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начинающие деятельность инструкторов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инструкторов туризма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оказания услуг (код местонахождения по КАТО)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прохождения туристских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приложения к уведомлению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начале деятельности 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предпринимателя"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регион оказания услуг (код местонахождения по КАТО).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опыт прохождения туристских маршрутов.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