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8700" w14:textId="b888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"Выдача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приема, восстановления и выхода из гражданства Республики Казахстан", "Присвоение и продление статуса беженца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апреля 2015 года № 315. Зарегистрирован в Министерстве юстиции Республики Казахстан от 27 мая 2015 года № 11203.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01.08.2019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разрешения иностранцам и лицам без гражданства на постоянное жительство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"Регистрация приема, восстановления и выхода из гражданства Республики Казахстан",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"Присвоение и продление статуса беженца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(Саинов С.С.)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315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иностранцам и лицам без гражданства на постоянное жительство в Республике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иностранцам и лицам без гражданства на постоянное жительство в Республике Казахстан" (далее – государственная услуга).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осуществляется, через: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осуществляется: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работником Государственной корпорации;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необходимых документов услугодателю – 60 (шестьдесят)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5.Форма оказания государственной услуги: бумажная.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разрешения на постоянное проживание в Республике Казахстан (далее – разрешение)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30.10.2017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бесплатной основе иностранцам и лицам без гражданства, временно пребывающим в Республике Казахстан с визой на постоянное проживание либо прибывшие из государств, заключивших с Республикой Казахстан соглашения о безвизовом порядке въезда и пребывания, а также этническим казахам независимо от категории, выданной им визы. За получением государственной услуги не могут обращаться иностранцы и лица без гражданства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9-00 до 18-30 часов с перерывом на обед с 13-00 до 14-30 часов, выходной – суббота, воскресенье и праздничные дни, согласно трудовому законодательству Республики Казахстан.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дней, согласно трудовому законодательству Республики Казахстан.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 в порядке "электронной" очереди,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услуги, услугополучатель предоставляет в органы внутренних дел по месту пребывания, следующие документы: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заявление-анкету о выдаче разрешения на постоянное проживание в Республике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и подлинник (для сверки) национального паспорта, документ лица без гражданства услугополучателя, срок действия, которых на день подачи заявления свыше 180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 подлинник (для сверки) свидетельства о рождении или другого документа, удостоверяющего личность ребенка не достигшего шестнадцатилетнего возраста, при совместном обращении;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государства его гражданства, в качестве, которого может служить листок убытия, либо другой документ, подтверждающий разрешение на выезд на постоянное жительство за рубеж (за исключением иностранцев и лиц без гражданства, которые признаны беженцами или которым предоставлено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убежище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и этнических казахов из Китайской Народной Республики если иное не предусмотрено международными договорами);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автобиографию на государственном либо русском языке, с подписью ходатайствующего;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 о подтверждении своей платежеспособности согласно Правил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утвержденных постановлением Правительства Республики Казахстан от 26 ноября 2003 года № 1185,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международных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членов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о судимости (отсутствии судимости) в государстве гражданской принадлежности и или постоянного проживания, выданный компетентным органом соответствующего государства (за исключением этнических казахов граждан Китайской Народной Республики, если иное не предусмотрено международными договорами);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нотариально удостоверенное согласие ребенка в возрасте от 14 до 18 лет на постоянное проживание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нотариально заверенный договор либо нотариально заверенное согласие с физическим или юридическим лицом о предоставлении заявителю жилища на проживание и постановку на постоянный регистрационный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справку о медицинском освидетельствовании иностранца об отсутствии заболеваний, наличие которых запрещает въезд иностранцам и лицам без гражданства в Республику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(зарегистрированный в Реестре государственной регистрации нормативных правовых актов № 7274);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одну фотографию размером 35х45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справка об отсутствии или прекращении гражданства другого государства, выданный компетентным органом соответствующего государства (при обращении лица без гражданства не имеющего удостоверения лица без гражданства).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документов, указанных в подпунктах 5), 6), 9) настоящего пункта не более 180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составленные на иностранном языке, подлежат переводу на государственный либо русский язык. Подлинность подписи переводчика нотариально удостоверяются.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 восемнадцатилетнего возраста, прибывший на территорию Республики Казахстан отдельно от родителей либо в случае, если оба родителя являются гражданами Республики Казахстан, представляет документы указанные в подпунктах 1), 2), 7) -10)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имеющий постоянную регистрацию на территории Республики Казахстан, оформивший выход из гражданства Республики Казахстан либо утративший гражданство Республики Казахстан, представляет, документы указанные в подпунктах 1), 2), 4), 9), 10)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проживающий на территории Республики Казахстан имеющие паспорта образца 1974 года, либо проживающие без документов, удостоверяющих личность, принадлежность которых к гражданству Республики Казахстан, либо к гражданству какого-либо государства не установлена органами внутренних дел, дополнительно представляют документ, подтверждающий проживания либо регистрацию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установления личности лиц, органами внутренних дел Республики Казахстан по месту жительства составляется протокол опроса, в котором отражаются, когда и где проверяемые родились, гражданство родителей на момент их рождения, когда и по каким документам прибыли в Республику Казахстан, кто из родственников и где проживал или проживает в настоящее время, их гражданство и другие вопросы в зависимости от обстоятельств и так далее.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документов услугополучателю выдается талон о принятии документов на выдачу разрешения на постоянное проживание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 даты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30.10.2017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 предусмотрены статьей 19-1 Закона РК "О государственных услугах", а также: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незаконно прибывшим, а также преследуемым за совершение преступлений по законодательству стран, выходцами из которых они являются;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освободившимся из мест лишения свободы, постоянное место жительства которых до осуждения было за пределами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совершившим преступления против человечества;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предоставивших подтверждения своей платежеспособности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утвержденных постановлением Правительства Республики Казахстан от 26 ноября 2003 года № 1185,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неоднократно нарушавшим законодательство о правовом положении иностранцев в Республике Казахстан;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разжигающим межнациональную и религиозную вражду;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действия которых направлены на насильственное изменение конституционного строя;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выступающим против суверенитета и независимости Республики Казахстан, призывающим к нарушению единства и целостности ее территории;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имеющим неснятую или непогашенную судимость за преступление;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наличии сведений у органов национальной безопасности об их причастности к экстремизму или террористической деятельности;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сроки, установленные законодательством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выдворенным в течение пяти лет из Республики Казахстан к моменту выдачи разрешения на постоянное проживание в Республике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если это необходимо для защиты прав и законных интересов граждан Республики Казахстан и других лиц;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заключившим брак с гражданами Республики Казахстан, послуживший основанием для получения вида на жительство, в том случае, если этот брак признан недействительным вступившим в законную силу решением суда;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имеющим заболевания, являющиеся противопоказанием для въезда в Республику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привлеченным к административной ответственности за правонарушение в области миграции населения, налогообложения и трудового законодательства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создающим угрозу интересам национальной безопасности;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вследствие участия лица в иностранных вооруженных конфликтах, экстремистской и (или) террористической деятельности на территории иностранного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10.02.2017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их должностных лиц, Государственной корпорации и (или) его работников по вопросам оказания государственных услуг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01.08.2019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Нур-Султан, проспект Тауелсиздик, 1";</w:t>
      </w:r>
    </w:p>
    <w:bookmarkEnd w:id="44"/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подается в письменной форме по почте либо нарочно через канцелярию услугодателя или Министерства.</w:t>
      </w:r>
    </w:p>
    <w:bookmarkEnd w:id="45"/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Жалоба подписывается услугополучателем.</w:t>
      </w:r>
    </w:p>
    <w:bookmarkEnd w:id="46"/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Министерства,с указанием фамилии, имени, отчества (при его наличии) лица, принявшего жалобу, срока и места получения ответа на поданную жалобу.</w:t>
      </w:r>
    </w:p>
    <w:bookmarkEnd w:id="47"/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48"/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13 настоящего стандарта государственной услуги.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номер,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законодательством.</w:t>
      </w:r>
    </w:p>
    <w:bookmarkEnd w:id="50"/>
    <w:bookmarkStart w:name="z2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 "Правительство для граждан"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01.08.2019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внутренних дел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 "1414".</w:t>
      </w:r>
    </w:p>
    <w:bookmarkEnd w:id="53"/>
    <w:bookmarkStart w:name="z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Контактные телефоны справочных служб по вопросам оказания государственной услуги указаны на интернет-ресурсе: mvd.gov.kz.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на постоянное жительство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заявителя, (наименование подразделения адрес места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Департамента полиции (далее – ДП), Управления внутренних дел (далее - УВД)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Разрешение на постоянное проживание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/либо отказ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Сообщаю, что решением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орган, принявший решение, дату и номер принятия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разрешено постоянное проживание/отказано в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разрешения на постоянное жительство в Республике Казахстан /срок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действия вида на жительство продлен (ненужное зачеркнуть)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пункт, часть, статью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вида на жительство/продления срока действия вида на жительства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обратиться в_________________________________________________________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ДП, УВД, приемные дни и часы приема,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миграционной полиции (отдела, отделения) ДП, УВД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(специальное звание, 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на постоянное жительство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– АНКЕТА</w:t>
      </w:r>
      <w:r>
        <w:br/>
      </w:r>
      <w:r>
        <w:rPr>
          <w:rFonts w:ascii="Times New Roman"/>
          <w:b/>
          <w:i w:val="false"/>
          <w:color w:val="000000"/>
        </w:rPr>
        <w:t>О ВЫДАЧЕ РАЗРЕШЕНИЯ НА ПОСТОЯННОЕ ПРОЖИВАНИЕ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наименование органа внутренних дел (ДП, Районными, городскими, отделами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внутренних дел (далее – ГУОРОВД),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(заполняется уполномоченным должностным лицом)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 (35 x 45 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постоянное проживание в Республике Казахстан мне и/или моему сыну, моей дочери, моему усыновленному ребенку/ребенку, над которым установлена моя опека (попечительство) ребенку, находящемуся на государственном попечении (ненужное зачеркнуть).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зарегистрирован(а) в Республике Казахстан с "___" _____20___ до "____" ______20____ по адресу___________________________________________________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Мотивы, побудившие обратиться с данным заявлением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</w:p>
    <w:bookmarkStart w:name="z14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 (заявителях)</w:t>
      </w:r>
    </w:p>
    <w:bookmarkEnd w:id="55"/>
    <w:bookmarkStart w:name="z1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(при наличии) указать прежнюю фамилию, имя, отчество причину и дату изменения, фамилия и имя пишутся буквами русского и латинского алфавитов соответствии с документом, удостоверяющим личность</w:t>
      </w:r>
    </w:p>
    <w:bookmarkStart w:name="z1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дата рождения_______________________________</w:t>
      </w:r>
    </w:p>
    <w:bookmarkEnd w:id="57"/>
    <w:bookmarkStart w:name="z1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Гражданство (подданство) какого иностранного государства имеете в настоящее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(имели прежде)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где, когда и на каком основании приобретено, утрачено</w:t>
      </w:r>
    </w:p>
    <w:bookmarkEnd w:id="58"/>
    <w:bookmarkStart w:name="z1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мужской, женский</w:t>
      </w:r>
    </w:p>
    <w:bookmarkEnd w:id="59"/>
    <w:bookmarkStart w:name="z1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Документ, удостоверяющий личность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и серия документа, кем и когда выдан</w:t>
      </w:r>
    </w:p>
    <w:bookmarkEnd w:id="60"/>
    <w:bookmarkStart w:name="z1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указывается по желанию</w:t>
      </w:r>
    </w:p>
    <w:bookmarkEnd w:id="61"/>
    <w:bookmarkStart w:name="z1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Вероисповедание_________________________________________________________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указывается по желанию</w:t>
      </w:r>
    </w:p>
    <w:bookmarkEnd w:id="62"/>
    <w:bookmarkStart w:name="z1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Родились ли на территории Республики Казахстан и состояли в гражданстве СССР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родились на территории Республики Казахстан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документ, подтверждающий указанные сведения</w:t>
      </w:r>
    </w:p>
    <w:bookmarkEnd w:id="63"/>
    <w:bookmarkStart w:name="z1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Обращались ли ранее с заявлением о выдаче разрешения на постоянное проживание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Республике Казахстан_____________________________________________________________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когда и в какой орган, какое было принято решение</w:t>
      </w:r>
    </w:p>
    <w:bookmarkEnd w:id="64"/>
    <w:bookmarkStart w:name="z1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Семейное положение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женат (замужем), холост (незамужняя)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разведен(а), номер свидетельства о браке (разводе), дата и место выдачи)</w:t>
      </w:r>
    </w:p>
    <w:bookmarkEnd w:id="65"/>
    <w:bookmarkStart w:name="z1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семьи, включая несовершеннолетних детей (в том числе усыновленных, опекаемых, находящихся на попечении):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3930"/>
        <w:gridCol w:w="1139"/>
        <w:gridCol w:w="1832"/>
        <w:gridCol w:w="1979"/>
        <w:gridCol w:w="1140"/>
        <w:gridCol w:w="1141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Отношение к заявителю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Фамилия, имя, отчество (при наличии)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 и месторождения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Гражданство (подданство)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место проживания, учебы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ИИН при наличии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Место, работы</w:t>
            </w:r>
          </w:p>
        </w:tc>
      </w:tr>
    </w:tbl>
    <w:bookmarkStart w:name="z1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трудовой деятельности, включая учебу: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8"/>
        <w:gridCol w:w="6024"/>
        <w:gridCol w:w="1878"/>
      </w:tblGrid>
      <w:tr>
        <w:trPr>
          <w:trHeight w:val="30" w:hRule="atLeast"/>
        </w:trPr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(месяц и год)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Должность с указанием организации, работы приема, увольнения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места работы</w:t>
            </w:r>
          </w:p>
        </w:tc>
      </w:tr>
    </w:tbl>
    <w:bookmarkStart w:name="z1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идентификационный номер (если имеется)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свидетельства, дата и место выдачи, наименование органа, его выдавшего</w:t>
      </w:r>
    </w:p>
    <w:bookmarkStart w:name="z1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Подвергались ли Вы административному наказанию (нарушившим Закон Республики Казахстан "О правовом положении иностранцев") пределы Республики Казахстан либо депортации в течение пяти лет, предшествовавших дню подачи заявления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</w:t>
      </w:r>
    </w:p>
    <w:bookmarkStart w:name="z1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Были ли Вы осуждены вступившим в законную силу приговором суда за совершение тяжкого или особо тяжкого уголовного проступка либо уголовного проступка, рецидив которого признан опасным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если да, то сколько раз и когда</w:t>
      </w:r>
    </w:p>
    <w:bookmarkStart w:name="z1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Имеете ли непогашенную или неснятую судимость за совершение уголовного проступка на территории Республики Казахстан либо за ее пределами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</w:p>
    <w:bookmarkStart w:name="z1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Привлекались ли к административной ответственности за нарушение законодательства Республики Казахстан в части обеспечения режима пребывания (проживания) иностранцев 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если да, то сколько раз и когда</w:t>
      </w:r>
    </w:p>
    <w:bookmarkEnd w:id="72"/>
    <w:bookmarkStart w:name="z1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Имеются ли у Вас следующие заболевания: наркомания; психические расстройства (заболевания); туберкулез; лепра (болезнь Гансена); инфекции, передаваемые преимущественно половым путем (ИППП) сифилис, венерическая лимфогранулема (донованоз), шанкроид; острые инфекционные заболевания (кроме острых респираторных вирусных инфекций и гриппа)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если да, то каким именно</w:t>
      </w:r>
    </w:p>
    <w:bookmarkEnd w:id="73"/>
    <w:bookmarkStart w:name="z1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ребенке, который вписывается при получении разрешения об оставлении на постоянное жительство в Республике Казахстан родителя/получающего самостоятельно разрешение (фамилия, имя, отчество (при наличии), дата и место рождения, гражданство)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другом родителе указанных детей (фамилия, имя, отчество (при наличии), дата рождения, гражданство,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</w:p>
    <w:bookmarkStart w:name="z1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Адрес места временного проживания, телефон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предупрежден(а), что в выдаче разрешения на постоянное проживание в Республике Казахстан мне может быть отказано либо выданный вид на жительство может быть аннулирован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 Подлинность представленных документов и достоверность изложенных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"__"_______________________20___г.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подачи заявления)       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проверил, заявление подписано в моем присутствии, подлинность подписи заявителя подтверждаю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специальное звание (если имеется),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фамилия, инициалы уполномоченного должностного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исчерпывающие. Текст, выполненный от руки, должен быть разборчивым.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штамп печать подразделения миграционной полиции, принявшего 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заявителю назначена пенсия, указывается вид пенсии, номер пенсионного удостоверения (свидетельства), кем и когда оно выдано.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№ __</w:t>
      </w:r>
      <w:r>
        <w:br/>
      </w:r>
      <w:r>
        <w:rPr>
          <w:rFonts w:ascii="Times New Roman"/>
          <w:b/>
          <w:i w:val="false"/>
          <w:color w:val="000000"/>
        </w:rPr>
        <w:t>о принятии документов на выдачу разрешения на постоянное проживание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Ф.И.О. (при его наличии)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/ _____________ /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сотрудника УМП ДП) (подпись)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выдачи: ____ час __ мин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315</w:t>
            </w:r>
          </w:p>
        </w:tc>
      </w:tr>
    </w:tbl>
    <w:bookmarkStart w:name="z4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лицам без гражданства и видов на</w:t>
      </w:r>
      <w:r>
        <w:br/>
      </w:r>
      <w:r>
        <w:rPr>
          <w:rFonts w:ascii="Times New Roman"/>
          <w:b/>
          <w:i w:val="false"/>
          <w:color w:val="000000"/>
        </w:rPr>
        <w:t>жительство иностранцам, постоянно проживающим в Республике Казахстан"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315</w:t>
            </w:r>
          </w:p>
        </w:tc>
      </w:tr>
    </w:tbl>
    <w:bookmarkStart w:name="z6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приема, восстановления и выхода из гражданства Республики Казахстан"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приема, восстановления и выхода из гражданства Республики Казахстан" (далее – государственная услуга.).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внутренних дел Республики Казахстан (далее – Министерство).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 Министерства (далее – услугодатель).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Start w:name="z7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необходимых документов – 6 (шесть) месяцев, в упрощенном порядке – 3 (три)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Start w:name="z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85"/>
    <w:bookmarkStart w:name="z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справки о приеме, восстановлении в гражданство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справки о выходе из гражданства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и по основаниям, предусмотренным пунктом 10 настоящего стандарта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 (далее – услугополучатель).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взимается государственная пошлина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которая составляет 100 процентов от размера месячного расчетного показателя, установленного на день уплаты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осуществляется в наличной или безналичной форме через банки второго уровня или организации, осуществляющие отдельные виды банковских операций, которыми выдается документ (квитанция), подтверждающий размер и дату оплаты.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09.00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приема в гражданство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приеме в гражданство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размером 3,5 х 4,5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 (далее - Закона),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и подтверждающего принадлежность к гражданству другого государства, удостоверение лица без гражданства, свидетельство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отсутствии или прекращении гражданства другого государства, выданная компетентным органом соответствующего государства (кроме лиц, указанных в части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утвержденных приказом Министра внутренних дел Республики Казахстан от 28 января 2016 года № 85 (Зарегистрирован в Министерстве юстиции Республики Казахстан 4 марта 2016 года № 13391).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освобождение от ее уплаты.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перечисленных документов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отвечающие требованиям перечня профессий и требований для лиц, в отношении которых устанавливается упрощенный порядок приема в гражданство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1587 - ходатайство профильного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возвратившиеся для постоянного проживания в Республику Казахстан как на историческую родину - удостоверение оралмана и нотариально удостоверенное заявление к должностному лицу государства прибытия, принимающего решение по вопросам гражданства, об отказе от прежнего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ходатайствующее о приеме в гражданство Республики Казахстан, в момент подачи ходатайства (заявления) состоящее в браке с гражданином Республики Казахстан, представляет нотариально удостоверенную копию свидетельства о заключении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бывших союзных республик, прибывшие с целью постоянного проживания в Республику Казахстан и имеющие одного из близких родственников - граждан Республики Казахстан представляют документы, удостоверяющие степень родства с гражданами Республики Казахстан (свидетельство о рождении, свидетельство о браке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в гражданство Республики Казахстан в упрощенном (регистрационном)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Соглашениями от 26 февраля 1999 года (ратифицирован Законом Республики Казахстан от 30 декабря 1999 года) (далее – Соглашение) под упрощенный порядок приема в гражданство Республики Казахстан подпадают граждане Российской Федерации, Республики Беларусь,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приобретения гражданства Республики Казахстан в упрощенном порядке и прекращения гражданства другой Стороны обращаются с ходатайством (заявлением) на имя начальника ДП областей и 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приобщаются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 (произвольном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удостоверенное заявление об отказе от прежнего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размером 3,5 х 4,5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статьей 1 Закона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 подтверждающего принадлежность к гражданству одной из стран-участниц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свидетельства о рождении и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освобождении от ее уплаты.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 представляется документ, подтверждающий наличие одного из условий, необходимых для принятия гражданства в упрощенном порядке. Копии свидетельства о рождении, паспорта, другого документа, подтверждающего рождение на территории Республики Казахстан, копия страницы паспорта с отметкой о регистрации по месту жительства до 21 декабря 1991 года на территории стран-участниц Соглашения или справка компетентного органа об этом, копия свидетельства о браке, о рождении или иной документ, подтверждающий родственные связи с гражданином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Конвенцией о гражданстве замужней женщины от 29 января 1957 года (ратифицирована Законом Республики Казахстан от 5 января 2000 года), иностранка, постоянно проживающая на территории Республики Казахстан на законных основаниях и состоящая в браке с гражданином Казахстана, подает ходатайство (заявление) о приеме в гражданство Республики Казахстан в упрощенном порядке на имя начальника ДП областей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приобщаются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удостоверенное заявление об отказе от прежнего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размером 3,5 х 4,5 см.;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статьей 1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подтверждающая принадлежность к гражданству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супруга - гражданина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освобождении от ее уплаты.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Законом, оралманы, постоянно проживающие на территории Республики Казахстан на законных основаниях независимо от срока проживания, реабилитированные жертвы массовых политических репрессий, а также их потомки, лишенные или утратившие гражданство без их свободного волеизъявления, постоянно проживающие на территории Республики Казахстан на законных основаниях, независимо от срока проживания, этнические казахи обучающиеся в высших учебных заведениях для приобретения гражданства Республики Казахстан в упрощенном (регистрационном) порядке обращаются с ходатайством (заявлением) на имя начальника ДП областей и городов Астаны, Алматы и Шымкента.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о приеме в гражданство Республики Казахстан приобщаются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удостоверенное заявление об отказе от прежнего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размером 3,5 x 4,5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статьей 1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 подтверждающего принадлежность к гражданству другого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оралманы постоянно проживающие на территории Республики Казахстан – удостоверение оралмана;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этнические казахи обучающихся в высших учебных заведениях – справку из высшего учебного заведения, подтверждающую факт обучения в данном заведении;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подтверждении национальности для этнических казахов обучающихся в высших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освобождении от ее уплаты;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жертвами политических репрессий – решение суда о реабилитации или документы, подтверждающие, что является потомком жертв политических репрессий.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от уплаты государственной пошлины освобождаются оралманы - по всем нотариальным действиям, связанным с приобретением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освобождение от уплаты государственной пошлины предоставляется один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ходатайствующих в упрощенном (регистрационном) порядке, представляемые к ходатайству (заявлению) копии документов (паспорт, свидетельство о рождении, свидетельство о браке, заявление об отказе от прежнего гражданства) удостоверяются нотариально.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восстановления в гражданстве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ранее состоявшее в гражданстве Республики Казахстан, по его ходатайству (заявлению) восстанавливается в гражданстве Республики Казахстан. Положения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утвержденных приказом Министра внутренних дел Республики Казахстан от 28 января 2016 года № 85 (Зарегистрирован в Министерстве юстиции Республики Казахстан 4 марта 2016 года № 13391) к лицу, которое ранее состояло в гражданстве Республики Казахстан, не применяются. Однако лицо, в отношении которого ранее зарегистрирована утрата гражданства Республики Казахстан, принимается в гражданство Республики Казахстан на общих основаниях.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(заявление) о восстановлении в гражданстве Республики Казахстан подается на имя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о восстановлении в гражданстве Республики Казахстан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размером 3,5 х 4,5 см;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статьей 1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удостоверяющая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или прекращении гражданства другого государства, выданная компетентным органом соответствующего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освобождение от ее уплаты;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удостоверяющая бывшую принадлежность к гражданству Республики Казахстан (свидетельство о рождении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выхода из гражданства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выходе, из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фотографии размером 3,5 х 4,5 см.;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личность, свидетельства о рождении ребенка и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работы, учебы, а также из территориального органа исполнительного производства о наличии или отсутствии неисполненных обязательств перед государством либо имущественных обязанностей, связанных с интересами граждан, государственных органов и организаций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территориального департамента по делам обороны об освобождении лица призывного возраста от прохождения действительной воинской службы либо невозможности освобождения;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освобождении от ее уплаты.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заявителя в Республике Казахстан супруга (супруги) или находящихся у него на иждивении лиц он представляет нотариально удостоверенное заявление этих лиц об отсутствии к нему материальных и других претензий.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нотариально копии документов о расторжении брака, смерти одного из родителей, усыновлении, опеке и попечительстве (решение соответствующего местного исполнительного органа), лишение родительских прав, выплате алиментов.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являются гражданами Республики Казахстан и один из них выходит из гражданства Республики Казахстан, одновременно ходатайствуя о выходе из гражданства несовершеннолетнего ребенка, то представляется заявление другого родителя, заверенное нотариально, в котором выражается его отношение к выходу ребенка из гражданства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90"/>
    <w:bookmarkStart w:name="z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 гражданство и восстановлении в гражданстве Республики Казахстан, если услугополучатель:</w:t>
      </w:r>
    </w:p>
    <w:bookmarkEnd w:id="91"/>
    <w:bookmarkStart w:name="z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совершил преступление против человечества, предусмотренное международным правом, сознательно выступает против суверенитета и независимости Республики Казахстан;</w:t>
      </w:r>
    </w:p>
    <w:bookmarkEnd w:id="92"/>
    <w:bookmarkStart w:name="z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призывает к нарушению единства и целостности территории Республики Казахстан;</w:t>
      </w:r>
    </w:p>
    <w:bookmarkEnd w:id="93"/>
    <w:bookmarkStart w:name="z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противоправную деятельность, наносящую ущерб национальной безопасности, здоровью населения Республики Казахстан;</w:t>
      </w:r>
    </w:p>
    <w:bookmarkEnd w:id="94"/>
    <w:bookmarkStart w:name="z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разжигает межнациональную и религиозную вражду, противодействует функционированию государственного языка Республики Казахстан;</w:t>
      </w:r>
    </w:p>
    <w:bookmarkEnd w:id="95"/>
    <w:bookmarkStart w:name="z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принадлежит к террористическим и экстремистским организациям или осуждено за террористическую деятельность;</w:t>
      </w:r>
    </w:p>
    <w:bookmarkEnd w:id="96"/>
    <w:bookmarkStart w:name="z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находится в международном розыске, отбывает наказание по вступившему в силу приговору суда либо его действия признаны судом как особо опасный рецидив;</w:t>
      </w:r>
    </w:p>
    <w:bookmarkEnd w:id="97"/>
    <w:bookmarkStart w:name="z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состоит в гражданстве других государств;</w:t>
      </w:r>
    </w:p>
    <w:bookmarkEnd w:id="98"/>
    <w:bookmarkStart w:name="z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сообщил о себе ложные сведения при обращении с ходатайством о приеме в гражданство Республики Казахстан или без уважительной причины не представило необходимые документы в сроки, установленные законодательством Республики Казахстан;</w:t>
      </w:r>
    </w:p>
    <w:bookmarkEnd w:id="99"/>
    <w:bookmarkStart w:name="z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имеет неснятую или непогашенную судимость за совершение умышленного преступления на территории Республики Казахстан или за ее пределами, признаваемого таковым законодательством Республики Казахстан;</w:t>
      </w:r>
    </w:p>
    <w:bookmarkEnd w:id="100"/>
    <w:bookmarkStart w:name="z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совершил правонарушение в сфере экономики в течение пяти лет до обращения с заявлением о приеме в гражданство Республики Казахстан или восстановлении в гражданстве Республики Казахстан;</w:t>
      </w:r>
    </w:p>
    <w:bookmarkEnd w:id="101"/>
    <w:bookmarkStart w:name="z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неоднократно в течение пяти лет до обращения с заявлением о приеме в гражданство Республики Казахстан или восстановлении в гражданстве Республики Казахстан нарушило законодательство Республики Казахстан в области миграции населения;</w:t>
      </w:r>
    </w:p>
    <w:bookmarkEnd w:id="102"/>
    <w:bookmarkStart w:name="z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утратило гражданство Республики Казахстан на основании подпунктов 1), 2) и 5)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 в течение пяти лет до обращения с заявлением о приеме в гражданство Республики Казахстан или восстановлении в гражданстве Республики Казахстан;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вследствие участия лица в иностранных вооруженных конфликтах, экстремистской и (или) террористической деятельности на территории иностранного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10.02.2017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(или) его должностных лиц по вопросам оказания государственной услуги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Министерства,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журналах учета жалоб и обращений физических и юридических лиц органа внутренних дел. Документом, подтверждающим принятие жалобы, является талон, с указанием даты и времени, фамилии и инициалов лица, принявшего обращение/жалобу,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06"/>
    <w:bookmarkStart w:name="z8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www.mvd.gov.kz в разделе "О деятельности органов внутренних дел".</w:t>
      </w:r>
    </w:p>
    <w:bookmarkEnd w:id="108"/>
    <w:bookmarkStart w:name="z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 по вопросам оказания государственных услуг.</w:t>
      </w:r>
    </w:p>
    <w:bookmarkEnd w:id="109"/>
    <w:bookmarkStart w:name="z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www.mvd.gov.kz.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выхода 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Фотосуреттің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орны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фотографии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азаматтығына қабылдау, қалпына келтіру туралы</w:t>
      </w:r>
      <w:r>
        <w:br/>
      </w:r>
      <w:r>
        <w:rPr>
          <w:rFonts w:ascii="Times New Roman"/>
          <w:b/>
          <w:i w:val="false"/>
          <w:color w:val="000000"/>
        </w:rPr>
        <w:t>№ _____ анықтама</w:t>
      </w:r>
    </w:p>
    <w:bookmarkStart w:name="z8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приеме, восстановлении в гражданство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№ 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куәлігін (паспортын) алу үшін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для получения удостоверения личности (паспорта)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күні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"____" ___________ № ______ Қазақстан Республикасы Президентінің Жарлығына, халық аралық келісімге, "Қазақстан Республикасының азаматтығы туралы" ҚР Заңының 16-1-бабына сәйкес Қазақстан Республикасының азаматтығына қабылданды, қалпына келтірілді.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Казахстан, международным Соглашением, со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гражданстве Республики Казахстан" № ______ "____" _________ 20___ года принят, восстановлен в гражданство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Онымен бірге Қазақстан Республикасының азаматтығына балалар қабылданды, қалпына келтірілді: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приняты, восстановлены в гражданство Республики Казахстан дети: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КҚҚБ Бастығы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УМС ДП (қолы-подпись)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 анықтаманың түбіртегі Корешок справки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күні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Бұрыңғы азаматтығы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Прежнее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 № _____ Қазақстан Республикасы Президентінің Жарлығына, халықаралық келісімге, "Қазақстан Республикасының азаматтығы туралы" ҚР Заңының 16-1-бабына сәйкес Қазақстан Республикасының азаматтығына қабылданды, қалпына келтірілді. В соответствии с Указом Президента Республики Казахстан, международным Соглашением, со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гражданстве Республики Казахстан" № ___ "___" _________20___ года принят, восстановлен в гражданство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(арнайы атағы, лауазымы, аты-жөні; специальное звание,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(қолы-подпись)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алдым, шетелдік паспортты тапсырдым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получил, иностранный паспорт сдал (қолы-подпись)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 "____"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20___жыл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азаматтығынан шығу туралы анықтама</w:t>
      </w:r>
    </w:p>
    <w:bookmarkStart w:name="z9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выходе из гражданства Республики Казахстан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(туылған жылы-год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20___ жылғы "___"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Жарлығына сәйкес оған және оның кәмелетке толмаған балаларына: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ему (ей) и его (ее) несовершеннолетним детям: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азаматтығынан шығуларына рұқсат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 разрешен выход из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облысы ІІД КҚПБ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ходатайствующего</w:t>
      </w:r>
    </w:p>
    <w:bookmarkStart w:name="z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отказе в приеме, восстановлении и выходе из гражданства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 Республики Казахстан", Управлением (отделом) миграционной полиции отказано в______________________________________________________________________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основания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(специальное звание, должность, фамилия, инициалы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/подпись ходатайствующего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подразделения миграционной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(заполняется должностным лицом)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9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в гражданство Республики Казахстан в общем, упрощенном порядке или восстановить в гражданстве Республики Казахстан (ненужное зачеркнуть) Мотивы, побудившие обратиться с данным заявлением.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со мной прошу принять в гражданство Республики Казахстан моих несовершеннолетних детей (сын, дочь, фамилия, имя, отчество (при наличии), дата и место рождения, гражданство)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другом родителе указанных детей (фамилия, имя, отчество (при наличии), гражданство, место жительства)</w:t>
      </w:r>
    </w:p>
    <w:bookmarkStart w:name="z16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изменения фамилии, имени, отчества (при наличии) указать прежнюю фамилию, имя, отчество (при наличии), причину и дату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четыре фотографии размером 3,5 х 4,5 сантиметра.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гербовая печать территориального подразделения миграционной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без сокращений, аббревиатур, исправлений и прочерков.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должны быть исчерпывающими. Текст, выполненный от руки, должен быть разборчивым.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супруги одновременно обращаются по вопросу приобретения гражданства Республики Казахстан, дети вписываются в заявление одного из родителей.</w:t>
      </w:r>
    </w:p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________________________________________________</w:t>
      </w:r>
    </w:p>
    <w:bookmarkEnd w:id="117"/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(мужской, женский)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Гражданство какого иностранного государства имеете в настоящее время (имели прежде)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(где, когда и на каком основании приобретено, утрачено)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Состояли ли ранее в гражданстве СССР______________________________________________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то основание и дата его прекращения, документ, подтверждающий указанные сведения)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Обращались ли ранее с заявлением о приеме, восстановлении в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(если да, то, когда и в какой орган, какое было принято решение)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либо обязательство об отказе от имеющегося гражданства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(документ, подтверждающий указанные сведения)</w:t>
      </w:r>
    </w:p>
    <w:bookmarkStart w:name="z1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по желанию)</w:t>
      </w:r>
    </w:p>
    <w:bookmarkEnd w:id="123"/>
    <w:bookmarkStart w:name="z17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Вероисповедание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по желанию)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Образование и специальность по образованию, профессия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(какое учебное заведение, где и когда окончено, номер диплома, дата и место выдачи)</w:t>
      </w:r>
    </w:p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Ученая степень, ученое звание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диплома, дата выдачи, место выдачи)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Семейное положение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(женат (замужем), холост (незамужняя), разведен(а)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свидетельства о браке (разводе), дата и место выдачи)</w:t>
      </w:r>
    </w:p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Близкие родственники (муж (жена), родители, дети, братья, сестры)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4466"/>
        <w:gridCol w:w="2002"/>
        <w:gridCol w:w="695"/>
        <w:gridCol w:w="2003"/>
        <w:gridCol w:w="2003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проживания и адрес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нетрудоспособного родителя, имеющего гражданство Республики Казахстан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нетрудоспособного родителя,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подтверждающий его нетрудоспособность)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Трудовая деятельность за последние пять лет, предшествовавших дате обращения с заявлением (включая учебу в высших, средних, средних специальных и профессионально-технических учебных заведениях, военную службу)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547"/>
        <w:gridCol w:w="4603"/>
        <w:gridCol w:w="46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 и год) приема-увольнения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предприятия, учреждения, организации, министерства (ведомства)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 (страна, город, область, населенный пункт)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предприятия, учреждения, организации необходимо именовать так, как они назывались в период работы в них заявителя. Если услугополучатель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 В случае прохождения военной службы следует указать должность, номер воинской части (учреждения), ее (его) место нахождение. Если заявителю назначена пенсия, следует указать вид пенсии, номер удостоверения (свидетельства), кем и когда оно выдано.</w:t>
      </w:r>
    </w:p>
    <w:bookmarkStart w:name="z1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Источник средств к существованию за период проживания на территории Республики Казахстан с 1 января по 31 декабря года, предшествовавшего дате обращения с заявлением (укажите все имеющиеся виды доходов за период проживания на территории Республики Казахстан).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6238"/>
        <w:gridCol w:w="44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дохода (в тенге, иностранной валюте)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основному месту работы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иной деятельности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вкладов в банках и иных кредитных организациях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ценных бумаг и долей участия в коммерческих организациях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стипендии и иные специальные выплаты или доходы (указать какие)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Индивидуальный идентификационный номер (при его наличии) _____________________</w:t>
      </w:r>
    </w:p>
    <w:bookmarkEnd w:id="132"/>
    <w:bookmarkStart w:name="z18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Владеете ли казахским (русским) языками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подтверждающий сведения, его номер, дата и место выдачи)</w:t>
      </w:r>
    </w:p>
    <w:bookmarkEnd w:id="133"/>
    <w:bookmarkStart w:name="z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 к воинской обязанности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(военнообязанный или невоеннообязанный, не призваны ли на военную службу или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альтернативную гражданскую службу иностранного государства на момент подачи заявления)</w:t>
      </w:r>
    </w:p>
    <w:bookmarkEnd w:id="134"/>
    <w:bookmarkStart w:name="z18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Проживание на территории Республики Казахстан, подтвержденное видом на жительств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 какого времени, в том числе непрерывно)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Республики Казахстан в период постоянного проживания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321"/>
        <w:gridCol w:w="812"/>
        <w:gridCol w:w="3356"/>
        <w:gridCol w:w="1321"/>
        <w:gridCol w:w="812"/>
        <w:gridCol w:w="3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въезда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поездки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пересечения границы и вид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выезда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пересечения границы и вид транспорта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особого статуса проживания на территории Республики Казахстан (статус оралмана, признание беженцем)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удостоверения, его номер, дата получения, наименование органа, его выдавшего)</w:t>
      </w:r>
    </w:p>
    <w:bookmarkEnd w:id="136"/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Выдворялись ли с территории Республики Казахстан в течение пяти лет, предшествовавших дате обращения с заявлением о приеме, восстановлении в гражданство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указать причину выдворения, номер и дату постановления о выдворении)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Состоите (состояли) ли на военной службе, на службе в органа безопасности или в правоохранительных органах иностранных государств______________________________________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то где, в какой период, последняя должность, звание, чин)</w:t>
      </w:r>
    </w:p>
    <w:bookmarkEnd w:id="138"/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Привлекались ли к уголовной ответственности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да, то, когда, где, по каким статьям уголовного законодательства соответствующего государства, в случае осуждения указать меру пресечения с приложением копии приговора)</w:t>
      </w:r>
    </w:p>
    <w:bookmarkStart w:name="z1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преследуетесь ли в уголовном порядке компетентными органами иностранного государства за совершение преступления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(да, нет)</w:t>
      </w:r>
    </w:p>
    <w:bookmarkStart w:name="z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Адрес места жительства, телефон __________________________________________</w:t>
      </w:r>
    </w:p>
    <w:bookmarkEnd w:id="141"/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Документ, удостоверяющий личность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документа, кем и когда выдан)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данных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       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_________________________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Закона "О гражданстве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(статья, часть,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проверил; заявление подписано в моем присутствии, подлинность подписи заявителя подтверждаю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(специальное звание, должность, фамилия, инициалы должностного лица территориального подразделения миграционной полиции,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 подразделения миграционной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(специальное 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азаматтығын ақабылдауды, қалпына келтіруді өтіне отырып, Қазақстан Республикасының Конституциясы мен Заңдарын сақтауға, оның мүдделері мен аумақтық тұтастығын қорғауға, мемлекеттік тілге және аумағында тұратын барлық ұлт өкілдерінің тіліне, әдет-ғұрпы мен салт-дәстүрлеріне құрметпен қарауға, Қазақстан Республикасының күш-қуатын, егемендігі мен тәуелсіздігін нығайтуға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 "____"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(қолы)</w:t>
      </w:r>
    </w:p>
    <w:bookmarkStart w:name="z10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ходатайствуя о приеме, восстановлении в гражданство Республики Казахстан, обязуюсь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защищать ее интересы и территориальную целостность, уважительно относиться к обычаям, традициям, государственному языку и языку представителей всех национальностей, проживающих на ее территории, способствовать укреплению могущества, суверенитета и независимости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и требований для лиц, в отношении которых устанавливается упрощенный порядок приема в гражданство Республики Казахстан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3"/>
        <w:gridCol w:w="11012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выдающихся музыкальных, сценических или хореографических данных, профессионального мастерства и яркой творческой индивидуальности, отмеченных международными наградами и званиями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сертификатов, научных исследований и изысканий, публикаций в научных изданиях, участие в международных конференциях и открытии крупнейших археологических памятников мирового значения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 в области архитектуры и строительства, опыта в разработке генеральных планов градостроительства и проектировании особо крупных и сложных объектов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подготовки, выдающихся артистов балета, международных сертификатов и стажа работы в крупнейших театрах, участие в подготовке спектаклей мирового класса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Биолог, микробиолог (бактериолог, вирусолог)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сертификатов, научно-исследовательских работ и изысканий международного значения в области биологии, бактериологии, вирусологии, генной инженерии и других смежных наук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научно-исследовательских работ и изысканий международного значения в области медицины, международных сертификатов, а также согласно специализации владение передовыми методами диагностики и лечения в области акушерства и гинекологии; ангиохирургии; анестезиологии - реаниматологии; кардиохирургии; нейрохирургии; онкологии; онкогематологии; оториноларингологии; радиологии; трансплантологии; фармакологии и клинической фармакологии;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Геолог, геофизик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научных исследований и изысканий в области геологических и геофизических наук, опыта работы в области мониторинга ядерных взрывов и землетрясений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выдающихся музыкальных данных и дипломов, подтверждающих участие в международных конкурсах, опыта работы дирижером в ведущих театрах и концертных залах мира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научно-исследовательских работ и изысканий, международных сертификатов, а также согласно виду экономической деятельности опыт работы по: владению методами среднесрочного, краткосрочного прогнозирования сейсмологических явлений; эксплуатации силовых энергетических и высокотемпературных плазменных установок; внедрению достижений науки и техники, рационализации, изобретательству; разработке научно-исследовательских и опытных работ по очистке и предотвращению загрязнений окружающей среды; эксплуатации ядерных реакторов, управлению реактором (ускорителем, ядерно- физической установкой); информационным технологиям и телекоммуникациям; разработке передового программного обеспечения и современных компьютерных оборудований; информатике и системному программированию; разработке научно-исследовательских и опытно-конструкторских работ в области космической деятельности; разработке и эксплуатации стартовых и технических комплексов ракет и космических аппаратов, космических летательных аппаратов и разгонных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телеметрическим системам и комплексам, компьютерным измерительным блокам; технологическому проектированию для строительства объектов производственного и жилищно-гражданского назначения; внедрению прогрессивных технологических процессов в области сельхозмашиностроения; фармацевтическому профилю на специальном, высокосовременном фармацевтическом оборудовании по производству субстанции и лекарственных форм; биофармацевтическому изучению лекарственных форм и препаратов; разработке технологических основ и методов производства лекарственных субстанций и фитопрепаратов; системному программированию; разработке программного обеспечения высокого уровня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спортивного звания не менее мастера спорта международной квалификации, занявшего с первого по шестое место на Олимпийских играх, или с первого по третье место на чемпионатах мира, или первое место на Азиатских играх, или первое, второе места на чемпионатах Европы, или первое место в финалах кубка мира по олимпийским видам спорта, или занявшего на чемпионатах Азии, Европы, всемирных универсиадах, Всемирных юношеских и юниорских играх с первого по третье место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 (пилот)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свидетельства летчика (пилота), имеющего допуск к гражданским воздушным судам. Высокие профессиональное мастерство и подготовка, знание нормативных правовых 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профессиональное мастерство и подготовка, знание нормативных правовых 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профессиональное мастерство и подготовка, знание нормативных правовых 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подготовка, наличие опыта работы в области охраны лесов, знаний по пирологии и пожарной безопасности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сертификатов, опыта работы по специальности, научных исследований и изысканий международного значения в области математики, прикладной математики и смежных наук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физики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астрономии)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опыта работы по специальности, авторских свидетельств на изобретения или научных трудов в области физики и астрономии и других смежных видов деятельности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выдающихся научных исследований в области изучения физических и химических свойств фармакологических веществ и лекарственного сырья и методов их получения, очистки, стандартизации и контроля качества. Владение передовыми методами исследований по фармаэкономике, инспектирования и обучения специалистов по международным стандартам в области медицинской и фармацевтической отраслей (GPP, GCP, GMP, GLP, GDP)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выдающихся постановочных данных, звания и дипломов, подтверждающих участие в международных фестивалях, опыта работы в крупнейших театрах и концертных залах мира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подготовки по проведению спасательных и неотложных работ, международных сертификатов с присвоением квалификации типа "Спасатель международного класса", опыта работы по ликвидации последствий крупных аварийных и чрезвычайных ситуаций, навыков и умений по применению аварийно-спасательных средств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спортивного звания не менее мастера спорта международной квалификации, стажа работы по специальности, опыта работы по подготовке не менее одного высококвалифицированного спортсмена, занявшего на Олимпийских играх с первого по шестое место, или одного спортсмена, занявшего на Азиатских играх с первого по третье место, или спортсмена, занявшего на чемпионатах мира, Азии, Европы, всемирных универсиадах, Всемирных юношеских играх, в индивидуальных или игровых видах спорта с первого по третье место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высшей категории и опыта работы по специальности, международных сертификатов и соответствующего высшего профессионального образования по специальностям: математика, физика, химия, биология, английский язык, информатика, всеобщая история; владение государственным или русским языками, свободное владение иностранными языками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сертификатов, опыта работы по специальности, научных исследований и изысканий в области химии, токсикологии и смежных наук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профессионального образования, высокохудожественных произведений искусства, международных наград и званий, творческой характеристики искусствоведов; участие в международных выставках, симпозиумах и конкурсах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авиации)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профессиональная подготовка и мастерство по навигации и боевому применению летательного аппарата; знание нормативных правовых актов, регулирующих безопасное использование воздушного пространства. 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Құжаттарды тапсырғаны туралы № _________ анықтама</w:t>
      </w:r>
    </w:p>
    <w:bookmarkStart w:name="z11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сдаче документов № 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азаматының № ____________________ паспортына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к паспорту № ________________ гражданина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жылы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 __________ ол шын мәнінде Қазақстан Республикасының азаматтығын қабылдау, қалпына келтіруне одан шығу туралы өтініш білдірді.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(а) действительно "___" __________20___года подал (а) ходатайство о приобретении, восстановлении либо о выходе из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Онымен бірге: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ходатайствуют:______________________________________________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өтініш берді.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облысы ІІД КҚПБ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 анықтама түбіртегі Корешок справки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жылы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азаматтығы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Прежнее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Паспортының №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__________________________________________________________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 ол шын мәнінде Қазақстан Республикасының азаматтығын қабылдау, қалпына келтіруне одан шығу туралы өтініш білдірді.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(а) действительно "___" __________ 20___ года подал (а) ходатайство о приобретении, восстановлении либо о выходе из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Онымен бірге: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ходатайствуют: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өтініш берді.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(арнайы атағы, лауазымы, аты-жөні; специальное звание,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(қолы -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Анықтаманы алдым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Справку получил (а)             (қолы -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подразделения миграционной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(заполняется должностным лицом)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1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мне выход из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Мотивы, побудившие обратиться с данным заявлением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со мной прошу разрешить выход из гражданства Республики Казахстан моим несовершеннолетним детям (сын, дочь, фамилия, имя, отчество (при наличии), дата и место рождения,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другом родителе указанных детей (фамилия, имя, отчество (при наличии), место жительства, гражданство, если имеет гражданство Республики Казахстан, то указать, сохраняет ли его)__________________________________________________________________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три фотографии размером 3,5 х,4,5 сантиметра.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печать.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без сокращений, аббревиатур исправлений и прочерков. Ответы на вопросы должны быть исчерпывающими. Текст, выполненный от руки, должен быть разборчивым.</w:t>
      </w:r>
    </w:p>
    <w:bookmarkStart w:name="z19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изменения фамилии, имени, отчества (при наличии указать прежнюю фамилию, имя, отчество (при наличии), причину и дату изменения)</w:t>
      </w:r>
    </w:p>
    <w:bookmarkEnd w:id="148"/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(мужской, женский)</w:t>
      </w:r>
    </w:p>
    <w:bookmarkEnd w:id="150"/>
    <w:bookmarkStart w:name="z2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Семейное положение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(женат (замужем), холост (незамужняя), разведен(а),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свидетельства о браке (разводе), дата и место выдачи)</w:t>
      </w:r>
    </w:p>
    <w:bookmarkStart w:name="z2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по желанию)</w:t>
      </w:r>
    </w:p>
    <w:bookmarkEnd w:id="152"/>
    <w:bookmarkStart w:name="z2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Вероисповедание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по желанию)</w:t>
      </w:r>
    </w:p>
    <w:bookmarkEnd w:id="153"/>
    <w:bookmarkStart w:name="z2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и специальность по образованию, профессия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(какое учебное заведение, где и когда окончено, номер диплома, дата и место выдачи)</w:t>
      </w:r>
    </w:p>
    <w:bookmarkEnd w:id="154"/>
    <w:bookmarkStart w:name="z2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диплома, дата и место выдачи)</w:t>
      </w:r>
    </w:p>
    <w:bookmarkEnd w:id="155"/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Трудовая деятельность за последние пять лет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2888"/>
        <w:gridCol w:w="3660"/>
        <w:gridCol w:w="28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 и год)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Имеете ли невыполненное обязательство по уплате налогов, установленное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(да, нет)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Отношение к воинской обязанности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(военнообязанный, невоеннообязанный, если проходили военную службу, указать, где, когда, род войск, воинское звание)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привлечены ли компетентными органами Республики Казахстан в качестве обвиняемого по уголовному делу ___________________ (да, нет)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имеется ли в отношении Вас вступивший в законную силу и подлежащий исполнению обвинительный приговор суда _________ (да, нет)</w:t>
      </w:r>
    </w:p>
    <w:bookmarkEnd w:id="160"/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Имеете ли Вы и Ваши дети, указанные в заявлении, иное гражданство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(иные гражданства)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указать, какое, когда и на каком основании приобретено, документ, его номер, дату и место выдачи; при отсутствии иного гражданства подтверждение возможности его приобретения)</w:t>
      </w:r>
    </w:p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Проживали ли ранее в Республики Казахстан постоянно___________________________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указать, по какому адресу были зарегистрированы, когда, куда и по какому документу выехали из Казахстана)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Сняты ли с регистрационного учета по месту жительства в Республике Казахстан (в соответствии с представленным документом)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63"/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 места жительства, телефон __________________________________________</w:t>
      </w:r>
    </w:p>
    <w:bookmarkEnd w:id="164"/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Документ, удостоверяющий личность и гражданство Республики Казахстан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(вид, 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предупрежден (а), об условиях отказа в выходе из гражданства Республики Казахстан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обработку персональных данных, указанных в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 (дата подачи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__________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гражданстве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(статья, часть,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подписано в моем присутствии, подлинность подписи_________________________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должностного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315</w:t>
            </w:r>
          </w:p>
        </w:tc>
      </w:tr>
    </w:tbl>
    <w:bookmarkStart w:name="z11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и продление статуса беженца в Республике Казахстан"</w:t>
      </w:r>
    </w:p>
    <w:bookmarkEnd w:id="166"/>
    <w:bookmarkStart w:name="z11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и продление статуса беженца в Республике Казахстан" (далее – государственная услуга).</w:t>
      </w:r>
    </w:p>
    <w:bookmarkEnd w:id="168"/>
    <w:bookmarkStart w:name="z1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69"/>
    <w:bookmarkStart w:name="z1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услугодателем.</w:t>
      </w:r>
    </w:p>
    <w:bookmarkStart w:name="z12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необходимых документов – 90 (девяносто)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не более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Start w:name="z1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73"/>
    <w:bookmarkStart w:name="z1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статуса беженца и выдача удостоверения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продление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75"/>
    <w:bookmarkStart w:name="z1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09.00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выдачи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услугополучателя, по месту пребывания иностранцев ищущих убежище и членов их семей в Республике Казахстан: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о присвоении (продлении) статуса беженца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удостоверяющие личность лица, ищущего убежище;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и материалы, подтверждающие обоснованность ходатайства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всех необходимых документов услугодателем выдается талон услугополучателю о принятии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указанием даты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внутренних дел РК от 28.01.2016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Основаниями для отказа в оказании государственной услуги являются: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обоснованных опасений, что лицо может стать жертвой преследований по признаку расы, национальности, вероисповедания, гражданства, принадлежности к определенной социальной группе или политическим убеждениям;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лицо отказывается сообщать либо сообщает заведомо ложные сведения о себе и об обстоятельствах прибытия на территорию Республики Казахстан, а также предъявляет фальшивые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лица гражданства третьего государства, защитой которого оно может воспользоваться;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лицо прибыло непосредственно с территории безопасной третьей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данного лица имеются веские основания предполагать, что оно участвует либо участвовало в деятельности террористических, экстремистских, а также запрещенных религиозных организациях, функционирующих в стране гражданской принадлежности либо в стране, откуда оно прибыло;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 отношении данного лица имеются веские основания предполагать, что оно совершило преступление против мира, военное преступление или преступление против человечества в определении, данном этим деяниям в международных актах, заключенных в целях принятия мер в отношении подобных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в отношении данного лица имеются веские основания предполагать, что оно совершило тяжкое преступление не политического характера за пределами Республики Казахстан до прибытия на ее территорию;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в отношении данного лица имеются веские основания предполагать, что оно виновно в совершении деяний, противоречащих целям и принципам Организации Объединенных Наций и международных организаций, членами которых является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данное лицо пользуется защитой либо помощью органов или учреждений Организации Объединенных Наций, кроме Управления Верховного комиссара Организации Объединенных Наций по делам беженцев.</w:t>
      </w:r>
    </w:p>
    <w:bookmarkStart w:name="z13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(или) его должностных лиц по вопросам оказания государственной услуги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журналах учета жалоб и обращений физических и юридических лиц органа внутренних дел. Документом, подтверждающим принятие жалобы, является талон, с указанием даты и времени, фамилии и инициалов лица, принявшего обращение/жалобу, а также срока и места получения ответа на поданную жалобу и контактные данные должностных лиц, у которых можно узнать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1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81"/>
    <w:bookmarkStart w:name="z13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РК от 27.12.2018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www.mvd.gov.kz в разделе "О деятельности органов внутренних дел".</w:t>
      </w:r>
    </w:p>
    <w:bookmarkEnd w:id="183"/>
    <w:bookmarkStart w:name="z1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84"/>
    <w:bookmarkStart w:name="z1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Предусмотрены условия для обслуживания услугополучателей с ограниченными физическими возможностями, входы в здания оборудованы пандусами, имеются кресла для ожидания.</w:t>
      </w:r>
    </w:p>
    <w:bookmarkEnd w:id="185"/>
    <w:bookmarkStart w:name="z1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интернет-ресурсе: www.mvd.gov.kz. Единый контакт-центр по вопросам оказания государственных услуг: "1414".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и продление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беженца в Республике Казахстан"</w:t>
            </w:r>
          </w:p>
        </w:tc>
      </w:tr>
    </w:tbl>
    <w:bookmarkStart w:name="z1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(должность,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 (-ки)__________________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(какого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постоянное место жительство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проживающего (-ей)_______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в составе семьи __________ человек</w:t>
      </w:r>
    </w:p>
    <w:bookmarkStart w:name="z1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присвоении (продлении) статуса беженца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(продлить) мне и членам моей семьи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беженцев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Вынужден (-а) покинуть место своего жительства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информации о сохранении обстоятельств на привлечение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статуса беженца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месторождения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(страна прежнего постоянного места жительства)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(этническая принадлежность)___________________________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Языки, которыми владею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прибытия в Республику Казахстан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 легально (нелегально)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или документы,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лица, ищущего убежище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со мной прибыли члены моей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7671"/>
        <w:gridCol w:w="1770"/>
        <w:gridCol w:w="1771"/>
      </w:tblGrid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Обращался ли ранее с ходатайством о присвоении статуса беженца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Казахстан? (для лиц ищущих убежище)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указать орган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Когда и на какой срок присвоен статус беженца? (для беженцев, ходатайствующих о продлении их статуса)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обращения) (подпись лица, ищущего убежище либо беженца)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территориального подразделения, принявшего 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(при его наличии)) 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регистрации ходатайства: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должность, дата, номер регистрации, подпись работника)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и продление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беженца в Республике Казахстан"</w:t>
            </w:r>
          </w:p>
        </w:tc>
      </w:tr>
    </w:tbl>
    <w:bookmarkStart w:name="z14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89"/>
    <w:bookmarkStart w:name="z14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ТАЛОН №______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заявителя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сотрудника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______________/_____________________________________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   (Ф.И.О. (при его наличии)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 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выдачи: _____ час ____ мин "____" ____________ 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