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1cbe" w14:textId="2341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в состав магистральной железнодорожной сети объектов, построенных за счет средств физических и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января 2015 года № 82. Зарегистрирован в Министерстве юстиции Республики Казахстан 27 мая 2015 года № 11198.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редакции от: 09.03.2021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Опубликовано: Информационно-правовая система "Әділет" 24.06.2015 г.; "Казахстанская правда" от 28.07.2015 г. № 141 (28017);"Егемен Қазақстан" 28.07.2015 ж. № 141 (28619)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 Министра по инвестициям и развитию Республики Казахстан от 30 января 2015 года № 82. Зарегистрирован в Министерстве юстиции Республики Казахстан 27 мая 2015 года № 11198.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в состав магистральной железнодорожной сети объектов, построенных за счет средств физических и юридических лиц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34-8)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2001 года "О железнодорожном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в состав магистральной железнодорожной сети объектов, построенных за счет средств физических и юридических лиц.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приказа на официальное опубликование в периодические печатные издания и в информационно-правовую систему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по инвестициям и развитию Республики Казахстан Касымбек Ж.М.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апреля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апреля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" w:id="4"/>
      <w:r>
        <w:rPr>
          <w:rFonts w:ascii="Times New Roman"/>
          <w:b w:val="false"/>
          <w:i w:val="false"/>
          <w:color w:val="000000"/>
          <w:sz w:val="28"/>
        </w:rPr>
        <w:t>
      Утверждены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 Министра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января 2015 года № 82</w:t>
      </w:r>
    </w:p>
    <w:p>
      <w:pPr>
        <w:spacing w:after="0"/>
        <w:ind w:left="0"/>
        <w:jc w:val="both"/>
      </w:pPr>
      <w:bookmarkStart w:name="z6" w:id="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Правила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передачи в состав магистральной железнодорожной сети объектов,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построенных за счет средств физических и юридических лиц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передачи в состав магистральной железнодорожной сети объектов, построенных за счет средств физических и юридических лиц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2001 года "О железнодорожном транспорте" и определяют порядок передачи в состав магистральной железнодорожной сети объектов, построенных за счет средств физических и юридических лиц.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 используются следующие понятия: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объекты, построенные за счет средств физических и юридических лиц (далее – объекты) – железнодорожные пути, включая объекты электроснабжения, сигнализации, связи, устройства, оборудование, здания, строения, сооружения и иные объекты, технологически необходимые для функционирования магистральной железнодорожной сети;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уполномоченный орган – центральный исполнительный орган, осуществляющий руководство в сфере железнодорожного транспорта, а также в пределах,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 актом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- мeжoтpaслевую координацию;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обращение о передаче объектов в состав магистральной железнодорожной сети (далее – обращение) – направленное уполномоченному органу письменное либо в форме электронного документа, заверенного электронной цифровой подписью, предложение о передаче в состав магистральной железнодорожной сети объектов, построенных за счет средств физических и юридических лиц;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Национальная железнодорожная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компания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созданное по решению Правительства Республики Казахстан акционерное общество, контрольный пакет акций которого принадлежит национальному управляющему холдингу, определяющее общие направления развития и обеспечивающее координацию направлений деятельности Национального оператора  инфраструктуры, национальных перевозчиков и иных аффилиированных юридических лиц, осуществляющих деятельность в области железнодорожного транспорта.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Объекты поступают в государственную собственность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(далее – Закон).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передачи объектов физические и юридические лица обращаются в письменной форме в уполномоченный орган, который в течение трех рабочих дней с момента получения обращения направляет его в адрес Национальной железнодорожной компании.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Национальная железнодорожная компания в течение семи рабочих дней с момента получения обращения проводит осмотр и испытание объектов на соответствие требованиям правил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безопасности на железнодорожном транспорте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технической эксплуатации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железнодорожного транспорта, утверждаемых согласно подпунктам 34-11) и  34-12)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Казахстана от 8 декабря 2001 года "О железнодорожном транспорте".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 результатам осмотра объектов Национальная железнодорожная компания в течении трех рабочих дней готовит заключение о целесообразности либо отсутствии целесообразности передачи объектов в состав магистральной железнодорожной сети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заключение) и направляет в уполномоченный орган для дальнейшего вынесения на рассмотрение комиссии.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готовится с учетом функционального назначения объектов, исходя из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обеспечения безопасности перевозочного процесса, движения поездов и производства маневровых работ на станциях;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увеличения пропускной и перерабатывающей способности раздельных пунктов магистральной железнодорожной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развития станции примыкания;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объектов (железнодорожных путей) для осуществления подачи-уборки с/на подъездные пути, операций по обгону и скрещению пассажирских и грузовых поездов; необходимость обеспечения содержания объектов в технически исправном состоянии и производства своевременного текущего и капитального ремонта.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рассмотрения заключения Национальной железнодорожной компании  уполномоченным органом создается комиссия. Состав комиссии утверждается приказом уполномоченного органа.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рассматривает заключение Национальной железнодорожной компании в течение семи рабочих дней с момента получения и выносит рекомендации по передаче Объектов в состав магистральной железнодорожной сети либо об отказе в передаче Объектов. Рекомендации комиссии оформляются протоколом.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 основании положительной рекомендации комиссии и в случае принятия объектов в государственную собственность в соответствии с Законом, уполномоченный орган совместно с ведомством государственного органа, осуществляющего руководство в сферах естественных монополий и на регулируемых рынках,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монополиях", принимают меры по включению объектов в перечень магистральных путей, входящих в магистральную железнодорожную сеть,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23 февраля 2015 года № 144 (зарегистрированный в Реестре государственной регистрации нормативных правовых актов за № 10785) или перечень станционных путей, объектов электроснабжения, сигнализации, связи, устройств, оборудования, зданий, строений, сооружений и иных объектов, технологически необходимых для функционирования магистральной железнодорожной сети, утверждаемый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от 8 декабря 2001 года "О железнодорожном транспорте".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      Сноска. Пункт 9 - в редакции приказа Министра индустрии и инфраструктурного развития РК от 09.03.2021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0" w:id="18"/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передачи в состав магистральной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железнодорожной сети объектов,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построенных за счет средств физических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Заключение о целесообразности либо отсутствии целесообразности объектов в  состав магистральной железнодорожной сети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технические и технологические характеристики объекта, документы на объект, подтверждающие правоспособность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Национальной железнодорожной 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за включения (исключения)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железнодорожной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(из) состав магистральной железнодорожной сети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_____________     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(подпись)        (Ф.И.О.)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