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da9" w14:textId="822e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контракта на разведку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409. Зарегистрирован в Министерстве юстиции Республики Казахстан 26 мая 2015 года № 11179.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27-7)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типового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разведку.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(Токтабаев Т.С.) обеспечить: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409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типового контракта на разведку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Типовой контракт на разведку (далее – Типовой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контракт) твердых полезных ископаемых, за исключением угля и урана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координаты блока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административно-территориальную единицу)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между Республикой Казахстан, от имени которой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компетентный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- далее -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Стороны.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Преамбула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недра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в них полезные ископаемые являются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собственностью, Республика Казахстан выражает желание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недр для разведки (далее - разведка);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имеет желание, финансовые и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проводить разведку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недропользовании" (далее – Закон) и Типовым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определило _________________________________ (указать компетентный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Компетентный орган и недропользователь договорились о том, что Типовой контракт будет регулировать их договорные отношения при разведке.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 недропользователь договариваются о нижеследующем: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Цель Типового контракта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Типового контракта является определение прав 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обязанностей сторон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операций по разведке на предоставленной контрактной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Срок действия Типового контракта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Типовой контракт заключен на 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последовательных лет (указать срок не более 6 лет).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Типовой контракт вступает в силу с даты его государственной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компетентном органе.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обнаружения месторождения недропользователь имеет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продление действия Типового контракта, на срок необходимый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его оценки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Контрактная территория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Недропользователь выполняет разведку в пределах контрактной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территории, указанной в геологическом отводе, являющимся неотъемлемой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Типового контракта.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Участок недр, предоставляемый в упрощенном порядке для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разведки, не должен превышать десять блоков, каждый из которых равен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минуте в географической системе координат.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Недропользователь вправе вернуть часть контрактной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по истечении первого года действия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 уведомив об этом компетентный орган за 1 месяц.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контрактной территории допускается только по блокам.</w:t>
      </w:r>
    </w:p>
    <w:bookmarkEnd w:id="20"/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Права и обязанности недропользователя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Недропользователь в течение срока действия Типового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срока действия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производит ежегодные отчисления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социально-экономическое развитие региона и развитие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в бюджет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органа,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 на код бюджетной классификации 206114 "Отчисления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недропользователей на социально-экономическое развитие региона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его инфраструктуры",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бюджетной классификации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финансов Республики Казахстан от 14 ноября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494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9892) представленные в виде ежегодных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возрастающих платежей за каждый блок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первый год - 100 (сто) месячных расчетных показателей в соответствии с законом о республиканском бюджете и действующего на 1 января соответствующего финансового года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второй год – 110 (сто 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третий год – 115 (сто 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год – 120 (сто 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пятый год – 140 (сто сорок)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шестой год – 160 (сто 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действия Типового контракта для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отчислений за каждый последующий год равен размеру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(сто восемьдесят)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производятся путем перечисления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 местный бюджет не позднее 30 календарных дней с даты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очередного года действия Типового контракта. Недропользователь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5 рабочих дней с даты перечисления указанной суммы, обязан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в Компетентный орган письменное уведомление об оплате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реквизитов платежа с приложением копии платежного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минимальный размер затрат, которые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в пределах одного блока на весь период действия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третий год – 1000 (тысяча)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четвертый год – 1200 (тысяча двести)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пятый год – 1400 (тысяча четыреста)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шестой год – 1600 (тысяча шестьсот)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затрат должен израсходован только на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относящиеся к разведке.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представляет ежегодный отчет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минимального размера затрат, которые необходимо выполнить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блока в порядки и сроки, согласно Правилам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контроля за соблюдением выполнения условий 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Правила осуществления мониторинга), утверждаемых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действия Типового контракта для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обнаруженного месторождения размер минимальных затрат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последующий год продления равен минимальному размеру затрат шестого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действия Типового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выполнить следующие минимальные виды работ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– изучение геологических материалов, разработка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проектного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второго года по шестой год – поисковые и рекогносцировочные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маршруты, лабораторные работы, камеральные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замена указанных работ иными видами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связанным с геологоразведкой в случае их выполнения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предыдущих годах, либо в случаях отсутствия необходимости в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минимальных видов работ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недропользователем согласно Правилам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шестимесячный срок после заключения и регистрации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 разработать и самостоятельно утвердить проект поисковых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и направить его в уполномоченный орган по изучению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операции по недропользованию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Типовым контрактом и Законом, соблюдать требования,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к операциям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недропользованию, в том числе соблюдать, экологические,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и требования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 и в области охраны недр.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Коммерческое обнаружение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Недропользователь имеет исключительное право на получение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 на добычу в связи с коммерческим обнаружением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Типового контракта на разведку, без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прямых переговоров согласно Закона.</w:t>
      </w:r>
    </w:p>
    <w:bookmarkStart w:name="z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Непреодолимая сила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будет нести ответственности за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каких-либо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Типовому контракту, если такое неисполнение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ненадлежащее исполнение вызваны обстоятельствами непреодолимой силы.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обстоятельствам непреодолимой силы относятся чрезвычайные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непредотвратимые при данных условиях обстоятельства, как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конфликты, природные катастрофы, стихийные бедствия (пожары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т.п.). Приведенный перечень не является исчерпывающим. При этом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непреодолимой силой отсутствие доступа к земельному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контрактной территории, находящегося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(землепользования) у третьих лиц, в результате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не выполнил свои обязательства по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Типовому контракту, включая обязательства по минимальному размеру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затрат, установленные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обстоятельств непреодолимой силы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пострадавшая от них, незамедлительно уведомляет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сторону путем вручения либо отправки по почте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уведомления, уточняющего дату начала и описание обстоятельств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непреодолимой силы.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проводят совещание для поиска решения выхода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сложившейся ситуации и используют все средства для сведения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минимуму последствий таких обстоятельств.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полной или частичной приостановке работ по Типовому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контракту, вызванной обстоятельствами непреодолимой силы,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Типового контракта продлевается на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непреодолимой силы.</w:t>
      </w:r>
    </w:p>
    <w:bookmarkStart w:name="z2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Применимое право и порядок разрешения споров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Применимым правом по Типовым контрактам является право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Споры, связанные с исполнением и прекращением Типового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контракта, решаются путем переговоров.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споры, связанные с исполнением, изменением или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прекращением настоящего Типового контракта, не могут быть разрешены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шести месяцев путем переговоров, то стороны вправе разрешать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в соответствии с законодательством Республики Казахстан.</w:t>
      </w:r>
    </w:p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Гарантии прав недропользователя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Недропользователю гарантируется защита его прав 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Изменение и дополнение условий Типового контракта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соглашению сторон. Изменение условий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 по требованию одной из сторон допускается в случаях, прямо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Законом и настоящим Типовым контрактом.</w:t>
      </w:r>
    </w:p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Налогообложение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Исчисление налоговых обязательств по налогам и другим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платежам в бюджет по деятельности, осуществляемой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рамках Типового контракта, производится в соответствии с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законодательством, действующим на момент возникновения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их уплате. Исполнение налоговых обязательств по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осуществляемой в рамках Типового контракта, не освобождает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 от исполнения налогового обязательства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деятельности в государстве, выходящей за рамки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контракта,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действующим на дату возникновения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Окончательный размер подписного бонуса ________(указать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сумму).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момент заключения Типового контракта недропользователь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оплатил пятьдесят процентов от установленной суммы подписного бонуса,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банковскому поручению за № ___ от "__"_____ 20__ года.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Оставшиеся пятьдесят процентов от установленной суммы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подписного бонуса в размере _______ (указать сумму)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уплачивает не позднее тридцати календарных дней с даты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контракта в силу.</w:t>
      </w:r>
    </w:p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Условия прекращения действия Типового контракта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Типовой контракт прекращается по истечении срока его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если сторонами не достигнуто соглашение о его продлении.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Досрочное прекращение действия Типового контракта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соглашению сторон. Типовой контракт также досрочно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прекращает свое действие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Компетентный орган вправе в одностороннем порядке досрочно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действие Типового контракта в случае несвоевременной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расходов на социально-экономическое развитие региона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(развитие социальной сферы регионов),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 Типового контракта, а также в иных случаях,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досрочного прекращения действия Типового контракта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компетентного органа в связи с несвоевременной оплатой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социально-экономическое развитие региона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либо не выполнения требований о минимальном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и видов работ, которые необходимо выполнить на контрактной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территории, недропользователь обязан выплатить в пользу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суммы равные не исполненным обязательствам по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социально-экономическое развитие региона и его инфраструктуры,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минимальным затратам по контрактной территории,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Типовым контрактом на соответствующий год. Недропользователь обязан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выплатить указанные суммы в пользу государства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с даты прекращения Типового контракта по инициативе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Компетентного органа. При несвоевременном погашении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начисляется пеня исходя из 1,5-кратной официальной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рефинансирования Национального Банка Республики Казахстан.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Прекращение действия Типового контракта не освобождает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 от исполнения обязательств по возврату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контрактной территории, ликвидации последствий разведки 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невыполненные обязательства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72 Закона.</w:t>
      </w:r>
    </w:p>
    <w:bookmarkStart w:name="z4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Конфиденциальность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Информация, полученная или приобретенная сторонами 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процессе выполнения Типового контракта, является конфиденциальной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защите в соответствии с гражданским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 Стороны могут использовать конфиденциальную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для составления необходимых отчетов,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Геологическая информация предоставляется недропользователю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оформляемая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о конфиденциальности № __ от "__" _______ 20__года.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Стороны не имеют права передавать конфиденциальную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третьим лицам без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такая информация используется в ходе ведения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третьим лицам, оказывающим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недропользователю, при условии, что такое третье лицо берет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себя обязательство рассматривать такую информацию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конфиденциальную и использовать ее только в установленных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целях и на определенный сторонами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банку или другой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у которой недропользователь, получает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при условии, что такой банк или другая финансовая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берет на себя обязательство рассматривать такую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как конфиденциальную и использовать ее только в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информация предоставляется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контролирующих органов Республики Казахстан при выполнении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случаях, предусмотренных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Стороны определяют сроки соблюдения конфиденциальности по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документам, информации и отчетам, содержащим геологическую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информацию, и относящимся к проведению разведки на контрактной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территории.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прекращения действия Типового контракта передать всю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геологическую и иную информацию о недрах на безвозмездной основе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 Республики Казахстан.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Информация, касающаяся исполнения контрактных обязательств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местного содержания, о планировании 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недропользователем закупок товаров, работ и услуг, а также затратах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казахстанских специалистов и расходах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социально-экономическое развитие региона и развитие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не является конфиденциальной.</w:t>
      </w:r>
    </w:p>
    <w:bookmarkStart w:name="z5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Ликвидационный фонд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Недропользователь обязуется формировать ликвидационный фонд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последствий операций по недропользованию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а также производить в него соответствующие отчисления.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Отчисления в ликвидационный фонд в период разведки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производятся недропользователем ежегодно в размере не менее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процента от минимальных затрат на разведку, на специальный депозитный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в любом банке на территории Республики Казахстан.</w:t>
      </w:r>
    </w:p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Порядок ликвидации объекта недропользования устанавливается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Законом.</w:t>
      </w:r>
    </w:p>
    <w:bookmarkStart w:name="z5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Язык Типового контракта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Текст Типового контракта составляется на государственном 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 по одному экземпляру на государственном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 для каждой из сторон, все экземпляры идентичны.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текст Типового контракта может быть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переведен на иной язык.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возникновения разногласий или споров при уяснении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толковании Типового контракта вариант текста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(указать казахский или русский язык) имеет преимущественную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силу.</w:t>
      </w:r>
    </w:p>
    <w:bookmarkStart w:name="z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Заключительные положения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Определения и термины, используемые в настоящем Типовом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контракте имеют значения, определенные для них в Законе.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Стороны вправе вносить изменения и дополнения в Типовой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не меняя основные концептуальные положения типового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контракта.</w:t>
      </w:r>
    </w:p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Настоящий Типовой контракт заключен ______ (дня), 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(месяца) 20 ___ года в г. _______ (Республика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Сторон.</w:t>
      </w:r>
    </w:p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Юридические адреса и подписи Сторон: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Приложение к Типовому контракту: геологический отвод.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