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db2" w14:textId="e264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документирования и регистрации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апреля 2015 года № 332. Зарегистрирован в Министерстве юстиции Республики Казахстан 26 мая 2015 года № 11174.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государственных услуг: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паспортов, удостоверений личности гражданам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временного удостоверения личности гражданам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"Регистрация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"Снятие с регистрации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внутренних дел РК от 05.12.2019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"Представление сведений, подтверждающих регистрацию по постоянному месту жительства в населенном пункте приграничной территории" согласно приложению 6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05.12.2019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332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паспортов, удостоверений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27.01.2016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паспортов, удостоверений личности гражданам Республики Казахстан" (далее – государственная услуга).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в некоммерческом акционерном обществе "Государственная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портал): www.egov.kz – при обмене документа, удостоверяющего личность, в связи с видоизменением документов, согласно новой технологии их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при приеме документов посредством портала.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необходимых документов в Государственную корпорацию, а также при обращении на портал – не позднее 15 (пятнадцати)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для получения документов в ускоренном порядке: для городов Нур-Султан, Алматы, Шымкент и Актобе – по 1 категории срочности до 1 (одного) рабочего дня, по 2 категории срочности до 3 (трех) рабочих дней; для областных центров – по 1 категории срочности до 3 (трех) рабочих дней, по 2 категории срочности до 5 (пяти) рабочих дней; для районов и городов областей – по 3 категории срочности до 7 (семи) рабочих дней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максимальное допустимое время ожидания для сдачи пакета документов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внутренних дел РК от 24.03.2016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24.01.2019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услуги: электронная (частично автоматизированная) или бумажная.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паспорта и (или) удостоверения личности гражданина Республики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(далее - услугополучатель) на платной основе.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(далее - Налоговый кодекс) составляет за выдачу паспорта гражданина Республики Казахстан 8 месячных расчетных показателей (далее - МРП), а за выдачу удостоверения личности гражданина Республики Казахстан 0,2 МРП, установленного на день уплаты государственной пошлины.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– ПШЭП) или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подаче электронного запроса на получение государственной услуги через портал, оплата осуществляется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личности и (или) паспорта в ускоренном порядке взимается дополнительная плата, установленная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монополии. Размеры установленных тарифов размещены на интернет-ресурсе Министерства,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(оформленных через портал) осуществляется услугодателем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Государственной корпорации осуществляется в порядке "электронной очереди", без ускоренного обслуживания, возможно бронирование "электронной очереди"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квитанция об оплате государственной пошлины за документ (лица, освобожденные от уплаты государственной пошлины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представляют подтверждающие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фотографии размером 3,5 х 4,5 сантиметров, соответствующие возрасту услугополучателя на момент оформления (при оформлении на бумажном носителе в случаях отсутствия регистрационных пунктов РП ДРН в Государственной корпорации, а также сбоев каналов связи с РП ДРН или поломкой его оборудования,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Республики Казахстан, в связи с обменом паспортов бывшего СССР образца 1974 года, на основании свидетельств о рождении лиц старше 18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выполняются методом фотопечати с одного негатива на плотной фотобумаге, строго в анфас на светлом фоне, с нейтральным выражением лица и закрытым ртом, в которых лицо занимает около 75 % общей площади фотографии. Не допускается использование изображений, изготовленных методом компьютерного сканирования, моделирования или ксерокопирования. При фотографировании не допускаются головные уборы, за исключением покрытия головы по религиозным либо медицинским причинам, в этом случае лицо остается открытым от нижней границы подбородка до лба, тени от головного убора на лице не допускаются. Глаза открыты, четко видны и не закрыты волосами. Оправа очков не закрывает глаза, не допускаются светоотражающие и солнечные очки. Кроме того, не допускаются фотографии документируемого лица в униформе.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"Регистрационный пункт "Документирование и регистрация населения" (далее – ИС РП ДРН) фотографирование услугополучателя производится в ИС РП ДРН согласно требованиям международных стандартов и без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Фотоизображение услугополучателя вводится в электронный формуляр путем фотографирования, подпись услугополучателя – через сканер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(при получении удостоверения личности по достижению 16-летнего возраста, при получении паспорта до 16 лет) и удостоверение личности одного из родителей (для подтверждения гражданства ребенка).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 (при обмене паспорта, утрате удостоверения личности гражданина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 (при обмене удостоверения личности гражданина Республики Казахстан, утрате паспорта гражданина Республики Казахстан либо получении его впервые);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приеме в гражданство Республики Казахстан установленной формы, выдаваемую органами внутренних дел (при получении документов в связи с принятием в гражданство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возвращение, выдаваемое загранучреждениями Республики Казахстан (при утрате паспорта гражданином Республики Казахстан временно находившимся за рубежом);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в произвольной форме (при обращении по вопросу восстановления утраченных удостоверения личности и (или) паспорта, перемены национальности, установочных данных с внесением изменений в актовую запись о рождении).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государственной услуги посредством бумажных носителей услугодателем производится заполнение формуляра на выдачу документов, удостоверяющих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документов услугополучателю выдается талон регистрации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паспортов, удостоверений личности услугополучателям осуществляется по месту постоянной регистрации услугополучателя, а также по месту его фактического пребывания в случае замены паспорта и (или) удостоверения личности в связи с утратой, истечением срока действия, переменой фамилии по заключению (расторжению) брака, непригодностью к дальнейшему использованию, видоизменением документов, получением паспорта гражданина Республики Казахстан впервые на основании удостоверения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работниками Государственной корпорации на основании талона регистрации заявки при личном обращении в Государственную корпорацию услугополучателя или его законного представителя с предоставлением документов, подтверждающих полномочия на представительство, либо поверенному лицу по нотариально заверенной доверенности на осуществление действий, предусмотренных полномочиями.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обратился за результатом государственной услуги, Государственная корпорация обеспечивает хранение удостоверения личности и (или) паспорта в течение одного года от даты изготовления, после чего передает услугодателю для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документов, оформленных через портал, осуществляется услугодателем на основании уведомления в "личный кабинет" услугополучателя об изготовлении паспорта и (или) удостоверения личности, при личном обращении услугополучателя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содержащихся в информационных системах,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запрос, удостоверенный электронно-цифровой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фотография размером 3,5 x 4,5 см в виде графического файла;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личная подпись в сканированном варианте в формате 7 x 2 см, в виде графического файла.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услугополучателя направляется уведомление о принятии заявки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Тәуелсіздік, 1.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Министерства,с указанием фамилии, имени, отчества (при его наличии)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 и следственно-арестованным и лицам, отбывающим наказание в местах лишения свободы, в случае необходимости, прием документов для оказания государственной услуги производится услугодателем с выездом по месту жительства, по месту пребывания услугополучателя и заполнением бумажного носителя посредством обращения через Единый контакт-центр 1414, 8 800 080 7777.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Возможность использования услугополучателем электронной цифровой подписи предусматривается при получении государственной услуги путем подачи электронного запроса через портал.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регистрации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пункта и место расположения РП ДРН)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 для справок)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талона регистрации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оказываемой государственной услуги и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и дата рождения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(документ-основание для выдачи: тип,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выдачи,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(заказываемая услугополучателем государственная услуга)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 услугополучателя, подлежащие сдаче)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получения государственной услуги)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от: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по адресу: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2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3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332 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временного удостоверения личности</w:t>
      </w:r>
      <w:r>
        <w:br/>
      </w:r>
      <w:r>
        <w:rPr>
          <w:rFonts w:ascii="Times New Roman"/>
          <w:b/>
          <w:i w:val="false"/>
          <w:color w:val="000000"/>
        </w:rPr>
        <w:t>гражданам Республики Казахстан"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27.01.2016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временного удостоверения личности гражданам Республики Казахстан" (далее – государственная услуга).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 по месту постоянной регистрации либо временного пребывания услугополучателя.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оказания государственной услуги осуществляется через услугодателя в некоммерческом акционерном обществе "Государственная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корпорация).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необходимых документов услугодателю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временного удостоверения личности, заверенного гербовой паспортной печатью и подписью услугодателя.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(далее - услугополучатель) на платной основе.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составляет 0,2 МРП, установленного на день уплаты государственной пошлины.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работником Государственной корпорации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личном обращении услугополучателя (за граждан, признанных судом недееспособными, их законных представителей с предоставлением документов, подтверждающих полномочия на представительство) услугодателю в Государственной корпорации: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квитанция об оплате государственной пошлины за временное удостоверение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сантиметров, соответствующая возрасту услугополучателя на момент оформления.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выполняется методом фотопечати с одного негатива на плотной фотобумаге, строго в анфас на светлом фоне, с нейтральным выражением лица и закрытым ртом, в которой лицо занимает около 75 % общей площади. Не допускается использование изображений, изготовленных методом компьютерного сканирования, моделирования или ксерокопирования. При фотографировании не допускаются головные уборы, за исключением покрытия головы по религиозным либо медицинским причинам, в этом случае лицо остается открытым от нижней границы подбородка до лба, тени от головного убора на лице не допускаются. Глаза открыты, четко видны и не закрыты волосами. Оправа очков не закрывает глаза, не допускаются светоотражающие и солнечные очки. Не допускаются фотографии документируемого лица в униформе.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документов услугополучателю выдается талон регистрации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работниками Государственной корпорации на основании талона регистрации заявки при личном обращении в Государственную корпорацию услугополучателя или его законного представителя с предоставлением документов, подтверждающих полномочия на представительство, либо поверенному лицу по нотариально заверенной доверенности на осуществление действий, предусмотренных полномочиями.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обратился за результатом государственной услуги, Государственная корпорация обеспечивает хранение временного удостоверения личности до истечения срока его действия, после чего передает услугодателю для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удостоверения личности вне постоянного места жительства, услугодателем временное удостоверение личности при обращении услугополучателя выдается по месту фактического пребывания для возвращения к месту жительства.</w:t>
      </w:r>
    </w:p>
    <w:bookmarkStart w:name="z2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Тәуелсіздік, 1.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8"/>
    <w:bookmarkStart w:name="z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1414, 8 800 080 7777.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по вопросам оказания государственных услуг.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регистрации заявки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пункта и место расположения РП ДРН)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 для справок)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талона регистрации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оказываемой государственной услуги и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и дата рождения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(документ-основание для выдачи: тип,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(заказываемая услугополучателем государственная услуга)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 услугополучателя, подлежащие сдаче)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получения государственной услуги)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20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332</w:t>
            </w:r>
          </w:p>
        </w:tc>
      </w:tr>
    </w:tbl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по месту жительства населения Республики Казахстан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27.01.2016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по месту жительства населения Республики Казахстан" (далее - государственная услуга).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- услугодатель).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иностранцев и лиц без гражданства, получивших статус беженца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услугодателю в Государственную корпорацию, через услугодателя (для иностранцев и лиц без гражданства, получивших статус беженца)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внесение услугодателем сведений об адресе регистрации по месту постоянного жительства, а при временной регистрации – об адресе временного пребывания (проживания) в информационную систему "Регистрационный пункт "Документирование и регистрация населения", перезапись юридического адреса услугополучателя в удостоверении личности с электронным носителем.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услугополучатель) бесплатно.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6"/>
    <w:bookmarkStart w:name="z1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67"/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68"/>
    <w:bookmarkStart w:name="z1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bookmarkEnd w:id="69"/>
    <w:bookmarkStart w:name="z1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месту постоянной регистрации либо временного пребывания услугополучателя,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End w:id="70"/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детей и граждан, признанных судом недееспособными - их законных представителей (родителей, опекунов, попечителей) с предоставлением документов, подтверждающих полномочия на представительство) либо поверенного лица по нотариально заверенной доверенности на осуществление действий, предусмотренных полномочиями: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собственника жилища - для идентификации личности (личное присутствие собственника жилища обязательно) и его согласие на постоянную либо временную регистрацию, выраженное в письменной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права собственника (нанимателя) жилища на регистрацию, услугодатель по регистрационному коду адреса (РКА) получает из информационных систем сведения о владельце, подтверждающие основания возникновения права собственности на жилище,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администрации организации (учреждения) о регистрации (при регистрации в зданиях и помещениях, используемых для проживания (пребывания) людей.);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(дети до 16 лет - свидетельство о рождении и паспорт гражданина Республики Казахстан (при его наличии) - для идентификации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жительство в Республику Казахстан - паспорт с отметкой о снятии с консульского учета из страны прежнего проживания, в случае отсутствия отметки о снятии с консульского учета, один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снятии с учета из страны прежнего проживания с обязательным указанием принадлежности к гражданству, выданную загранучреждением Республики Казахстан (или Департаментом консульской службы Министерства иностранных дел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снятии с регистрационного учета с прежнего места жительства, выданный и заверенный надлежащим образом компетентными органами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гражданства, выданную компетентным органом страны прежнего проживания.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электронной цифровой подписью услугополучателя, и электронной цифровой подписью собственника жилища, давшего согласие на регистрацию или удостоверенный одноразовыми паролями в виде короткого текстового сообщения, в случае регистрации и подключения абонентского номера услугополучателя и собственника жилища, предоставленных оператором сотовой связи к учетным записям пользователей на портале (первичный запрос на портал для регистрации и подключения абонентского номера удостоверяется электронной цифровой подписью пользователя).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населения Республики Казахстан по прежнему месту жительства осуществляется автоматически.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"Регистрационный "Документирование и регистрация населения" и Государственной базе данных "Физические лица" лицам, не установленным по месту жительства присваивается статус.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05.12.2019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Тәуелсіздік, 1.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приказами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6"/>
    <w:bookmarkStart w:name="z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 производится услугодателем с выездом по месту жительства услугополучателя и заполнением бумажного носителя посредством обращения через Единый контакт-центр 1414, 8 800 080 7777.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www.gov4c.kz;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Возможность использования услугополучателем электронной цифровой подписи предусматривается при получении государственной услуги путем подачи электронного запроса через портал. 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Министра внутренних дел РК от 05.12.2019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органа внутренних дел)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владелец (ца)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жилища по адресу: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улица, номер дома и номер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______________________________________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(постоянной, временной на какой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гр-на (ки)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(женой, мужем, детьми)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______________________________________________________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 (а) из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области, (страны)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района, города, поселка, села, аула)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паспорт № ______________ от "____"________г.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регистрируемого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владельца: 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и дата выдачи документа, удостоверяющего личность домовладельца)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2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332 </w:t>
            </w:r>
          </w:p>
        </w:tc>
      </w:tr>
    </w:tbl>
    <w:bookmarkStart w:name="z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"Снятие с регистрации по месту жительства населения Республики Казахстан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27.01.2016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"Снятие с регистрации по месту жительства населения Республики Казахстан" (далее - государственная услуга).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- услугодатель).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документов для оказания государственной услуги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Республики Казахстан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 (при снятии с регистрации по месту жительства по заявлению собственника жилища);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иностранцев и лиц без гражданства, получивших статус беженца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услугодателю в Государственную корпорацию, через услугодателя (для иностранцев и лиц без гражданства, получивших статус беженца)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внутренних дел РК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услугополучателю адресного листка убытия.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9-00 до 18-30 часов без перерыва на обед, в субботу с 9-00 до 13-00 часов, выходной -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- с понедельника по пятницу с 9-00 до 18-00 часов без перерыва на обед, в субботу с 9-00 до 13-00 часов, выходной -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выходной -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месту постоянной регистрации услугополучателя в порядке "электронной очереди", без ускоренного обслуживания, возможно бронирование "электронной очереди"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или его законного представителя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 либо поверенного лица по нотариально заверенной доверенности на осуществление действий, предусмотренных полномочиями: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в Государственной корпорации: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снятии с регистрации граждан по заявлению собственника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собственника жилища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зарегистрированных правах (обременениях) на недвижимое имущество и его технических характеристиках (для подтверждения права собственности);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снятии с регистрации по месту жительства в произвольной форме с указанием установочных данных граждан, подлежащих снятию с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паспорт, свидетельство о рождении (детям до 16 лет) - для идентификации личности, удостоверение личности (для сдачи услугодателю) - лицам, выезжающим на постоянное место жительства за пределы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разрешении на выезд на постоянное место жительства за пределы Республики Казахстан органов внутренних дел (лицам, выезжающим на постоянное место жительства за пределы республики);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об утрате права пользования жилым помещением (при снятии с регистрации по месту жительства по решению суда).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для услугополучателей, выбывших на постоянное место жительства за пределы республики, признанных судом утратившими право пользования жилым помещением, по заявлению собственника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электронной цифровой подписью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Нур-Султан, проспект Тәуелсіздік 1.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приказами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10.07.2019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9"/>
    <w:bookmarkStart w:name="z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21.09.2018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 производится от их законных представителей.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www.gov4c.kz;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внутренних дел РК от 27.12.2017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по вопросам оказания государственных услуг.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"Снятие с 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2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332 </w:t>
            </w:r>
          </w:p>
        </w:tc>
      </w:tr>
    </w:tbl>
    <w:bookmarkStart w:name="z1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адресных справок с места жительства"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внутренних дел РК от 05.12.2019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332</w:t>
            </w:r>
          </w:p>
        </w:tc>
      </w:tr>
    </w:tbl>
    <w:bookmarkStart w:name="z1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"Представление сведений, подтверждающих регистрацию по постоянному месту жительства в населенном пункте приграничной территории"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внутренних дел РК от 05.12.2019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"Представление сведений, подтверждающих регистрацию по постоянному месту жительства в населенном пункте приграничной территории" (далее – государственная услуга).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портал).</w:t>
      </w:r>
    </w:p>
    <w:bookmarkEnd w:id="114"/>
    <w:bookmarkStart w:name="z14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в Государственную корпорацию, а также при обращении на портал – в течение 15 (пятнадцати) минут;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10 (десять) минут.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выдача сведений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очереди", без ускоренного обслуживания, возможно бронирование "электронной очереди" посредством портала;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работ.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услугополучателей: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услугополучателя (для идентификации личности);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(для подтверждения родственных связей при получении сведений на близких родственников);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родственников, для выдачи услугополучателю сведений в отношении данного лица;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38"/>
    <w:bookmarkStart w:name="z17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ее работников по вопросам оказания государственной услуги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Нур-Султан, проспект Тәуелсіздік 1.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52"/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имеют возможность получения государственной услуги в электронной форме через портал при условии наличия ЭЦП,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самообслуживания в здании акимата (для самостоятельного получения населением государственных услуг).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приграничной территории"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1"/>
        <w:gridCol w:w="3899"/>
      </w:tblGrid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үкімет порталы қалыптастырған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сформирован порталом электронного правительства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күні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"Шекара маңындағы аумақтың елді мекенінде тұрақты тұратын жері бойынша тіркелуін растайтын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"Сведения, подтверждающие регистрацию по постоянному месту жительства в населенном пункте приграничной территории"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деректер базасының мәліметтері бойынша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жағдайда), туған жылы және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имя, отчество (при его наличии), год и место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мекенжай бойынша: ___________________________________________тіркелген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по адресу (область, город, район, населенный пункт, улица, номер дома,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күні: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мен уақыты: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2003 жылғы 7 қаңтардағы № 370 ҚРЗ 7-бабының 1-тармағына сәйкес қағаз тасымалдағыштағы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ЗРК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Штрих-кодта "ЖТ" МДБ алынған және Қазақстан Республикасы Әділет министрлігінің, Қазақстан Республикасы Ішкі істер министрлігінің электрондық цифрлық, қолтаңбасы қойылған деректер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приграничной территории"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постоянной регистрации)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выдачу сведений, как собственнику жилья, о лицах, зарегистрированных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с места жительства на меня, близкого родственника, физическое лицо 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доверенности или иному документу, удостоверяющему полномочия 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дата рождения, ИИН физического лица, на которое запрашиваются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гражданина)             (Ф.И.О.(при его наличии) гражданина)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в населенном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приграничной территории"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20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