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1fcd" w14:textId="9b91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362. Зарегистрирован в Министерстве юстиции Республики Казахстан 26 мая 2015 года № 11173.</w:t>
      </w:r>
    </w:p>
    <w:p>
      <w:pPr>
        <w:spacing w:after="0"/>
        <w:ind w:left="0"/>
        <w:jc w:val="both"/>
      </w:pPr>
      <w:bookmarkStart w:name="z8" w:id="0"/>
      <w:r>
        <w:rPr>
          <w:rFonts w:ascii="Times New Roman"/>
          <w:b w:val="false"/>
          <w:i w:val="false"/>
          <w:color w:val="000000"/>
          <w:sz w:val="28"/>
        </w:rPr>
        <w:t xml:space="preserve">
      В соответствии с подпунктом 55-22)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перечень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формы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Саринжипов   </w:t>
      </w:r>
    </w:p>
    <w:p>
      <w:pPr>
        <w:spacing w:after="0"/>
        <w:ind w:left="0"/>
        <w:jc w:val="both"/>
      </w:pPr>
      <w:r>
        <w:rPr>
          <w:rFonts w:ascii="Times New Roman"/>
          <w:b w:val="false"/>
          <w:i w:val="false"/>
          <w:color w:val="000000"/>
          <w:sz w:val="28"/>
        </w:rPr>
        <w:t>
      "___" ___________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Дуйсенова   </w:t>
      </w:r>
    </w:p>
    <w:p>
      <w:pPr>
        <w:spacing w:after="0"/>
        <w:ind w:left="0"/>
        <w:jc w:val="both"/>
      </w:pPr>
      <w:r>
        <w:rPr>
          <w:rFonts w:ascii="Times New Roman"/>
          <w:b w:val="false"/>
          <w:i w:val="false"/>
          <w:color w:val="000000"/>
          <w:sz w:val="28"/>
        </w:rPr>
        <w:t>
      "___" ___________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Касымов   </w:t>
      </w:r>
    </w:p>
    <w:p>
      <w:pPr>
        <w:spacing w:after="0"/>
        <w:ind w:left="0"/>
        <w:jc w:val="both"/>
      </w:pPr>
      <w:r>
        <w:rPr>
          <w:rFonts w:ascii="Times New Roman"/>
          <w:b w:val="false"/>
          <w:i w:val="false"/>
          <w:color w:val="000000"/>
          <w:sz w:val="28"/>
        </w:rPr>
        <w:t>
      14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362</w:t>
            </w:r>
          </w:p>
        </w:tc>
      </w:tr>
    </w:tbl>
    <w:bookmarkStart w:name="z6" w:id="5"/>
    <w:p>
      <w:pPr>
        <w:spacing w:after="0"/>
        <w:ind w:left="0"/>
        <w:jc w:val="left"/>
      </w:pPr>
      <w:r>
        <w:rPr>
          <w:rFonts w:ascii="Times New Roman"/>
          <w:b/>
          <w:i w:val="false"/>
          <w:color w:val="000000"/>
        </w:rPr>
        <w:t xml:space="preserve"> Перечень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bookmarkEnd w:id="5"/>
    <w:p>
      <w:pPr>
        <w:spacing w:after="0"/>
        <w:ind w:left="0"/>
        <w:jc w:val="both"/>
      </w:pPr>
      <w:r>
        <w:rPr>
          <w:rFonts w:ascii="Times New Roman"/>
          <w:b w:val="false"/>
          <w:i w:val="false"/>
          <w:color w:val="ff0000"/>
          <w:sz w:val="28"/>
        </w:rPr>
        <w:t xml:space="preserve">
      Сноска. Перечень - в редакции приказа Министра индустрии и инфраструктурного развития РК от 21.12.2020 </w:t>
      </w:r>
      <w:r>
        <w:rPr>
          <w:rFonts w:ascii="Times New Roman"/>
          <w:b w:val="false"/>
          <w:i w:val="false"/>
          <w:color w:val="ff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"Начальная подготовка";</w:t>
      </w:r>
    </w:p>
    <w:p>
      <w:pPr>
        <w:spacing w:after="0"/>
        <w:ind w:left="0"/>
        <w:jc w:val="both"/>
      </w:pPr>
      <w:r>
        <w:rPr>
          <w:rFonts w:ascii="Times New Roman"/>
          <w:b w:val="false"/>
          <w:i w:val="false"/>
          <w:color w:val="000000"/>
          <w:sz w:val="28"/>
        </w:rPr>
        <w:t>
      2) "Специалист по спасательным шлюпкам и плотам и дежурным шлюпкам, не являющимся скоростными дежурными шлюпками";</w:t>
      </w:r>
    </w:p>
    <w:p>
      <w:pPr>
        <w:spacing w:after="0"/>
        <w:ind w:left="0"/>
        <w:jc w:val="both"/>
      </w:pPr>
      <w:r>
        <w:rPr>
          <w:rFonts w:ascii="Times New Roman"/>
          <w:b w:val="false"/>
          <w:i w:val="false"/>
          <w:color w:val="000000"/>
          <w:sz w:val="28"/>
        </w:rPr>
        <w:t>
      3) "Специалист по скоростным дежурным шлюпкам";</w:t>
      </w:r>
    </w:p>
    <w:p>
      <w:pPr>
        <w:spacing w:after="0"/>
        <w:ind w:left="0"/>
        <w:jc w:val="both"/>
      </w:pPr>
      <w:r>
        <w:rPr>
          <w:rFonts w:ascii="Times New Roman"/>
          <w:b w:val="false"/>
          <w:i w:val="false"/>
          <w:color w:val="000000"/>
          <w:sz w:val="28"/>
        </w:rPr>
        <w:t>
      4) "Борьба с пожаром по расширенной программе";</w:t>
      </w:r>
    </w:p>
    <w:p>
      <w:pPr>
        <w:spacing w:after="0"/>
        <w:ind w:left="0"/>
        <w:jc w:val="both"/>
      </w:pPr>
      <w:r>
        <w:rPr>
          <w:rFonts w:ascii="Times New Roman"/>
          <w:b w:val="false"/>
          <w:i w:val="false"/>
          <w:color w:val="000000"/>
          <w:sz w:val="28"/>
        </w:rPr>
        <w:t>
      5) "Оказание первой медицинской помощи на судне";</w:t>
      </w:r>
    </w:p>
    <w:p>
      <w:pPr>
        <w:spacing w:after="0"/>
        <w:ind w:left="0"/>
        <w:jc w:val="both"/>
      </w:pPr>
      <w:r>
        <w:rPr>
          <w:rFonts w:ascii="Times New Roman"/>
          <w:b w:val="false"/>
          <w:i w:val="false"/>
          <w:color w:val="000000"/>
          <w:sz w:val="28"/>
        </w:rPr>
        <w:t>
      6) "Медицинский уход на судне";</w:t>
      </w:r>
    </w:p>
    <w:p>
      <w:pPr>
        <w:spacing w:after="0"/>
        <w:ind w:left="0"/>
        <w:jc w:val="both"/>
      </w:pPr>
      <w:r>
        <w:rPr>
          <w:rFonts w:ascii="Times New Roman"/>
          <w:b w:val="false"/>
          <w:i w:val="false"/>
          <w:color w:val="000000"/>
          <w:sz w:val="28"/>
        </w:rPr>
        <w:t>
      7) "Подготовка лиц командного состава судна, ответственных за охрану";</w:t>
      </w:r>
    </w:p>
    <w:p>
      <w:pPr>
        <w:spacing w:after="0"/>
        <w:ind w:left="0"/>
        <w:jc w:val="both"/>
      </w:pPr>
      <w:r>
        <w:rPr>
          <w:rFonts w:ascii="Times New Roman"/>
          <w:b w:val="false"/>
          <w:i w:val="false"/>
          <w:color w:val="000000"/>
          <w:sz w:val="28"/>
        </w:rPr>
        <w:t>
      8) "Подготовка в области осведомленности об охране судна";</w:t>
      </w:r>
    </w:p>
    <w:p>
      <w:pPr>
        <w:spacing w:after="0"/>
        <w:ind w:left="0"/>
        <w:jc w:val="both"/>
      </w:pPr>
      <w:r>
        <w:rPr>
          <w:rFonts w:ascii="Times New Roman"/>
          <w:b w:val="false"/>
          <w:i w:val="false"/>
          <w:color w:val="000000"/>
          <w:sz w:val="28"/>
        </w:rPr>
        <w:t>
      9) "Подготовка в области назначенных обязанностей по вопросам охраны";</w:t>
      </w:r>
    </w:p>
    <w:p>
      <w:pPr>
        <w:spacing w:after="0"/>
        <w:ind w:left="0"/>
        <w:jc w:val="both"/>
      </w:pPr>
      <w:r>
        <w:rPr>
          <w:rFonts w:ascii="Times New Roman"/>
          <w:b w:val="false"/>
          <w:i w:val="false"/>
          <w:color w:val="000000"/>
          <w:sz w:val="28"/>
        </w:rPr>
        <w:t>
      10) "Начальная подготовка для проведения грузовых операций на нефтяных танкерах и танкерах-химовозах";</w:t>
      </w:r>
    </w:p>
    <w:p>
      <w:pPr>
        <w:spacing w:after="0"/>
        <w:ind w:left="0"/>
        <w:jc w:val="both"/>
      </w:pPr>
      <w:r>
        <w:rPr>
          <w:rFonts w:ascii="Times New Roman"/>
          <w:b w:val="false"/>
          <w:i w:val="false"/>
          <w:color w:val="000000"/>
          <w:sz w:val="28"/>
        </w:rPr>
        <w:t>
      11) "Подготовка для проведения грузовых операций на нефтяных танкерах по расширенной программе";</w:t>
      </w:r>
    </w:p>
    <w:p>
      <w:pPr>
        <w:spacing w:after="0"/>
        <w:ind w:left="0"/>
        <w:jc w:val="both"/>
      </w:pPr>
      <w:r>
        <w:rPr>
          <w:rFonts w:ascii="Times New Roman"/>
          <w:b w:val="false"/>
          <w:i w:val="false"/>
          <w:color w:val="000000"/>
          <w:sz w:val="28"/>
        </w:rPr>
        <w:t>
      12) "Подготовка для проведения грузовых операций на танкерах-химовозах по расширенной программе";</w:t>
      </w:r>
    </w:p>
    <w:p>
      <w:pPr>
        <w:spacing w:after="0"/>
        <w:ind w:left="0"/>
        <w:jc w:val="both"/>
      </w:pPr>
      <w:r>
        <w:rPr>
          <w:rFonts w:ascii="Times New Roman"/>
          <w:b w:val="false"/>
          <w:i w:val="false"/>
          <w:color w:val="000000"/>
          <w:sz w:val="28"/>
        </w:rPr>
        <w:t>
      13) "Начальная подготовка для проведения грузовых операций на газовозах";</w:t>
      </w:r>
    </w:p>
    <w:p>
      <w:pPr>
        <w:spacing w:after="0"/>
        <w:ind w:left="0"/>
        <w:jc w:val="both"/>
      </w:pPr>
      <w:r>
        <w:rPr>
          <w:rFonts w:ascii="Times New Roman"/>
          <w:b w:val="false"/>
          <w:i w:val="false"/>
          <w:color w:val="000000"/>
          <w:sz w:val="28"/>
        </w:rPr>
        <w:t>
      14) "Подготовка для проведения грузовых операций на газовозах по расширенной программе";</w:t>
      </w:r>
    </w:p>
    <w:p>
      <w:pPr>
        <w:spacing w:after="0"/>
        <w:ind w:left="0"/>
        <w:jc w:val="both"/>
      </w:pPr>
      <w:r>
        <w:rPr>
          <w:rFonts w:ascii="Times New Roman"/>
          <w:b w:val="false"/>
          <w:i w:val="false"/>
          <w:color w:val="000000"/>
          <w:sz w:val="28"/>
        </w:rPr>
        <w:t>
      15) "Управление и поведение человека в критических ситуациях";</w:t>
      </w:r>
    </w:p>
    <w:p>
      <w:pPr>
        <w:spacing w:after="0"/>
        <w:ind w:left="0"/>
        <w:jc w:val="both"/>
      </w:pPr>
      <w:r>
        <w:rPr>
          <w:rFonts w:ascii="Times New Roman"/>
          <w:b w:val="false"/>
          <w:i w:val="false"/>
          <w:color w:val="000000"/>
          <w:sz w:val="28"/>
        </w:rPr>
        <w:t>
      16) "Безопасность пассажиров и груза, а также водонепроницаемость корпуса";</w:t>
      </w:r>
    </w:p>
    <w:p>
      <w:pPr>
        <w:spacing w:after="0"/>
        <w:ind w:left="0"/>
        <w:jc w:val="both"/>
      </w:pPr>
      <w:r>
        <w:rPr>
          <w:rFonts w:ascii="Times New Roman"/>
          <w:b w:val="false"/>
          <w:i w:val="false"/>
          <w:color w:val="000000"/>
          <w:sz w:val="28"/>
        </w:rPr>
        <w:t>
      17) "Начальная подготовка для работы на судах, подпадающих под действие Международного кодекса по безопасности для судов, использующих газы или иные виды топлива с низкой температурой вспышки";</w:t>
      </w:r>
    </w:p>
    <w:p>
      <w:pPr>
        <w:spacing w:after="0"/>
        <w:ind w:left="0"/>
        <w:jc w:val="both"/>
      </w:pPr>
      <w:r>
        <w:rPr>
          <w:rFonts w:ascii="Times New Roman"/>
          <w:b w:val="false"/>
          <w:i w:val="false"/>
          <w:color w:val="000000"/>
          <w:sz w:val="28"/>
        </w:rPr>
        <w:t>
      18) "Подготовка по расширенной программе для работы на судах, подпадаю" их под действие Международного кодекса по безопасности для судов, использующих газы или иные виды топлива с низкой температурой вспышки";</w:t>
      </w:r>
    </w:p>
    <w:p>
      <w:pPr>
        <w:spacing w:after="0"/>
        <w:ind w:left="0"/>
        <w:jc w:val="both"/>
      </w:pPr>
      <w:r>
        <w:rPr>
          <w:rFonts w:ascii="Times New Roman"/>
          <w:b w:val="false"/>
          <w:i w:val="false"/>
          <w:color w:val="000000"/>
          <w:sz w:val="28"/>
        </w:rPr>
        <w:t>
      19) "Начальная подготовка для судов, эксплуатирующихся в полярных водах";</w:t>
      </w:r>
    </w:p>
    <w:p>
      <w:pPr>
        <w:spacing w:after="0"/>
        <w:ind w:left="0"/>
        <w:jc w:val="both"/>
      </w:pPr>
      <w:r>
        <w:rPr>
          <w:rFonts w:ascii="Times New Roman"/>
          <w:b w:val="false"/>
          <w:i w:val="false"/>
          <w:color w:val="000000"/>
          <w:sz w:val="28"/>
        </w:rPr>
        <w:t>
      20) "Подготовка по расширенной программе для судов, эксплуатирующихся в полярных водах";</w:t>
      </w:r>
    </w:p>
    <w:p>
      <w:pPr>
        <w:spacing w:after="0"/>
        <w:ind w:left="0"/>
        <w:jc w:val="both"/>
      </w:pPr>
      <w:r>
        <w:rPr>
          <w:rFonts w:ascii="Times New Roman"/>
          <w:b w:val="false"/>
          <w:i w:val="false"/>
          <w:color w:val="000000"/>
          <w:sz w:val="28"/>
        </w:rPr>
        <w:t>
      21) "Радиооператор Глобальной морской системы связи при бедствии и для обеспечения безопасности ограниченного района плавания";</w:t>
      </w:r>
    </w:p>
    <w:p>
      <w:pPr>
        <w:spacing w:after="0"/>
        <w:ind w:left="0"/>
        <w:jc w:val="both"/>
      </w:pPr>
      <w:r>
        <w:rPr>
          <w:rFonts w:ascii="Times New Roman"/>
          <w:b w:val="false"/>
          <w:i w:val="false"/>
          <w:color w:val="000000"/>
          <w:sz w:val="28"/>
        </w:rPr>
        <w:t>
      22) "Радиооператор Глобальной морской системы связи при бедствии и для обеспечения безопасности";</w:t>
      </w:r>
    </w:p>
    <w:p>
      <w:pPr>
        <w:spacing w:after="0"/>
        <w:ind w:left="0"/>
        <w:jc w:val="both"/>
      </w:pPr>
      <w:r>
        <w:rPr>
          <w:rFonts w:ascii="Times New Roman"/>
          <w:b w:val="false"/>
          <w:i w:val="false"/>
          <w:color w:val="000000"/>
          <w:sz w:val="28"/>
        </w:rPr>
        <w:t>
      23) "Управление высокоскоростным судном";</w:t>
      </w:r>
    </w:p>
    <w:p>
      <w:pPr>
        <w:spacing w:after="0"/>
        <w:ind w:left="0"/>
        <w:jc w:val="both"/>
      </w:pPr>
      <w:r>
        <w:rPr>
          <w:rFonts w:ascii="Times New Roman"/>
          <w:b w:val="false"/>
          <w:i w:val="false"/>
          <w:color w:val="000000"/>
          <w:sz w:val="28"/>
        </w:rPr>
        <w:t>
      24) "Управление судном – судовождение";</w:t>
      </w:r>
    </w:p>
    <w:p>
      <w:pPr>
        <w:spacing w:after="0"/>
        <w:ind w:left="0"/>
        <w:jc w:val="both"/>
      </w:pPr>
      <w:r>
        <w:rPr>
          <w:rFonts w:ascii="Times New Roman"/>
          <w:b w:val="false"/>
          <w:i w:val="false"/>
          <w:color w:val="000000"/>
          <w:sz w:val="28"/>
        </w:rPr>
        <w:t>
      25) "Управление судном – судомеханика";</w:t>
      </w:r>
    </w:p>
    <w:p>
      <w:pPr>
        <w:spacing w:after="0"/>
        <w:ind w:left="0"/>
        <w:jc w:val="both"/>
      </w:pPr>
      <w:r>
        <w:rPr>
          <w:rFonts w:ascii="Times New Roman"/>
          <w:b w:val="false"/>
          <w:i w:val="false"/>
          <w:color w:val="000000"/>
          <w:sz w:val="28"/>
        </w:rPr>
        <w:t>
      26) "Матрос в составе навигационной вахты";</w:t>
      </w:r>
    </w:p>
    <w:p>
      <w:pPr>
        <w:spacing w:after="0"/>
        <w:ind w:left="0"/>
        <w:jc w:val="both"/>
      </w:pPr>
      <w:r>
        <w:rPr>
          <w:rFonts w:ascii="Times New Roman"/>
          <w:b w:val="false"/>
          <w:i w:val="false"/>
          <w:color w:val="000000"/>
          <w:sz w:val="28"/>
        </w:rPr>
        <w:t>
      27) "Матрос первого класса";</w:t>
      </w:r>
    </w:p>
    <w:p>
      <w:pPr>
        <w:spacing w:after="0"/>
        <w:ind w:left="0"/>
        <w:jc w:val="both"/>
      </w:pPr>
      <w:r>
        <w:rPr>
          <w:rFonts w:ascii="Times New Roman"/>
          <w:b w:val="false"/>
          <w:i w:val="false"/>
          <w:color w:val="000000"/>
          <w:sz w:val="28"/>
        </w:rPr>
        <w:t>
      28) "Моторист в составе машинной вахты";</w:t>
      </w:r>
    </w:p>
    <w:p>
      <w:pPr>
        <w:spacing w:after="0"/>
        <w:ind w:left="0"/>
        <w:jc w:val="both"/>
      </w:pPr>
      <w:r>
        <w:rPr>
          <w:rFonts w:ascii="Times New Roman"/>
          <w:b w:val="false"/>
          <w:i w:val="false"/>
          <w:color w:val="000000"/>
          <w:sz w:val="28"/>
        </w:rPr>
        <w:t>
      29) "Моторист первого класса";</w:t>
      </w:r>
    </w:p>
    <w:p>
      <w:pPr>
        <w:spacing w:after="0"/>
        <w:ind w:left="0"/>
        <w:jc w:val="both"/>
      </w:pPr>
      <w:r>
        <w:rPr>
          <w:rFonts w:ascii="Times New Roman"/>
          <w:b w:val="false"/>
          <w:i w:val="false"/>
          <w:color w:val="000000"/>
          <w:sz w:val="28"/>
        </w:rPr>
        <w:t>
      30) "Электрик";</w:t>
      </w:r>
    </w:p>
    <w:p>
      <w:pPr>
        <w:spacing w:after="0"/>
        <w:ind w:left="0"/>
        <w:jc w:val="both"/>
      </w:pPr>
      <w:r>
        <w:rPr>
          <w:rFonts w:ascii="Times New Roman"/>
          <w:b w:val="false"/>
          <w:i w:val="false"/>
          <w:color w:val="000000"/>
          <w:sz w:val="28"/>
        </w:rPr>
        <w:t>
      31) "Подготовка по вопросам безопасности для персонала, осуществляющего непосредственное обслуживание пассажиров в помещениях для пассажиров";</w:t>
      </w:r>
    </w:p>
    <w:p>
      <w:pPr>
        <w:spacing w:after="0"/>
        <w:ind w:left="0"/>
        <w:jc w:val="both"/>
      </w:pPr>
      <w:r>
        <w:rPr>
          <w:rFonts w:ascii="Times New Roman"/>
          <w:b w:val="false"/>
          <w:i w:val="false"/>
          <w:color w:val="000000"/>
          <w:sz w:val="28"/>
        </w:rPr>
        <w:t>
      32) "Подготовка по управлению неорганизованными массами людей на пассажирских судах".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362</w:t>
            </w:r>
          </w:p>
        </w:tc>
      </w:tr>
    </w:tbl>
    <w:p>
      <w:pPr>
        <w:spacing w:after="0"/>
        <w:ind w:left="0"/>
        <w:jc w:val="both"/>
      </w:pPr>
      <w:r>
        <w:rPr>
          <w:rFonts w:ascii="Times New Roman"/>
          <w:b w:val="false"/>
          <w:i w:val="false"/>
          <w:color w:val="ff0000"/>
          <w:sz w:val="28"/>
        </w:rPr>
        <w:t xml:space="preserve">
      Сноска. Формы свидетельств - в редакции приказа Министра индустрии и инфраструктурного развития РК от 21.12.2020 </w:t>
      </w:r>
      <w:r>
        <w:rPr>
          <w:rFonts w:ascii="Times New Roman"/>
          <w:b w:val="false"/>
          <w:i w:val="false"/>
          <w:color w:val="ff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1" w:id="6"/>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Герб Республики Казахстан</w:t>
      </w:r>
      <w:r>
        <w:br/>
      </w:r>
      <w:r>
        <w:rPr>
          <w:rFonts w:ascii="Times New Roman"/>
          <w:b/>
          <w:i w:val="false"/>
          <w:color w:val="000000"/>
        </w:rPr>
        <w:t>СВИДЕТЕЛЬСТВО "Начальная подготовка" № ХХХХХХХХ</w:t>
      </w:r>
    </w:p>
    <w:bookmarkEnd w:id="6"/>
    <w:bookmarkStart w:name="z12" w:id="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(фамилия, имя, отчество (при его наличии)</w:t>
      </w:r>
    </w:p>
    <w:bookmarkEnd w:id="7"/>
    <w:bookmarkStart w:name="z13" w:id="8"/>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Правилом VI/1 приложения к Международной конвенции о подготовке и дипломировании моряков и несении вахты, 1978 года, с поправками</w:t>
      </w:r>
    </w:p>
    <w:bookmarkEnd w:id="8"/>
    <w:bookmarkStart w:name="z14" w:id="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7241"/>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w:t>
            </w:r>
          </w:p>
          <w:bookmarkEnd w:id="10"/>
          <w:p>
            <w:pPr>
              <w:spacing w:after="20"/>
              <w:ind w:left="20"/>
              <w:jc w:val="both"/>
            </w:pPr>
            <w:r>
              <w:drawing>
                <wp:inline distT="0" distB="0" distL="0" distR="0">
                  <wp:extent cx="1993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М.П. (при наличии)</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r>
              <w:br/>
            </w:r>
            <w:r>
              <w:rPr>
                <w:rFonts w:ascii="Times New Roman"/>
                <w:b w:val="false"/>
                <w:i w:val="false"/>
                <w:color w:val="000000"/>
                <w:sz w:val="20"/>
              </w:rPr>
              <w:t>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w:t>
            </w:r>
            <w:r>
              <w:br/>
            </w:r>
            <w:r>
              <w:rPr>
                <w:rFonts w:ascii="Times New Roman"/>
                <w:b w:val="false"/>
                <w:i w:val="false"/>
                <w:color w:val="000000"/>
                <w:sz w:val="20"/>
              </w:rPr>
              <w:t>Ф.И.О. (при его наличии) (подпись)</w:t>
            </w:r>
          </w:p>
        </w:tc>
      </w:tr>
    </w:tbl>
    <w:bookmarkStart w:name="z19" w:id="11"/>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p>
    <w:bookmarkEnd w:id="11"/>
    <w:bookmarkStart w:name="z20" w:id="12"/>
    <w:p>
      <w:pPr>
        <w:spacing w:after="0"/>
        <w:ind w:left="0"/>
        <w:jc w:val="both"/>
      </w:pPr>
      <w:r>
        <w:rPr>
          <w:rFonts w:ascii="Times New Roman"/>
          <w:b w:val="false"/>
          <w:i w:val="false"/>
          <w:color w:val="000000"/>
          <w:sz w:val="28"/>
        </w:rPr>
        <w:t>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2" w:id="13"/>
    <w:p>
      <w:pPr>
        <w:spacing w:after="0"/>
        <w:ind w:left="0"/>
        <w:jc w:val="left"/>
      </w:pPr>
      <w:r>
        <w:rPr>
          <w:rFonts w:ascii="Times New Roman"/>
          <w:b/>
          <w:i w:val="false"/>
          <w:color w:val="000000"/>
        </w:rPr>
        <w:t xml:space="preserve"> THE REPUBLIC OF KAZAKHSTAN</w:t>
      </w:r>
    </w:p>
    <w:bookmarkEnd w:id="13"/>
    <w:bookmarkStart w:name="z23" w:id="14"/>
    <w:p>
      <w:pPr>
        <w:spacing w:after="0"/>
        <w:ind w:left="0"/>
        <w:jc w:val="left"/>
      </w:pPr>
      <w:r>
        <w:rPr>
          <w:rFonts w:ascii="Times New Roman"/>
          <w:b/>
          <w:i w:val="false"/>
          <w:color w:val="000000"/>
        </w:rPr>
        <w:t xml:space="preserve"> National emblem of the Republic of Kazakhstan</w:t>
      </w:r>
    </w:p>
    <w:bookmarkEnd w:id="14"/>
    <w:bookmarkStart w:name="z24" w:id="15"/>
    <w:p>
      <w:pPr>
        <w:spacing w:after="0"/>
        <w:ind w:left="0"/>
        <w:jc w:val="left"/>
      </w:pPr>
      <w:r>
        <w:rPr>
          <w:rFonts w:ascii="Times New Roman"/>
          <w:b/>
          <w:i w:val="false"/>
          <w:color w:val="000000"/>
        </w:rPr>
        <w:t xml:space="preserve"> CERTIFICATE OF PROFICIENCY "Basic training" № XXXXXXXX</w:t>
      </w:r>
    </w:p>
    <w:bookmarkEnd w:id="15"/>
    <w:bookmarkStart w:name="z25" w:id="16"/>
    <w:p>
      <w:pPr>
        <w:spacing w:after="0"/>
        <w:ind w:left="0"/>
        <w:jc w:val="left"/>
      </w:pPr>
      <w:r>
        <w:rPr>
          <w:rFonts w:ascii="Times New Roman"/>
          <w:b/>
          <w:i w:val="false"/>
          <w:color w:val="000000"/>
        </w:rPr>
        <w:t xml:space="preserve"> This is to confirm, that</w:t>
      </w:r>
    </w:p>
    <w:bookmarkEnd w:id="16"/>
    <w:bookmarkStart w:name="z26" w:id="17"/>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(Family Name, First Name, Middle Name) (if given)</w:t>
      </w:r>
    </w:p>
    <w:bookmarkEnd w:id="17"/>
    <w:bookmarkStart w:name="z27" w:id="18"/>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VI/1 of the Annex to the International Convention on Standards of Training, Certification and Watchkeeping for Seafarers 1978, as amended </w:t>
      </w:r>
    </w:p>
    <w:bookmarkEnd w:id="18"/>
    <w:bookmarkStart w:name="z28" w:id="1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8289"/>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w:t>
            </w:r>
          </w:p>
          <w:bookmarkEnd w:id="20"/>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bookmarkEnd w:id="21"/>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22"/>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__________________________</w:t>
            </w:r>
            <w:r>
              <w:br/>
            </w:r>
            <w:r>
              <w:rPr>
                <w:rFonts w:ascii="Times New Roman"/>
                <w:b w:val="false"/>
                <w:i w:val="false"/>
                <w:color w:val="000000"/>
                <w:sz w:val="20"/>
              </w:rPr>
              <w:t xml:space="preserve">                                                             full name (if given) (signature)</w:t>
            </w:r>
          </w:p>
        </w:tc>
      </w:tr>
    </w:tbl>
    <w:bookmarkStart w:name="z36" w:id="2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9" w:id="24"/>
    <w:p>
      <w:pPr>
        <w:spacing w:after="0"/>
        <w:ind w:left="0"/>
        <w:jc w:val="left"/>
      </w:pPr>
      <w:r>
        <w:rPr>
          <w:rFonts w:ascii="Times New Roman"/>
          <w:b/>
          <w:i w:val="false"/>
          <w:color w:val="000000"/>
        </w:rPr>
        <w:t xml:space="preserve"> РЕСПУБЛИКА КАЗАХСТАН</w:t>
      </w:r>
    </w:p>
    <w:bookmarkEnd w:id="24"/>
    <w:bookmarkStart w:name="z40" w:id="25"/>
    <w:p>
      <w:pPr>
        <w:spacing w:after="0"/>
        <w:ind w:left="0"/>
        <w:jc w:val="both"/>
      </w:pPr>
      <w:r>
        <w:rPr>
          <w:rFonts w:ascii="Times New Roman"/>
          <w:b w:val="false"/>
          <w:i w:val="false"/>
          <w:color w:val="000000"/>
          <w:sz w:val="28"/>
        </w:rPr>
        <w:t>
      Герб Республики Казахстан</w:t>
      </w:r>
      <w:r>
        <w:br/>
      </w:r>
      <w:r>
        <w:rPr>
          <w:rFonts w:ascii="Times New Roman"/>
          <w:b w:val="false"/>
          <w:i w:val="false"/>
          <w:color w:val="000000"/>
          <w:sz w:val="28"/>
        </w:rPr>
        <w:t>СВИДЕТЕЛЬСТВО</w:t>
      </w:r>
      <w:r>
        <w:br/>
      </w:r>
      <w:r>
        <w:rPr>
          <w:rFonts w:ascii="Times New Roman"/>
          <w:b w:val="false"/>
          <w:i w:val="false"/>
          <w:color w:val="000000"/>
          <w:sz w:val="28"/>
        </w:rPr>
        <w:t>"Специалист по спасательным шлюпкам и плотам и дежурным шлюпкам,</w:t>
      </w:r>
      <w:r>
        <w:br/>
      </w:r>
      <w:r>
        <w:rPr>
          <w:rFonts w:ascii="Times New Roman"/>
          <w:b w:val="false"/>
          <w:i w:val="false"/>
          <w:color w:val="000000"/>
          <w:sz w:val="28"/>
        </w:rPr>
        <w:t>не являющимся скоростными дежурными шлюпками" № ХХХХХХХХ</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(фамилия, имя, отчество (при его наличии)</w:t>
      </w:r>
    </w:p>
    <w:bookmarkEnd w:id="25"/>
    <w:bookmarkStart w:name="z41" w:id="26"/>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1 Правила VI/2 приложения к Международной конвенции о подготовке и дипломировании моряков и несении вахты, 1978 года, с поправками</w:t>
      </w:r>
    </w:p>
    <w:bookmarkEnd w:id="26"/>
    <w:bookmarkStart w:name="z42" w:id="27"/>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w:t>
            </w:r>
          </w:p>
          <w:bookmarkEnd w:id="28"/>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29"/>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49" w:id="3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1" w:id="31"/>
    <w:p>
      <w:pPr>
        <w:spacing w:after="0"/>
        <w:ind w:left="0"/>
        <w:jc w:val="left"/>
      </w:pPr>
      <w:r>
        <w:rPr>
          <w:rFonts w:ascii="Times New Roman"/>
          <w:b/>
          <w:i w:val="false"/>
          <w:color w:val="000000"/>
        </w:rPr>
        <w:t xml:space="preserve"> THE REPUBLIC OF KAZAKHSTAN</w:t>
      </w:r>
    </w:p>
    <w:bookmarkEnd w:id="31"/>
    <w:bookmarkStart w:name="z52" w:id="32"/>
    <w:p>
      <w:pPr>
        <w:spacing w:after="0"/>
        <w:ind w:left="0"/>
        <w:jc w:val="both"/>
      </w:pPr>
      <w:r>
        <w:rPr>
          <w:rFonts w:ascii="Times New Roman"/>
          <w:b w:val="false"/>
          <w:i w:val="false"/>
          <w:color w:val="000000"/>
          <w:sz w:val="28"/>
        </w:rPr>
        <w:t>
      National emblem</w:t>
      </w:r>
      <w:r>
        <w:br/>
      </w:r>
      <w:r>
        <w:rPr>
          <w:rFonts w:ascii="Times New Roman"/>
          <w:b w:val="false"/>
          <w:i w:val="false"/>
          <w:color w:val="000000"/>
          <w:sz w:val="28"/>
        </w:rPr>
        <w:t>of the Republic of Kazakhstan</w:t>
      </w:r>
    </w:p>
    <w:bookmarkEnd w:id="32"/>
    <w:bookmarkStart w:name="z53" w:id="33"/>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"Proficiency in Survival Craft and Rescue Boats (other than fast rescue boats)"</w:t>
      </w:r>
      <w:r>
        <w:br/>
      </w:r>
      <w:r>
        <w:rPr>
          <w:rFonts w:ascii="Times New Roman"/>
          <w:b w:val="false"/>
          <w:i w:val="false"/>
          <w:color w:val="000000"/>
          <w:sz w:val="28"/>
        </w:rPr>
        <w:t>№ XXXXXXXX</w:t>
      </w:r>
    </w:p>
    <w:bookmarkEnd w:id="33"/>
    <w:bookmarkStart w:name="z54" w:id="34"/>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4"/>
    <w:bookmarkStart w:name="z55" w:id="35"/>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1 of the Аnnex to the International Convention on Standards of Training, Certification and Watchkeeping for Seafarers 1978, as amended</w:t>
      </w:r>
    </w:p>
    <w:bookmarkEnd w:id="35"/>
    <w:bookmarkStart w:name="z56" w:id="3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w:t>
            </w:r>
          </w:p>
          <w:bookmarkEnd w:id="37"/>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38"/>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63" w:id="3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6" w:id="40"/>
    <w:p>
      <w:pPr>
        <w:spacing w:after="0"/>
        <w:ind w:left="0"/>
        <w:jc w:val="left"/>
      </w:pPr>
      <w:r>
        <w:rPr>
          <w:rFonts w:ascii="Times New Roman"/>
          <w:b/>
          <w:i w:val="false"/>
          <w:color w:val="000000"/>
        </w:rPr>
        <w:t xml:space="preserve"> РЕСПУБЛИКА КАЗАХСТАН</w:t>
      </w:r>
    </w:p>
    <w:bookmarkEnd w:id="40"/>
    <w:bookmarkStart w:name="z67" w:id="41"/>
    <w:p>
      <w:pPr>
        <w:spacing w:after="0"/>
        <w:ind w:left="0"/>
        <w:jc w:val="both"/>
      </w:pPr>
      <w:r>
        <w:rPr>
          <w:rFonts w:ascii="Times New Roman"/>
          <w:b w:val="false"/>
          <w:i w:val="false"/>
          <w:color w:val="000000"/>
          <w:sz w:val="28"/>
        </w:rPr>
        <w:t>
      Герб</w:t>
      </w:r>
      <w:r>
        <w:br/>
      </w:r>
      <w:r>
        <w:rPr>
          <w:rFonts w:ascii="Times New Roman"/>
          <w:b w:val="false"/>
          <w:i w:val="false"/>
          <w:color w:val="000000"/>
          <w:sz w:val="28"/>
        </w:rPr>
        <w:t>Республики Казахстан</w:t>
      </w:r>
    </w:p>
    <w:bookmarkEnd w:id="41"/>
    <w:bookmarkStart w:name="z68" w:id="42"/>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"Специалист по скоростным дежурным шлюпкам"</w:t>
      </w:r>
      <w:r>
        <w:br/>
      </w:r>
      <w:r>
        <w:rPr>
          <w:rFonts w:ascii="Times New Roman"/>
          <w:b w:val="false"/>
          <w:i w:val="false"/>
          <w:color w:val="000000"/>
          <w:sz w:val="28"/>
        </w:rPr>
        <w:t>№ ХХХХХХХХ</w:t>
      </w:r>
    </w:p>
    <w:bookmarkEnd w:id="42"/>
    <w:bookmarkStart w:name="z69" w:id="4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3"/>
    <w:bookmarkStart w:name="z70" w:id="4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VI/2 приложения к Международной конвенции о подготовке и дипломировании моряков и несении вахты, 1978 года, с поправками</w:t>
      </w:r>
    </w:p>
    <w:bookmarkEnd w:id="44"/>
    <w:bookmarkStart w:name="z71" w:id="45"/>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9"/>
        <w:gridCol w:w="6211"/>
      </w:tblGrid>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w:t>
            </w:r>
          </w:p>
          <w:bookmarkEnd w:id="46"/>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47"/>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
(морского учебно-тренажерного центра)</w:t>
            </w:r>
            <w:r>
              <w:br/>
            </w:r>
            <w:r>
              <w:rPr>
                <w:rFonts w:ascii="Times New Roman"/>
                <w:b w:val="false"/>
                <w:i w:val="false"/>
                <w:color w:val="000000"/>
                <w:sz w:val="20"/>
              </w:rPr>
              <w:t>___________________________________</w:t>
            </w:r>
            <w:r>
              <w:br/>
            </w:r>
            <w:r>
              <w:rPr>
                <w:rFonts w:ascii="Times New Roman"/>
                <w:b w:val="false"/>
                <w:i w:val="false"/>
                <w:color w:val="000000"/>
                <w:sz w:val="20"/>
              </w:rPr>
              <w:t>Ф.И.О. (при его наличии) (подпись)</w:t>
            </w:r>
          </w:p>
          <w:bookmarkEnd w:id="48"/>
        </w:tc>
      </w:tr>
    </w:tbl>
    <w:bookmarkStart w:name="z79" w:id="49"/>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81" w:id="50"/>
    <w:p>
      <w:pPr>
        <w:spacing w:after="0"/>
        <w:ind w:left="0"/>
        <w:jc w:val="left"/>
      </w:pPr>
      <w:r>
        <w:rPr>
          <w:rFonts w:ascii="Times New Roman"/>
          <w:b/>
          <w:i w:val="false"/>
          <w:color w:val="000000"/>
        </w:rPr>
        <w:t xml:space="preserve"> THE REPUBLIC OF KAZAKHSTAN</w:t>
      </w:r>
    </w:p>
    <w:bookmarkEnd w:id="50"/>
    <w:bookmarkStart w:name="z82" w:id="51"/>
    <w:p>
      <w:pPr>
        <w:spacing w:after="0"/>
        <w:ind w:left="0"/>
        <w:jc w:val="both"/>
      </w:pPr>
      <w:r>
        <w:rPr>
          <w:rFonts w:ascii="Times New Roman"/>
          <w:b w:val="false"/>
          <w:i w:val="false"/>
          <w:color w:val="000000"/>
          <w:sz w:val="28"/>
        </w:rPr>
        <w:t>
      National emblem</w:t>
      </w:r>
      <w:r>
        <w:br/>
      </w:r>
      <w:r>
        <w:rPr>
          <w:rFonts w:ascii="Times New Roman"/>
          <w:b w:val="false"/>
          <w:i w:val="false"/>
          <w:color w:val="000000"/>
          <w:sz w:val="28"/>
        </w:rPr>
        <w:t>of the Republic of Kazakhstan</w:t>
      </w:r>
    </w:p>
    <w:bookmarkEnd w:id="51"/>
    <w:bookmarkStart w:name="z83" w:id="52"/>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"Proficiency in Fast Rescue Boats"</w:t>
      </w:r>
      <w:r>
        <w:br/>
      </w:r>
      <w:r>
        <w:rPr>
          <w:rFonts w:ascii="Times New Roman"/>
          <w:b w:val="false"/>
          <w:i w:val="false"/>
          <w:color w:val="000000"/>
          <w:sz w:val="28"/>
        </w:rPr>
        <w:t>№ XXXXXXXX</w:t>
      </w:r>
    </w:p>
    <w:bookmarkEnd w:id="52"/>
    <w:bookmarkStart w:name="z84" w:id="53"/>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3"/>
    <w:bookmarkStart w:name="z85" w:id="54"/>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2 of the Аnnex to the International Convention on Standards of Training, Certification and Watchkeeping for Seafarers 1978, as amended</w:t>
      </w:r>
    </w:p>
    <w:bookmarkEnd w:id="54"/>
    <w:bookmarkStart w:name="z86" w:id="5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w:t>
            </w:r>
          </w:p>
          <w:bookmarkEnd w:id="56"/>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57"/>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93" w:id="5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96" w:id="59"/>
    <w:p>
      <w:pPr>
        <w:spacing w:after="0"/>
        <w:ind w:left="0"/>
        <w:jc w:val="left"/>
      </w:pPr>
      <w:r>
        <w:rPr>
          <w:rFonts w:ascii="Times New Roman"/>
          <w:b/>
          <w:i w:val="false"/>
          <w:color w:val="000000"/>
        </w:rPr>
        <w:t xml:space="preserve"> РЕСПУБЛИКА КАЗАХСТАН</w:t>
      </w:r>
    </w:p>
    <w:bookmarkEnd w:id="59"/>
    <w:bookmarkStart w:name="z97" w:id="60"/>
    <w:p>
      <w:pPr>
        <w:spacing w:after="0"/>
        <w:ind w:left="0"/>
        <w:jc w:val="both"/>
      </w:pPr>
      <w:r>
        <w:rPr>
          <w:rFonts w:ascii="Times New Roman"/>
          <w:b w:val="false"/>
          <w:i w:val="false"/>
          <w:color w:val="000000"/>
          <w:sz w:val="28"/>
        </w:rPr>
        <w:t>
      Герб</w:t>
      </w:r>
      <w:r>
        <w:br/>
      </w:r>
      <w:r>
        <w:rPr>
          <w:rFonts w:ascii="Times New Roman"/>
          <w:b w:val="false"/>
          <w:i w:val="false"/>
          <w:color w:val="000000"/>
          <w:sz w:val="28"/>
        </w:rPr>
        <w:t>Республики Казахстан</w:t>
      </w:r>
    </w:p>
    <w:bookmarkEnd w:id="60"/>
    <w:bookmarkStart w:name="z98" w:id="61"/>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"Борьба с пожаром по расширенной программе"</w:t>
      </w:r>
      <w:r>
        <w:br/>
      </w:r>
      <w:r>
        <w:rPr>
          <w:rFonts w:ascii="Times New Roman"/>
          <w:b w:val="false"/>
          <w:i w:val="false"/>
          <w:color w:val="000000"/>
          <w:sz w:val="28"/>
        </w:rPr>
        <w:t>№ ХХХХХХХХ</w:t>
      </w:r>
    </w:p>
    <w:bookmarkEnd w:id="61"/>
    <w:bookmarkStart w:name="z99" w:id="62"/>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62"/>
    <w:bookmarkStart w:name="z100" w:id="6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VI/3 приложения к Международной конвенции о подготовке и дипломировании моряков и несении вахты, 1978 года, с поправками</w:t>
      </w:r>
    </w:p>
    <w:bookmarkEnd w:id="63"/>
    <w:bookmarkStart w:name="z101" w:id="64"/>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5"/>
          <w:p>
            <w:pPr>
              <w:spacing w:after="20"/>
              <w:ind w:left="20"/>
              <w:jc w:val="both"/>
            </w:pPr>
            <w:r>
              <w:rPr>
                <w:rFonts w:ascii="Times New Roman"/>
                <w:b w:val="false"/>
                <w:i w:val="false"/>
                <w:color w:val="000000"/>
                <w:sz w:val="20"/>
              </w:rPr>
              <w:t>
</w:t>
            </w:r>
          </w:p>
          <w:bookmarkEnd w:id="65"/>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66"/>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108" w:id="6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10" w:id="68"/>
    <w:p>
      <w:pPr>
        <w:spacing w:after="0"/>
        <w:ind w:left="0"/>
        <w:jc w:val="left"/>
      </w:pPr>
      <w:r>
        <w:rPr>
          <w:rFonts w:ascii="Times New Roman"/>
          <w:b/>
          <w:i w:val="false"/>
          <w:color w:val="000000"/>
        </w:rPr>
        <w:t xml:space="preserve"> THE REPUBLIC OF KAZAKHSTAN</w:t>
      </w:r>
    </w:p>
    <w:bookmarkEnd w:id="68"/>
    <w:bookmarkStart w:name="z111" w:id="69"/>
    <w:p>
      <w:pPr>
        <w:spacing w:after="0"/>
        <w:ind w:left="0"/>
        <w:jc w:val="both"/>
      </w:pPr>
      <w:r>
        <w:rPr>
          <w:rFonts w:ascii="Times New Roman"/>
          <w:b w:val="false"/>
          <w:i w:val="false"/>
          <w:color w:val="000000"/>
          <w:sz w:val="28"/>
        </w:rPr>
        <w:t>
      National emblem</w:t>
      </w:r>
      <w:r>
        <w:br/>
      </w:r>
      <w:r>
        <w:rPr>
          <w:rFonts w:ascii="Times New Roman"/>
          <w:b w:val="false"/>
          <w:i w:val="false"/>
          <w:color w:val="000000"/>
          <w:sz w:val="28"/>
        </w:rPr>
        <w:t>of the Republic of Kazakhstan</w:t>
      </w:r>
    </w:p>
    <w:bookmarkEnd w:id="69"/>
    <w:bookmarkStart w:name="z112" w:id="70"/>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"Advanced Fire Fighting "</w:t>
      </w:r>
      <w:r>
        <w:br/>
      </w:r>
      <w:r>
        <w:rPr>
          <w:rFonts w:ascii="Times New Roman"/>
          <w:b w:val="false"/>
          <w:i w:val="false"/>
          <w:color w:val="000000"/>
          <w:sz w:val="28"/>
        </w:rPr>
        <w:t>№ XXXXXXXX</w:t>
      </w:r>
    </w:p>
    <w:bookmarkEnd w:id="70"/>
    <w:bookmarkStart w:name="z113" w:id="7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71"/>
    <w:bookmarkStart w:name="z114" w:id="7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VI/3, paragraph 1 of the Annex to the International Convention on Standards of Training, Certification and Watchkeeping for Seafarers 1978, as amended</w:t>
      </w:r>
    </w:p>
    <w:bookmarkEnd w:id="72"/>
    <w:bookmarkStart w:name="z115" w:id="73"/>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w:t>
            </w:r>
          </w:p>
          <w:bookmarkEnd w:id="74"/>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5"/>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75"/>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22" w:id="76"/>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25" w:id="77"/>
    <w:p>
      <w:pPr>
        <w:spacing w:after="0"/>
        <w:ind w:left="0"/>
        <w:jc w:val="left"/>
      </w:pPr>
      <w:r>
        <w:rPr>
          <w:rFonts w:ascii="Times New Roman"/>
          <w:b/>
          <w:i w:val="false"/>
          <w:color w:val="000000"/>
        </w:rPr>
        <w:t xml:space="preserve"> РЕСПУБЛИКА КАЗАХСТАН</w:t>
      </w:r>
    </w:p>
    <w:bookmarkEnd w:id="77"/>
    <w:bookmarkStart w:name="z126" w:id="78"/>
    <w:p>
      <w:pPr>
        <w:spacing w:after="0"/>
        <w:ind w:left="0"/>
        <w:jc w:val="both"/>
      </w:pPr>
      <w:r>
        <w:rPr>
          <w:rFonts w:ascii="Times New Roman"/>
          <w:b w:val="false"/>
          <w:i w:val="false"/>
          <w:color w:val="000000"/>
          <w:sz w:val="28"/>
        </w:rPr>
        <w:t>
      Герб</w:t>
      </w:r>
      <w:r>
        <w:br/>
      </w:r>
      <w:r>
        <w:rPr>
          <w:rFonts w:ascii="Times New Roman"/>
          <w:b w:val="false"/>
          <w:i w:val="false"/>
          <w:color w:val="000000"/>
          <w:sz w:val="28"/>
        </w:rPr>
        <w:t>Республики Казахстан</w:t>
      </w:r>
    </w:p>
    <w:bookmarkEnd w:id="78"/>
    <w:bookmarkStart w:name="z127" w:id="79"/>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"Оказание первой медицинской помощи"</w:t>
      </w:r>
      <w:r>
        <w:br/>
      </w:r>
      <w:r>
        <w:rPr>
          <w:rFonts w:ascii="Times New Roman"/>
          <w:b w:val="false"/>
          <w:i w:val="false"/>
          <w:color w:val="000000"/>
          <w:sz w:val="28"/>
        </w:rPr>
        <w:t>№ ХХХХХХХХ</w:t>
      </w:r>
    </w:p>
    <w:bookmarkEnd w:id="79"/>
    <w:bookmarkStart w:name="z128" w:id="80"/>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(фамилия, имя, отчество (при его наличии)</w:t>
      </w:r>
    </w:p>
    <w:bookmarkEnd w:id="80"/>
    <w:bookmarkStart w:name="z129" w:id="8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VI/4 приложения к Международной конвенции о подготовке и дипломировании моряков и несении вахты, 1978 года, с поправками</w:t>
      </w:r>
    </w:p>
    <w:bookmarkEnd w:id="81"/>
    <w:bookmarkStart w:name="z130" w:id="82"/>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2"/>
        <w:gridCol w:w="6378"/>
      </w:tblGrid>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3"/>
          <w:p>
            <w:pPr>
              <w:spacing w:after="20"/>
              <w:ind w:left="20"/>
              <w:jc w:val="both"/>
            </w:pPr>
            <w:r>
              <w:rPr>
                <w:rFonts w:ascii="Times New Roman"/>
                <w:b w:val="false"/>
                <w:i w:val="false"/>
                <w:color w:val="000000"/>
                <w:sz w:val="20"/>
              </w:rPr>
              <w:t>
</w:t>
            </w:r>
          </w:p>
          <w:bookmarkEnd w:id="83"/>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84"/>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Ф.И.О. (при его наличии) (подпись)</w:t>
            </w:r>
          </w:p>
        </w:tc>
      </w:tr>
    </w:tbl>
    <w:bookmarkStart w:name="z137" w:id="85"/>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 </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39" w:id="86"/>
    <w:p>
      <w:pPr>
        <w:spacing w:after="0"/>
        <w:ind w:left="0"/>
        <w:jc w:val="both"/>
      </w:pPr>
      <w:r>
        <w:rPr>
          <w:rFonts w:ascii="Times New Roman"/>
          <w:b w:val="false"/>
          <w:i w:val="false"/>
          <w:color w:val="000000"/>
          <w:sz w:val="28"/>
        </w:rPr>
        <w:t>
      THE REPUBLIC OF KAZAKHSTAN</w:t>
      </w:r>
    </w:p>
    <w:bookmarkEnd w:id="86"/>
    <w:bookmarkStart w:name="z140" w:id="87"/>
    <w:p>
      <w:pPr>
        <w:spacing w:after="0"/>
        <w:ind w:left="0"/>
        <w:jc w:val="both"/>
      </w:pPr>
      <w:r>
        <w:rPr>
          <w:rFonts w:ascii="Times New Roman"/>
          <w:b w:val="false"/>
          <w:i w:val="false"/>
          <w:color w:val="000000"/>
          <w:sz w:val="28"/>
        </w:rPr>
        <w:t>
      National emblem of the Republic of Kazakhstan</w:t>
      </w:r>
    </w:p>
    <w:bookmarkEnd w:id="87"/>
    <w:bookmarkStart w:name="z141" w:id="88"/>
    <w:p>
      <w:pPr>
        <w:spacing w:after="0"/>
        <w:ind w:left="0"/>
        <w:jc w:val="both"/>
      </w:pPr>
      <w:r>
        <w:rPr>
          <w:rFonts w:ascii="Times New Roman"/>
          <w:b w:val="false"/>
          <w:i w:val="false"/>
          <w:color w:val="000000"/>
          <w:sz w:val="28"/>
        </w:rPr>
        <w:t>
      CERTIFICATE OF PROFICIENCY "Medical First Aid"</w:t>
      </w:r>
      <w:r>
        <w:br/>
      </w:r>
      <w:r>
        <w:rPr>
          <w:rFonts w:ascii="Times New Roman"/>
          <w:b w:val="false"/>
          <w:i w:val="false"/>
          <w:color w:val="000000"/>
          <w:sz w:val="28"/>
        </w:rPr>
        <w:t>№ XXXXXXXX</w:t>
      </w:r>
    </w:p>
    <w:bookmarkEnd w:id="88"/>
    <w:bookmarkStart w:name="z142" w:id="89"/>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89"/>
    <w:bookmarkStart w:name="z143" w:id="90"/>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1 of the Annex to the International Convention on Standards of Training, Certification and Watchkeeping for Seafarers 1978, as amended</w:t>
      </w:r>
    </w:p>
    <w:bookmarkEnd w:id="90"/>
    <w:bookmarkStart w:name="z144" w:id="91"/>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(name, address, contact details of the training institute (center)</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w:t>
            </w:r>
          </w:p>
          <w:bookmarkEnd w:id="92"/>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3"/>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93"/>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51" w:id="94"/>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54" w:id="95"/>
    <w:p>
      <w:pPr>
        <w:spacing w:after="0"/>
        <w:ind w:left="0"/>
        <w:jc w:val="left"/>
      </w:pPr>
      <w:r>
        <w:rPr>
          <w:rFonts w:ascii="Times New Roman"/>
          <w:b/>
          <w:i w:val="false"/>
          <w:color w:val="000000"/>
        </w:rPr>
        <w:t xml:space="preserve"> РЕСПУБЛИКА КАЗАХСТАН</w:t>
      </w:r>
    </w:p>
    <w:bookmarkEnd w:id="95"/>
    <w:bookmarkStart w:name="z155" w:id="96"/>
    <w:p>
      <w:pPr>
        <w:spacing w:after="0"/>
        <w:ind w:left="0"/>
        <w:jc w:val="both"/>
      </w:pPr>
      <w:r>
        <w:rPr>
          <w:rFonts w:ascii="Times New Roman"/>
          <w:b w:val="false"/>
          <w:i w:val="false"/>
          <w:color w:val="000000"/>
          <w:sz w:val="28"/>
        </w:rPr>
        <w:t>
      Герб Республики Казахстан</w:t>
      </w:r>
    </w:p>
    <w:bookmarkEnd w:id="96"/>
    <w:bookmarkStart w:name="z156" w:id="97"/>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"Медицинский уход" № ХХХХХХХХ</w:t>
      </w:r>
    </w:p>
    <w:bookmarkEnd w:id="97"/>
    <w:bookmarkStart w:name="z157" w:id="9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98"/>
    <w:bookmarkStart w:name="z158" w:id="9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VI/4 приложения к Международной конвенции о подготовке и дипломировании моряков и несении вахты, 1978 года, с поправками</w:t>
      </w:r>
    </w:p>
    <w:bookmarkEnd w:id="99"/>
    <w:bookmarkStart w:name="z159" w:id="10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1"/>
          <w:p>
            <w:pPr>
              <w:spacing w:after="20"/>
              <w:ind w:left="20"/>
              <w:jc w:val="both"/>
            </w:pPr>
            <w:r>
              <w:rPr>
                <w:rFonts w:ascii="Times New Roman"/>
                <w:b w:val="false"/>
                <w:i w:val="false"/>
                <w:color w:val="000000"/>
                <w:sz w:val="20"/>
              </w:rPr>
              <w:t>
</w:t>
            </w:r>
          </w:p>
          <w:bookmarkEnd w:id="101"/>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2"/>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102"/>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166" w:id="103"/>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68" w:id="104"/>
    <w:p>
      <w:pPr>
        <w:spacing w:after="0"/>
        <w:ind w:left="0"/>
        <w:jc w:val="left"/>
      </w:pPr>
      <w:r>
        <w:rPr>
          <w:rFonts w:ascii="Times New Roman"/>
          <w:b/>
          <w:i w:val="false"/>
          <w:color w:val="000000"/>
        </w:rPr>
        <w:t xml:space="preserve"> THE REPUBLIC OF KAZAKHSTAN</w:t>
      </w:r>
    </w:p>
    <w:bookmarkEnd w:id="104"/>
    <w:bookmarkStart w:name="z169" w:id="105"/>
    <w:p>
      <w:pPr>
        <w:spacing w:after="0"/>
        <w:ind w:left="0"/>
        <w:jc w:val="both"/>
      </w:pPr>
      <w:r>
        <w:rPr>
          <w:rFonts w:ascii="Times New Roman"/>
          <w:b w:val="false"/>
          <w:i w:val="false"/>
          <w:color w:val="000000"/>
          <w:sz w:val="28"/>
        </w:rPr>
        <w:t>
      National emblem of the Republic of Kazakhstan</w:t>
      </w:r>
    </w:p>
    <w:bookmarkEnd w:id="105"/>
    <w:bookmarkStart w:name="z170" w:id="106"/>
    <w:p>
      <w:pPr>
        <w:spacing w:after="0"/>
        <w:ind w:left="0"/>
        <w:jc w:val="both"/>
      </w:pPr>
      <w:r>
        <w:rPr>
          <w:rFonts w:ascii="Times New Roman"/>
          <w:b w:val="false"/>
          <w:i w:val="false"/>
          <w:color w:val="000000"/>
          <w:sz w:val="28"/>
        </w:rPr>
        <w:t>
      CERTIFICATE OF PROFICIENCY "Medical Care"</w:t>
      </w:r>
      <w:r>
        <w:br/>
      </w:r>
      <w:r>
        <w:rPr>
          <w:rFonts w:ascii="Times New Roman"/>
          <w:b w:val="false"/>
          <w:i w:val="false"/>
          <w:color w:val="000000"/>
          <w:sz w:val="28"/>
        </w:rPr>
        <w:t>№ XXXXXXXX</w:t>
      </w:r>
    </w:p>
    <w:bookmarkEnd w:id="106"/>
    <w:bookmarkStart w:name="z171" w:id="107"/>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(in given)</w:t>
      </w:r>
    </w:p>
    <w:bookmarkEnd w:id="107"/>
    <w:bookmarkStart w:name="z172" w:id="108"/>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2 of the Annex to the International Convention on Standards of Training, Certification and Watchkeeping for Seafarers 1978, as amended</w:t>
      </w:r>
    </w:p>
    <w:bookmarkEnd w:id="108"/>
    <w:bookmarkStart w:name="z173" w:id="109"/>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0"/>
          <w:p>
            <w:pPr>
              <w:spacing w:after="20"/>
              <w:ind w:left="20"/>
              <w:jc w:val="both"/>
            </w:pPr>
            <w:r>
              <w:rPr>
                <w:rFonts w:ascii="Times New Roman"/>
                <w:b w:val="false"/>
                <w:i w:val="false"/>
                <w:color w:val="000000"/>
                <w:sz w:val="20"/>
              </w:rPr>
              <w:t>
</w:t>
            </w:r>
          </w:p>
          <w:bookmarkEnd w:id="110"/>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1"/>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111"/>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80" w:id="112"/>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83" w:id="113"/>
    <w:p>
      <w:pPr>
        <w:spacing w:after="0"/>
        <w:ind w:left="0"/>
        <w:jc w:val="left"/>
      </w:pPr>
      <w:r>
        <w:rPr>
          <w:rFonts w:ascii="Times New Roman"/>
          <w:b/>
          <w:i w:val="false"/>
          <w:color w:val="000000"/>
        </w:rPr>
        <w:t xml:space="preserve"> РЕСПУБЛИКА КАЗАХСТАН</w:t>
      </w:r>
    </w:p>
    <w:bookmarkEnd w:id="113"/>
    <w:bookmarkStart w:name="z184" w:id="114"/>
    <w:p>
      <w:pPr>
        <w:spacing w:after="0"/>
        <w:ind w:left="0"/>
        <w:jc w:val="both"/>
      </w:pPr>
      <w:r>
        <w:rPr>
          <w:rFonts w:ascii="Times New Roman"/>
          <w:b w:val="false"/>
          <w:i w:val="false"/>
          <w:color w:val="000000"/>
          <w:sz w:val="28"/>
        </w:rPr>
        <w:t>
      Герб Республики Казахстан</w:t>
      </w:r>
    </w:p>
    <w:bookmarkEnd w:id="114"/>
    <w:bookmarkStart w:name="z185" w:id="115"/>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лиц командного состава судна, ответственных за охрану"</w:t>
      </w:r>
      <w:r>
        <w:br/>
      </w:r>
      <w:r>
        <w:rPr>
          <w:rFonts w:ascii="Times New Roman"/>
          <w:b w:val="false"/>
          <w:i w:val="false"/>
          <w:color w:val="000000"/>
          <w:sz w:val="28"/>
        </w:rPr>
        <w:t>№ ХХХХХХХХ</w:t>
      </w:r>
    </w:p>
    <w:bookmarkEnd w:id="115"/>
    <w:bookmarkStart w:name="z186" w:id="11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116"/>
    <w:bookmarkStart w:name="z187" w:id="11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1 Правила VI/5 приложения к Международной конвенции о подготовке и дипломировании моряков и несении вахты, 1978 года, с поправками</w:t>
      </w:r>
    </w:p>
    <w:bookmarkEnd w:id="117"/>
    <w:bookmarkStart w:name="z188" w:id="118"/>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9"/>
          <w:p>
            <w:pPr>
              <w:spacing w:after="20"/>
              <w:ind w:left="20"/>
              <w:jc w:val="both"/>
            </w:pPr>
            <w:r>
              <w:rPr>
                <w:rFonts w:ascii="Times New Roman"/>
                <w:b w:val="false"/>
                <w:i w:val="false"/>
                <w:color w:val="000000"/>
                <w:sz w:val="20"/>
              </w:rPr>
              <w:t>
</w:t>
            </w:r>
          </w:p>
          <w:bookmarkEnd w:id="119"/>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0"/>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120"/>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195" w:id="121"/>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97" w:id="122"/>
    <w:p>
      <w:pPr>
        <w:spacing w:after="0"/>
        <w:ind w:left="0"/>
        <w:jc w:val="left"/>
      </w:pPr>
      <w:r>
        <w:rPr>
          <w:rFonts w:ascii="Times New Roman"/>
          <w:b/>
          <w:i w:val="false"/>
          <w:color w:val="000000"/>
        </w:rPr>
        <w:t xml:space="preserve"> THE REPUBLIC OF KAZAKHSTAN</w:t>
      </w:r>
    </w:p>
    <w:bookmarkEnd w:id="122"/>
    <w:bookmarkStart w:name="z198" w:id="123"/>
    <w:p>
      <w:pPr>
        <w:spacing w:after="0"/>
        <w:ind w:left="0"/>
        <w:jc w:val="both"/>
      </w:pPr>
      <w:r>
        <w:rPr>
          <w:rFonts w:ascii="Times New Roman"/>
          <w:b w:val="false"/>
          <w:i w:val="false"/>
          <w:color w:val="000000"/>
          <w:sz w:val="28"/>
        </w:rPr>
        <w:t>
      National emblem of the Republic of Kazakhstan</w:t>
      </w:r>
    </w:p>
    <w:bookmarkEnd w:id="123"/>
    <w:bookmarkStart w:name="z199" w:id="124"/>
    <w:p>
      <w:pPr>
        <w:spacing w:after="0"/>
        <w:ind w:left="0"/>
        <w:jc w:val="both"/>
      </w:pPr>
      <w:r>
        <w:rPr>
          <w:rFonts w:ascii="Times New Roman"/>
          <w:b w:val="false"/>
          <w:i w:val="false"/>
          <w:color w:val="000000"/>
          <w:sz w:val="28"/>
        </w:rPr>
        <w:t>
      CERTIFICATE OF PROFICIENCY "Ship Security Officer"</w:t>
      </w:r>
      <w:r>
        <w:br/>
      </w:r>
      <w:r>
        <w:rPr>
          <w:rFonts w:ascii="Times New Roman"/>
          <w:b w:val="false"/>
          <w:i w:val="false"/>
          <w:color w:val="000000"/>
          <w:sz w:val="28"/>
        </w:rPr>
        <w:t>№ XXXXXXXX</w:t>
      </w:r>
    </w:p>
    <w:bookmarkEnd w:id="124"/>
    <w:bookmarkStart w:name="z200" w:id="125"/>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25"/>
    <w:bookmarkStart w:name="z201" w:id="126"/>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VI/5, paragraph 1 of the Аnnex to the International Convention on Standards of Training, Certification and Watchkeeping for Seafarers 1978, as amended</w:t>
      </w:r>
    </w:p>
    <w:bookmarkEnd w:id="126"/>
    <w:bookmarkStart w:name="z202" w:id="127"/>
    <w:p>
      <w:pPr>
        <w:spacing w:after="0"/>
        <w:ind w:left="0"/>
        <w:jc w:val="both"/>
      </w:pPr>
      <w:r>
        <w:rPr>
          <w:rFonts w:ascii="Times New Roman"/>
          <w:b w:val="false"/>
          <w:i w:val="false"/>
          <w:color w:val="000000"/>
          <w:sz w:val="28"/>
        </w:rPr>
        <w:t>
      ______________________________________________________________</w:t>
      </w:r>
    </w:p>
    <w:bookmarkEnd w:id="127"/>
    <w:bookmarkStart w:name="z203" w:id="128"/>
    <w:p>
      <w:pPr>
        <w:spacing w:after="0"/>
        <w:ind w:left="0"/>
        <w:jc w:val="both"/>
      </w:pPr>
      <w:r>
        <w:rPr>
          <w:rFonts w:ascii="Times New Roman"/>
          <w:b w:val="false"/>
          <w:i w:val="false"/>
          <w:color w:val="000000"/>
          <w:sz w:val="28"/>
        </w:rPr>
        <w:t>
             (name, address, contact details of the training institute (center)</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8241"/>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9"/>
          <w:p>
            <w:pPr>
              <w:spacing w:after="20"/>
              <w:ind w:left="20"/>
              <w:jc w:val="both"/>
            </w:pPr>
            <w:r>
              <w:rPr>
                <w:rFonts w:ascii="Times New Roman"/>
                <w:b w:val="false"/>
                <w:i w:val="false"/>
                <w:color w:val="000000"/>
                <w:sz w:val="20"/>
              </w:rPr>
              <w:t>
</w:t>
            </w:r>
          </w:p>
          <w:bookmarkEnd w:id="129"/>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0"/>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130"/>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_________________________</w:t>
            </w:r>
            <w:r>
              <w:br/>
            </w:r>
            <w:r>
              <w:rPr>
                <w:rFonts w:ascii="Times New Roman"/>
                <w:b w:val="false"/>
                <w:i w:val="false"/>
                <w:color w:val="000000"/>
                <w:sz w:val="20"/>
              </w:rPr>
              <w:t xml:space="preserve">                                                          full name (if given) (signature)</w:t>
            </w:r>
          </w:p>
        </w:tc>
      </w:tr>
    </w:tbl>
    <w:bookmarkStart w:name="z210" w:id="13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13" w:id="132"/>
    <w:p>
      <w:pPr>
        <w:spacing w:after="0"/>
        <w:ind w:left="0"/>
        <w:jc w:val="left"/>
      </w:pPr>
      <w:r>
        <w:rPr>
          <w:rFonts w:ascii="Times New Roman"/>
          <w:b/>
          <w:i w:val="false"/>
          <w:color w:val="000000"/>
        </w:rPr>
        <w:t xml:space="preserve"> РЕСПУБЛИКА КАЗАХСТАН</w:t>
      </w:r>
    </w:p>
    <w:bookmarkEnd w:id="132"/>
    <w:bookmarkStart w:name="z214" w:id="133"/>
    <w:p>
      <w:pPr>
        <w:spacing w:after="0"/>
        <w:ind w:left="0"/>
        <w:jc w:val="left"/>
      </w:pPr>
      <w:r>
        <w:rPr>
          <w:rFonts w:ascii="Times New Roman"/>
          <w:b/>
          <w:i w:val="false"/>
          <w:color w:val="000000"/>
        </w:rPr>
        <w:t xml:space="preserve"> Герб Республики Казахстан</w:t>
      </w:r>
    </w:p>
    <w:bookmarkEnd w:id="133"/>
    <w:bookmarkStart w:name="z215" w:id="134"/>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в области осведомленности об охране судна"</w:t>
      </w:r>
      <w:r>
        <w:br/>
      </w:r>
      <w:r>
        <w:rPr>
          <w:rFonts w:ascii="Times New Roman"/>
          <w:b w:val="false"/>
          <w:i w:val="false"/>
          <w:color w:val="000000"/>
          <w:sz w:val="28"/>
        </w:rPr>
        <w:t>№ ХХХХХХХХ</w:t>
      </w:r>
    </w:p>
    <w:bookmarkEnd w:id="134"/>
    <w:bookmarkStart w:name="z216" w:id="135"/>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(фамилия, имя, отчество (при его наличии)</w:t>
      </w:r>
    </w:p>
    <w:bookmarkEnd w:id="135"/>
    <w:bookmarkStart w:name="z217" w:id="136"/>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VI/6 приложения к Международной конвенции о подготовке и дипломировании моряков и несении вахты, 1978 года, с поправками</w:t>
      </w:r>
    </w:p>
    <w:bookmarkEnd w:id="136"/>
    <w:bookmarkStart w:name="z218" w:id="13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8"/>
          <w:p>
            <w:pPr>
              <w:spacing w:after="20"/>
              <w:ind w:left="20"/>
              <w:jc w:val="both"/>
            </w:pPr>
            <w:r>
              <w:rPr>
                <w:rFonts w:ascii="Times New Roman"/>
                <w:b w:val="false"/>
                <w:i w:val="false"/>
                <w:color w:val="000000"/>
                <w:sz w:val="20"/>
              </w:rPr>
              <w:t>
</w:t>
            </w:r>
          </w:p>
          <w:bookmarkEnd w:id="138"/>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9"/>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139"/>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225" w:id="14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27" w:id="141"/>
    <w:p>
      <w:pPr>
        <w:spacing w:after="0"/>
        <w:ind w:left="0"/>
        <w:jc w:val="both"/>
      </w:pPr>
      <w:r>
        <w:rPr>
          <w:rFonts w:ascii="Times New Roman"/>
          <w:b w:val="false"/>
          <w:i w:val="false"/>
          <w:color w:val="000000"/>
          <w:sz w:val="28"/>
        </w:rPr>
        <w:t>
      THE REPUBLIC OF KAZAKHSTAN</w:t>
      </w:r>
    </w:p>
    <w:bookmarkEnd w:id="141"/>
    <w:bookmarkStart w:name="z228" w:id="142"/>
    <w:p>
      <w:pPr>
        <w:spacing w:after="0"/>
        <w:ind w:left="0"/>
        <w:jc w:val="both"/>
      </w:pPr>
      <w:r>
        <w:rPr>
          <w:rFonts w:ascii="Times New Roman"/>
          <w:b w:val="false"/>
          <w:i w:val="false"/>
          <w:color w:val="000000"/>
          <w:sz w:val="28"/>
        </w:rPr>
        <w:t>
      National emblem of the Republic of Kazakhstan</w:t>
      </w:r>
    </w:p>
    <w:bookmarkEnd w:id="142"/>
    <w:bookmarkStart w:name="z229" w:id="143"/>
    <w:p>
      <w:pPr>
        <w:spacing w:after="0"/>
        <w:ind w:left="0"/>
        <w:jc w:val="both"/>
      </w:pPr>
      <w:r>
        <w:rPr>
          <w:rFonts w:ascii="Times New Roman"/>
          <w:b w:val="false"/>
          <w:i w:val="false"/>
          <w:color w:val="000000"/>
          <w:sz w:val="28"/>
        </w:rPr>
        <w:t>
      CERTIFICATE OF PROFICIENCY "Security Awareness Training"</w:t>
      </w:r>
      <w:r>
        <w:br/>
      </w:r>
      <w:r>
        <w:rPr>
          <w:rFonts w:ascii="Times New Roman"/>
          <w:b w:val="false"/>
          <w:i w:val="false"/>
          <w:color w:val="000000"/>
          <w:sz w:val="28"/>
        </w:rPr>
        <w:t>№ XXXXXXXX</w:t>
      </w:r>
    </w:p>
    <w:bookmarkEnd w:id="143"/>
    <w:bookmarkStart w:name="z230" w:id="144"/>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44"/>
    <w:bookmarkStart w:name="z231" w:id="145"/>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1 of the Annex to the International Convention on Standards of Training, Certification and Watchkeeping for Seafarers 1978, as amended</w:t>
      </w:r>
    </w:p>
    <w:bookmarkEnd w:id="145"/>
    <w:bookmarkStart w:name="z232" w:id="146"/>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7"/>
          <w:p>
            <w:pPr>
              <w:spacing w:after="20"/>
              <w:ind w:left="20"/>
              <w:jc w:val="both"/>
            </w:pPr>
            <w:r>
              <w:rPr>
                <w:rFonts w:ascii="Times New Roman"/>
                <w:b w:val="false"/>
                <w:i w:val="false"/>
                <w:color w:val="000000"/>
                <w:sz w:val="20"/>
              </w:rPr>
              <w:t>
</w:t>
            </w:r>
          </w:p>
          <w:bookmarkEnd w:id="147"/>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8"/>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148"/>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39" w:id="14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42" w:id="150"/>
    <w:p>
      <w:pPr>
        <w:spacing w:after="0"/>
        <w:ind w:left="0"/>
        <w:jc w:val="left"/>
      </w:pPr>
      <w:r>
        <w:rPr>
          <w:rFonts w:ascii="Times New Roman"/>
          <w:b/>
          <w:i w:val="false"/>
          <w:color w:val="000000"/>
        </w:rPr>
        <w:t xml:space="preserve"> РЕСПУБЛИКА КАЗАХСТАН</w:t>
      </w:r>
    </w:p>
    <w:bookmarkEnd w:id="150"/>
    <w:bookmarkStart w:name="z243" w:id="151"/>
    <w:p>
      <w:pPr>
        <w:spacing w:after="0"/>
        <w:ind w:left="0"/>
        <w:jc w:val="both"/>
      </w:pPr>
      <w:r>
        <w:rPr>
          <w:rFonts w:ascii="Times New Roman"/>
          <w:b w:val="false"/>
          <w:i w:val="false"/>
          <w:color w:val="000000"/>
          <w:sz w:val="28"/>
        </w:rPr>
        <w:t>
      Герб Республики Казахстан</w:t>
      </w:r>
    </w:p>
    <w:bookmarkEnd w:id="151"/>
    <w:bookmarkStart w:name="z244" w:id="152"/>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в области назначенных обязанностей по вопросам охраны"</w:t>
      </w:r>
      <w:r>
        <w:br/>
      </w:r>
      <w:r>
        <w:rPr>
          <w:rFonts w:ascii="Times New Roman"/>
          <w:b w:val="false"/>
          <w:i w:val="false"/>
          <w:color w:val="000000"/>
          <w:sz w:val="28"/>
        </w:rPr>
        <w:t>№ ХХХХХХХХ</w:t>
      </w:r>
    </w:p>
    <w:bookmarkEnd w:id="152"/>
    <w:bookmarkStart w:name="z245" w:id="153"/>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(фамилия, имя, отчество (при его наличии)</w:t>
      </w:r>
    </w:p>
    <w:bookmarkEnd w:id="153"/>
    <w:bookmarkStart w:name="z246" w:id="15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4 Правила VI/6 приложения к Международной конвенции о подготовке и дипломировании моряков и несении вахты, 1978 года, с поправками</w:t>
      </w:r>
    </w:p>
    <w:bookmarkEnd w:id="154"/>
    <w:bookmarkStart w:name="z247" w:id="155"/>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6"/>
          <w:p>
            <w:pPr>
              <w:spacing w:after="20"/>
              <w:ind w:left="20"/>
              <w:jc w:val="both"/>
            </w:pPr>
            <w:r>
              <w:rPr>
                <w:rFonts w:ascii="Times New Roman"/>
                <w:b w:val="false"/>
                <w:i w:val="false"/>
                <w:color w:val="000000"/>
                <w:sz w:val="20"/>
              </w:rPr>
              <w:t>
</w:t>
            </w:r>
          </w:p>
          <w:bookmarkEnd w:id="156"/>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7"/>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157"/>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254" w:id="158"/>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56" w:id="159"/>
    <w:p>
      <w:pPr>
        <w:spacing w:after="0"/>
        <w:ind w:left="0"/>
        <w:jc w:val="left"/>
      </w:pPr>
      <w:r>
        <w:rPr>
          <w:rFonts w:ascii="Times New Roman"/>
          <w:b/>
          <w:i w:val="false"/>
          <w:color w:val="000000"/>
        </w:rPr>
        <w:t xml:space="preserve"> THE REPUBLIC OF KAZAKHSTAN</w:t>
      </w:r>
    </w:p>
    <w:bookmarkEnd w:id="159"/>
    <w:bookmarkStart w:name="z257" w:id="160"/>
    <w:p>
      <w:pPr>
        <w:spacing w:after="0"/>
        <w:ind w:left="0"/>
        <w:jc w:val="both"/>
      </w:pPr>
      <w:r>
        <w:rPr>
          <w:rFonts w:ascii="Times New Roman"/>
          <w:b w:val="false"/>
          <w:i w:val="false"/>
          <w:color w:val="000000"/>
          <w:sz w:val="28"/>
        </w:rPr>
        <w:t>
      National emblem of the Republic of Kazakhstan</w:t>
      </w:r>
    </w:p>
    <w:bookmarkEnd w:id="160"/>
    <w:bookmarkStart w:name="z258" w:id="161"/>
    <w:p>
      <w:pPr>
        <w:spacing w:after="0"/>
        <w:ind w:left="0"/>
        <w:jc w:val="both"/>
      </w:pPr>
      <w:r>
        <w:rPr>
          <w:rFonts w:ascii="Times New Roman"/>
          <w:b w:val="false"/>
          <w:i w:val="false"/>
          <w:color w:val="000000"/>
          <w:sz w:val="28"/>
        </w:rPr>
        <w:t>
      CERTIFICATE OF PROFICIENCY "Security Training for Seafarers with Designated</w:t>
      </w:r>
      <w:r>
        <w:br/>
      </w:r>
      <w:r>
        <w:rPr>
          <w:rFonts w:ascii="Times New Roman"/>
          <w:b w:val="false"/>
          <w:i w:val="false"/>
          <w:color w:val="000000"/>
          <w:sz w:val="28"/>
        </w:rPr>
        <w:t>Security Duties"</w:t>
      </w:r>
      <w:r>
        <w:br/>
      </w:r>
      <w:r>
        <w:rPr>
          <w:rFonts w:ascii="Times New Roman"/>
          <w:b w:val="false"/>
          <w:i w:val="false"/>
          <w:color w:val="000000"/>
          <w:sz w:val="28"/>
        </w:rPr>
        <w:t>№ XXXXXXXX</w:t>
      </w:r>
    </w:p>
    <w:bookmarkEnd w:id="161"/>
    <w:bookmarkStart w:name="z259" w:id="162"/>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62"/>
    <w:bookmarkStart w:name="z260" w:id="163"/>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4 of the Annex to the International Convention on Standards of Training, Certification and Watchkeeping for Seafarers 1978, as amended</w:t>
      </w:r>
    </w:p>
    <w:bookmarkEnd w:id="163"/>
    <w:bookmarkStart w:name="z261" w:id="16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5"/>
          <w:p>
            <w:pPr>
              <w:spacing w:after="20"/>
              <w:ind w:left="20"/>
              <w:jc w:val="both"/>
            </w:pPr>
            <w:r>
              <w:rPr>
                <w:rFonts w:ascii="Times New Roman"/>
                <w:b w:val="false"/>
                <w:i w:val="false"/>
                <w:color w:val="000000"/>
                <w:sz w:val="20"/>
              </w:rPr>
              <w:t>
</w:t>
            </w:r>
          </w:p>
          <w:bookmarkEnd w:id="165"/>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6"/>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166"/>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68" w:id="16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71" w:id="168"/>
    <w:p>
      <w:pPr>
        <w:spacing w:after="0"/>
        <w:ind w:left="0"/>
        <w:jc w:val="left"/>
      </w:pPr>
      <w:r>
        <w:rPr>
          <w:rFonts w:ascii="Times New Roman"/>
          <w:b/>
          <w:i w:val="false"/>
          <w:color w:val="000000"/>
        </w:rPr>
        <w:t xml:space="preserve"> РЕСПУБЛИКА КАЗАХСТАН</w:t>
      </w:r>
    </w:p>
    <w:bookmarkEnd w:id="168"/>
    <w:bookmarkStart w:name="z272" w:id="169"/>
    <w:p>
      <w:pPr>
        <w:spacing w:after="0"/>
        <w:ind w:left="0"/>
        <w:jc w:val="both"/>
      </w:pPr>
      <w:r>
        <w:rPr>
          <w:rFonts w:ascii="Times New Roman"/>
          <w:b w:val="false"/>
          <w:i w:val="false"/>
          <w:color w:val="000000"/>
          <w:sz w:val="28"/>
        </w:rPr>
        <w:t>
      Герб Республики Казахстан</w:t>
      </w:r>
    </w:p>
    <w:bookmarkEnd w:id="169"/>
    <w:bookmarkStart w:name="z273" w:id="170"/>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проведения грузовых операций</w:t>
      </w:r>
      <w:r>
        <w:br/>
      </w:r>
      <w:r>
        <w:rPr>
          <w:rFonts w:ascii="Times New Roman"/>
          <w:b w:val="false"/>
          <w:i w:val="false"/>
          <w:color w:val="000000"/>
          <w:sz w:val="28"/>
        </w:rPr>
        <w:t>на нефтяных танкерах и танкерах-химовозах"</w:t>
      </w:r>
      <w:r>
        <w:br/>
      </w:r>
      <w:r>
        <w:rPr>
          <w:rFonts w:ascii="Times New Roman"/>
          <w:b w:val="false"/>
          <w:i w:val="false"/>
          <w:color w:val="000000"/>
          <w:sz w:val="28"/>
        </w:rPr>
        <w:t>№ ХХХХХХХХ</w:t>
      </w:r>
    </w:p>
    <w:bookmarkEnd w:id="170"/>
    <w:bookmarkStart w:name="z274" w:id="171"/>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171"/>
    <w:bookmarkStart w:name="z275" w:id="172"/>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V/1-1 приложения к Международной конвенции о подготовке и дипломировании моряков и несении вахты, 1978 года, с поправками</w:t>
      </w:r>
    </w:p>
    <w:bookmarkEnd w:id="172"/>
    <w:bookmarkStart w:name="z276" w:id="173"/>
    <w:p>
      <w:pPr>
        <w:spacing w:after="0"/>
        <w:ind w:left="0"/>
        <w:jc w:val="both"/>
      </w:pPr>
      <w:r>
        <w:rPr>
          <w:rFonts w:ascii="Times New Roman"/>
          <w:b w:val="false"/>
          <w:i w:val="false"/>
          <w:color w:val="000000"/>
          <w:sz w:val="28"/>
        </w:rPr>
        <w:t>
      _____________________________________________________________________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4"/>
          <w:p>
            <w:pPr>
              <w:spacing w:after="20"/>
              <w:ind w:left="20"/>
              <w:jc w:val="both"/>
            </w:pPr>
            <w:r>
              <w:rPr>
                <w:rFonts w:ascii="Times New Roman"/>
                <w:b w:val="false"/>
                <w:i w:val="false"/>
                <w:color w:val="000000"/>
                <w:sz w:val="20"/>
              </w:rPr>
              <w:t>
</w:t>
            </w:r>
          </w:p>
          <w:bookmarkEnd w:id="174"/>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5"/>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175"/>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283" w:id="176"/>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Подпись владельца свидетельства ___________________ </w:t>
      </w:r>
      <w:r>
        <w:br/>
      </w:r>
      <w:r>
        <w:rPr>
          <w:rFonts w:ascii="Times New Roman"/>
          <w:b w:val="false"/>
          <w:i w:val="false"/>
          <w:color w:val="000000"/>
          <w:sz w:val="28"/>
        </w:rPr>
        <w:t>Подлинник настоящего свидетельства должен, в соответствии с пунктом 11 Правила</w:t>
      </w:r>
      <w:r>
        <w:br/>
      </w:r>
      <w:r>
        <w:rPr>
          <w:rFonts w:ascii="Times New Roman"/>
          <w:b w:val="false"/>
          <w:i w:val="false"/>
          <w:color w:val="000000"/>
          <w:sz w:val="28"/>
        </w:rPr>
        <w:t>I/2 вышеуказанной Конвенции, находиться на судне, пока на нем работает его</w:t>
      </w:r>
      <w:r>
        <w:br/>
      </w:r>
      <w:r>
        <w:rPr>
          <w:rFonts w:ascii="Times New Roman"/>
          <w:b w:val="false"/>
          <w:i w:val="false"/>
          <w:color w:val="000000"/>
          <w:sz w:val="28"/>
        </w:rPr>
        <w:t>владелец</w:t>
      </w:r>
      <w:r>
        <w:br/>
      </w:r>
      <w:r>
        <w:rPr>
          <w:rFonts w:ascii="Times New Roman"/>
          <w:b w:val="false"/>
          <w:i w:val="false"/>
          <w:color w:val="000000"/>
          <w:sz w:val="28"/>
        </w:rPr>
        <w:t>Вопросы касательно данного свидетельства направляются в орган выдачи по</w:t>
      </w:r>
      <w:r>
        <w:br/>
      </w:r>
      <w:r>
        <w:rPr>
          <w:rFonts w:ascii="Times New Roman"/>
          <w:b w:val="false"/>
          <w:i w:val="false"/>
          <w:color w:val="000000"/>
          <w:sz w:val="28"/>
        </w:rPr>
        <w:t>вышеуказанному адресу</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85" w:id="177"/>
    <w:p>
      <w:pPr>
        <w:spacing w:after="0"/>
        <w:ind w:left="0"/>
        <w:jc w:val="left"/>
      </w:pPr>
      <w:r>
        <w:rPr>
          <w:rFonts w:ascii="Times New Roman"/>
          <w:b/>
          <w:i w:val="false"/>
          <w:color w:val="000000"/>
        </w:rPr>
        <w:t xml:space="preserve"> THE REPUBLIC OF KAZAKHSTAN</w:t>
      </w:r>
    </w:p>
    <w:bookmarkEnd w:id="177"/>
    <w:bookmarkStart w:name="z286" w:id="178"/>
    <w:p>
      <w:pPr>
        <w:spacing w:after="0"/>
        <w:ind w:left="0"/>
        <w:jc w:val="both"/>
      </w:pPr>
      <w:r>
        <w:rPr>
          <w:rFonts w:ascii="Times New Roman"/>
          <w:b w:val="false"/>
          <w:i w:val="false"/>
          <w:color w:val="000000"/>
          <w:sz w:val="28"/>
        </w:rPr>
        <w:t>
      National emblem of the Republic of Kazakhstan</w:t>
      </w:r>
    </w:p>
    <w:bookmarkEnd w:id="178"/>
    <w:bookmarkStart w:name="z287" w:id="179"/>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"Basic Training for Oil and Chemical Tanker Cargo Operations"</w:t>
      </w:r>
      <w:r>
        <w:br/>
      </w:r>
      <w:r>
        <w:rPr>
          <w:rFonts w:ascii="Times New Roman"/>
          <w:b w:val="false"/>
          <w:i w:val="false"/>
          <w:color w:val="000000"/>
          <w:sz w:val="28"/>
        </w:rPr>
        <w:t>№ XXXXXXXX</w:t>
      </w:r>
    </w:p>
    <w:bookmarkEnd w:id="179"/>
    <w:bookmarkStart w:name="z288" w:id="180"/>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80"/>
    <w:bookmarkStart w:name="z289" w:id="181"/>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2 of the Annex to the International Convention on Standards of Training, Certification and Watchkeeping for Seafarers 1978, as amended</w:t>
      </w:r>
    </w:p>
    <w:bookmarkEnd w:id="181"/>
    <w:bookmarkStart w:name="z290" w:id="182"/>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(name, address, contact details of the training institute (center)</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3"/>
          <w:p>
            <w:pPr>
              <w:spacing w:after="20"/>
              <w:ind w:left="20"/>
              <w:jc w:val="both"/>
            </w:pPr>
            <w:r>
              <w:rPr>
                <w:rFonts w:ascii="Times New Roman"/>
                <w:b w:val="false"/>
                <w:i w:val="false"/>
                <w:color w:val="000000"/>
                <w:sz w:val="20"/>
              </w:rPr>
              <w:t>
</w:t>
            </w:r>
          </w:p>
          <w:bookmarkEnd w:id="183"/>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4"/>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184"/>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97" w:id="18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 </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00" w:id="186"/>
    <w:p>
      <w:pPr>
        <w:spacing w:after="0"/>
        <w:ind w:left="0"/>
        <w:jc w:val="left"/>
      </w:pPr>
      <w:r>
        <w:rPr>
          <w:rFonts w:ascii="Times New Roman"/>
          <w:b/>
          <w:i w:val="false"/>
          <w:color w:val="000000"/>
        </w:rPr>
        <w:t xml:space="preserve"> РЕСПУБЛИКА КАЗАХСТАН</w:t>
      </w:r>
    </w:p>
    <w:bookmarkEnd w:id="186"/>
    <w:bookmarkStart w:name="z301" w:id="187"/>
    <w:p>
      <w:pPr>
        <w:spacing w:after="0"/>
        <w:ind w:left="0"/>
        <w:jc w:val="left"/>
      </w:pPr>
      <w:r>
        <w:rPr>
          <w:rFonts w:ascii="Times New Roman"/>
          <w:b/>
          <w:i w:val="false"/>
          <w:color w:val="000000"/>
        </w:rPr>
        <w:t xml:space="preserve"> Герб Республики Казахстан</w:t>
      </w:r>
    </w:p>
    <w:bookmarkEnd w:id="187"/>
    <w:bookmarkStart w:name="z302" w:id="188"/>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для проведения грузовых операций</w:t>
      </w:r>
      <w:r>
        <w:br/>
      </w:r>
      <w:r>
        <w:rPr>
          <w:rFonts w:ascii="Times New Roman"/>
          <w:b w:val="false"/>
          <w:i w:val="false"/>
          <w:color w:val="000000"/>
          <w:sz w:val="28"/>
        </w:rPr>
        <w:t>на нефтяных танкерах по расширенной программе"</w:t>
      </w:r>
      <w:r>
        <w:br/>
      </w:r>
      <w:r>
        <w:rPr>
          <w:rFonts w:ascii="Times New Roman"/>
          <w:b w:val="false"/>
          <w:i w:val="false"/>
          <w:color w:val="000000"/>
          <w:sz w:val="28"/>
        </w:rPr>
        <w:t>№ ХХХХХХХХ</w:t>
      </w:r>
    </w:p>
    <w:bookmarkEnd w:id="188"/>
    <w:bookmarkStart w:name="z303" w:id="189"/>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189"/>
    <w:bookmarkStart w:name="z304" w:id="190"/>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4 Правила V/1-1 приложения к Международной конвенции о подготовке и дипломировании моряков и несении вахты, 1978 года, с поправками</w:t>
      </w:r>
    </w:p>
    <w:bookmarkEnd w:id="190"/>
    <w:bookmarkStart w:name="z305" w:id="19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574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2"/>
          <w:p>
            <w:pPr>
              <w:spacing w:after="20"/>
              <w:ind w:left="20"/>
              <w:jc w:val="both"/>
            </w:pPr>
            <w:r>
              <w:rPr>
                <w:rFonts w:ascii="Times New Roman"/>
                <w:b w:val="false"/>
                <w:i w:val="false"/>
                <w:color w:val="000000"/>
                <w:sz w:val="20"/>
              </w:rPr>
              <w:t>
</w:t>
            </w:r>
          </w:p>
          <w:bookmarkEnd w:id="192"/>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3"/>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193"/>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______________________________</w:t>
            </w:r>
            <w:r>
              <w:br/>
            </w:r>
            <w:r>
              <w:rPr>
                <w:rFonts w:ascii="Times New Roman"/>
                <w:b w:val="false"/>
                <w:i w:val="false"/>
                <w:color w:val="000000"/>
                <w:sz w:val="20"/>
              </w:rPr>
              <w:t>Ф.И.О. (при его наличии) (подпись)</w:t>
            </w:r>
          </w:p>
        </w:tc>
      </w:tr>
    </w:tbl>
    <w:bookmarkStart w:name="z312" w:id="194"/>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14" w:id="195"/>
    <w:p>
      <w:pPr>
        <w:spacing w:after="0"/>
        <w:ind w:left="0"/>
        <w:jc w:val="left"/>
      </w:pPr>
      <w:r>
        <w:rPr>
          <w:rFonts w:ascii="Times New Roman"/>
          <w:b/>
          <w:i w:val="false"/>
          <w:color w:val="000000"/>
        </w:rPr>
        <w:t xml:space="preserve"> THE REPUBLIC OF KAZAKHSTAN</w:t>
      </w:r>
    </w:p>
    <w:bookmarkEnd w:id="195"/>
    <w:bookmarkStart w:name="z315" w:id="196"/>
    <w:p>
      <w:pPr>
        <w:spacing w:after="0"/>
        <w:ind w:left="0"/>
        <w:jc w:val="both"/>
      </w:pPr>
      <w:r>
        <w:rPr>
          <w:rFonts w:ascii="Times New Roman"/>
          <w:b w:val="false"/>
          <w:i w:val="false"/>
          <w:color w:val="000000"/>
          <w:sz w:val="28"/>
        </w:rPr>
        <w:t>
      National emblem of the Republic of Kazakhstan</w:t>
      </w:r>
    </w:p>
    <w:bookmarkEnd w:id="196"/>
    <w:bookmarkStart w:name="z316" w:id="197"/>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"Advanced Training for Oil Tanker Cargo Operations"</w:t>
      </w:r>
      <w:r>
        <w:br/>
      </w:r>
      <w:r>
        <w:rPr>
          <w:rFonts w:ascii="Times New Roman"/>
          <w:b w:val="false"/>
          <w:i w:val="false"/>
          <w:color w:val="000000"/>
          <w:sz w:val="28"/>
        </w:rPr>
        <w:t>№ XXXXXXXX</w:t>
      </w:r>
    </w:p>
    <w:bookmarkEnd w:id="197"/>
    <w:bookmarkStart w:name="z317" w:id="198"/>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98"/>
    <w:bookmarkStart w:name="z318" w:id="199"/>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4 of the Annex to the International Convention on Standards of Training, Certification and Watchkeeping for Seafarers 1978, as amended</w:t>
      </w:r>
    </w:p>
    <w:bookmarkEnd w:id="199"/>
    <w:bookmarkStart w:name="z319" w:id="200"/>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(name, address, contact details of the training institute (center)</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1"/>
          <w:p>
            <w:pPr>
              <w:spacing w:after="20"/>
              <w:ind w:left="20"/>
              <w:jc w:val="both"/>
            </w:pPr>
            <w:r>
              <w:rPr>
                <w:rFonts w:ascii="Times New Roman"/>
                <w:b w:val="false"/>
                <w:i w:val="false"/>
                <w:color w:val="000000"/>
                <w:sz w:val="20"/>
              </w:rPr>
              <w:t>
</w:t>
            </w:r>
          </w:p>
          <w:bookmarkEnd w:id="201"/>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2"/>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202"/>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26" w:id="20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29" w:id="204"/>
    <w:p>
      <w:pPr>
        <w:spacing w:after="0"/>
        <w:ind w:left="0"/>
        <w:jc w:val="left"/>
      </w:pPr>
      <w:r>
        <w:rPr>
          <w:rFonts w:ascii="Times New Roman"/>
          <w:b/>
          <w:i w:val="false"/>
          <w:color w:val="000000"/>
        </w:rPr>
        <w:t xml:space="preserve"> РЕСПУБЛИКА КАЗАХСТАН</w:t>
      </w:r>
    </w:p>
    <w:bookmarkEnd w:id="204"/>
    <w:bookmarkStart w:name="z330" w:id="205"/>
    <w:p>
      <w:pPr>
        <w:spacing w:after="0"/>
        <w:ind w:left="0"/>
        <w:jc w:val="both"/>
      </w:pPr>
      <w:r>
        <w:rPr>
          <w:rFonts w:ascii="Times New Roman"/>
          <w:b w:val="false"/>
          <w:i w:val="false"/>
          <w:color w:val="000000"/>
          <w:sz w:val="28"/>
        </w:rPr>
        <w:t>
      Герб Республики Казахстан</w:t>
      </w:r>
    </w:p>
    <w:bookmarkEnd w:id="205"/>
    <w:bookmarkStart w:name="z331" w:id="206"/>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для проведения грузовых операций</w:t>
      </w:r>
      <w:r>
        <w:br/>
      </w:r>
      <w:r>
        <w:rPr>
          <w:rFonts w:ascii="Times New Roman"/>
          <w:b w:val="false"/>
          <w:i w:val="false"/>
          <w:color w:val="000000"/>
          <w:sz w:val="28"/>
        </w:rPr>
        <w:t>на танкерах-химовозах по расширенной программе"</w:t>
      </w:r>
      <w:r>
        <w:br/>
      </w:r>
      <w:r>
        <w:rPr>
          <w:rFonts w:ascii="Times New Roman"/>
          <w:b w:val="false"/>
          <w:i w:val="false"/>
          <w:color w:val="000000"/>
          <w:sz w:val="28"/>
        </w:rPr>
        <w:t>№ ХХХХХХХХ</w:t>
      </w:r>
    </w:p>
    <w:bookmarkEnd w:id="206"/>
    <w:bookmarkStart w:name="z332" w:id="20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07"/>
    <w:bookmarkStart w:name="z333" w:id="208"/>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6 Правила V/1-1 приложения к Международной конвенции о подготовке и дипломировании моряков и несении вахты, 1978 года, с поправками</w:t>
      </w:r>
    </w:p>
    <w:bookmarkEnd w:id="208"/>
    <w:bookmarkStart w:name="z334" w:id="20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0"/>
          <w:p>
            <w:pPr>
              <w:spacing w:after="20"/>
              <w:ind w:left="20"/>
              <w:jc w:val="both"/>
            </w:pPr>
            <w:r>
              <w:rPr>
                <w:rFonts w:ascii="Times New Roman"/>
                <w:b w:val="false"/>
                <w:i w:val="false"/>
                <w:color w:val="000000"/>
                <w:sz w:val="20"/>
              </w:rPr>
              <w:t>
</w:t>
            </w:r>
          </w:p>
          <w:bookmarkEnd w:id="210"/>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1"/>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211"/>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341" w:id="21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43" w:id="213"/>
    <w:p>
      <w:pPr>
        <w:spacing w:after="0"/>
        <w:ind w:left="0"/>
        <w:jc w:val="left"/>
      </w:pPr>
      <w:r>
        <w:rPr>
          <w:rFonts w:ascii="Times New Roman"/>
          <w:b/>
          <w:i w:val="false"/>
          <w:color w:val="000000"/>
        </w:rPr>
        <w:t xml:space="preserve"> THE REPUBLIC OF KAZAKHSTAN</w:t>
      </w:r>
    </w:p>
    <w:bookmarkEnd w:id="213"/>
    <w:bookmarkStart w:name="z344" w:id="214"/>
    <w:p>
      <w:pPr>
        <w:spacing w:after="0"/>
        <w:ind w:left="0"/>
        <w:jc w:val="both"/>
      </w:pPr>
      <w:r>
        <w:rPr>
          <w:rFonts w:ascii="Times New Roman"/>
          <w:b w:val="false"/>
          <w:i w:val="false"/>
          <w:color w:val="000000"/>
          <w:sz w:val="28"/>
        </w:rPr>
        <w:t>
      National emblem of the Republic of Kazakhstan</w:t>
      </w:r>
    </w:p>
    <w:bookmarkEnd w:id="214"/>
    <w:bookmarkStart w:name="z345" w:id="215"/>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"Advanced Training for Chemical Tanker Cargo Operations"</w:t>
      </w:r>
      <w:r>
        <w:br/>
      </w:r>
      <w:r>
        <w:rPr>
          <w:rFonts w:ascii="Times New Roman"/>
          <w:b w:val="false"/>
          <w:i w:val="false"/>
          <w:color w:val="000000"/>
          <w:sz w:val="28"/>
        </w:rPr>
        <w:t>№ XXXXXXXX</w:t>
      </w:r>
    </w:p>
    <w:bookmarkEnd w:id="215"/>
    <w:bookmarkStart w:name="z346" w:id="21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16"/>
    <w:bookmarkStart w:name="z347" w:id="21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6 of the Annex to the International Convention on Standards of Training, Certification and Watchkeeping for Seafarers 1978, as amended</w:t>
      </w:r>
    </w:p>
    <w:bookmarkEnd w:id="217"/>
    <w:bookmarkStart w:name="z348" w:id="21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9"/>
          <w:p>
            <w:pPr>
              <w:spacing w:after="20"/>
              <w:ind w:left="20"/>
              <w:jc w:val="both"/>
            </w:pPr>
            <w:r>
              <w:rPr>
                <w:rFonts w:ascii="Times New Roman"/>
                <w:b w:val="false"/>
                <w:i w:val="false"/>
                <w:color w:val="000000"/>
                <w:sz w:val="20"/>
              </w:rPr>
              <w:t>
</w:t>
            </w:r>
          </w:p>
          <w:bookmarkEnd w:id="219"/>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0"/>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220"/>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55" w:id="22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 </w:t>
      </w:r>
      <w:r>
        <w:br/>
      </w:r>
      <w:r>
        <w:rPr>
          <w:rFonts w:ascii="Times New Roman"/>
          <w:b w:val="false"/>
          <w:i w:val="false"/>
          <w:color w:val="000000"/>
          <w:sz w:val="28"/>
        </w:rPr>
        <w:t>      address above</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58" w:id="222"/>
    <w:p>
      <w:pPr>
        <w:spacing w:after="0"/>
        <w:ind w:left="0"/>
        <w:jc w:val="left"/>
      </w:pPr>
      <w:r>
        <w:rPr>
          <w:rFonts w:ascii="Times New Roman"/>
          <w:b/>
          <w:i w:val="false"/>
          <w:color w:val="000000"/>
        </w:rPr>
        <w:t xml:space="preserve"> РЕСПУБЛИКА КАЗАХСТАН</w:t>
      </w:r>
    </w:p>
    <w:bookmarkEnd w:id="222"/>
    <w:bookmarkStart w:name="z359" w:id="223"/>
    <w:p>
      <w:pPr>
        <w:spacing w:after="0"/>
        <w:ind w:left="0"/>
        <w:jc w:val="both"/>
      </w:pPr>
      <w:r>
        <w:rPr>
          <w:rFonts w:ascii="Times New Roman"/>
          <w:b w:val="false"/>
          <w:i w:val="false"/>
          <w:color w:val="000000"/>
          <w:sz w:val="28"/>
        </w:rPr>
        <w:t>
      Герб Республики Казахстан</w:t>
      </w:r>
    </w:p>
    <w:bookmarkEnd w:id="223"/>
    <w:bookmarkStart w:name="z360" w:id="224"/>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проведения</w:t>
      </w:r>
      <w:r>
        <w:br/>
      </w:r>
      <w:r>
        <w:rPr>
          <w:rFonts w:ascii="Times New Roman"/>
          <w:b w:val="false"/>
          <w:i w:val="false"/>
          <w:color w:val="000000"/>
          <w:sz w:val="28"/>
        </w:rPr>
        <w:t>грузовых операций на газовозах"</w:t>
      </w:r>
      <w:r>
        <w:br/>
      </w:r>
      <w:r>
        <w:rPr>
          <w:rFonts w:ascii="Times New Roman"/>
          <w:b w:val="false"/>
          <w:i w:val="false"/>
          <w:color w:val="000000"/>
          <w:sz w:val="28"/>
        </w:rPr>
        <w:t>№ ХХХХХХХХ</w:t>
      </w:r>
    </w:p>
    <w:bookmarkEnd w:id="224"/>
    <w:bookmarkStart w:name="z361" w:id="22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25"/>
    <w:bookmarkStart w:name="z362" w:id="226"/>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V/1-2 приложения к Международной конвенции о подготовке и дипломировании моряков и несении вахты, 1978 года, с поправками</w:t>
      </w:r>
    </w:p>
    <w:bookmarkEnd w:id="226"/>
    <w:bookmarkStart w:name="z363" w:id="22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8"/>
          <w:p>
            <w:pPr>
              <w:spacing w:after="20"/>
              <w:ind w:left="20"/>
              <w:jc w:val="both"/>
            </w:pPr>
            <w:r>
              <w:rPr>
                <w:rFonts w:ascii="Times New Roman"/>
                <w:b w:val="false"/>
                <w:i w:val="false"/>
                <w:color w:val="000000"/>
                <w:sz w:val="20"/>
              </w:rPr>
              <w:t>
</w:t>
            </w:r>
          </w:p>
          <w:bookmarkEnd w:id="228"/>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9"/>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229"/>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370" w:id="23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Подпись владельца свидетельства ___________________</w:t>
      </w:r>
      <w:r>
        <w:br/>
      </w:r>
      <w:r>
        <w:rPr>
          <w:rFonts w:ascii="Times New Roman"/>
          <w:b w:val="false"/>
          <w:i w:val="false"/>
          <w:color w:val="000000"/>
          <w:sz w:val="28"/>
        </w:rPr>
        <w:t>Подлинник настоящего свидетельства должен, в соответствии с пунктом 11 Правила</w:t>
      </w:r>
      <w:r>
        <w:br/>
      </w:r>
      <w:r>
        <w:rPr>
          <w:rFonts w:ascii="Times New Roman"/>
          <w:b w:val="false"/>
          <w:i w:val="false"/>
          <w:color w:val="000000"/>
          <w:sz w:val="28"/>
        </w:rPr>
        <w:t>I/2 вышеуказанной Конвенции, находиться на судне, пока на нем работает его</w:t>
      </w:r>
      <w:r>
        <w:br/>
      </w:r>
      <w:r>
        <w:rPr>
          <w:rFonts w:ascii="Times New Roman"/>
          <w:b w:val="false"/>
          <w:i w:val="false"/>
          <w:color w:val="000000"/>
          <w:sz w:val="28"/>
        </w:rPr>
        <w:t>владелец</w:t>
      </w:r>
      <w:r>
        <w:br/>
      </w:r>
      <w:r>
        <w:rPr>
          <w:rFonts w:ascii="Times New Roman"/>
          <w:b w:val="false"/>
          <w:i w:val="false"/>
          <w:color w:val="000000"/>
          <w:sz w:val="28"/>
        </w:rPr>
        <w:t>Вопросы касательно данного свидетельства направляются в орган выдачи по</w:t>
      </w:r>
      <w:r>
        <w:br/>
      </w:r>
      <w:r>
        <w:rPr>
          <w:rFonts w:ascii="Times New Roman"/>
          <w:b w:val="false"/>
          <w:i w:val="false"/>
          <w:color w:val="000000"/>
          <w:sz w:val="28"/>
        </w:rPr>
        <w:t>вышеуказанному адресу</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72" w:id="231"/>
    <w:p>
      <w:pPr>
        <w:spacing w:after="0"/>
        <w:ind w:left="0"/>
        <w:jc w:val="left"/>
      </w:pPr>
      <w:r>
        <w:rPr>
          <w:rFonts w:ascii="Times New Roman"/>
          <w:b/>
          <w:i w:val="false"/>
          <w:color w:val="000000"/>
        </w:rPr>
        <w:t xml:space="preserve"> THE REPUBLIC OF KAZAKHSTAN</w:t>
      </w:r>
    </w:p>
    <w:bookmarkEnd w:id="231"/>
    <w:bookmarkStart w:name="z373" w:id="232"/>
    <w:p>
      <w:pPr>
        <w:spacing w:after="0"/>
        <w:ind w:left="0"/>
        <w:jc w:val="both"/>
      </w:pPr>
      <w:r>
        <w:rPr>
          <w:rFonts w:ascii="Times New Roman"/>
          <w:b w:val="false"/>
          <w:i w:val="false"/>
          <w:color w:val="000000"/>
          <w:sz w:val="28"/>
        </w:rPr>
        <w:t>
      National emblem of the Republic of Kazakhstan</w:t>
      </w:r>
    </w:p>
    <w:bookmarkEnd w:id="232"/>
    <w:bookmarkStart w:name="z374" w:id="233"/>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"Basic Training for Liquefied Gas Tanker Cargo Operations"</w:t>
      </w:r>
      <w:r>
        <w:br/>
      </w:r>
      <w:r>
        <w:rPr>
          <w:rFonts w:ascii="Times New Roman"/>
          <w:b w:val="false"/>
          <w:i w:val="false"/>
          <w:color w:val="000000"/>
          <w:sz w:val="28"/>
        </w:rPr>
        <w:t>№ XXXXXXXX</w:t>
      </w:r>
    </w:p>
    <w:bookmarkEnd w:id="233"/>
    <w:bookmarkStart w:name="z375" w:id="234"/>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34"/>
    <w:bookmarkStart w:name="z376" w:id="235"/>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2 of the Annex to the International Convention on Standards of Training, Certification and Watchkeeping for Seafarers 1978, as amended</w:t>
      </w:r>
    </w:p>
    <w:bookmarkEnd w:id="235"/>
    <w:bookmarkStart w:name="z377" w:id="23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37"/>
          <w:p>
            <w:pPr>
              <w:spacing w:after="20"/>
              <w:ind w:left="20"/>
              <w:jc w:val="both"/>
            </w:pPr>
            <w:r>
              <w:rPr>
                <w:rFonts w:ascii="Times New Roman"/>
                <w:b w:val="false"/>
                <w:i w:val="false"/>
                <w:color w:val="000000"/>
                <w:sz w:val="20"/>
              </w:rPr>
              <w:t>
</w:t>
            </w:r>
          </w:p>
          <w:bookmarkEnd w:id="237"/>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38"/>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238"/>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84" w:id="23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87" w:id="240"/>
    <w:p>
      <w:pPr>
        <w:spacing w:after="0"/>
        <w:ind w:left="0"/>
        <w:jc w:val="left"/>
      </w:pPr>
      <w:r>
        <w:rPr>
          <w:rFonts w:ascii="Times New Roman"/>
          <w:b/>
          <w:i w:val="false"/>
          <w:color w:val="000000"/>
        </w:rPr>
        <w:t xml:space="preserve"> РЕСПУБЛИКА КАЗАХСТАН</w:t>
      </w:r>
    </w:p>
    <w:bookmarkEnd w:id="240"/>
    <w:bookmarkStart w:name="z388" w:id="241"/>
    <w:p>
      <w:pPr>
        <w:spacing w:after="0"/>
        <w:ind w:left="0"/>
        <w:jc w:val="both"/>
      </w:pPr>
      <w:r>
        <w:rPr>
          <w:rFonts w:ascii="Times New Roman"/>
          <w:b w:val="false"/>
          <w:i w:val="false"/>
          <w:color w:val="000000"/>
          <w:sz w:val="28"/>
        </w:rPr>
        <w:t>
      Герб Республики Казахстан</w:t>
      </w:r>
    </w:p>
    <w:bookmarkEnd w:id="241"/>
    <w:bookmarkStart w:name="z389" w:id="242"/>
    <w:p>
      <w:pPr>
        <w:spacing w:after="0"/>
        <w:ind w:left="0"/>
        <w:jc w:val="both"/>
      </w:pPr>
      <w:r>
        <w:rPr>
          <w:rFonts w:ascii="Times New Roman"/>
          <w:b w:val="false"/>
          <w:i w:val="false"/>
          <w:color w:val="000000"/>
          <w:sz w:val="28"/>
        </w:rPr>
        <w:t>
      СВИДЕТЕЛЬСТВО</w:t>
      </w:r>
    </w:p>
    <w:bookmarkEnd w:id="242"/>
    <w:bookmarkStart w:name="z390" w:id="243"/>
    <w:p>
      <w:pPr>
        <w:spacing w:after="0"/>
        <w:ind w:left="0"/>
        <w:jc w:val="both"/>
      </w:pPr>
      <w:r>
        <w:rPr>
          <w:rFonts w:ascii="Times New Roman"/>
          <w:b w:val="false"/>
          <w:i w:val="false"/>
          <w:color w:val="000000"/>
          <w:sz w:val="28"/>
        </w:rPr>
        <w:t>
      "Подготовка для проведения грузовых операций</w:t>
      </w:r>
      <w:r>
        <w:br/>
      </w:r>
      <w:r>
        <w:rPr>
          <w:rFonts w:ascii="Times New Roman"/>
          <w:b w:val="false"/>
          <w:i w:val="false"/>
          <w:color w:val="000000"/>
          <w:sz w:val="28"/>
        </w:rPr>
        <w:t>на газовозах по расширенной программе"</w:t>
      </w:r>
      <w:r>
        <w:br/>
      </w:r>
      <w:r>
        <w:rPr>
          <w:rFonts w:ascii="Times New Roman"/>
          <w:b w:val="false"/>
          <w:i w:val="false"/>
          <w:color w:val="000000"/>
          <w:sz w:val="28"/>
        </w:rPr>
        <w:t>№ ХХХХХХХХ</w:t>
      </w:r>
    </w:p>
    <w:bookmarkEnd w:id="243"/>
    <w:bookmarkStart w:name="z391" w:id="244"/>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44"/>
    <w:bookmarkStart w:name="z392" w:id="24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4 Правила V/1-2 приложения к Международной конвенции о подготовке и дипломировании моряков и несении вахты, 1978 года, с поправками</w:t>
      </w:r>
    </w:p>
    <w:bookmarkEnd w:id="245"/>
    <w:bookmarkStart w:name="z393" w:id="246"/>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47"/>
          <w:p>
            <w:pPr>
              <w:spacing w:after="20"/>
              <w:ind w:left="20"/>
              <w:jc w:val="both"/>
            </w:pPr>
            <w:r>
              <w:rPr>
                <w:rFonts w:ascii="Times New Roman"/>
                <w:b w:val="false"/>
                <w:i w:val="false"/>
                <w:color w:val="000000"/>
                <w:sz w:val="20"/>
              </w:rPr>
              <w:t>
</w:t>
            </w:r>
          </w:p>
          <w:bookmarkEnd w:id="247"/>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48"/>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248"/>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49"/>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249"/>
        </w:tc>
      </w:tr>
    </w:tbl>
    <w:bookmarkStart w:name="z401" w:id="25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03" w:id="251"/>
    <w:p>
      <w:pPr>
        <w:spacing w:after="0"/>
        <w:ind w:left="0"/>
        <w:jc w:val="left"/>
      </w:pPr>
      <w:r>
        <w:rPr>
          <w:rFonts w:ascii="Times New Roman"/>
          <w:b/>
          <w:i w:val="false"/>
          <w:color w:val="000000"/>
        </w:rPr>
        <w:t xml:space="preserve"> THE REPUBLIC OF KAZAKHSTAN</w:t>
      </w:r>
    </w:p>
    <w:bookmarkEnd w:id="251"/>
    <w:bookmarkStart w:name="z404" w:id="252"/>
    <w:p>
      <w:pPr>
        <w:spacing w:after="0"/>
        <w:ind w:left="0"/>
        <w:jc w:val="both"/>
      </w:pPr>
      <w:r>
        <w:rPr>
          <w:rFonts w:ascii="Times New Roman"/>
          <w:b w:val="false"/>
          <w:i w:val="false"/>
          <w:color w:val="000000"/>
          <w:sz w:val="28"/>
        </w:rPr>
        <w:t>
      National emblem of the Republic of Kazakhstan</w:t>
      </w:r>
    </w:p>
    <w:bookmarkEnd w:id="252"/>
    <w:bookmarkStart w:name="z405" w:id="253"/>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"Advanced Training for Liquefied Gas Tanker Cargo Operations"</w:t>
      </w:r>
      <w:r>
        <w:br/>
      </w:r>
      <w:r>
        <w:rPr>
          <w:rFonts w:ascii="Times New Roman"/>
          <w:b w:val="false"/>
          <w:i w:val="false"/>
          <w:color w:val="000000"/>
          <w:sz w:val="28"/>
        </w:rPr>
        <w:t>№ XXXXXXXX</w:t>
      </w:r>
    </w:p>
    <w:bookmarkEnd w:id="253"/>
    <w:bookmarkStart w:name="z406" w:id="254"/>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54"/>
    <w:bookmarkStart w:name="z407" w:id="255"/>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4 of the Annex to the International Convention on Standards of Training, Certification and Watchkeeping for Seafarers 1978, as amended</w:t>
      </w:r>
    </w:p>
    <w:bookmarkEnd w:id="255"/>
    <w:bookmarkStart w:name="z408" w:id="25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57"/>
          <w:p>
            <w:pPr>
              <w:spacing w:after="20"/>
              <w:ind w:left="20"/>
              <w:jc w:val="both"/>
            </w:pPr>
            <w:r>
              <w:rPr>
                <w:rFonts w:ascii="Times New Roman"/>
                <w:b w:val="false"/>
                <w:i w:val="false"/>
                <w:color w:val="000000"/>
                <w:sz w:val="20"/>
              </w:rPr>
              <w:t>
</w:t>
            </w:r>
          </w:p>
          <w:bookmarkEnd w:id="257"/>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58"/>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258"/>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15" w:id="25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 </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18" w:id="260"/>
    <w:p>
      <w:pPr>
        <w:spacing w:after="0"/>
        <w:ind w:left="0"/>
        <w:jc w:val="left"/>
      </w:pPr>
      <w:r>
        <w:rPr>
          <w:rFonts w:ascii="Times New Roman"/>
          <w:b/>
          <w:i w:val="false"/>
          <w:color w:val="000000"/>
        </w:rPr>
        <w:t xml:space="preserve"> РЕСПУБЛИКА КАЗАХСТАН</w:t>
      </w:r>
    </w:p>
    <w:bookmarkEnd w:id="260"/>
    <w:bookmarkStart w:name="z419" w:id="261"/>
    <w:p>
      <w:pPr>
        <w:spacing w:after="0"/>
        <w:ind w:left="0"/>
        <w:jc w:val="both"/>
      </w:pPr>
      <w:r>
        <w:rPr>
          <w:rFonts w:ascii="Times New Roman"/>
          <w:b w:val="false"/>
          <w:i w:val="false"/>
          <w:color w:val="000000"/>
          <w:sz w:val="28"/>
        </w:rPr>
        <w:t>
      Герб Республики Казахстан</w:t>
      </w:r>
    </w:p>
    <w:bookmarkEnd w:id="261"/>
    <w:bookmarkStart w:name="z420" w:id="262"/>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и поведение человека в критических ситуациях"</w:t>
      </w:r>
      <w:r>
        <w:br/>
      </w:r>
      <w:r>
        <w:rPr>
          <w:rFonts w:ascii="Times New Roman"/>
          <w:b w:val="false"/>
          <w:i w:val="false"/>
          <w:color w:val="000000"/>
          <w:sz w:val="28"/>
        </w:rPr>
        <w:t>№ ХХХХХХХХ</w:t>
      </w:r>
    </w:p>
    <w:bookmarkEnd w:id="262"/>
    <w:bookmarkStart w:name="z421" w:id="26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63"/>
    <w:bookmarkStart w:name="z422" w:id="26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8 Правила V/2 приложения к Международной конвенции о подготовке и дипломировании моряков и несении вахты, 1978 года, с поправками</w:t>
      </w:r>
    </w:p>
    <w:bookmarkEnd w:id="264"/>
    <w:bookmarkStart w:name="z423" w:id="26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66"/>
          <w:p>
            <w:pPr>
              <w:spacing w:after="20"/>
              <w:ind w:left="20"/>
              <w:jc w:val="both"/>
            </w:pPr>
            <w:r>
              <w:rPr>
                <w:rFonts w:ascii="Times New Roman"/>
                <w:b w:val="false"/>
                <w:i w:val="false"/>
                <w:color w:val="000000"/>
                <w:sz w:val="20"/>
              </w:rPr>
              <w:t>
</w:t>
            </w:r>
          </w:p>
          <w:bookmarkEnd w:id="266"/>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67"/>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267"/>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68"/>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268"/>
        </w:tc>
      </w:tr>
    </w:tbl>
    <w:bookmarkStart w:name="z431" w:id="269"/>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33" w:id="270"/>
    <w:p>
      <w:pPr>
        <w:spacing w:after="0"/>
        <w:ind w:left="0"/>
        <w:jc w:val="left"/>
      </w:pPr>
      <w:r>
        <w:rPr>
          <w:rFonts w:ascii="Times New Roman"/>
          <w:b/>
          <w:i w:val="false"/>
          <w:color w:val="000000"/>
        </w:rPr>
        <w:t xml:space="preserve"> THE REPUBLIC OF KAZAKHSTAN</w:t>
      </w:r>
    </w:p>
    <w:bookmarkEnd w:id="270"/>
    <w:bookmarkStart w:name="z434" w:id="271"/>
    <w:p>
      <w:pPr>
        <w:spacing w:after="0"/>
        <w:ind w:left="0"/>
        <w:jc w:val="both"/>
      </w:pPr>
      <w:r>
        <w:rPr>
          <w:rFonts w:ascii="Times New Roman"/>
          <w:b w:val="false"/>
          <w:i w:val="false"/>
          <w:color w:val="000000"/>
          <w:sz w:val="28"/>
        </w:rPr>
        <w:t>
      National emblem of the Republic of Kazakhstan</w:t>
      </w:r>
    </w:p>
    <w:bookmarkEnd w:id="271"/>
    <w:bookmarkStart w:name="z435" w:id="272"/>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"Crisis Management and Human Behaviour"</w:t>
      </w:r>
      <w:r>
        <w:br/>
      </w:r>
      <w:r>
        <w:rPr>
          <w:rFonts w:ascii="Times New Roman"/>
          <w:b w:val="false"/>
          <w:i w:val="false"/>
          <w:color w:val="000000"/>
          <w:sz w:val="28"/>
        </w:rPr>
        <w:t>№ XXXXXXXX</w:t>
      </w:r>
    </w:p>
    <w:bookmarkEnd w:id="272"/>
    <w:bookmarkStart w:name="z436" w:id="273"/>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73"/>
    <w:bookmarkStart w:name="z437" w:id="274"/>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8 of the Annex to the International Convention on Standards of Training, Certification and Watchkeeping for Seafarers 1978, as amended</w:t>
      </w:r>
    </w:p>
    <w:bookmarkEnd w:id="274"/>
    <w:bookmarkStart w:name="z438" w:id="27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76"/>
          <w:p>
            <w:pPr>
              <w:spacing w:after="20"/>
              <w:ind w:left="20"/>
              <w:jc w:val="both"/>
            </w:pPr>
            <w:r>
              <w:rPr>
                <w:rFonts w:ascii="Times New Roman"/>
                <w:b w:val="false"/>
                <w:i w:val="false"/>
                <w:color w:val="000000"/>
                <w:sz w:val="20"/>
              </w:rPr>
              <w:t>
</w:t>
            </w:r>
          </w:p>
          <w:bookmarkEnd w:id="276"/>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77"/>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277"/>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45" w:id="27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48" w:id="279"/>
    <w:p>
      <w:pPr>
        <w:spacing w:after="0"/>
        <w:ind w:left="0"/>
        <w:jc w:val="left"/>
      </w:pPr>
      <w:r>
        <w:rPr>
          <w:rFonts w:ascii="Times New Roman"/>
          <w:b/>
          <w:i w:val="false"/>
          <w:color w:val="000000"/>
        </w:rPr>
        <w:t xml:space="preserve"> РЕСПУБЛИКА КАЗАХСТАН</w:t>
      </w:r>
    </w:p>
    <w:bookmarkEnd w:id="279"/>
    <w:bookmarkStart w:name="z449" w:id="280"/>
    <w:p>
      <w:pPr>
        <w:spacing w:after="0"/>
        <w:ind w:left="0"/>
        <w:jc w:val="both"/>
      </w:pPr>
      <w:r>
        <w:rPr>
          <w:rFonts w:ascii="Times New Roman"/>
          <w:b w:val="false"/>
          <w:i w:val="false"/>
          <w:color w:val="000000"/>
          <w:sz w:val="28"/>
        </w:rPr>
        <w:t>
      Герб Республики Казахстан</w:t>
      </w:r>
    </w:p>
    <w:bookmarkEnd w:id="280"/>
    <w:bookmarkStart w:name="z450" w:id="281"/>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"Безопасность пассажиров и груза, а также водонепроницаемость корпуса"</w:t>
      </w:r>
      <w:r>
        <w:br/>
      </w:r>
      <w:r>
        <w:rPr>
          <w:rFonts w:ascii="Times New Roman"/>
          <w:b w:val="false"/>
          <w:i w:val="false"/>
          <w:color w:val="000000"/>
          <w:sz w:val="28"/>
        </w:rPr>
        <w:t>№ ХХХХХХХХ</w:t>
      </w:r>
    </w:p>
    <w:bookmarkEnd w:id="281"/>
    <w:bookmarkStart w:name="z451" w:id="282"/>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82"/>
    <w:bookmarkStart w:name="z452" w:id="28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9 Правила V/2 приложения к Международной конвенции о подготовке и дипломировании моряков и несении вахты, 1978 года, с поправками</w:t>
      </w:r>
    </w:p>
    <w:bookmarkEnd w:id="283"/>
    <w:bookmarkStart w:name="z453" w:id="28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5"/>
          <w:p>
            <w:pPr>
              <w:spacing w:after="20"/>
              <w:ind w:left="20"/>
              <w:jc w:val="both"/>
            </w:pPr>
            <w:r>
              <w:rPr>
                <w:rFonts w:ascii="Times New Roman"/>
                <w:b w:val="false"/>
                <w:i w:val="false"/>
                <w:color w:val="000000"/>
                <w:sz w:val="20"/>
              </w:rPr>
              <w:t>
</w:t>
            </w:r>
          </w:p>
          <w:bookmarkEnd w:id="285"/>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6"/>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286"/>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460" w:id="28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62" w:id="288"/>
    <w:p>
      <w:pPr>
        <w:spacing w:after="0"/>
        <w:ind w:left="0"/>
        <w:jc w:val="left"/>
      </w:pPr>
      <w:r>
        <w:rPr>
          <w:rFonts w:ascii="Times New Roman"/>
          <w:b/>
          <w:i w:val="false"/>
          <w:color w:val="000000"/>
        </w:rPr>
        <w:t xml:space="preserve"> THE REPUBLIC OF KAZAKHSTAN</w:t>
      </w:r>
    </w:p>
    <w:bookmarkEnd w:id="288"/>
    <w:bookmarkStart w:name="z463" w:id="289"/>
    <w:p>
      <w:pPr>
        <w:spacing w:after="0"/>
        <w:ind w:left="0"/>
        <w:jc w:val="both"/>
      </w:pPr>
      <w:r>
        <w:rPr>
          <w:rFonts w:ascii="Times New Roman"/>
          <w:b w:val="false"/>
          <w:i w:val="false"/>
          <w:color w:val="000000"/>
          <w:sz w:val="28"/>
        </w:rPr>
        <w:t>
      National emblem of the Republic of Kazakhstan</w:t>
      </w:r>
    </w:p>
    <w:bookmarkEnd w:id="289"/>
    <w:bookmarkStart w:name="z464" w:id="290"/>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"Passenger Safety, Cargo Safety and Hull Integrity"</w:t>
      </w:r>
    </w:p>
    <w:bookmarkEnd w:id="290"/>
    <w:bookmarkStart w:name="z465" w:id="291"/>
    <w:p>
      <w:pPr>
        <w:spacing w:after="0"/>
        <w:ind w:left="0"/>
        <w:jc w:val="both"/>
      </w:pPr>
      <w:r>
        <w:rPr>
          <w:rFonts w:ascii="Times New Roman"/>
          <w:b w:val="false"/>
          <w:i w:val="false"/>
          <w:color w:val="000000"/>
          <w:sz w:val="28"/>
        </w:rPr>
        <w:t>
      № XXXXXXXX</w:t>
      </w:r>
    </w:p>
    <w:bookmarkEnd w:id="291"/>
    <w:bookmarkStart w:name="z466" w:id="292"/>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92"/>
    <w:bookmarkStart w:name="z467" w:id="293"/>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9 of the Annex to the International Convention on Standards of Training, Certification and Watchkeeping for Seafarers 1978, as amended</w:t>
      </w:r>
    </w:p>
    <w:bookmarkEnd w:id="293"/>
    <w:bookmarkStart w:name="z468" w:id="29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5"/>
          <w:p>
            <w:pPr>
              <w:spacing w:after="20"/>
              <w:ind w:left="20"/>
              <w:jc w:val="both"/>
            </w:pPr>
            <w:r>
              <w:rPr>
                <w:rFonts w:ascii="Times New Roman"/>
                <w:b w:val="false"/>
                <w:i w:val="false"/>
                <w:color w:val="000000"/>
                <w:sz w:val="20"/>
              </w:rPr>
              <w:t>
</w:t>
            </w:r>
          </w:p>
          <w:bookmarkEnd w:id="295"/>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6"/>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bookmarkEnd w:id="296"/>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7"/>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297"/>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76" w:id="29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79" w:id="299"/>
    <w:p>
      <w:pPr>
        <w:spacing w:after="0"/>
        <w:ind w:left="0"/>
        <w:jc w:val="left"/>
      </w:pPr>
      <w:r>
        <w:rPr>
          <w:rFonts w:ascii="Times New Roman"/>
          <w:b/>
          <w:i w:val="false"/>
          <w:color w:val="000000"/>
        </w:rPr>
        <w:t xml:space="preserve"> РЕСПУБЛИКА КАЗАХСТАН</w:t>
      </w:r>
    </w:p>
    <w:bookmarkEnd w:id="299"/>
    <w:bookmarkStart w:name="z480" w:id="300"/>
    <w:p>
      <w:pPr>
        <w:spacing w:after="0"/>
        <w:ind w:left="0"/>
        <w:jc w:val="both"/>
      </w:pPr>
      <w:r>
        <w:rPr>
          <w:rFonts w:ascii="Times New Roman"/>
          <w:b w:val="false"/>
          <w:i w:val="false"/>
          <w:color w:val="000000"/>
          <w:sz w:val="28"/>
        </w:rPr>
        <w:t>
      Герб Республики Казахстан</w:t>
      </w:r>
    </w:p>
    <w:bookmarkEnd w:id="300"/>
    <w:bookmarkStart w:name="z481" w:id="301"/>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работы на судах, подпадающих под действие</w:t>
      </w:r>
      <w:r>
        <w:br/>
      </w:r>
      <w:r>
        <w:rPr>
          <w:rFonts w:ascii="Times New Roman"/>
          <w:b w:val="false"/>
          <w:i w:val="false"/>
          <w:color w:val="000000"/>
          <w:sz w:val="28"/>
        </w:rPr>
        <w:t>Международного кодекса по безопасности для судов, использующих газы или иные</w:t>
      </w:r>
      <w:r>
        <w:br/>
      </w:r>
      <w:r>
        <w:rPr>
          <w:rFonts w:ascii="Times New Roman"/>
          <w:b w:val="false"/>
          <w:i w:val="false"/>
          <w:color w:val="000000"/>
          <w:sz w:val="28"/>
        </w:rPr>
        <w:t>виды топлива с низкой температурой вспышки"</w:t>
      </w:r>
      <w:r>
        <w:br/>
      </w:r>
      <w:r>
        <w:rPr>
          <w:rFonts w:ascii="Times New Roman"/>
          <w:b w:val="false"/>
          <w:i w:val="false"/>
          <w:color w:val="000000"/>
          <w:sz w:val="28"/>
        </w:rPr>
        <w:t>№ ХХХХХХХХ</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(фамилия, имя, отчество (при его наличии)</w:t>
      </w:r>
    </w:p>
    <w:bookmarkEnd w:id="301"/>
    <w:bookmarkStart w:name="z482" w:id="302"/>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5 Правила V/3 приложения к Международной конвенции о подготовке и дипломировании моряков и несении вахты, 1978 года, с поправками</w:t>
      </w:r>
    </w:p>
    <w:bookmarkEnd w:id="302"/>
    <w:bookmarkStart w:name="z483" w:id="30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04"/>
          <w:p>
            <w:pPr>
              <w:spacing w:after="20"/>
              <w:ind w:left="20"/>
              <w:jc w:val="both"/>
            </w:pPr>
            <w:r>
              <w:rPr>
                <w:rFonts w:ascii="Times New Roman"/>
                <w:b w:val="false"/>
                <w:i w:val="false"/>
                <w:color w:val="000000"/>
                <w:sz w:val="20"/>
              </w:rPr>
              <w:t>
</w:t>
            </w:r>
          </w:p>
          <w:bookmarkEnd w:id="304"/>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5"/>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305"/>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490" w:id="306"/>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92" w:id="307"/>
    <w:p>
      <w:pPr>
        <w:spacing w:after="0"/>
        <w:ind w:left="0"/>
        <w:jc w:val="left"/>
      </w:pPr>
      <w:r>
        <w:rPr>
          <w:rFonts w:ascii="Times New Roman"/>
          <w:b/>
          <w:i w:val="false"/>
          <w:color w:val="000000"/>
        </w:rPr>
        <w:t xml:space="preserve"> THE REPUBLIC OF KAZAKHSTAN</w:t>
      </w:r>
    </w:p>
    <w:bookmarkEnd w:id="307"/>
    <w:bookmarkStart w:name="z493" w:id="308"/>
    <w:p>
      <w:pPr>
        <w:spacing w:after="0"/>
        <w:ind w:left="0"/>
        <w:jc w:val="left"/>
      </w:pPr>
      <w:r>
        <w:rPr>
          <w:rFonts w:ascii="Times New Roman"/>
          <w:b/>
          <w:i w:val="false"/>
          <w:color w:val="000000"/>
        </w:rPr>
        <w:t xml:space="preserve"> National emblem of the Republic of Kazakhstan</w:t>
      </w:r>
    </w:p>
    <w:bookmarkEnd w:id="308"/>
    <w:bookmarkStart w:name="z494" w:id="309"/>
    <w:p>
      <w:pPr>
        <w:spacing w:after="0"/>
        <w:ind w:left="0"/>
        <w:jc w:val="both"/>
      </w:pPr>
      <w:r>
        <w:rPr>
          <w:rFonts w:ascii="Times New Roman"/>
          <w:b w:val="false"/>
          <w:i w:val="false"/>
          <w:color w:val="000000"/>
          <w:sz w:val="28"/>
        </w:rPr>
        <w:t>
      CERTIFICATE OF PROFICIENCY "Basic Training for service on vessels subject to the</w:t>
      </w:r>
      <w:r>
        <w:br/>
      </w:r>
      <w:r>
        <w:rPr>
          <w:rFonts w:ascii="Times New Roman"/>
          <w:b w:val="false"/>
          <w:i w:val="false"/>
          <w:color w:val="000000"/>
          <w:sz w:val="28"/>
        </w:rPr>
        <w:t>IGF Code"</w:t>
      </w:r>
      <w:r>
        <w:br/>
      </w:r>
      <w:r>
        <w:rPr>
          <w:rFonts w:ascii="Times New Roman"/>
          <w:b w:val="false"/>
          <w:i w:val="false"/>
          <w:color w:val="000000"/>
          <w:sz w:val="28"/>
        </w:rPr>
        <w:t>№ XXXXXXXX</w:t>
      </w:r>
    </w:p>
    <w:bookmarkEnd w:id="309"/>
    <w:bookmarkStart w:name="z495" w:id="310"/>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10"/>
    <w:bookmarkStart w:name="z496" w:id="311"/>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V/3, paragraph 5 of the Annex to the International Convention on Standards of Training, Certification and Watchkeeping for Seafarers 1978, as amended</w:t>
      </w:r>
    </w:p>
    <w:bookmarkEnd w:id="311"/>
    <w:bookmarkStart w:name="z497" w:id="312"/>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(name, address, contact details of the training institute (center)</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13"/>
          <w:p>
            <w:pPr>
              <w:spacing w:after="20"/>
              <w:ind w:left="20"/>
              <w:jc w:val="both"/>
            </w:pPr>
            <w:r>
              <w:rPr>
                <w:rFonts w:ascii="Times New Roman"/>
                <w:b w:val="false"/>
                <w:i w:val="false"/>
                <w:color w:val="000000"/>
                <w:sz w:val="20"/>
              </w:rPr>
              <w:t>
</w:t>
            </w:r>
          </w:p>
          <w:bookmarkEnd w:id="313"/>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14"/>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314"/>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04" w:id="31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07" w:id="316"/>
    <w:p>
      <w:pPr>
        <w:spacing w:after="0"/>
        <w:ind w:left="0"/>
        <w:jc w:val="left"/>
      </w:pPr>
      <w:r>
        <w:rPr>
          <w:rFonts w:ascii="Times New Roman"/>
          <w:b/>
          <w:i w:val="false"/>
          <w:color w:val="000000"/>
        </w:rPr>
        <w:t xml:space="preserve"> РЕСПУБЛИКА КАЗАХСТАН</w:t>
      </w:r>
    </w:p>
    <w:bookmarkEnd w:id="316"/>
    <w:bookmarkStart w:name="z508" w:id="317"/>
    <w:p>
      <w:pPr>
        <w:spacing w:after="0"/>
        <w:ind w:left="0"/>
        <w:jc w:val="both"/>
      </w:pPr>
      <w:r>
        <w:rPr>
          <w:rFonts w:ascii="Times New Roman"/>
          <w:b w:val="false"/>
          <w:i w:val="false"/>
          <w:color w:val="000000"/>
          <w:sz w:val="28"/>
        </w:rPr>
        <w:t>
      Герб Республики Казахстан</w:t>
      </w:r>
    </w:p>
    <w:bookmarkEnd w:id="317"/>
    <w:bookmarkStart w:name="z509" w:id="318"/>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расширенной программе для работы на судах, подпадающих под</w:t>
      </w:r>
      <w:r>
        <w:br/>
      </w:r>
      <w:r>
        <w:rPr>
          <w:rFonts w:ascii="Times New Roman"/>
          <w:b w:val="false"/>
          <w:i w:val="false"/>
          <w:color w:val="000000"/>
          <w:sz w:val="28"/>
        </w:rPr>
        <w:t>действие Международного кодекса по безопасности для судов, использующих газы</w:t>
      </w:r>
      <w:r>
        <w:br/>
      </w:r>
      <w:r>
        <w:rPr>
          <w:rFonts w:ascii="Times New Roman"/>
          <w:b w:val="false"/>
          <w:i w:val="false"/>
          <w:color w:val="000000"/>
          <w:sz w:val="28"/>
        </w:rPr>
        <w:t>или иные виды топлива с низкой температурой вспышки"</w:t>
      </w:r>
      <w:r>
        <w:br/>
      </w:r>
      <w:r>
        <w:rPr>
          <w:rFonts w:ascii="Times New Roman"/>
          <w:b w:val="false"/>
          <w:i w:val="false"/>
          <w:color w:val="000000"/>
          <w:sz w:val="28"/>
        </w:rPr>
        <w:t>№ ХХХХХХХХ</w:t>
      </w:r>
    </w:p>
    <w:bookmarkEnd w:id="318"/>
    <w:bookmarkStart w:name="z510" w:id="319"/>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19"/>
    <w:bookmarkStart w:name="z511" w:id="320"/>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8 Правила V/3 приложения к Международной конвенции о подготовке и дипломировании моряков и несении вахты, 1978 года, с поправками</w:t>
      </w:r>
    </w:p>
    <w:bookmarkEnd w:id="320"/>
    <w:bookmarkStart w:name="z512" w:id="32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5782"/>
      </w:tblGrid>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22"/>
          <w:p>
            <w:pPr>
              <w:spacing w:after="20"/>
              <w:ind w:left="20"/>
              <w:jc w:val="both"/>
            </w:pPr>
            <w:r>
              <w:rPr>
                <w:rFonts w:ascii="Times New Roman"/>
                <w:b w:val="false"/>
                <w:i w:val="false"/>
                <w:color w:val="000000"/>
                <w:sz w:val="20"/>
              </w:rPr>
              <w:t>
</w:t>
            </w:r>
          </w:p>
          <w:bookmarkEnd w:id="322"/>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23"/>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323"/>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 ____________________________</w:t>
            </w:r>
            <w:r>
              <w:br/>
            </w:r>
            <w:r>
              <w:rPr>
                <w:rFonts w:ascii="Times New Roman"/>
                <w:b w:val="false"/>
                <w:i w:val="false"/>
                <w:color w:val="000000"/>
                <w:sz w:val="20"/>
              </w:rPr>
              <w:t>Ф.И.О. (при его наличии) (подпись)</w:t>
            </w:r>
          </w:p>
        </w:tc>
      </w:tr>
    </w:tbl>
    <w:bookmarkStart w:name="z519" w:id="324"/>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21" w:id="325"/>
    <w:p>
      <w:pPr>
        <w:spacing w:after="0"/>
        <w:ind w:left="0"/>
        <w:jc w:val="left"/>
      </w:pPr>
      <w:r>
        <w:rPr>
          <w:rFonts w:ascii="Times New Roman"/>
          <w:b/>
          <w:i w:val="false"/>
          <w:color w:val="000000"/>
        </w:rPr>
        <w:t xml:space="preserve"> THE REPUBLIC OF KAZAKHSTAN</w:t>
      </w:r>
    </w:p>
    <w:bookmarkEnd w:id="325"/>
    <w:bookmarkStart w:name="z522" w:id="326"/>
    <w:p>
      <w:pPr>
        <w:spacing w:after="0"/>
        <w:ind w:left="0"/>
        <w:jc w:val="both"/>
      </w:pPr>
      <w:r>
        <w:rPr>
          <w:rFonts w:ascii="Times New Roman"/>
          <w:b w:val="false"/>
          <w:i w:val="false"/>
          <w:color w:val="000000"/>
          <w:sz w:val="28"/>
        </w:rPr>
        <w:t>
      National emblem of the Republic of Kazakhstan</w:t>
      </w:r>
    </w:p>
    <w:bookmarkEnd w:id="326"/>
    <w:bookmarkStart w:name="z523" w:id="327"/>
    <w:p>
      <w:pPr>
        <w:spacing w:after="0"/>
        <w:ind w:left="0"/>
        <w:jc w:val="both"/>
      </w:pPr>
      <w:r>
        <w:rPr>
          <w:rFonts w:ascii="Times New Roman"/>
          <w:b w:val="false"/>
          <w:i w:val="false"/>
          <w:color w:val="000000"/>
          <w:sz w:val="28"/>
        </w:rPr>
        <w:t>
      CERTIFICATE OF PROFICIENCY "Advanced Training for service on vessels subject to</w:t>
      </w:r>
      <w:r>
        <w:br/>
      </w:r>
      <w:r>
        <w:rPr>
          <w:rFonts w:ascii="Times New Roman"/>
          <w:b w:val="false"/>
          <w:i w:val="false"/>
          <w:color w:val="000000"/>
          <w:sz w:val="28"/>
        </w:rPr>
        <w:t>the IGF Code"</w:t>
      </w:r>
      <w:r>
        <w:br/>
      </w:r>
      <w:r>
        <w:rPr>
          <w:rFonts w:ascii="Times New Roman"/>
          <w:b w:val="false"/>
          <w:i w:val="false"/>
          <w:color w:val="000000"/>
          <w:sz w:val="28"/>
        </w:rPr>
        <w:t>№ XXXXXXXX</w:t>
      </w:r>
    </w:p>
    <w:bookmarkEnd w:id="327"/>
    <w:bookmarkStart w:name="z524" w:id="328"/>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28"/>
    <w:bookmarkStart w:name="z525" w:id="329"/>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V/3, paragraph 8 of the Annex to the International Convention on Standards of Training, Certification and Watchkeeping for Seafarers 1978, as amended</w:t>
      </w:r>
    </w:p>
    <w:bookmarkEnd w:id="329"/>
    <w:bookmarkStart w:name="z526" w:id="33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1"/>
          <w:p>
            <w:pPr>
              <w:spacing w:after="20"/>
              <w:ind w:left="20"/>
              <w:jc w:val="both"/>
            </w:pPr>
            <w:r>
              <w:rPr>
                <w:rFonts w:ascii="Times New Roman"/>
                <w:b w:val="false"/>
                <w:i w:val="false"/>
                <w:color w:val="000000"/>
                <w:sz w:val="20"/>
              </w:rPr>
              <w:t>
</w:t>
            </w:r>
          </w:p>
          <w:bookmarkEnd w:id="331"/>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32"/>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332"/>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33" w:id="33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36" w:id="334"/>
    <w:p>
      <w:pPr>
        <w:spacing w:after="0"/>
        <w:ind w:left="0"/>
        <w:jc w:val="left"/>
      </w:pPr>
      <w:r>
        <w:rPr>
          <w:rFonts w:ascii="Times New Roman"/>
          <w:b/>
          <w:i w:val="false"/>
          <w:color w:val="000000"/>
        </w:rPr>
        <w:t xml:space="preserve"> РЕСПУБЛИКА КАЗАХСТАН</w:t>
      </w:r>
    </w:p>
    <w:bookmarkEnd w:id="334"/>
    <w:bookmarkStart w:name="z537" w:id="335"/>
    <w:p>
      <w:pPr>
        <w:spacing w:after="0"/>
        <w:ind w:left="0"/>
        <w:jc w:val="both"/>
      </w:pPr>
      <w:r>
        <w:rPr>
          <w:rFonts w:ascii="Times New Roman"/>
          <w:b w:val="false"/>
          <w:i w:val="false"/>
          <w:color w:val="000000"/>
          <w:sz w:val="28"/>
        </w:rPr>
        <w:t>
      Герб Республики Казахстан</w:t>
      </w:r>
    </w:p>
    <w:bookmarkEnd w:id="335"/>
    <w:bookmarkStart w:name="z538" w:id="336"/>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судов, эксплуатирующихся в полярных водах"</w:t>
      </w:r>
      <w:r>
        <w:br/>
      </w:r>
      <w:r>
        <w:rPr>
          <w:rFonts w:ascii="Times New Roman"/>
          <w:b w:val="false"/>
          <w:i w:val="false"/>
          <w:color w:val="000000"/>
          <w:sz w:val="28"/>
        </w:rPr>
        <w:t>№ ХХХХХХХХ</w:t>
      </w:r>
    </w:p>
    <w:bookmarkEnd w:id="336"/>
    <w:bookmarkStart w:name="z539" w:id="337"/>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(фамилия, имя, отчество (при его наличии)</w:t>
      </w:r>
    </w:p>
    <w:bookmarkEnd w:id="337"/>
    <w:bookmarkStart w:name="z540" w:id="338"/>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V/4 приложения к Международной конвенции о подготовке и дипломировании моряков и несении вахты, 1978 года, с поправками</w:t>
      </w:r>
    </w:p>
    <w:bookmarkEnd w:id="338"/>
    <w:bookmarkStart w:name="z541" w:id="33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5847"/>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40"/>
          <w:p>
            <w:pPr>
              <w:spacing w:after="20"/>
              <w:ind w:left="20"/>
              <w:jc w:val="both"/>
            </w:pPr>
            <w:r>
              <w:rPr>
                <w:rFonts w:ascii="Times New Roman"/>
                <w:b w:val="false"/>
                <w:i w:val="false"/>
                <w:color w:val="000000"/>
                <w:sz w:val="20"/>
              </w:rPr>
              <w:t>
</w:t>
            </w:r>
          </w:p>
          <w:bookmarkEnd w:id="340"/>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41"/>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341"/>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_______________________________</w:t>
            </w:r>
            <w:r>
              <w:br/>
            </w:r>
            <w:r>
              <w:rPr>
                <w:rFonts w:ascii="Times New Roman"/>
                <w:b w:val="false"/>
                <w:i w:val="false"/>
                <w:color w:val="000000"/>
                <w:sz w:val="20"/>
              </w:rPr>
              <w:t>Ф.И.О. (при его наличии) (подпись)</w:t>
            </w:r>
          </w:p>
        </w:tc>
      </w:tr>
    </w:tbl>
    <w:bookmarkStart w:name="z548" w:id="34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50" w:id="343"/>
    <w:p>
      <w:pPr>
        <w:spacing w:after="0"/>
        <w:ind w:left="0"/>
        <w:jc w:val="left"/>
      </w:pPr>
      <w:r>
        <w:rPr>
          <w:rFonts w:ascii="Times New Roman"/>
          <w:b/>
          <w:i w:val="false"/>
          <w:color w:val="000000"/>
        </w:rPr>
        <w:t xml:space="preserve"> THE REPUBLIC OF KAZAKHSTAN</w:t>
      </w:r>
    </w:p>
    <w:bookmarkEnd w:id="343"/>
    <w:bookmarkStart w:name="z551" w:id="344"/>
    <w:p>
      <w:pPr>
        <w:spacing w:after="0"/>
        <w:ind w:left="0"/>
        <w:jc w:val="both"/>
      </w:pPr>
      <w:r>
        <w:rPr>
          <w:rFonts w:ascii="Times New Roman"/>
          <w:b w:val="false"/>
          <w:i w:val="false"/>
          <w:color w:val="000000"/>
          <w:sz w:val="28"/>
        </w:rPr>
        <w:t>
      National emblem of the Republic of Kazakhstan</w:t>
      </w:r>
    </w:p>
    <w:bookmarkEnd w:id="344"/>
    <w:bookmarkStart w:name="z552" w:id="345"/>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"Basic Training for Ships operating in Polar Waters"</w:t>
      </w:r>
      <w:r>
        <w:br/>
      </w:r>
      <w:r>
        <w:rPr>
          <w:rFonts w:ascii="Times New Roman"/>
          <w:b w:val="false"/>
          <w:i w:val="false"/>
          <w:color w:val="000000"/>
          <w:sz w:val="28"/>
        </w:rPr>
        <w:t>№ XXXXXXXX</w:t>
      </w:r>
    </w:p>
    <w:bookmarkEnd w:id="345"/>
    <w:bookmarkStart w:name="z553" w:id="34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46"/>
    <w:bookmarkStart w:name="z554" w:id="34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V/4, paragraph 2 of the Annex to the International Convention on Standards of Training, Certification and Watchkeeping for Seafarers 1978, as amended</w:t>
      </w:r>
    </w:p>
    <w:bookmarkEnd w:id="347"/>
    <w:bookmarkStart w:name="z555" w:id="34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49"/>
          <w:p>
            <w:pPr>
              <w:spacing w:after="20"/>
              <w:ind w:left="20"/>
              <w:jc w:val="both"/>
            </w:pPr>
            <w:r>
              <w:rPr>
                <w:rFonts w:ascii="Times New Roman"/>
                <w:b w:val="false"/>
                <w:i w:val="false"/>
                <w:color w:val="000000"/>
                <w:sz w:val="20"/>
              </w:rPr>
              <w:t>
</w:t>
            </w:r>
          </w:p>
          <w:bookmarkEnd w:id="349"/>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0"/>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350"/>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51"/>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full name (if given) (signature)</w:t>
            </w:r>
          </w:p>
          <w:bookmarkEnd w:id="351"/>
        </w:tc>
      </w:tr>
    </w:tbl>
    <w:bookmarkStart w:name="z563" w:id="352"/>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66" w:id="353"/>
    <w:p>
      <w:pPr>
        <w:spacing w:after="0"/>
        <w:ind w:left="0"/>
        <w:jc w:val="left"/>
      </w:pPr>
      <w:r>
        <w:rPr>
          <w:rFonts w:ascii="Times New Roman"/>
          <w:b/>
          <w:i w:val="false"/>
          <w:color w:val="000000"/>
        </w:rPr>
        <w:t xml:space="preserve"> РЕСПУБЛИКА КАЗАХСТАН</w:t>
      </w:r>
    </w:p>
    <w:bookmarkEnd w:id="353"/>
    <w:bookmarkStart w:name="z567" w:id="354"/>
    <w:p>
      <w:pPr>
        <w:spacing w:after="0"/>
        <w:ind w:left="0"/>
        <w:jc w:val="both"/>
      </w:pPr>
      <w:r>
        <w:rPr>
          <w:rFonts w:ascii="Times New Roman"/>
          <w:b w:val="false"/>
          <w:i w:val="false"/>
          <w:color w:val="000000"/>
          <w:sz w:val="28"/>
        </w:rPr>
        <w:t>
      Герб Республики Казахстан</w:t>
      </w:r>
    </w:p>
    <w:bookmarkEnd w:id="354"/>
    <w:bookmarkStart w:name="z568" w:id="355"/>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расширенной программе для судов,</w:t>
      </w:r>
      <w:r>
        <w:br/>
      </w:r>
      <w:r>
        <w:rPr>
          <w:rFonts w:ascii="Times New Roman"/>
          <w:b w:val="false"/>
          <w:i w:val="false"/>
          <w:color w:val="000000"/>
          <w:sz w:val="28"/>
        </w:rPr>
        <w:t>эксплуатирующихся в полярных водах"</w:t>
      </w:r>
    </w:p>
    <w:bookmarkEnd w:id="355"/>
    <w:bookmarkStart w:name="z569" w:id="356"/>
    <w:p>
      <w:pPr>
        <w:spacing w:after="0"/>
        <w:ind w:left="0"/>
        <w:jc w:val="both"/>
      </w:pPr>
      <w:r>
        <w:rPr>
          <w:rFonts w:ascii="Times New Roman"/>
          <w:b w:val="false"/>
          <w:i w:val="false"/>
          <w:color w:val="000000"/>
          <w:sz w:val="28"/>
        </w:rPr>
        <w:t>
      № ХХХХХХХХ</w:t>
      </w:r>
    </w:p>
    <w:bookmarkEnd w:id="356"/>
    <w:bookmarkStart w:name="z570" w:id="35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57"/>
    <w:bookmarkStart w:name="z571" w:id="358"/>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4 Правила V/4 приложения к Международной конвенции о подготовке и дипломировании моряков и несении вахты, 1978 года, с поправками</w:t>
      </w:r>
    </w:p>
    <w:bookmarkEnd w:id="358"/>
    <w:bookmarkStart w:name="z572" w:id="35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60"/>
          <w:p>
            <w:pPr>
              <w:spacing w:after="20"/>
              <w:ind w:left="20"/>
              <w:jc w:val="both"/>
            </w:pPr>
            <w:r>
              <w:rPr>
                <w:rFonts w:ascii="Times New Roman"/>
                <w:b w:val="false"/>
                <w:i w:val="false"/>
                <w:color w:val="000000"/>
                <w:sz w:val="20"/>
              </w:rPr>
              <w:t>
</w:t>
            </w:r>
          </w:p>
          <w:bookmarkEnd w:id="360"/>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61"/>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
Действителен до "___" _________ 20 __ г.</w:t>
            </w:r>
          </w:p>
          <w:bookmarkEnd w:id="361"/>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62"/>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362"/>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63"/>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363"/>
        </w:tc>
      </w:tr>
    </w:tbl>
    <w:bookmarkStart w:name="z581" w:id="364"/>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 </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83" w:id="365"/>
    <w:p>
      <w:pPr>
        <w:spacing w:after="0"/>
        <w:ind w:left="0"/>
        <w:jc w:val="left"/>
      </w:pPr>
      <w:r>
        <w:rPr>
          <w:rFonts w:ascii="Times New Roman"/>
          <w:b/>
          <w:i w:val="false"/>
          <w:color w:val="000000"/>
        </w:rPr>
        <w:t xml:space="preserve"> THE REPUBLIC OF KAZAKHSTAN</w:t>
      </w:r>
    </w:p>
    <w:bookmarkEnd w:id="365"/>
    <w:bookmarkStart w:name="z584" w:id="366"/>
    <w:p>
      <w:pPr>
        <w:spacing w:after="0"/>
        <w:ind w:left="0"/>
        <w:jc w:val="both"/>
      </w:pPr>
      <w:r>
        <w:rPr>
          <w:rFonts w:ascii="Times New Roman"/>
          <w:b w:val="false"/>
          <w:i w:val="false"/>
          <w:color w:val="000000"/>
          <w:sz w:val="28"/>
        </w:rPr>
        <w:t>
      National emblem of the Republic of Kazakhstan</w:t>
      </w:r>
    </w:p>
    <w:bookmarkEnd w:id="366"/>
    <w:bookmarkStart w:name="z585" w:id="367"/>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"Аdvanced Training for Ships operating in Polar Waters"</w:t>
      </w:r>
      <w:r>
        <w:br/>
      </w:r>
      <w:r>
        <w:rPr>
          <w:rFonts w:ascii="Times New Roman"/>
          <w:b w:val="false"/>
          <w:i w:val="false"/>
          <w:color w:val="000000"/>
          <w:sz w:val="28"/>
        </w:rPr>
        <w:t>№ XXXXXXXX</w:t>
      </w:r>
    </w:p>
    <w:bookmarkEnd w:id="367"/>
    <w:bookmarkStart w:name="z586" w:id="368"/>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68"/>
    <w:bookmarkStart w:name="z587" w:id="369"/>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V/4, paragraph 4 of the Annex to the International Convention on Standards of Training, Certification and Watchkeeping for Seafarers 1978, as amended</w:t>
      </w:r>
    </w:p>
    <w:bookmarkEnd w:id="369"/>
    <w:bookmarkStart w:name="z588" w:id="37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71"/>
          <w:p>
            <w:pPr>
              <w:spacing w:after="20"/>
              <w:ind w:left="20"/>
              <w:jc w:val="both"/>
            </w:pPr>
            <w:r>
              <w:rPr>
                <w:rFonts w:ascii="Times New Roman"/>
                <w:b w:val="false"/>
                <w:i w:val="false"/>
                <w:color w:val="000000"/>
                <w:sz w:val="20"/>
              </w:rPr>
              <w:t>
</w:t>
            </w:r>
          </w:p>
          <w:bookmarkEnd w:id="371"/>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72"/>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372"/>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95" w:id="37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98" w:id="374"/>
    <w:p>
      <w:pPr>
        <w:spacing w:after="0"/>
        <w:ind w:left="0"/>
        <w:jc w:val="left"/>
      </w:pPr>
      <w:r>
        <w:rPr>
          <w:rFonts w:ascii="Times New Roman"/>
          <w:b/>
          <w:i w:val="false"/>
          <w:color w:val="000000"/>
        </w:rPr>
        <w:t xml:space="preserve"> РЕСПУБЛИКА КАЗАХСТАН</w:t>
      </w:r>
    </w:p>
    <w:bookmarkEnd w:id="374"/>
    <w:bookmarkStart w:name="z599" w:id="375"/>
    <w:p>
      <w:pPr>
        <w:spacing w:after="0"/>
        <w:ind w:left="0"/>
        <w:jc w:val="both"/>
      </w:pPr>
      <w:r>
        <w:rPr>
          <w:rFonts w:ascii="Times New Roman"/>
          <w:b w:val="false"/>
          <w:i w:val="false"/>
          <w:color w:val="000000"/>
          <w:sz w:val="28"/>
        </w:rPr>
        <w:t>
      Герб Республики Казахстан</w:t>
      </w:r>
    </w:p>
    <w:bookmarkEnd w:id="375"/>
    <w:bookmarkStart w:name="z600" w:id="376"/>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"Радиооператор Глобальной морской системы связи при бедствии и для обеспечения</w:t>
      </w:r>
      <w:r>
        <w:br/>
      </w:r>
      <w:r>
        <w:rPr>
          <w:rFonts w:ascii="Times New Roman"/>
          <w:b w:val="false"/>
          <w:i w:val="false"/>
          <w:color w:val="000000"/>
          <w:sz w:val="28"/>
        </w:rPr>
        <w:t>безопасности ограниченного района плавания"</w:t>
      </w:r>
      <w:r>
        <w:br/>
      </w:r>
      <w:r>
        <w:rPr>
          <w:rFonts w:ascii="Times New Roman"/>
          <w:b w:val="false"/>
          <w:i w:val="false"/>
          <w:color w:val="000000"/>
          <w:sz w:val="28"/>
        </w:rPr>
        <w:t>№ ХХХХХХХХ</w:t>
      </w:r>
    </w:p>
    <w:bookmarkEnd w:id="376"/>
    <w:bookmarkStart w:name="z601" w:id="37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77"/>
    <w:bookmarkStart w:name="z602" w:id="378"/>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2.2 Правила IV/2 приложения к Международной конвенции о подготовке и дипломировании моряков и несении вахты, 1978 года, с поправками</w:t>
      </w:r>
    </w:p>
    <w:bookmarkEnd w:id="378"/>
    <w:bookmarkStart w:name="z603" w:id="37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80"/>
          <w:p>
            <w:pPr>
              <w:spacing w:after="20"/>
              <w:ind w:left="20"/>
              <w:jc w:val="both"/>
            </w:pPr>
            <w:r>
              <w:rPr>
                <w:rFonts w:ascii="Times New Roman"/>
                <w:b w:val="false"/>
                <w:i w:val="false"/>
                <w:color w:val="000000"/>
                <w:sz w:val="20"/>
              </w:rPr>
              <w:t>
</w:t>
            </w:r>
          </w:p>
          <w:bookmarkEnd w:id="380"/>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81"/>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381"/>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82"/>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382"/>
        </w:tc>
      </w:tr>
    </w:tbl>
    <w:bookmarkStart w:name="z611" w:id="383"/>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13" w:id="384"/>
    <w:p>
      <w:pPr>
        <w:spacing w:after="0"/>
        <w:ind w:left="0"/>
        <w:jc w:val="left"/>
      </w:pPr>
      <w:r>
        <w:rPr>
          <w:rFonts w:ascii="Times New Roman"/>
          <w:b/>
          <w:i w:val="false"/>
          <w:color w:val="000000"/>
        </w:rPr>
        <w:t xml:space="preserve"> THE REPUBLIC OF KAZAKHSTAN</w:t>
      </w:r>
    </w:p>
    <w:bookmarkEnd w:id="384"/>
    <w:bookmarkStart w:name="z614" w:id="385"/>
    <w:p>
      <w:pPr>
        <w:spacing w:after="0"/>
        <w:ind w:left="0"/>
        <w:jc w:val="both"/>
      </w:pPr>
      <w:r>
        <w:rPr>
          <w:rFonts w:ascii="Times New Roman"/>
          <w:b w:val="false"/>
          <w:i w:val="false"/>
          <w:color w:val="000000"/>
          <w:sz w:val="28"/>
        </w:rPr>
        <w:t>
      National emblem of the Republic of Kazakhstan</w:t>
      </w:r>
    </w:p>
    <w:bookmarkEnd w:id="385"/>
    <w:bookmarkStart w:name="z615" w:id="386"/>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"GMDSS Restricted Radio Operator"</w:t>
      </w:r>
      <w:r>
        <w:br/>
      </w:r>
      <w:r>
        <w:rPr>
          <w:rFonts w:ascii="Times New Roman"/>
          <w:b w:val="false"/>
          <w:i w:val="false"/>
          <w:color w:val="000000"/>
          <w:sz w:val="28"/>
        </w:rPr>
        <w:t>№ XXXXXXXX</w:t>
      </w:r>
    </w:p>
    <w:bookmarkEnd w:id="386"/>
    <w:bookmarkStart w:name="z616" w:id="387"/>
    <w:p>
      <w:pPr>
        <w:spacing w:after="0"/>
        <w:ind w:left="0"/>
        <w:jc w:val="both"/>
      </w:pPr>
      <w:r>
        <w:rPr>
          <w:rFonts w:ascii="Times New Roman"/>
          <w:b w:val="false"/>
          <w:i w:val="false"/>
          <w:color w:val="000000"/>
          <w:sz w:val="28"/>
        </w:rPr>
        <w:t>
      This is to confirm, that</w:t>
      </w:r>
    </w:p>
    <w:bookmarkEnd w:id="387"/>
    <w:bookmarkStart w:name="z617" w:id="388"/>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(Family Name, First Name, Middle Name) (if given)</w:t>
      </w:r>
    </w:p>
    <w:bookmarkEnd w:id="388"/>
    <w:bookmarkStart w:name="z618" w:id="389"/>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bookmarkEnd w:id="389"/>
    <w:bookmarkStart w:name="z619" w:id="39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91"/>
          <w:p>
            <w:pPr>
              <w:spacing w:after="20"/>
              <w:ind w:left="20"/>
              <w:jc w:val="both"/>
            </w:pPr>
            <w:r>
              <w:rPr>
                <w:rFonts w:ascii="Times New Roman"/>
                <w:b w:val="false"/>
                <w:i w:val="false"/>
                <w:color w:val="000000"/>
                <w:sz w:val="20"/>
              </w:rPr>
              <w:t>
</w:t>
            </w:r>
          </w:p>
          <w:bookmarkEnd w:id="391"/>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92"/>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392"/>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626" w:id="39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29" w:id="394"/>
    <w:p>
      <w:pPr>
        <w:spacing w:after="0"/>
        <w:ind w:left="0"/>
        <w:jc w:val="left"/>
      </w:pPr>
      <w:r>
        <w:rPr>
          <w:rFonts w:ascii="Times New Roman"/>
          <w:b/>
          <w:i w:val="false"/>
          <w:color w:val="000000"/>
        </w:rPr>
        <w:t xml:space="preserve"> РЕСПУБЛИКА КАЗАХСТАН</w:t>
      </w:r>
    </w:p>
    <w:bookmarkEnd w:id="394"/>
    <w:bookmarkStart w:name="z630" w:id="395"/>
    <w:p>
      <w:pPr>
        <w:spacing w:after="0"/>
        <w:ind w:left="0"/>
        <w:jc w:val="left"/>
      </w:pPr>
      <w:r>
        <w:rPr>
          <w:rFonts w:ascii="Times New Roman"/>
          <w:b/>
          <w:i w:val="false"/>
          <w:color w:val="000000"/>
        </w:rPr>
        <w:t xml:space="preserve"> Герб Республики Казахстан</w:t>
      </w:r>
    </w:p>
    <w:bookmarkEnd w:id="395"/>
    <w:bookmarkStart w:name="z631" w:id="396"/>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"Радиооператор Глобальной морской системы</w:t>
      </w:r>
      <w:r>
        <w:br/>
      </w:r>
      <w:r>
        <w:rPr>
          <w:rFonts w:ascii="Times New Roman"/>
          <w:b w:val="false"/>
          <w:i w:val="false"/>
          <w:color w:val="000000"/>
          <w:sz w:val="28"/>
        </w:rPr>
        <w:t>связи при бедствии и для обеспечения безопасности"</w:t>
      </w:r>
      <w:r>
        <w:br/>
      </w:r>
      <w:r>
        <w:rPr>
          <w:rFonts w:ascii="Times New Roman"/>
          <w:b w:val="false"/>
          <w:i w:val="false"/>
          <w:color w:val="000000"/>
          <w:sz w:val="28"/>
        </w:rPr>
        <w:t>№ ХХХХХХХХ</w:t>
      </w:r>
    </w:p>
    <w:bookmarkEnd w:id="396"/>
    <w:bookmarkStart w:name="z632" w:id="39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97"/>
    <w:bookmarkStart w:name="z633" w:id="398"/>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2.2 Правила IV/2 приложения к Международной конвенции о подготовке и дипломировании моряков и несении вахты, 1978 года, с поправками</w:t>
      </w:r>
    </w:p>
    <w:bookmarkEnd w:id="398"/>
    <w:bookmarkStart w:name="z634" w:id="39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00"/>
          <w:p>
            <w:pPr>
              <w:spacing w:after="20"/>
              <w:ind w:left="20"/>
              <w:jc w:val="both"/>
            </w:pPr>
            <w:r>
              <w:rPr>
                <w:rFonts w:ascii="Times New Roman"/>
                <w:b w:val="false"/>
                <w:i w:val="false"/>
                <w:color w:val="000000"/>
                <w:sz w:val="20"/>
              </w:rPr>
              <w:t>
</w:t>
            </w:r>
          </w:p>
          <w:bookmarkEnd w:id="400"/>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01"/>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401"/>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641" w:id="40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43" w:id="403"/>
    <w:p>
      <w:pPr>
        <w:spacing w:after="0"/>
        <w:ind w:left="0"/>
        <w:jc w:val="left"/>
      </w:pPr>
      <w:r>
        <w:rPr>
          <w:rFonts w:ascii="Times New Roman"/>
          <w:b/>
          <w:i w:val="false"/>
          <w:color w:val="000000"/>
        </w:rPr>
        <w:t xml:space="preserve"> THE REPUBLIC OF KAZAKHSTAN</w:t>
      </w:r>
    </w:p>
    <w:bookmarkEnd w:id="403"/>
    <w:bookmarkStart w:name="z644" w:id="404"/>
    <w:p>
      <w:pPr>
        <w:spacing w:after="0"/>
        <w:ind w:left="0"/>
        <w:jc w:val="both"/>
      </w:pPr>
      <w:r>
        <w:rPr>
          <w:rFonts w:ascii="Times New Roman"/>
          <w:b w:val="false"/>
          <w:i w:val="false"/>
          <w:color w:val="000000"/>
          <w:sz w:val="28"/>
        </w:rPr>
        <w:t>
      National emblem of the Republic of Kazakhstan</w:t>
      </w:r>
    </w:p>
    <w:bookmarkEnd w:id="404"/>
    <w:bookmarkStart w:name="z645" w:id="405"/>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"GMDSS General Radio Operator"</w:t>
      </w:r>
      <w:r>
        <w:br/>
      </w:r>
      <w:r>
        <w:rPr>
          <w:rFonts w:ascii="Times New Roman"/>
          <w:b w:val="false"/>
          <w:i w:val="false"/>
          <w:color w:val="000000"/>
          <w:sz w:val="28"/>
        </w:rPr>
        <w:t>№ XXXXXXXX</w:t>
      </w:r>
    </w:p>
    <w:bookmarkEnd w:id="405"/>
    <w:bookmarkStart w:name="z646" w:id="40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06"/>
    <w:bookmarkStart w:name="z647" w:id="40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bookmarkEnd w:id="407"/>
    <w:bookmarkStart w:name="z648" w:id="40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09"/>
          <w:p>
            <w:pPr>
              <w:spacing w:after="20"/>
              <w:ind w:left="20"/>
              <w:jc w:val="both"/>
            </w:pPr>
            <w:r>
              <w:rPr>
                <w:rFonts w:ascii="Times New Roman"/>
                <w:b w:val="false"/>
                <w:i w:val="false"/>
                <w:color w:val="000000"/>
                <w:sz w:val="20"/>
              </w:rPr>
              <w:t>
</w:t>
            </w:r>
          </w:p>
          <w:bookmarkEnd w:id="409"/>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10"/>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410"/>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655" w:id="41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58" w:id="412"/>
    <w:p>
      <w:pPr>
        <w:spacing w:after="0"/>
        <w:ind w:left="0"/>
        <w:jc w:val="left"/>
      </w:pPr>
      <w:r>
        <w:rPr>
          <w:rFonts w:ascii="Times New Roman"/>
          <w:b/>
          <w:i w:val="false"/>
          <w:color w:val="000000"/>
        </w:rPr>
        <w:t xml:space="preserve"> РЕСПУБЛИКА КАЗАХСТАН</w:t>
      </w:r>
    </w:p>
    <w:bookmarkEnd w:id="412"/>
    <w:bookmarkStart w:name="z659" w:id="413"/>
    <w:p>
      <w:pPr>
        <w:spacing w:after="0"/>
        <w:ind w:left="0"/>
        <w:jc w:val="both"/>
      </w:pPr>
      <w:r>
        <w:rPr>
          <w:rFonts w:ascii="Times New Roman"/>
          <w:b w:val="false"/>
          <w:i w:val="false"/>
          <w:color w:val="000000"/>
          <w:sz w:val="28"/>
        </w:rPr>
        <w:t>
      Герб Республики Казахстан</w:t>
      </w:r>
    </w:p>
    <w:bookmarkEnd w:id="413"/>
    <w:bookmarkStart w:name="z660" w:id="414"/>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высокоскоростным судном"</w:t>
      </w:r>
      <w:r>
        <w:br/>
      </w:r>
      <w:r>
        <w:rPr>
          <w:rFonts w:ascii="Times New Roman"/>
          <w:b w:val="false"/>
          <w:i w:val="false"/>
          <w:color w:val="000000"/>
          <w:sz w:val="28"/>
        </w:rPr>
        <w:t>№ ХХХХХХХХ</w:t>
      </w:r>
    </w:p>
    <w:bookmarkEnd w:id="414"/>
    <w:bookmarkStart w:name="z661" w:id="41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15"/>
    <w:bookmarkStart w:name="z662" w:id="416"/>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Главой 18 Кодекса высокоскоростных судов, Главой X Международной конвенции по охране человеческой жизни на море 1978 года, с поправками</w:t>
      </w:r>
    </w:p>
    <w:bookmarkEnd w:id="416"/>
    <w:bookmarkStart w:name="z663" w:id="417"/>
    <w:p>
      <w:pPr>
        <w:spacing w:after="0"/>
        <w:ind w:left="0"/>
        <w:jc w:val="both"/>
      </w:pPr>
      <w:r>
        <w:rPr>
          <w:rFonts w:ascii="Times New Roman"/>
          <w:b w:val="false"/>
          <w:i w:val="false"/>
          <w:color w:val="000000"/>
          <w:sz w:val="28"/>
        </w:rPr>
        <w:t>
      Тип и модель судна ___________________________________________________</w:t>
      </w:r>
      <w:r>
        <w:br/>
      </w:r>
      <w:r>
        <w:rPr>
          <w:rFonts w:ascii="Times New Roman"/>
          <w:b w:val="false"/>
          <w:i w:val="false"/>
          <w:color w:val="000000"/>
          <w:sz w:val="28"/>
        </w:rPr>
        <w:t xml:space="preserve">       Маршрут действия 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18"/>
          <w:p>
            <w:pPr>
              <w:spacing w:after="20"/>
              <w:ind w:left="20"/>
              <w:jc w:val="both"/>
            </w:pPr>
            <w:r>
              <w:rPr>
                <w:rFonts w:ascii="Times New Roman"/>
                <w:b w:val="false"/>
                <w:i w:val="false"/>
                <w:color w:val="000000"/>
                <w:sz w:val="20"/>
              </w:rPr>
              <w:t>
</w:t>
            </w:r>
          </w:p>
          <w:bookmarkEnd w:id="418"/>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19"/>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
Действителен до "___" _________ 20 __ г.</w:t>
            </w:r>
          </w:p>
          <w:bookmarkEnd w:id="419"/>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20"/>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420"/>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21"/>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421"/>
        </w:tc>
      </w:tr>
    </w:tbl>
    <w:bookmarkStart w:name="z672" w:id="42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74" w:id="423"/>
    <w:p>
      <w:pPr>
        <w:spacing w:after="0"/>
        <w:ind w:left="0"/>
        <w:jc w:val="left"/>
      </w:pPr>
      <w:r>
        <w:rPr>
          <w:rFonts w:ascii="Times New Roman"/>
          <w:b/>
          <w:i w:val="false"/>
          <w:color w:val="000000"/>
        </w:rPr>
        <w:t xml:space="preserve"> THE REPUBLIC OF KAZAKHSTAN</w:t>
      </w:r>
    </w:p>
    <w:bookmarkEnd w:id="423"/>
    <w:bookmarkStart w:name="z675" w:id="424"/>
    <w:p>
      <w:pPr>
        <w:spacing w:after="0"/>
        <w:ind w:left="0"/>
        <w:jc w:val="both"/>
      </w:pPr>
      <w:r>
        <w:rPr>
          <w:rFonts w:ascii="Times New Roman"/>
          <w:b w:val="false"/>
          <w:i w:val="false"/>
          <w:color w:val="000000"/>
          <w:sz w:val="28"/>
        </w:rPr>
        <w:t>
      National emblem of the Republic of Kazakhstan</w:t>
      </w:r>
    </w:p>
    <w:bookmarkEnd w:id="424"/>
    <w:bookmarkStart w:name="z676" w:id="425"/>
    <w:p>
      <w:pPr>
        <w:spacing w:after="0"/>
        <w:ind w:left="0"/>
        <w:jc w:val="both"/>
      </w:pPr>
      <w:r>
        <w:rPr>
          <w:rFonts w:ascii="Times New Roman"/>
          <w:b w:val="false"/>
          <w:i w:val="false"/>
          <w:color w:val="000000"/>
          <w:sz w:val="28"/>
        </w:rPr>
        <w:t>
      TYPE RATING CERTIFICATE</w:t>
      </w:r>
      <w:r>
        <w:br/>
      </w:r>
      <w:r>
        <w:rPr>
          <w:rFonts w:ascii="Times New Roman"/>
          <w:b w:val="false"/>
          <w:i w:val="false"/>
          <w:color w:val="000000"/>
          <w:sz w:val="28"/>
        </w:rPr>
        <w:t>"High Speed Craft Operations"</w:t>
      </w:r>
      <w:r>
        <w:br/>
      </w:r>
      <w:r>
        <w:rPr>
          <w:rFonts w:ascii="Times New Roman"/>
          <w:b w:val="false"/>
          <w:i w:val="false"/>
          <w:color w:val="000000"/>
          <w:sz w:val="28"/>
        </w:rPr>
        <w:t>№ XXXXXXXX</w:t>
      </w:r>
    </w:p>
    <w:bookmarkEnd w:id="425"/>
    <w:bookmarkStart w:name="z677" w:id="42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26"/>
    <w:bookmarkStart w:name="z678" w:id="42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Chapter 18 of the High Speed Craft Code under Chapter X of the 1974 SOLAS Convention, as amended</w:t>
      </w:r>
    </w:p>
    <w:bookmarkEnd w:id="427"/>
    <w:bookmarkStart w:name="z679" w:id="428"/>
    <w:p>
      <w:pPr>
        <w:spacing w:after="0"/>
        <w:ind w:left="0"/>
        <w:jc w:val="both"/>
      </w:pPr>
      <w:r>
        <w:rPr>
          <w:rFonts w:ascii="Times New Roman"/>
          <w:b w:val="false"/>
          <w:i w:val="false"/>
          <w:color w:val="000000"/>
          <w:sz w:val="28"/>
        </w:rPr>
        <w:t>
      Type and model of craft _________________________________________________</w:t>
      </w:r>
      <w:r>
        <w:br/>
      </w:r>
      <w:r>
        <w:rPr>
          <w:rFonts w:ascii="Times New Roman"/>
          <w:b w:val="false"/>
          <w:i w:val="false"/>
          <w:color w:val="000000"/>
          <w:sz w:val="28"/>
        </w:rPr>
        <w:t xml:space="preserve">       Route of operation _____________________________________________________</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(name, address, contact details of the training institute (center)</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9"/>
          <w:p>
            <w:pPr>
              <w:spacing w:after="20"/>
              <w:ind w:left="20"/>
              <w:jc w:val="both"/>
            </w:pPr>
            <w:r>
              <w:rPr>
                <w:rFonts w:ascii="Times New Roman"/>
                <w:b w:val="false"/>
                <w:i w:val="false"/>
                <w:color w:val="000000"/>
                <w:sz w:val="20"/>
              </w:rPr>
              <w:t>
</w:t>
            </w:r>
          </w:p>
          <w:bookmarkEnd w:id="429"/>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30"/>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430"/>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686" w:id="43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89" w:id="432"/>
    <w:p>
      <w:pPr>
        <w:spacing w:after="0"/>
        <w:ind w:left="0"/>
        <w:jc w:val="left"/>
      </w:pPr>
      <w:r>
        <w:rPr>
          <w:rFonts w:ascii="Times New Roman"/>
          <w:b/>
          <w:i w:val="false"/>
          <w:color w:val="000000"/>
        </w:rPr>
        <w:t xml:space="preserve"> РЕСПУБЛИКА КАЗАХСТАН</w:t>
      </w:r>
    </w:p>
    <w:bookmarkEnd w:id="432"/>
    <w:bookmarkStart w:name="z690" w:id="433"/>
    <w:p>
      <w:pPr>
        <w:spacing w:after="0"/>
        <w:ind w:left="0"/>
        <w:jc w:val="both"/>
      </w:pPr>
      <w:r>
        <w:rPr>
          <w:rFonts w:ascii="Times New Roman"/>
          <w:b w:val="false"/>
          <w:i w:val="false"/>
          <w:color w:val="000000"/>
          <w:sz w:val="28"/>
        </w:rPr>
        <w:t>
      Герб Республики Казахстан</w:t>
      </w:r>
    </w:p>
    <w:bookmarkEnd w:id="433"/>
    <w:bookmarkStart w:name="z691" w:id="434"/>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судном – судовождение"</w:t>
      </w:r>
      <w:r>
        <w:br/>
      </w:r>
      <w:r>
        <w:rPr>
          <w:rFonts w:ascii="Times New Roman"/>
          <w:b w:val="false"/>
          <w:i w:val="false"/>
          <w:color w:val="000000"/>
          <w:sz w:val="28"/>
        </w:rPr>
        <w:t>№ ХХХХХХХХ</w:t>
      </w:r>
    </w:p>
    <w:bookmarkEnd w:id="434"/>
    <w:bookmarkStart w:name="z692" w:id="43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35"/>
    <w:bookmarkStart w:name="z693" w:id="436"/>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Правил дипломирования моряков, утвержденных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Ограничения по валовой вместимости и/или району плавания _______________</w:t>
      </w:r>
    </w:p>
    <w:bookmarkEnd w:id="436"/>
    <w:bookmarkStart w:name="z694" w:id="43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38"/>
          <w:p>
            <w:pPr>
              <w:spacing w:after="20"/>
              <w:ind w:left="20"/>
              <w:jc w:val="both"/>
            </w:pPr>
            <w:r>
              <w:rPr>
                <w:rFonts w:ascii="Times New Roman"/>
                <w:b w:val="false"/>
                <w:i w:val="false"/>
                <w:color w:val="000000"/>
                <w:sz w:val="20"/>
              </w:rPr>
              <w:t>
</w:t>
            </w:r>
          </w:p>
          <w:bookmarkEnd w:id="438"/>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39"/>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439"/>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701" w:id="44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 </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03" w:id="441"/>
    <w:p>
      <w:pPr>
        <w:spacing w:after="0"/>
        <w:ind w:left="0"/>
        <w:jc w:val="left"/>
      </w:pPr>
      <w:r>
        <w:rPr>
          <w:rFonts w:ascii="Times New Roman"/>
          <w:b/>
          <w:i w:val="false"/>
          <w:color w:val="000000"/>
        </w:rPr>
        <w:t xml:space="preserve"> THE REPUBLIC OF KAZAKHSTAN</w:t>
      </w:r>
    </w:p>
    <w:bookmarkEnd w:id="441"/>
    <w:bookmarkStart w:name="z704" w:id="442"/>
    <w:p>
      <w:pPr>
        <w:spacing w:after="0"/>
        <w:ind w:left="0"/>
        <w:jc w:val="both"/>
      </w:pPr>
      <w:r>
        <w:rPr>
          <w:rFonts w:ascii="Times New Roman"/>
          <w:b w:val="false"/>
          <w:i w:val="false"/>
          <w:color w:val="000000"/>
          <w:sz w:val="28"/>
        </w:rPr>
        <w:t>
      National emblem of the Republic of Kazakhstan</w:t>
      </w:r>
    </w:p>
    <w:bookmarkEnd w:id="442"/>
    <w:bookmarkStart w:name="z705" w:id="443"/>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"Ship Management Navigation"</w:t>
      </w:r>
      <w:r>
        <w:br/>
      </w:r>
      <w:r>
        <w:rPr>
          <w:rFonts w:ascii="Times New Roman"/>
          <w:b w:val="false"/>
          <w:i w:val="false"/>
          <w:color w:val="000000"/>
          <w:sz w:val="28"/>
        </w:rPr>
        <w:t>№ XXXXXXXX</w:t>
      </w:r>
    </w:p>
    <w:bookmarkEnd w:id="443"/>
    <w:bookmarkStart w:name="z706" w:id="444"/>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p>
    <w:bookmarkEnd w:id="444"/>
    <w:bookmarkStart w:name="z707" w:id="445"/>
    <w:p>
      <w:pPr>
        <w:spacing w:after="0"/>
        <w:ind w:left="0"/>
        <w:jc w:val="both"/>
      </w:pPr>
      <w:r>
        <w:rPr>
          <w:rFonts w:ascii="Times New Roman"/>
          <w:b w:val="false"/>
          <w:i w:val="false"/>
          <w:color w:val="000000"/>
          <w:sz w:val="28"/>
        </w:rPr>
        <w:t>
      (Family Name, First Name, Middle Name) (if given)</w:t>
      </w:r>
    </w:p>
    <w:bookmarkEnd w:id="445"/>
    <w:bookmarkStart w:name="z708" w:id="446"/>
    <w:p>
      <w:pPr>
        <w:spacing w:after="0"/>
        <w:ind w:left="0"/>
        <w:jc w:val="both"/>
      </w:pPr>
      <w:r>
        <w:rPr>
          <w:rFonts w:ascii="Times New Roman"/>
          <w:b w:val="false"/>
          <w:i w:val="false"/>
          <w:color w:val="000000"/>
          <w:sz w:val="28"/>
        </w:rPr>
        <w:t>
      has successfully completed a program of training in accordance with the requirements laid down in paragraph 40 of Regulations on the certification of the seafarers approved by the order of Minister of Investment and Development of the Republic of Kazakhstan dated July 26, 2017 ref. # 504 (enlisted in the Register on state registration of the regulatory acts ref. # 15577)</w:t>
      </w:r>
    </w:p>
    <w:bookmarkEnd w:id="446"/>
    <w:bookmarkStart w:name="z709" w:id="447"/>
    <w:p>
      <w:pPr>
        <w:spacing w:after="0"/>
        <w:ind w:left="0"/>
        <w:jc w:val="both"/>
      </w:pPr>
      <w:r>
        <w:rPr>
          <w:rFonts w:ascii="Times New Roman"/>
          <w:b w:val="false"/>
          <w:i w:val="false"/>
          <w:color w:val="000000"/>
          <w:sz w:val="28"/>
        </w:rPr>
        <w:t>
      Limitations as to GT and/or Sailing Area: ___________________________________</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(name, address, contact details of the training institute (center)</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8"/>
          <w:p>
            <w:pPr>
              <w:spacing w:after="20"/>
              <w:ind w:left="20"/>
              <w:jc w:val="both"/>
            </w:pPr>
            <w:r>
              <w:rPr>
                <w:rFonts w:ascii="Times New Roman"/>
                <w:b w:val="false"/>
                <w:i w:val="false"/>
                <w:color w:val="000000"/>
                <w:sz w:val="20"/>
              </w:rPr>
              <w:t>
</w:t>
            </w:r>
          </w:p>
          <w:bookmarkEnd w:id="448"/>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9"/>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449"/>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716" w:id="450"/>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719" w:id="451"/>
    <w:p>
      <w:pPr>
        <w:spacing w:after="0"/>
        <w:ind w:left="0"/>
        <w:jc w:val="left"/>
      </w:pPr>
      <w:r>
        <w:rPr>
          <w:rFonts w:ascii="Times New Roman"/>
          <w:b/>
          <w:i w:val="false"/>
          <w:color w:val="000000"/>
        </w:rPr>
        <w:t xml:space="preserve"> РЕСПУБЛИКА КАЗАХСТАН</w:t>
      </w:r>
    </w:p>
    <w:bookmarkEnd w:id="451"/>
    <w:bookmarkStart w:name="z720" w:id="452"/>
    <w:p>
      <w:pPr>
        <w:spacing w:after="0"/>
        <w:ind w:left="0"/>
        <w:jc w:val="both"/>
      </w:pPr>
      <w:r>
        <w:rPr>
          <w:rFonts w:ascii="Times New Roman"/>
          <w:b w:val="false"/>
          <w:i w:val="false"/>
          <w:color w:val="000000"/>
          <w:sz w:val="28"/>
        </w:rPr>
        <w:t>
      Герб Республики Казахстан</w:t>
      </w:r>
    </w:p>
    <w:bookmarkEnd w:id="452"/>
    <w:bookmarkStart w:name="z721" w:id="453"/>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судном – судомеханика"</w:t>
      </w:r>
      <w:r>
        <w:br/>
      </w:r>
      <w:r>
        <w:rPr>
          <w:rFonts w:ascii="Times New Roman"/>
          <w:b w:val="false"/>
          <w:i w:val="false"/>
          <w:color w:val="000000"/>
          <w:sz w:val="28"/>
        </w:rPr>
        <w:t>№ ХХХХХХХХ</w:t>
      </w:r>
    </w:p>
    <w:bookmarkEnd w:id="453"/>
    <w:bookmarkStart w:name="z722" w:id="454"/>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54"/>
    <w:bookmarkStart w:name="z723" w:id="45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Правил дипломирования моряков, утвержденных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Ограничения к мощности двигательной установки (кВт) 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56"/>
          <w:p>
            <w:pPr>
              <w:spacing w:after="20"/>
              <w:ind w:left="20"/>
              <w:jc w:val="both"/>
            </w:pPr>
            <w:r>
              <w:rPr>
                <w:rFonts w:ascii="Times New Roman"/>
                <w:b w:val="false"/>
                <w:i w:val="false"/>
                <w:color w:val="000000"/>
                <w:sz w:val="20"/>
              </w:rPr>
              <w:t>
</w:t>
            </w:r>
          </w:p>
          <w:bookmarkEnd w:id="456"/>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57"/>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457"/>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58"/>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458"/>
        </w:tc>
      </w:tr>
    </w:tbl>
    <w:bookmarkStart w:name="z731" w:id="459"/>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33" w:id="460"/>
    <w:p>
      <w:pPr>
        <w:spacing w:after="0"/>
        <w:ind w:left="0"/>
        <w:jc w:val="left"/>
      </w:pPr>
      <w:r>
        <w:rPr>
          <w:rFonts w:ascii="Times New Roman"/>
          <w:b/>
          <w:i w:val="false"/>
          <w:color w:val="000000"/>
        </w:rPr>
        <w:t xml:space="preserve"> THE REPUBLIC OF KAZAKHSTAN</w:t>
      </w:r>
    </w:p>
    <w:bookmarkEnd w:id="460"/>
    <w:bookmarkStart w:name="z734" w:id="461"/>
    <w:p>
      <w:pPr>
        <w:spacing w:after="0"/>
        <w:ind w:left="0"/>
        <w:jc w:val="both"/>
      </w:pPr>
      <w:r>
        <w:rPr>
          <w:rFonts w:ascii="Times New Roman"/>
          <w:b w:val="false"/>
          <w:i w:val="false"/>
          <w:color w:val="000000"/>
          <w:sz w:val="28"/>
        </w:rPr>
        <w:t>
      National emblem of the Republic of Kazakhstan</w:t>
      </w:r>
    </w:p>
    <w:bookmarkEnd w:id="461"/>
    <w:bookmarkStart w:name="z735" w:id="462"/>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"Ship Management Engineering"</w:t>
      </w:r>
      <w:r>
        <w:br/>
      </w:r>
      <w:r>
        <w:rPr>
          <w:rFonts w:ascii="Times New Roman"/>
          <w:b w:val="false"/>
          <w:i w:val="false"/>
          <w:color w:val="000000"/>
          <w:sz w:val="28"/>
        </w:rPr>
        <w:t>№ XXXXXXXX</w:t>
      </w:r>
    </w:p>
    <w:bookmarkEnd w:id="462"/>
    <w:bookmarkStart w:name="z736" w:id="463"/>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63"/>
    <w:bookmarkStart w:name="z737" w:id="464"/>
    <w:p>
      <w:pPr>
        <w:spacing w:after="0"/>
        <w:ind w:left="0"/>
        <w:jc w:val="both"/>
      </w:pPr>
      <w:r>
        <w:rPr>
          <w:rFonts w:ascii="Times New Roman"/>
          <w:b w:val="false"/>
          <w:i w:val="false"/>
          <w:color w:val="000000"/>
          <w:sz w:val="28"/>
        </w:rPr>
        <w:t>
      has successfully completed a program of training in accordance with the requirements laid down in paragraph 41 of the Regulations on the certification of the seafarers approved by the order of Minister of Investment and Development of the Republic of Kazakhstan dated July 26, 2017 ref. # 504 (enlisted in the Register on state registration of the regulatory acts ref. # 15577) Limitations as to kW propulsion power: ____________________________________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(name, address, contact details of the training institute (center)</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65"/>
          <w:p>
            <w:pPr>
              <w:spacing w:after="20"/>
              <w:ind w:left="20"/>
              <w:jc w:val="both"/>
            </w:pPr>
            <w:r>
              <w:rPr>
                <w:rFonts w:ascii="Times New Roman"/>
                <w:b w:val="false"/>
                <w:i w:val="false"/>
                <w:color w:val="000000"/>
                <w:sz w:val="20"/>
              </w:rPr>
              <w:t>
</w:t>
            </w:r>
          </w:p>
          <w:bookmarkEnd w:id="465"/>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66"/>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bookmarkEnd w:id="466"/>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67"/>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467"/>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745" w:id="46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748" w:id="469"/>
    <w:p>
      <w:pPr>
        <w:spacing w:after="0"/>
        <w:ind w:left="0"/>
        <w:jc w:val="left"/>
      </w:pPr>
      <w:r>
        <w:rPr>
          <w:rFonts w:ascii="Times New Roman"/>
          <w:b/>
          <w:i w:val="false"/>
          <w:color w:val="000000"/>
        </w:rPr>
        <w:t xml:space="preserve"> РЕСПУБЛИКА КАЗАХСТАН</w:t>
      </w:r>
    </w:p>
    <w:bookmarkEnd w:id="469"/>
    <w:bookmarkStart w:name="z749" w:id="470"/>
    <w:p>
      <w:pPr>
        <w:spacing w:after="0"/>
        <w:ind w:left="0"/>
        <w:jc w:val="both"/>
      </w:pPr>
      <w:r>
        <w:rPr>
          <w:rFonts w:ascii="Times New Roman"/>
          <w:b w:val="false"/>
          <w:i w:val="false"/>
          <w:color w:val="000000"/>
          <w:sz w:val="28"/>
        </w:rPr>
        <w:t>
      Герб Республики Казахстан</w:t>
      </w:r>
    </w:p>
    <w:bookmarkEnd w:id="470"/>
    <w:bookmarkStart w:name="z750" w:id="471"/>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"Матрос в составе навигационной вахты"</w:t>
      </w:r>
      <w:r>
        <w:br/>
      </w:r>
      <w:r>
        <w:rPr>
          <w:rFonts w:ascii="Times New Roman"/>
          <w:b w:val="false"/>
          <w:i w:val="false"/>
          <w:color w:val="000000"/>
          <w:sz w:val="28"/>
        </w:rPr>
        <w:t>№ ХХХХХХХХ</w:t>
      </w:r>
    </w:p>
    <w:bookmarkEnd w:id="471"/>
    <w:bookmarkStart w:name="z751" w:id="472"/>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72"/>
    <w:bookmarkStart w:name="z752" w:id="47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II/4 приложения к Международной конвенции о подготовке и дипломировании моряков и несении вахты, 1978 года, с поправками</w:t>
      </w:r>
    </w:p>
    <w:bookmarkEnd w:id="473"/>
    <w:bookmarkStart w:name="z753" w:id="47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5"/>
          <w:p>
            <w:pPr>
              <w:spacing w:after="20"/>
              <w:ind w:left="20"/>
              <w:jc w:val="both"/>
            </w:pPr>
            <w:r>
              <w:rPr>
                <w:rFonts w:ascii="Times New Roman"/>
                <w:b w:val="false"/>
                <w:i w:val="false"/>
                <w:color w:val="000000"/>
                <w:sz w:val="20"/>
              </w:rPr>
              <w:t>
</w:t>
            </w:r>
          </w:p>
          <w:bookmarkEnd w:id="475"/>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6"/>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476"/>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760" w:id="47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62" w:id="478"/>
    <w:p>
      <w:pPr>
        <w:spacing w:after="0"/>
        <w:ind w:left="0"/>
        <w:jc w:val="left"/>
      </w:pPr>
      <w:r>
        <w:rPr>
          <w:rFonts w:ascii="Times New Roman"/>
          <w:b/>
          <w:i w:val="false"/>
          <w:color w:val="000000"/>
        </w:rPr>
        <w:t xml:space="preserve"> THE REPUBLIC OF KAZAKHSTAN</w:t>
      </w:r>
    </w:p>
    <w:bookmarkEnd w:id="478"/>
    <w:bookmarkStart w:name="z763" w:id="479"/>
    <w:p>
      <w:pPr>
        <w:spacing w:after="0"/>
        <w:ind w:left="0"/>
        <w:jc w:val="both"/>
      </w:pPr>
      <w:r>
        <w:rPr>
          <w:rFonts w:ascii="Times New Roman"/>
          <w:b w:val="false"/>
          <w:i w:val="false"/>
          <w:color w:val="000000"/>
          <w:sz w:val="28"/>
        </w:rPr>
        <w:t>
      National emblem of the Republic of Kazakhstan</w:t>
      </w:r>
    </w:p>
    <w:bookmarkEnd w:id="479"/>
    <w:bookmarkStart w:name="z764" w:id="480"/>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"Rating Watchkeeping Deck"</w:t>
      </w:r>
      <w:r>
        <w:br/>
      </w:r>
      <w:r>
        <w:rPr>
          <w:rFonts w:ascii="Times New Roman"/>
          <w:b w:val="false"/>
          <w:i w:val="false"/>
          <w:color w:val="000000"/>
          <w:sz w:val="28"/>
        </w:rPr>
        <w:t>№ XXXXXXXX</w:t>
      </w:r>
    </w:p>
    <w:bookmarkEnd w:id="480"/>
    <w:bookmarkStart w:name="z765" w:id="48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81"/>
    <w:bookmarkStart w:name="z766" w:id="48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II/4, paragraph 2 of the Аnnex to the International Convention on Standards of Training, Certification and Watchkeeping for Seafarers 1978, as amended</w:t>
      </w:r>
    </w:p>
    <w:bookmarkEnd w:id="482"/>
    <w:bookmarkStart w:name="z767" w:id="483"/>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(name, address, contact details of the training institute (center)</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4"/>
          <w:p>
            <w:pPr>
              <w:spacing w:after="20"/>
              <w:ind w:left="20"/>
              <w:jc w:val="both"/>
            </w:pPr>
            <w:r>
              <w:rPr>
                <w:rFonts w:ascii="Times New Roman"/>
                <w:b w:val="false"/>
                <w:i w:val="false"/>
                <w:color w:val="000000"/>
                <w:sz w:val="20"/>
              </w:rPr>
              <w:t>
</w:t>
            </w:r>
          </w:p>
          <w:bookmarkEnd w:id="484"/>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5"/>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485"/>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774" w:id="486"/>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777" w:id="487"/>
    <w:p>
      <w:pPr>
        <w:spacing w:after="0"/>
        <w:ind w:left="0"/>
        <w:jc w:val="left"/>
      </w:pPr>
      <w:r>
        <w:rPr>
          <w:rFonts w:ascii="Times New Roman"/>
          <w:b/>
          <w:i w:val="false"/>
          <w:color w:val="000000"/>
        </w:rPr>
        <w:t xml:space="preserve"> РЕСПУБЛИКА КАЗАХСТАН</w:t>
      </w:r>
    </w:p>
    <w:bookmarkEnd w:id="487"/>
    <w:bookmarkStart w:name="z778" w:id="488"/>
    <w:p>
      <w:pPr>
        <w:spacing w:after="0"/>
        <w:ind w:left="0"/>
        <w:jc w:val="both"/>
      </w:pPr>
      <w:r>
        <w:rPr>
          <w:rFonts w:ascii="Times New Roman"/>
          <w:b w:val="false"/>
          <w:i w:val="false"/>
          <w:color w:val="000000"/>
          <w:sz w:val="28"/>
        </w:rPr>
        <w:t>
      Герб Республики Казахстан</w:t>
      </w:r>
    </w:p>
    <w:bookmarkEnd w:id="488"/>
    <w:bookmarkStart w:name="z779" w:id="489"/>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"Матрос первого класса"</w:t>
      </w:r>
    </w:p>
    <w:bookmarkEnd w:id="489"/>
    <w:bookmarkStart w:name="z780" w:id="490"/>
    <w:p>
      <w:pPr>
        <w:spacing w:after="0"/>
        <w:ind w:left="0"/>
        <w:jc w:val="both"/>
      </w:pPr>
      <w:r>
        <w:rPr>
          <w:rFonts w:ascii="Times New Roman"/>
          <w:b w:val="false"/>
          <w:i w:val="false"/>
          <w:color w:val="000000"/>
          <w:sz w:val="28"/>
        </w:rPr>
        <w:t>
      № ХХХХХХХХ</w:t>
      </w:r>
    </w:p>
    <w:bookmarkEnd w:id="490"/>
    <w:bookmarkStart w:name="z781" w:id="491"/>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91"/>
    <w:bookmarkStart w:name="z782" w:id="492"/>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II/5 приложения к Международной конвенции о подготовке и дипломировании моряков и несении вахты, 1978 года, с поправками</w:t>
      </w:r>
    </w:p>
    <w:bookmarkEnd w:id="492"/>
    <w:bookmarkStart w:name="z783" w:id="49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4"/>
          <w:p>
            <w:pPr>
              <w:spacing w:after="20"/>
              <w:ind w:left="20"/>
              <w:jc w:val="both"/>
            </w:pPr>
            <w:r>
              <w:rPr>
                <w:rFonts w:ascii="Times New Roman"/>
                <w:b w:val="false"/>
                <w:i w:val="false"/>
                <w:color w:val="000000"/>
                <w:sz w:val="20"/>
              </w:rPr>
              <w:t>
</w:t>
            </w:r>
          </w:p>
          <w:bookmarkEnd w:id="494"/>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95"/>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495"/>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96"/>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496"/>
        </w:tc>
      </w:tr>
    </w:tbl>
    <w:bookmarkStart w:name="z791" w:id="49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93" w:id="498"/>
    <w:p>
      <w:pPr>
        <w:spacing w:after="0"/>
        <w:ind w:left="0"/>
        <w:jc w:val="left"/>
      </w:pPr>
      <w:r>
        <w:rPr>
          <w:rFonts w:ascii="Times New Roman"/>
          <w:b/>
          <w:i w:val="false"/>
          <w:color w:val="000000"/>
        </w:rPr>
        <w:t xml:space="preserve"> THE REPUBLIC OF KAZAKHSTAN</w:t>
      </w:r>
    </w:p>
    <w:bookmarkEnd w:id="498"/>
    <w:bookmarkStart w:name="z794" w:id="499"/>
    <w:p>
      <w:pPr>
        <w:spacing w:after="0"/>
        <w:ind w:left="0"/>
        <w:jc w:val="both"/>
      </w:pPr>
      <w:r>
        <w:rPr>
          <w:rFonts w:ascii="Times New Roman"/>
          <w:b w:val="false"/>
          <w:i w:val="false"/>
          <w:color w:val="000000"/>
          <w:sz w:val="28"/>
        </w:rPr>
        <w:t>
      National emblem of the Republic of Kazakhstan</w:t>
      </w:r>
    </w:p>
    <w:bookmarkEnd w:id="499"/>
    <w:bookmarkStart w:name="z795" w:id="500"/>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"Able Seafarer Deck"</w:t>
      </w:r>
      <w:r>
        <w:br/>
      </w:r>
      <w:r>
        <w:rPr>
          <w:rFonts w:ascii="Times New Roman"/>
          <w:b w:val="false"/>
          <w:i w:val="false"/>
          <w:color w:val="000000"/>
          <w:sz w:val="28"/>
        </w:rPr>
        <w:t>№ XXXXXXXX</w:t>
      </w:r>
    </w:p>
    <w:bookmarkEnd w:id="500"/>
    <w:bookmarkStart w:name="z796" w:id="50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01"/>
    <w:bookmarkStart w:name="z797" w:id="50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II/5, paragraph 2 of the Аnnex to the International Convention on Standards of Training, Certification and Watchkeeping for Seafarers 1978, as amended</w:t>
      </w:r>
    </w:p>
    <w:bookmarkEnd w:id="502"/>
    <w:bookmarkStart w:name="z798" w:id="50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04"/>
          <w:p>
            <w:pPr>
              <w:spacing w:after="20"/>
              <w:ind w:left="20"/>
              <w:jc w:val="both"/>
            </w:pPr>
            <w:r>
              <w:rPr>
                <w:rFonts w:ascii="Times New Roman"/>
                <w:b w:val="false"/>
                <w:i w:val="false"/>
                <w:color w:val="000000"/>
                <w:sz w:val="20"/>
              </w:rPr>
              <w:t>
</w:t>
            </w:r>
          </w:p>
          <w:bookmarkEnd w:id="504"/>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05"/>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505"/>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805" w:id="506"/>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08" w:id="507"/>
    <w:p>
      <w:pPr>
        <w:spacing w:after="0"/>
        <w:ind w:left="0"/>
        <w:jc w:val="left"/>
      </w:pPr>
      <w:r>
        <w:rPr>
          <w:rFonts w:ascii="Times New Roman"/>
          <w:b/>
          <w:i w:val="false"/>
          <w:color w:val="000000"/>
        </w:rPr>
        <w:t xml:space="preserve"> РЕСПУБЛИКА КАЗАХСТАН</w:t>
      </w:r>
    </w:p>
    <w:bookmarkEnd w:id="507"/>
    <w:bookmarkStart w:name="z809" w:id="508"/>
    <w:p>
      <w:pPr>
        <w:spacing w:after="0"/>
        <w:ind w:left="0"/>
        <w:jc w:val="both"/>
      </w:pPr>
      <w:r>
        <w:rPr>
          <w:rFonts w:ascii="Times New Roman"/>
          <w:b w:val="false"/>
          <w:i w:val="false"/>
          <w:color w:val="000000"/>
          <w:sz w:val="28"/>
        </w:rPr>
        <w:t>
      Герб Республики Казахстан</w:t>
      </w:r>
    </w:p>
    <w:bookmarkEnd w:id="508"/>
    <w:bookmarkStart w:name="z810" w:id="509"/>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"Моторист в составе машинной вахты"</w:t>
      </w:r>
      <w:r>
        <w:br/>
      </w:r>
      <w:r>
        <w:rPr>
          <w:rFonts w:ascii="Times New Roman"/>
          <w:b w:val="false"/>
          <w:i w:val="false"/>
          <w:color w:val="000000"/>
          <w:sz w:val="28"/>
        </w:rPr>
        <w:t>№ ХХХХХХХХ</w:t>
      </w:r>
    </w:p>
    <w:bookmarkEnd w:id="509"/>
    <w:bookmarkStart w:name="z811" w:id="510"/>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510"/>
    <w:bookmarkStart w:name="z812" w:id="51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III/4 приложения к Международной конвенции о подготовке и дипломировании моряков и несении вахты, 1978 года, с поправками</w:t>
      </w:r>
    </w:p>
    <w:bookmarkEnd w:id="511"/>
    <w:bookmarkStart w:name="z813" w:id="512"/>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13"/>
          <w:p>
            <w:pPr>
              <w:spacing w:after="20"/>
              <w:ind w:left="20"/>
              <w:jc w:val="both"/>
            </w:pPr>
            <w:r>
              <w:rPr>
                <w:rFonts w:ascii="Times New Roman"/>
                <w:b w:val="false"/>
                <w:i w:val="false"/>
                <w:color w:val="000000"/>
                <w:sz w:val="20"/>
              </w:rPr>
              <w:t>
</w:t>
            </w:r>
          </w:p>
          <w:bookmarkEnd w:id="513"/>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14"/>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514"/>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 (подпись)</w:t>
            </w:r>
          </w:p>
        </w:tc>
      </w:tr>
    </w:tbl>
    <w:bookmarkStart w:name="z820" w:id="515"/>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822" w:id="516"/>
    <w:p>
      <w:pPr>
        <w:spacing w:after="0"/>
        <w:ind w:left="0"/>
        <w:jc w:val="left"/>
      </w:pPr>
      <w:r>
        <w:rPr>
          <w:rFonts w:ascii="Times New Roman"/>
          <w:b/>
          <w:i w:val="false"/>
          <w:color w:val="000000"/>
        </w:rPr>
        <w:t xml:space="preserve"> THE REPUBLIC OF KAZAKHSTAN</w:t>
      </w:r>
    </w:p>
    <w:bookmarkEnd w:id="516"/>
    <w:bookmarkStart w:name="z823" w:id="517"/>
    <w:p>
      <w:pPr>
        <w:spacing w:after="0"/>
        <w:ind w:left="0"/>
        <w:jc w:val="both"/>
      </w:pPr>
      <w:r>
        <w:rPr>
          <w:rFonts w:ascii="Times New Roman"/>
          <w:b w:val="false"/>
          <w:i w:val="false"/>
          <w:color w:val="000000"/>
          <w:sz w:val="28"/>
        </w:rPr>
        <w:t>
      National emblem of the Republic of Kazakhstan</w:t>
      </w:r>
    </w:p>
    <w:bookmarkEnd w:id="517"/>
    <w:bookmarkStart w:name="z824" w:id="518"/>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"Rating Watchkeeping Engine"</w:t>
      </w:r>
      <w:r>
        <w:br/>
      </w:r>
      <w:r>
        <w:rPr>
          <w:rFonts w:ascii="Times New Roman"/>
          <w:b w:val="false"/>
          <w:i w:val="false"/>
          <w:color w:val="000000"/>
          <w:sz w:val="28"/>
        </w:rPr>
        <w:t>№ XXXXXXXX</w:t>
      </w:r>
    </w:p>
    <w:bookmarkEnd w:id="518"/>
    <w:bookmarkStart w:name="z825" w:id="519"/>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19"/>
    <w:bookmarkStart w:name="z826" w:id="520"/>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III/4, paragraph 2 of the Аnnex to the International Convention on Standards of Training, Certification and Watchkeeping for Seafarers 1978, as amended</w:t>
      </w:r>
    </w:p>
    <w:bookmarkEnd w:id="520"/>
    <w:bookmarkStart w:name="z827" w:id="52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22"/>
          <w:p>
            <w:pPr>
              <w:spacing w:after="20"/>
              <w:ind w:left="20"/>
              <w:jc w:val="both"/>
            </w:pPr>
            <w:r>
              <w:rPr>
                <w:rFonts w:ascii="Times New Roman"/>
                <w:b w:val="false"/>
                <w:i w:val="false"/>
                <w:color w:val="000000"/>
                <w:sz w:val="20"/>
              </w:rPr>
              <w:t>
</w:t>
            </w:r>
          </w:p>
          <w:bookmarkEnd w:id="522"/>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23"/>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523"/>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834" w:id="524"/>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37" w:id="525"/>
    <w:p>
      <w:pPr>
        <w:spacing w:after="0"/>
        <w:ind w:left="0"/>
        <w:jc w:val="left"/>
      </w:pPr>
      <w:r>
        <w:rPr>
          <w:rFonts w:ascii="Times New Roman"/>
          <w:b/>
          <w:i w:val="false"/>
          <w:color w:val="000000"/>
        </w:rPr>
        <w:t xml:space="preserve"> РЕСПУБЛИКА КАЗАХСТАН</w:t>
      </w:r>
    </w:p>
    <w:bookmarkEnd w:id="525"/>
    <w:bookmarkStart w:name="z838" w:id="526"/>
    <w:p>
      <w:pPr>
        <w:spacing w:after="0"/>
        <w:ind w:left="0"/>
        <w:jc w:val="both"/>
      </w:pPr>
      <w:r>
        <w:rPr>
          <w:rFonts w:ascii="Times New Roman"/>
          <w:b w:val="false"/>
          <w:i w:val="false"/>
          <w:color w:val="000000"/>
          <w:sz w:val="28"/>
        </w:rPr>
        <w:t>
      Герб Республики Казахстан</w:t>
      </w:r>
    </w:p>
    <w:bookmarkEnd w:id="526"/>
    <w:bookmarkStart w:name="z839" w:id="527"/>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"Моторист первого класса"</w:t>
      </w:r>
      <w:r>
        <w:br/>
      </w:r>
      <w:r>
        <w:rPr>
          <w:rFonts w:ascii="Times New Roman"/>
          <w:b w:val="false"/>
          <w:i w:val="false"/>
          <w:color w:val="000000"/>
          <w:sz w:val="28"/>
        </w:rPr>
        <w:t>№ ХХХХХХХХ</w:t>
      </w:r>
    </w:p>
    <w:bookmarkEnd w:id="527"/>
    <w:bookmarkStart w:name="z840" w:id="52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528"/>
    <w:bookmarkStart w:name="z841" w:id="52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III/5 приложения к Международной конвенции о подготовке и дипломировании моряков и несении вахты, 1978 года, с поправками</w:t>
      </w:r>
    </w:p>
    <w:bookmarkEnd w:id="529"/>
    <w:bookmarkStart w:name="z842" w:id="53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31"/>
          <w:p>
            <w:pPr>
              <w:spacing w:after="20"/>
              <w:ind w:left="20"/>
              <w:jc w:val="both"/>
            </w:pPr>
            <w:r>
              <w:rPr>
                <w:rFonts w:ascii="Times New Roman"/>
                <w:b w:val="false"/>
                <w:i w:val="false"/>
                <w:color w:val="000000"/>
                <w:sz w:val="20"/>
              </w:rPr>
              <w:t>
</w:t>
            </w:r>
          </w:p>
          <w:bookmarkEnd w:id="531"/>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32"/>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532"/>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849" w:id="533"/>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 </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851" w:id="534"/>
    <w:p>
      <w:pPr>
        <w:spacing w:after="0"/>
        <w:ind w:left="0"/>
        <w:jc w:val="left"/>
      </w:pPr>
      <w:r>
        <w:rPr>
          <w:rFonts w:ascii="Times New Roman"/>
          <w:b/>
          <w:i w:val="false"/>
          <w:color w:val="000000"/>
        </w:rPr>
        <w:t xml:space="preserve"> THE REPUBLIC OF KAZAKHSTAN</w:t>
      </w:r>
    </w:p>
    <w:bookmarkEnd w:id="534"/>
    <w:bookmarkStart w:name="z852" w:id="535"/>
    <w:p>
      <w:pPr>
        <w:spacing w:after="0"/>
        <w:ind w:left="0"/>
        <w:jc w:val="both"/>
      </w:pPr>
      <w:r>
        <w:rPr>
          <w:rFonts w:ascii="Times New Roman"/>
          <w:b w:val="false"/>
          <w:i w:val="false"/>
          <w:color w:val="000000"/>
          <w:sz w:val="28"/>
        </w:rPr>
        <w:t>
      National emblem of the Republic of Kazakhstan</w:t>
      </w:r>
    </w:p>
    <w:bookmarkEnd w:id="535"/>
    <w:bookmarkStart w:name="z853" w:id="536"/>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"Able Seafarer Engine"</w:t>
      </w:r>
      <w:r>
        <w:br/>
      </w:r>
      <w:r>
        <w:rPr>
          <w:rFonts w:ascii="Times New Roman"/>
          <w:b w:val="false"/>
          <w:i w:val="false"/>
          <w:color w:val="000000"/>
          <w:sz w:val="28"/>
        </w:rPr>
        <w:t>№ XXXXXXXX</w:t>
      </w:r>
    </w:p>
    <w:bookmarkEnd w:id="536"/>
    <w:bookmarkStart w:name="z854" w:id="537"/>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37"/>
    <w:bookmarkStart w:name="z855" w:id="538"/>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III/5, paragraph 2 of the Аnnex to the International Convention on Standards of Training, Certification and Watchkeeping for Seafarers 1978, as amended</w:t>
      </w:r>
    </w:p>
    <w:bookmarkEnd w:id="538"/>
    <w:bookmarkStart w:name="z856" w:id="53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40"/>
          <w:p>
            <w:pPr>
              <w:spacing w:after="20"/>
              <w:ind w:left="20"/>
              <w:jc w:val="both"/>
            </w:pPr>
            <w:r>
              <w:rPr>
                <w:rFonts w:ascii="Times New Roman"/>
                <w:b w:val="false"/>
                <w:i w:val="false"/>
                <w:color w:val="000000"/>
                <w:sz w:val="20"/>
              </w:rPr>
              <w:t>
</w:t>
            </w:r>
          </w:p>
          <w:bookmarkEnd w:id="540"/>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41"/>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541"/>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863" w:id="542"/>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66" w:id="543"/>
    <w:p>
      <w:pPr>
        <w:spacing w:after="0"/>
        <w:ind w:left="0"/>
        <w:jc w:val="left"/>
      </w:pPr>
      <w:r>
        <w:rPr>
          <w:rFonts w:ascii="Times New Roman"/>
          <w:b/>
          <w:i w:val="false"/>
          <w:color w:val="000000"/>
        </w:rPr>
        <w:t xml:space="preserve"> РЕСПУБЛИКА КАЗАХСТАН</w:t>
      </w:r>
    </w:p>
    <w:bookmarkEnd w:id="543"/>
    <w:bookmarkStart w:name="z867" w:id="544"/>
    <w:p>
      <w:pPr>
        <w:spacing w:after="0"/>
        <w:ind w:left="0"/>
        <w:jc w:val="both"/>
      </w:pPr>
      <w:r>
        <w:rPr>
          <w:rFonts w:ascii="Times New Roman"/>
          <w:b w:val="false"/>
          <w:i w:val="false"/>
          <w:color w:val="000000"/>
          <w:sz w:val="28"/>
        </w:rPr>
        <w:t>
      Герб Республики Казахстан</w:t>
      </w:r>
    </w:p>
    <w:bookmarkEnd w:id="544"/>
    <w:bookmarkStart w:name="z868" w:id="545"/>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"Электрик"</w:t>
      </w:r>
      <w:r>
        <w:br/>
      </w:r>
      <w:r>
        <w:rPr>
          <w:rFonts w:ascii="Times New Roman"/>
          <w:b w:val="false"/>
          <w:i w:val="false"/>
          <w:color w:val="000000"/>
          <w:sz w:val="28"/>
        </w:rPr>
        <w:t>№ ХХХХХХХХ</w:t>
      </w:r>
    </w:p>
    <w:bookmarkEnd w:id="545"/>
    <w:bookmarkStart w:name="z869" w:id="54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546"/>
    <w:bookmarkStart w:name="z870" w:id="54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III/7 приложения к Международной конвенции о подготовке и дипломировании моряков и несении вахты, 1978 года, с поправками</w:t>
      </w:r>
    </w:p>
    <w:bookmarkEnd w:id="547"/>
    <w:bookmarkStart w:name="z871" w:id="548"/>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49"/>
          <w:p>
            <w:pPr>
              <w:spacing w:after="20"/>
              <w:ind w:left="20"/>
              <w:jc w:val="both"/>
            </w:pPr>
            <w:r>
              <w:rPr>
                <w:rFonts w:ascii="Times New Roman"/>
                <w:b w:val="false"/>
                <w:i w:val="false"/>
                <w:color w:val="000000"/>
                <w:sz w:val="20"/>
              </w:rPr>
              <w:t>
</w:t>
            </w:r>
          </w:p>
          <w:bookmarkEnd w:id="549"/>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50"/>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550"/>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878" w:id="551"/>
    <w:p>
      <w:pPr>
        <w:spacing w:after="0"/>
        <w:ind w:left="0"/>
        <w:jc w:val="both"/>
      </w:pPr>
      <w:r>
        <w:rPr>
          <w:rFonts w:ascii="Times New Roman"/>
          <w:b w:val="false"/>
          <w:i w:val="false"/>
          <w:color w:val="000000"/>
          <w:sz w:val="28"/>
        </w:rPr>
        <w:t xml:space="preserve">
      Дата рождения владельца свидетельства ______________ </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880" w:id="552"/>
    <w:p>
      <w:pPr>
        <w:spacing w:after="0"/>
        <w:ind w:left="0"/>
        <w:jc w:val="left"/>
      </w:pPr>
      <w:r>
        <w:rPr>
          <w:rFonts w:ascii="Times New Roman"/>
          <w:b/>
          <w:i w:val="false"/>
          <w:color w:val="000000"/>
        </w:rPr>
        <w:t xml:space="preserve"> THE REPUBLIC OF KAZAKHSTAN</w:t>
      </w:r>
    </w:p>
    <w:bookmarkEnd w:id="552"/>
    <w:bookmarkStart w:name="z881" w:id="553"/>
    <w:p>
      <w:pPr>
        <w:spacing w:after="0"/>
        <w:ind w:left="0"/>
        <w:jc w:val="both"/>
      </w:pPr>
      <w:r>
        <w:rPr>
          <w:rFonts w:ascii="Times New Roman"/>
          <w:b w:val="false"/>
          <w:i w:val="false"/>
          <w:color w:val="000000"/>
          <w:sz w:val="28"/>
        </w:rPr>
        <w:t>
      National emblem of the Republic of Kazakhstan</w:t>
      </w:r>
    </w:p>
    <w:bookmarkEnd w:id="553"/>
    <w:bookmarkStart w:name="z882" w:id="554"/>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"Electro-Technical Rating"</w:t>
      </w:r>
      <w:r>
        <w:br/>
      </w:r>
      <w:r>
        <w:rPr>
          <w:rFonts w:ascii="Times New Roman"/>
          <w:b w:val="false"/>
          <w:i w:val="false"/>
          <w:color w:val="000000"/>
          <w:sz w:val="28"/>
        </w:rPr>
        <w:t>№ XXXXXXXX</w:t>
      </w:r>
    </w:p>
    <w:bookmarkEnd w:id="554"/>
    <w:bookmarkStart w:name="z883" w:id="555"/>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55"/>
    <w:bookmarkStart w:name="z884" w:id="556"/>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III/7, paragraph 2 of the Аnnex to the International Convention on Standards of Training, Certification and Watchkeeping for Seafarers 1978, as amended</w:t>
      </w:r>
    </w:p>
    <w:bookmarkEnd w:id="556"/>
    <w:bookmarkStart w:name="z885" w:id="55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58"/>
          <w:p>
            <w:pPr>
              <w:spacing w:after="20"/>
              <w:ind w:left="20"/>
              <w:jc w:val="both"/>
            </w:pPr>
            <w:r>
              <w:rPr>
                <w:rFonts w:ascii="Times New Roman"/>
                <w:b w:val="false"/>
                <w:i w:val="false"/>
                <w:color w:val="000000"/>
                <w:sz w:val="20"/>
              </w:rPr>
              <w:t>
</w:t>
            </w:r>
          </w:p>
          <w:bookmarkEnd w:id="558"/>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59"/>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559"/>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892" w:id="560"/>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95" w:id="561"/>
    <w:p>
      <w:pPr>
        <w:spacing w:after="0"/>
        <w:ind w:left="0"/>
        <w:jc w:val="left"/>
      </w:pPr>
      <w:r>
        <w:rPr>
          <w:rFonts w:ascii="Times New Roman"/>
          <w:b/>
          <w:i w:val="false"/>
          <w:color w:val="000000"/>
        </w:rPr>
        <w:t xml:space="preserve"> РЕСПУБЛИКА КАЗАХСТАН</w:t>
      </w:r>
    </w:p>
    <w:bookmarkEnd w:id="561"/>
    <w:bookmarkStart w:name="z896" w:id="562"/>
    <w:p>
      <w:pPr>
        <w:spacing w:after="0"/>
        <w:ind w:left="0"/>
        <w:jc w:val="both"/>
      </w:pPr>
      <w:r>
        <w:rPr>
          <w:rFonts w:ascii="Times New Roman"/>
          <w:b w:val="false"/>
          <w:i w:val="false"/>
          <w:color w:val="000000"/>
          <w:sz w:val="28"/>
        </w:rPr>
        <w:t>
      Герб Республики Казахстан</w:t>
      </w:r>
    </w:p>
    <w:bookmarkEnd w:id="562"/>
    <w:bookmarkStart w:name="z897" w:id="563"/>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вопросам безопасности для персонала, осуществляющего</w:t>
      </w:r>
      <w:r>
        <w:br/>
      </w:r>
      <w:r>
        <w:rPr>
          <w:rFonts w:ascii="Times New Roman"/>
          <w:b w:val="false"/>
          <w:i w:val="false"/>
          <w:color w:val="000000"/>
          <w:sz w:val="28"/>
        </w:rPr>
        <w:t>непосредственное обслуживание пассажиров в помещениях для пассажиров"</w:t>
      </w:r>
      <w:r>
        <w:br/>
      </w:r>
      <w:r>
        <w:rPr>
          <w:rFonts w:ascii="Times New Roman"/>
          <w:b w:val="false"/>
          <w:i w:val="false"/>
          <w:color w:val="000000"/>
          <w:sz w:val="28"/>
        </w:rPr>
        <w:t>№ ХХХХХХХХ</w:t>
      </w:r>
    </w:p>
    <w:bookmarkEnd w:id="563"/>
    <w:bookmarkStart w:name="z898" w:id="564"/>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564"/>
    <w:bookmarkStart w:name="z899" w:id="56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6 Правила V/2 приложения к Международной конвенции о подготовке и дипломировании моряков и несении вахты, 1978 года, с поправками</w:t>
      </w:r>
    </w:p>
    <w:bookmarkEnd w:id="565"/>
    <w:bookmarkStart w:name="z900" w:id="566"/>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67"/>
          <w:p>
            <w:pPr>
              <w:spacing w:after="20"/>
              <w:ind w:left="20"/>
              <w:jc w:val="both"/>
            </w:pPr>
            <w:r>
              <w:rPr>
                <w:rFonts w:ascii="Times New Roman"/>
                <w:b w:val="false"/>
                <w:i w:val="false"/>
                <w:color w:val="000000"/>
                <w:sz w:val="20"/>
              </w:rPr>
              <w:t>
</w:t>
            </w:r>
          </w:p>
          <w:bookmarkEnd w:id="567"/>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68"/>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568"/>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907" w:id="569"/>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 </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909" w:id="570"/>
    <w:p>
      <w:pPr>
        <w:spacing w:after="0"/>
        <w:ind w:left="0"/>
        <w:jc w:val="left"/>
      </w:pPr>
      <w:r>
        <w:rPr>
          <w:rFonts w:ascii="Times New Roman"/>
          <w:b/>
          <w:i w:val="false"/>
          <w:color w:val="000000"/>
        </w:rPr>
        <w:t xml:space="preserve"> THE REPUBLIC OF KAZAKHSTAN</w:t>
      </w:r>
    </w:p>
    <w:bookmarkEnd w:id="570"/>
    <w:bookmarkStart w:name="z910" w:id="571"/>
    <w:p>
      <w:pPr>
        <w:spacing w:after="0"/>
        <w:ind w:left="0"/>
        <w:jc w:val="both"/>
      </w:pPr>
      <w:r>
        <w:rPr>
          <w:rFonts w:ascii="Times New Roman"/>
          <w:b w:val="false"/>
          <w:i w:val="false"/>
          <w:color w:val="000000"/>
          <w:sz w:val="28"/>
        </w:rPr>
        <w:t>
      National emblem of the Republic of Kazakhstan</w:t>
      </w:r>
    </w:p>
    <w:bookmarkEnd w:id="571"/>
    <w:bookmarkStart w:name="z911" w:id="572"/>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"Safety training for personnel providing direct service to passengers in passenger spaces"</w:t>
      </w:r>
      <w:r>
        <w:br/>
      </w:r>
      <w:r>
        <w:rPr>
          <w:rFonts w:ascii="Times New Roman"/>
          <w:b w:val="false"/>
          <w:i w:val="false"/>
          <w:color w:val="000000"/>
          <w:sz w:val="28"/>
        </w:rPr>
        <w:t>№ XXXXXXXX</w:t>
      </w:r>
    </w:p>
    <w:bookmarkEnd w:id="572"/>
    <w:bookmarkStart w:name="z912" w:id="573"/>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73"/>
    <w:bookmarkStart w:name="z913" w:id="574"/>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6 of the Аnnex to the International Convention on Standards of Training, Certification and Watchkeeping for Seafarers 1978, as amended</w:t>
      </w:r>
    </w:p>
    <w:bookmarkEnd w:id="574"/>
    <w:bookmarkStart w:name="z914" w:id="57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76"/>
          <w:p>
            <w:pPr>
              <w:spacing w:after="20"/>
              <w:ind w:left="20"/>
              <w:jc w:val="both"/>
            </w:pPr>
            <w:r>
              <w:rPr>
                <w:rFonts w:ascii="Times New Roman"/>
                <w:b w:val="false"/>
                <w:i w:val="false"/>
                <w:color w:val="000000"/>
                <w:sz w:val="20"/>
              </w:rPr>
              <w:t>
</w:t>
            </w:r>
          </w:p>
          <w:bookmarkEnd w:id="576"/>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77"/>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577"/>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921" w:id="57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924" w:id="579"/>
    <w:p>
      <w:pPr>
        <w:spacing w:after="0"/>
        <w:ind w:left="0"/>
        <w:jc w:val="left"/>
      </w:pPr>
      <w:r>
        <w:rPr>
          <w:rFonts w:ascii="Times New Roman"/>
          <w:b/>
          <w:i w:val="false"/>
          <w:color w:val="000000"/>
        </w:rPr>
        <w:t xml:space="preserve"> РЕСПУБЛИКА КАЗАХСТАН</w:t>
      </w:r>
    </w:p>
    <w:bookmarkEnd w:id="579"/>
    <w:bookmarkStart w:name="z925" w:id="580"/>
    <w:p>
      <w:pPr>
        <w:spacing w:after="0"/>
        <w:ind w:left="0"/>
        <w:jc w:val="both"/>
      </w:pPr>
      <w:r>
        <w:rPr>
          <w:rFonts w:ascii="Times New Roman"/>
          <w:b w:val="false"/>
          <w:i w:val="false"/>
          <w:color w:val="000000"/>
          <w:sz w:val="28"/>
        </w:rPr>
        <w:t>
      Герб Республики Казахстан</w:t>
      </w:r>
    </w:p>
    <w:bookmarkEnd w:id="580"/>
    <w:bookmarkStart w:name="z926" w:id="581"/>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управлению неорганизованными массами людей на пассажирских</w:t>
      </w:r>
      <w:r>
        <w:br/>
      </w:r>
      <w:r>
        <w:rPr>
          <w:rFonts w:ascii="Times New Roman"/>
          <w:b w:val="false"/>
          <w:i w:val="false"/>
          <w:color w:val="000000"/>
          <w:sz w:val="28"/>
        </w:rPr>
        <w:t>судах"</w:t>
      </w:r>
      <w:r>
        <w:br/>
      </w:r>
      <w:r>
        <w:rPr>
          <w:rFonts w:ascii="Times New Roman"/>
          <w:b w:val="false"/>
          <w:i w:val="false"/>
          <w:color w:val="000000"/>
          <w:sz w:val="28"/>
        </w:rPr>
        <w:t>№ ХХХХХХХХ</w:t>
      </w:r>
    </w:p>
    <w:bookmarkEnd w:id="581"/>
    <w:bookmarkStart w:name="z927" w:id="582"/>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582"/>
    <w:bookmarkStart w:name="z928" w:id="58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7 Правила V/2 приложения к Международной конвенции о подготовке и дипломировании моряков и несении вахты, 1978 года, с поправками</w:t>
      </w:r>
    </w:p>
    <w:bookmarkEnd w:id="583"/>
    <w:bookmarkStart w:name="z929" w:id="58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85"/>
          <w:p>
            <w:pPr>
              <w:spacing w:after="20"/>
              <w:ind w:left="20"/>
              <w:jc w:val="both"/>
            </w:pPr>
            <w:r>
              <w:rPr>
                <w:rFonts w:ascii="Times New Roman"/>
                <w:b w:val="false"/>
                <w:i w:val="false"/>
                <w:color w:val="000000"/>
                <w:sz w:val="20"/>
              </w:rPr>
              <w:t>
</w:t>
            </w:r>
          </w:p>
          <w:bookmarkEnd w:id="585"/>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86"/>
          <w:p>
            <w:pPr>
              <w:spacing w:after="20"/>
              <w:ind w:left="20"/>
              <w:jc w:val="both"/>
            </w:pPr>
            <w:r>
              <w:rPr>
                <w:rFonts w:ascii="Times New Roman"/>
                <w:b w:val="false"/>
                <w:i w:val="false"/>
                <w:color w:val="000000"/>
                <w:sz w:val="20"/>
              </w:rPr>
              <w:t>
</w:t>
            </w:r>
            <w:r>
              <w:rPr>
                <w:rFonts w:ascii="Times New Roman"/>
                <w:b w:val="false"/>
                <w:i w:val="false"/>
                <w:color w:val="000000"/>
                <w:sz w:val="20"/>
              </w:rPr>
              <w:t>М.П. (при наличии)</w:t>
            </w:r>
          </w:p>
          <w:bookmarkEnd w:id="586"/>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87"/>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587"/>
        </w:tc>
      </w:tr>
    </w:tbl>
    <w:bookmarkStart w:name="z937" w:id="588"/>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939" w:id="589"/>
    <w:p>
      <w:pPr>
        <w:spacing w:after="0"/>
        <w:ind w:left="0"/>
        <w:jc w:val="left"/>
      </w:pPr>
      <w:r>
        <w:rPr>
          <w:rFonts w:ascii="Times New Roman"/>
          <w:b/>
          <w:i w:val="false"/>
          <w:color w:val="000000"/>
        </w:rPr>
        <w:t xml:space="preserve"> THE REPUBLIC OF KAZAKHSTAN</w:t>
      </w:r>
    </w:p>
    <w:bookmarkEnd w:id="589"/>
    <w:bookmarkStart w:name="z940" w:id="590"/>
    <w:p>
      <w:pPr>
        <w:spacing w:after="0"/>
        <w:ind w:left="0"/>
        <w:jc w:val="both"/>
      </w:pPr>
      <w:r>
        <w:rPr>
          <w:rFonts w:ascii="Times New Roman"/>
          <w:b w:val="false"/>
          <w:i w:val="false"/>
          <w:color w:val="000000"/>
          <w:sz w:val="28"/>
        </w:rPr>
        <w:t>
      National emblem of the Republic of Kazakhstan</w:t>
      </w:r>
    </w:p>
    <w:bookmarkEnd w:id="590"/>
    <w:bookmarkStart w:name="z941" w:id="591"/>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"Passenger Ship crowd management training"</w:t>
      </w:r>
      <w:r>
        <w:br/>
      </w:r>
      <w:r>
        <w:rPr>
          <w:rFonts w:ascii="Times New Roman"/>
          <w:b w:val="false"/>
          <w:i w:val="false"/>
          <w:color w:val="000000"/>
          <w:sz w:val="28"/>
        </w:rPr>
        <w:t>№ XXXXXXXX</w:t>
      </w:r>
    </w:p>
    <w:bookmarkEnd w:id="591"/>
    <w:bookmarkStart w:name="z942" w:id="592"/>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92"/>
    <w:bookmarkStart w:name="z943" w:id="593"/>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7 of the Аnnex to the International Convention on Standards of Training, Certification and Watchkeeping for Seafarers 1978, as amended</w:t>
      </w:r>
    </w:p>
    <w:bookmarkEnd w:id="593"/>
    <w:bookmarkStart w:name="z944" w:id="59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95"/>
          <w:p>
            <w:pPr>
              <w:spacing w:after="20"/>
              <w:ind w:left="20"/>
              <w:jc w:val="both"/>
            </w:pPr>
            <w:r>
              <w:rPr>
                <w:rFonts w:ascii="Times New Roman"/>
                <w:b w:val="false"/>
                <w:i w:val="false"/>
                <w:color w:val="000000"/>
                <w:sz w:val="20"/>
              </w:rPr>
              <w:t>
</w:t>
            </w:r>
          </w:p>
          <w:bookmarkEnd w:id="595"/>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96"/>
          <w:p>
            <w:pPr>
              <w:spacing w:after="20"/>
              <w:ind w:left="20"/>
              <w:jc w:val="both"/>
            </w:pPr>
            <w:r>
              <w:rPr>
                <w:rFonts w:ascii="Times New Roman"/>
                <w:b w:val="false"/>
                <w:i w:val="false"/>
                <w:color w:val="000000"/>
                <w:sz w:val="20"/>
              </w:rPr>
              <w:t>
</w:t>
            </w:r>
            <w:r>
              <w:rPr>
                <w:rFonts w:ascii="Times New Roman"/>
                <w:b w:val="false"/>
                <w:i w:val="false"/>
                <w:color w:val="000000"/>
                <w:sz w:val="20"/>
              </w:rPr>
              <w:t>Official Seal (if any)</w:t>
            </w:r>
          </w:p>
          <w:bookmarkEnd w:id="596"/>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951" w:id="59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