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5f5e" w14:textId="0805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мая 2015 года № 72. Зарегистрировано в Министерстве юстиции Республики Казахстан 25 мая 2015 года № 11163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2015 года «О внесении изменений и дополнений в некоторые законодательные акты Республики Казахстан по вопросам страхования и исламского финансирования»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платежными системами (Мусаев Р.Н.)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Кусаинова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  К. Келимбетов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2015 года № 72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платежей и переводов денег и ведения банковских счетов,</w:t>
      </w:r>
      <w:r>
        <w:br/>
      </w:r>
      <w:r>
        <w:rPr>
          <w:rFonts w:ascii="Times New Roman"/>
          <w:b/>
          <w:i w:val="false"/>
          <w:color w:val="000000"/>
        </w:rPr>
        <w:t>
в которые вносятся изменения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