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6e03" w14:textId="a39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апреля 2015 года № 354. Зарегистрирован в Министерстве юстиции Республики Казахстан от 25 мая 2015 года № 11156. Утратил силу приказом Министра национальной экономики Республики Казахстан от 23 июня 2016 года № 156-нқ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23.06.2016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в официальных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 Вагапова Д.В.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2015 года № 354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национальной экономики Республики Казахстан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Министерства национальной экономики Республики Казахстан (далее – Методика) разработана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(далее – служащие) Министерства национальной экономики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деятельности административных государственных служащих корпуса «Б» Министерства (далее – Комиссия), которая создается приказом ответственного секретаря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ответственный секретарь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Министерства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Служба управления персоналом: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график проведения оценки по согласованию с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 пункте 12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Оценочные листы, заполненные лицами, указанными в пункте 12 настоящей Методики,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 пункте 12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указанных в пункте 12 настоящей Методики, осуществляется анонимно.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пресоналом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21 балла – «неудовлетворительно»,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до 33 баллов – «удовлетворительно»,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33 баллов и выше – «эффективно».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Служба управления персоналом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Службе управления персоналом.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Обжалование решения Комиссии служащим в Агентстве Республики Казахстан по делам государственной службы и противодействию коррупции (далее – Агентство)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Агентство в течение десяти рабочих дней со дня поступления жалобы служащего осуществляет ее рассмотрение и в случаях обнаружения нарушений рекомендует Министерству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о принятом решении представляется Министерством в течение двух недель в Агентство.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625"/>
        <w:gridCol w:w="4004"/>
        <w:gridCol w:w="3568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баллах)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баллах)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Инициативность, ответственность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сотрудничеству, в т.ч. мобильность, стрессоустойчивость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Служащий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подпись, дата)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6906"/>
        <w:gridCol w:w="6230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 баллах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(значение показателя от 2 до 5)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работу, мобильность, стрессоустойчивость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Протокол заседания Комиссии по оценке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административных государственных служащих корпуса «Б»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Министерства национальной экономики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723"/>
        <w:gridCol w:w="3905"/>
        <w:gridCol w:w="2226"/>
        <w:gridCol w:w="2226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