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4758" w14:textId="8a1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 региональном форуме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апреля 2015 года № 244. Зарегистрирован в Министерстве юстиции Республики Казахстан 25 мая 2015 года № 11153. Утратил силу приказом Министра культуры и информации РК от 31.03.2025 № 128-НҚ.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128-НҚ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о региональном форуме молодежи.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молодежной политики Министерства образования и науки Республики Казахстан (Карибжанова Р.С.)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о региональном форуме молодежи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 региональном форуме молодежи (далее – Типовые правила)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 и определяют порядок проведения региональных форумов молодежи.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Региональный форум молодежи (далее – Форум) –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иными нормативными правовыми актами, а также настоящими Правилами.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Форума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Форума является обеспечение диалога и взаимодействия государственных органов с молодежью и молодежными организациями по обсуждению вопросов реализации государственной молодежной политики.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Форума на уровне региона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диалога и взаимодействия между местными исполнительными органами и молодежью, молодежными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обсуждения вопросов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молодежной политики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совершенствованию государственной молодежной политики.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Форума относятся: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отчетов представителей местных исполнительных органов и молодежных организаций о ходе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делегатов для региона из числа представителей молодежи, молодежных организаций для участия на республиканском форуме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местный исполнительный орган, а также на рассмотрение в республиканский форум молодежи рекомендаций по совершенствованию государственной молодежной политики.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Форума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и проведение Форума осуществляет организационный комитет, состав которого утверждается местным исполнительным органом.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Форум созывается местным исполнительным органом не реже одного раза в два года.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Форум проводится в два этапа: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этап, во время которого проводятся выборы делегатов Форума во всех районах (города областного значения),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этап – проведение регионального форума.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Региональный форум молодежи проводится на районном (города областного значения) и областном уровнях.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Принятие решений на Форуме осуществляется путем открытого голосования делегатами Форума.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Форума принимается большинством голосов.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представительства молодежи на Форуме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Формирование состава делегатов Форума происходит выборным путем в районах (города областного значения) с участием </w:t>
      </w:r>
      <w:r>
        <w:rPr>
          <w:rFonts w:ascii="Times New Roman"/>
          <w:b w:val="false"/>
          <w:i w:val="false"/>
          <w:color w:val="000000"/>
          <w:sz w:val="28"/>
        </w:rPr>
        <w:t>молодежных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зарегистрированных в органах юстиции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форумах принимают участие делегированные представители молодежи и молодежных организаций районов (города областного значения).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Типовых правил местный исполнительный орган разрабатывает и утверждает собственные правила проведения форума.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Количественный состав делегаций формируется в зависимости от процентного соотношения количества молодежи каждого района (города областного значения) от общего количества молодежи Республики Казахстан. Для участия в Форуме дополнительно приглашаются представители политических партий, Ассамблеи народа Казахстана, молодежных ресурсных центров, учебных заведений, заинтересованных государственных органов и средств массовой информации в количестве, не превышающем двадцати процентов от общего числа делегатов Форума.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информации и общественного развития РК от 15.04.2021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Решения, принимаемые на Форуме, носят рекомендательный характер.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Принятые на Форуме рекомендации оформляются соответствующим протоколом и направляются в местный исполнительный орган, а также на рассмотрение в республиканский форум молодежи.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