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a4c3" w14:textId="95aa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стоимости затрат на закладку и выращивание (в том числе восстановление) многолетних насаждений плодово-ягодных культур и винограда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27 февраля 2015 года № 4-1/168. Зарегистрирован в Министерстве юстиции Республики Казахстан 25 мая 2015 года № 11151. Утратил силу приказом Министра сельского хозяйства Республики Казахстан от 25 мая 2020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Бюджетного кодекса Республики Казахстан от 4 декабря 2008 года и подпунктом 41)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затрат на закладку и выращивание (в том числе восстановление) многолетних насаждений плодово-ягодных культур и винограда.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сельского хозяйства Республики Казахстан.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Б. Султанов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апреля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апреля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4-1/168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субсидирования стоимости затрат на закладку и выращивание (в том числе восстановление) многолетних насаждений плодово-ягодных культур и винограда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сельского хозяйства РК от 27.01.2017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стоимости затрат на закладку и выращивание (в том числе восстановление) многолетних насаждений плодово-ягодных культур и винограда (далее – Правила) разработаны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41)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8 июля 2005 года "О государственном регулировании развития агропромышленного комплекса и сельских территорий" и определяют порядок субсидирования стоимости затрат на закладку и выращивание (в том числе восстановление) многолетних насаждений плодово-ягодных культур и винограда (до 40 %) за счет и в пределах средств, предусмотренных в местном бюджете на соответствующий финансовый год.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Субсидии выделяются субъектам агропромышленного комплекса (далее – субъекты АПК) в порядке, установленном настоящими Правилами.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определения субъектов АПК на получение субсидий в каждом районе (городе республиканского и областного значения), решением акима района (города республиканского и областного значения) создается межведомственная комиссия (далее – Комиссия).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включаются: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сотрудники акимата района (города республиканского и областного значения), в том числе управлений или отделов сельского хозяйства и земельных отношений района (города республиканского и областного значения);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представители региональных палат Национальной палаты предпринимателей Республики Казахстан;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представители отраслевых общественных и научных организаций.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является отдел сельского хозяйства района (города республиканского и областного значения) (далее – Отдел).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многолетних насаждений плодово-ягодных культур и винограда (далее – Перечень культур) и нормы субсидий (на 1 гектар) на закладку и выращивание (в том числе восстановление) многолетних насаждений плодово-ягодных культур и винограда (далее – нормы субсидий) в двух экземплярах предоставляются на рассмотрение в Министерство сельского хозяйства Республики Казахстан (далее – Министерство) сопроводительным письмом за подписью акима области, города республиканского значения, в случае его отсутствия лицом, исполняющим его обязанности, после согласования с научными организациями аграрного профиля, имеющими аккредитацию в сфере научной и научно-технической деятельности, с приложением расчетов затрат по каждой субсидируемой культуре.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Министерством Перечня культур и норм субсидий составляет семь рабочих дней со дня поступления письма. 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культур определяется приоритетность субсидирования культур согласно соответствующей отраслевой государственной программе.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результате Министерство возвращает соответствующим сопроводительным письмом один экземпляр Перечня культур и норм субсидий.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результате Министерство письмом с мотивированным обоснованием направляет на доработку оба экземпляра Перечня культур и норм субсидий. При этом доработанные Перечни культур и нормы субсидий на повторное рассмотрение направляются в Министерство в течение пяти рабочих дней.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культур и нормы субсидий утверждаются постановлением акимата области, города республиканского значения не позднее 1 мая соответствующего года.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(или) дополнений в Перечень культур и нормы субсидий осуществляется в порядке, предусмотренном частями первой, второй, третьей, четвертой и пятой настоящего пункта.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Настоящие Правила не распространяются на субъектов АПК, заложивших интенсивные яблоневые сады (не менее 2000 штук/гектар саженцев на карликовых и полукарликовых клоновых подвоях, в том числе саженцев книп-баум).</w:t>
      </w:r>
    </w:p>
    <w:bookmarkEnd w:id="23"/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Получатели субсидий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Получателями субсидий являются субъекты АПК, заложившие многолетние насаждения плодово-ягодных культур и винограда предыдущей осенью и (или) весной текущего года и осуществившие их выращивание в последующие годы.</w:t>
      </w:r>
    </w:p>
    <w:bookmarkEnd w:id="25"/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выплаты субсидий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Субсидии на закладку многолетних насаждений плодово-ягодных культур и винограда выплачиваются при соблюдении следующих условий: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подаче в срок до 15 ноября соответствующего года в Отдел заявки на получение субсидий на закладку многолетних насаждений плодово-ягодных культур и винограда, произведенную предыдущей осенью и (или) весной текущего года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закладке многолетних насаждений плодово-ягодных культур и винограда согласно требованиям к закладке многолетних насаждений плодово-ягодных культур и винограда,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Субсидии на выращивание многолетних насаждений плодово-ягодных культур и винограда выплачиваются при соблюдении следующих условий: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подаче в срок до 15 ноября соответствующего года в Отдел заявки на получение субсидий на выращивание многолетних насаждений плодово-ягодных культур и винограда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выращивании (уходе) многолетних насаждений плодово-ягодных культур и винограда со второй по седьмую вегетацию включительно.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частичной гибели многолетних насаждений плодово-ягодных культур и винограда, заложенных в предыдущих годах, и если субъект АПК восстановил их за счет собственных средств, субсидии причитаются субъекту АПК только на фактически сохранившуюся площадь закладки многолетних насаждений (без учета самостоятельно восстановленных площадей закладки многолетних насаждений).</w:t>
      </w:r>
    </w:p>
    <w:bookmarkEnd w:id="32"/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расчета субсидий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Субсидии рассчитываются исходя из заявленных субъектом АПК площадей многолетних насаждений плодово-ягодных культур и винограда, подлежащих субсидированию и норм субсидий, утвержденных постановлением акимата области, города республиканского значения по следующей формуле: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V*N;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размер субсидий, тенге;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площадь закладки и выращивания многолетних насаждений плодово-ягодных культур и винограда, подлежащих к субсидированию, гектар;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нормы субсидий на 1 гектар, утвержденные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области, города республиканского значения на частичное возмещение стоимости затрат на закладку и выращивание многолетних насаждений плодово-ягодных культур и винограда, тенге/гектар.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возмещаются затраты на закладку и выращивание многолетних насаждений плодово-ягодных культур и винограда, за исключением затрат на приобретение саженцев.</w:t>
      </w:r>
    </w:p>
    <w:bookmarkEnd w:id="40"/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выплаты субсидий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Отдел: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размещает публикацию объявления о начале и окончании приема заявок для участия в программе субсидирования, порядке работы Комиссии на интернет-ресурсе акимата района (города республиканского или областного значения) и в местных периодических печатных изданиях;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со дня поступления заявки от субъекта АПК рассматривает ее на соответствие требованиям настоящих Правил. В случае представления субъектом АПК заявки, не соответствующей требованиям настоящих Правил, заявка возвращается субъекту АПК в течение двух рабочих дней на доработку.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Субъекту АПК при приеме заявки выдается талон с указанием даты и времени, фамилии и инициалов лица, принявшего заявку;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заявку субъекта АПК, соответствующую требованиям настоящих Правил, Комиссии.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Комиссия: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 даты внесения Отделом заявки с выездом на место составляет: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обследования закладки многолетних насаждений плодово-ягодных культур и винограда, а также соответствия рабочему проекту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обследования выращивания многолетних насаждений плодово-ягодных культур и винограда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одного рабочего дня с даты составления соответствующего акта принимает протокольное решение о предоставлении либо отказе в предоставлении субсидий.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Комиссией решения о предоставлении субсидий Отдел направляет заявку вместе с копией соответствующего акта и копией протокольного решения Комиссии в управление сельского хозяйства области, а при отказе в предоставлении субсидий Отдел письменно уведомляет субъекта АПК об отказе с указанием причины отказа.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Отрицательное решение в представлении субсидий принимается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Республики Казахстан от 15 апреля 2013 года "О государственных услугах". 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Управление сельского хозяйства области, города республиканского значения в течение двух рабочих дней после поступления заявки субъекта АПК на получение субсидий на закладку или выращивание многолетних насаждений плодово-ягодных культур и винограда представляет в территориальное подразделение казначейства платежные документы к оплате.</w:t>
      </w:r>
    </w:p>
    <w:bookmarkEnd w:id="54"/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Отчетность по субсидированию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Управление сельского хозяйства области, города республиканского значения в срок до 25 декабря соответствующего года представляет в Министерство информацию об использовании субсидий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 закладку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восстановление) многолетних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и винограда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местного исполнительного органа района,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республиканского и областного значения, области)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юридического лица,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(при его наличии) физического лица)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 получение субсидий на закладку многолетних насаждений плодово-ягодных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культур и винограда, произведенную предыдущей осенью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весной текущего года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выплатить мне субсидии на закладку многолетних насаждений плодово-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ягодных культур/винограда (нужное подчеркнуть), произведенную осенью 20 ___ года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(или) весной 20___года, на площади ______гектар, в размере ______________________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(сумма цифрами и прописью)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"/>
        <w:gridCol w:w="8094"/>
        <w:gridCol w:w="2509"/>
        <w:gridCol w:w="600"/>
      </w:tblGrid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61"/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данных*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Необходимые сведения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3"/>
        </w:tc>
        <w:tc>
          <w:tcPr>
            <w:tcW w:w="8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или справка о государственной регистрации (перерегистрации) – для юридического лица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  <w:bookmarkEnd w:id="64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  <w:bookmarkEnd w:id="65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6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  <w:bookmarkEnd w:id="67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  <w:bookmarkEnd w:id="68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  <w:bookmarkEnd w:id="69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0"/>
        </w:tc>
        <w:tc>
          <w:tcPr>
            <w:tcW w:w="8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– для физического лица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  <w:bookmarkEnd w:id="71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  <w:bookmarkEnd w:id="72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  <w:bookmarkEnd w:id="73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4"/>
        </w:tc>
        <w:tc>
          <w:tcPr>
            <w:tcW w:w="8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или справка о государственной регистрации (перерегистрации) – для сельскохозяйственных кооперативов**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  <w:bookmarkEnd w:id="75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  <w:bookmarkEnd w:id="76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77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  <w:bookmarkEnd w:id="78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  <w:bookmarkEnd w:id="79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  <w:bookmarkEnd w:id="80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кооператива, которому причитается субсидия</w:t>
            </w:r>
          </w:p>
          <w:bookmarkEnd w:id="81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/бизнес-идентификационный номер члена сельскохозяйственного кооператива, которому причитается субсидия</w:t>
            </w:r>
          </w:p>
          <w:bookmarkEnd w:id="82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83"/>
        </w:tc>
        <w:tc>
          <w:tcPr>
            <w:tcW w:w="8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и (или) правоустанавливающий документ на земельный участок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  <w:bookmarkEnd w:id="84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  <w:bookmarkEnd w:id="85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</w:t>
            </w:r>
          </w:p>
          <w:bookmarkEnd w:id="86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  <w:bookmarkEnd w:id="87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идентификационного документа, кем выдан</w:t>
            </w:r>
          </w:p>
          <w:bookmarkEnd w:id="88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  <w:bookmarkEnd w:id="89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90"/>
        </w:tc>
        <w:tc>
          <w:tcPr>
            <w:tcW w:w="8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/бизнес-идентификационный номер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</w:t>
            </w:r>
          </w:p>
          <w:bookmarkEnd w:id="91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  <w:bookmarkEnd w:id="92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 идентификационный код</w:t>
            </w:r>
          </w:p>
          <w:bookmarkEnd w:id="93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</w:t>
            </w:r>
          </w:p>
          <w:bookmarkEnd w:id="94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 идентификационный номер</w:t>
            </w:r>
          </w:p>
          <w:bookmarkEnd w:id="95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</w:t>
            </w:r>
          </w:p>
          <w:bookmarkEnd w:id="96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7"/>
        </w:tc>
        <w:tc>
          <w:tcPr>
            <w:tcW w:w="8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рабочий проект для закладки садов и (или) ягодников и (или) винограда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bookmarkEnd w:id="98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99"/>
        </w:tc>
        <w:tc>
          <w:tcPr>
            <w:tcW w:w="8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учетные и платежные документы (счета-фактуры, приходные и расходные кассовые ордера и (или) платежные поручения), подтверждающие понесенные затраты (на момент подачи заявки) на разработку рабочего проекта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  <w:bookmarkEnd w:id="100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разработан</w:t>
            </w:r>
          </w:p>
          <w:bookmarkEnd w:id="101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разработчика</w:t>
            </w:r>
          </w:p>
          <w:bookmarkEnd w:id="102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 разработчика</w:t>
            </w:r>
          </w:p>
          <w:bookmarkEnd w:id="103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  <w:bookmarkEnd w:id="104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  <w:bookmarkEnd w:id="105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налогом на добавленную стоимость (тенге)</w:t>
            </w:r>
          </w:p>
          <w:bookmarkEnd w:id="106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стоимость реализации</w:t>
            </w:r>
          </w:p>
          <w:bookmarkEnd w:id="107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08"/>
        </w:tc>
        <w:tc>
          <w:tcPr>
            <w:tcW w:w="8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учетные и платежные документы (счета-фактуры, приходные и расходные кассовые ордера и (или) платежные поручения), подтверждающие понесенные затраты (на момент подачи заявки) на приобретение посадочного материала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счет-фактуры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  <w:bookmarkEnd w:id="109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 посадочного материала</w:t>
            </w:r>
          </w:p>
          <w:bookmarkEnd w:id="110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продавца посадочного материала</w:t>
            </w:r>
          </w:p>
          <w:bookmarkEnd w:id="111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 продавца посадочного материала</w:t>
            </w:r>
          </w:p>
          <w:bookmarkEnd w:id="112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товарно-транспортной накладной</w:t>
            </w:r>
          </w:p>
          <w:bookmarkEnd w:id="113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сорт</w:t>
            </w:r>
          </w:p>
          <w:bookmarkEnd w:id="114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  <w:bookmarkEnd w:id="115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  <w:bookmarkEnd w:id="116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налогом на добавленную стоимость (тенге)</w:t>
            </w:r>
          </w:p>
          <w:bookmarkEnd w:id="117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стоимость реализации</w:t>
            </w:r>
          </w:p>
          <w:bookmarkEnd w:id="118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19"/>
        </w:tc>
        <w:tc>
          <w:tcPr>
            <w:tcW w:w="8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учетные и платежные документы (счета-фактуры, приходные и расходные кассовые ордера и (или) платежные поручения), подтверждающие понесенные затраты (на момент подачи заявки) на приобретение и установку шпалер (указывается в случае необходимости приобретения шпалер)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счет-фактуры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  <w:bookmarkEnd w:id="120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 шпалер</w:t>
            </w:r>
          </w:p>
          <w:bookmarkEnd w:id="121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продавца шпалер</w:t>
            </w:r>
          </w:p>
          <w:bookmarkEnd w:id="122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 продавца шпалер</w:t>
            </w:r>
          </w:p>
          <w:bookmarkEnd w:id="123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товарно-транспортной накладной</w:t>
            </w:r>
          </w:p>
          <w:bookmarkEnd w:id="124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шпалер</w:t>
            </w:r>
          </w:p>
          <w:bookmarkEnd w:id="125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  <w:bookmarkEnd w:id="126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  <w:bookmarkEnd w:id="127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налогом на добавленную стоимость (тенге)</w:t>
            </w:r>
          </w:p>
          <w:bookmarkEnd w:id="128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стоимость реализации</w:t>
            </w:r>
          </w:p>
          <w:bookmarkEnd w:id="129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30"/>
        </w:tc>
        <w:tc>
          <w:tcPr>
            <w:tcW w:w="8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учетные и платежные документы (счета-фактуры, приходные и расходные кассовые ордера и (или) платежные поручения), подтверждающие понесенные затраты (на момент подачи) на строительство системы капельного орошения (указывается в случае необходимости приобретения системы капельного орошения)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счет-фактуры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  <w:bookmarkEnd w:id="131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 оборудования</w:t>
            </w:r>
          </w:p>
          <w:bookmarkEnd w:id="132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продавца оборудования</w:t>
            </w:r>
          </w:p>
          <w:bookmarkEnd w:id="133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 продавца оборудования</w:t>
            </w:r>
          </w:p>
          <w:bookmarkEnd w:id="134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товарно-транспортной накладной</w:t>
            </w:r>
          </w:p>
          <w:bookmarkEnd w:id="135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  <w:bookmarkEnd w:id="136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  <w:bookmarkEnd w:id="137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  <w:bookmarkEnd w:id="138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налогом на добавленную стоимость (тенге)</w:t>
            </w:r>
          </w:p>
          <w:bookmarkEnd w:id="139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стоимость реализации</w:t>
            </w:r>
          </w:p>
          <w:bookmarkEnd w:id="140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41"/>
        </w:tc>
        <w:tc>
          <w:tcPr>
            <w:tcW w:w="8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произведенные технологические операции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42"/>
        </w:tc>
        <w:tc>
          <w:tcPr>
            <w:tcW w:w="8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купли-продажи и (или) финансового лизинга (при наличии)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  <w:bookmarkEnd w:id="143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 оборудования, материала</w:t>
            </w:r>
          </w:p>
          <w:bookmarkEnd w:id="144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продавца оборудования, материала</w:t>
            </w:r>
          </w:p>
          <w:bookmarkEnd w:id="145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 продавца оборудования, материала</w:t>
            </w:r>
          </w:p>
          <w:bookmarkEnd w:id="146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оборудования, материала</w:t>
            </w:r>
          </w:p>
          <w:bookmarkEnd w:id="147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  <w:bookmarkEnd w:id="148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  <w:bookmarkEnd w:id="149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налогом на добавленную стоимость (тенге)</w:t>
            </w:r>
          </w:p>
          <w:bookmarkEnd w:id="150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стоимость реализации</w:t>
            </w:r>
          </w:p>
          <w:bookmarkEnd w:id="151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  <w:bookmarkEnd w:id="152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</w:t>
            </w:r>
          </w:p>
          <w:bookmarkEnd w:id="153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54"/>
        </w:tc>
        <w:tc>
          <w:tcPr>
            <w:tcW w:w="8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Сортовое свидетельство на посадочный материал, выданное производителем саженцев плодово-ягодных культур и винограда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  <w:bookmarkEnd w:id="155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</w:t>
            </w:r>
          </w:p>
          <w:bookmarkEnd w:id="156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истребование оригиналов и копий указанных документов у заявителя не допускается;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** сведения, указанные в строке 3 вышеизложенной таблицы заполняются на каждого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члена сельскохозяйственного кооператива, для которого причитается субсидия.</w:t>
      </w:r>
    </w:p>
    <w:bookmarkEnd w:id="158"/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Расчет причитающихся субсидий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1175"/>
        <w:gridCol w:w="1502"/>
        <w:gridCol w:w="3136"/>
        <w:gridCol w:w="5312"/>
      </w:tblGrid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60"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сельскохозяйственной культуры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 закладки, гектар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субсидий на 1 гектар, тенге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субсидий, тенге (графа 3 х графа 4)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"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представление недостоверных сведений в соответствии с законами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даю согласие на использование сведений, составляющих охраняемую законом тайну.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(фамилия, имя, отчество (при его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удостоверяющем личность)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(при наличии) __________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      (фамилия, имя, отчество (при его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в документе, удостоверяющем личность)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 20__ года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принята к рассмотрению "___" 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      (фамилия, имя, отчество (при его наличии в документе, удостоверяющем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личность) ответственного лица, принявшего заявку)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(линия отрыва)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Талон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№ ____________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Принята заявка к рассмотрению "__" ____ 20__года ____часов ___ 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ответственного лица,            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принявшего заявку)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 закладку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восстановление) многолетних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и винограда</w:t>
            </w:r>
          </w:p>
        </w:tc>
      </w:tr>
    </w:tbl>
    <w:bookmarkStart w:name="z196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Требования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к закладке многолетних насаждений плодово-ягодных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культур и винограда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"/>
        <w:gridCol w:w="12022"/>
      </w:tblGrid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72"/>
        </w:tc>
        <w:tc>
          <w:tcPr>
            <w:tcW w:w="1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3"/>
        </w:tc>
        <w:tc>
          <w:tcPr>
            <w:tcW w:w="1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участок, на котором осуществлена закладка плодово-ягодных культур и винограда, должен находиться в районе, рекомендованном в соответствии с рекомендуемой схемой специализации регионов по оптимальному использованию сельскохозяйственных угодий для производства конкретных видов сельскохозяйственной продукции, утвержденной Министерством.</w:t>
            </w:r>
          </w:p>
        </w:tc>
      </w:tr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4"/>
        </w:tc>
        <w:tc>
          <w:tcPr>
            <w:tcW w:w="1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 плодовых культур и винограда должна быть осуществлена на общей площади не менее 5 гектаров, ягодных культур – на общей площади не менее 2 гектаров (учитывается полезная (нетто) площадь без учета дорожных, оросительных сетей и ветрозащитных полос, предусмотренных рабочим проектом). При этом закладка многолетних насаждений яблони сорта "Апорт" осуществляется в условиях предгорной и низкогорной зон на высоте не менее 900 метров над уровнем моря.</w:t>
            </w:r>
          </w:p>
        </w:tc>
      </w:tr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5"/>
        </w:tc>
        <w:tc>
          <w:tcPr>
            <w:tcW w:w="1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собственности (или в лизинге) систем капельного орошения промышленного образца (с полным набором необходимого оборудования, включающего: насосную станцию, гидроциклон, гидроподкормщик, фильтрующие устройства, регулятор давления, счетчик воды и систему трубопроводов с капельницами). Данное требование не распространяется на многолетние насаждения яблони сорта "Апорт".</w:t>
            </w:r>
          </w:p>
        </w:tc>
      </w:tr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6"/>
        </w:tc>
        <w:tc>
          <w:tcPr>
            <w:tcW w:w="1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установленных шпалер: в случае закладки многолетних насаждений плодово-ягодных культур саженцами на карликовых и полукарликовых подвоях – в первый год закладки, в случае выращивания многолетних насаждений винограда – во второй год. При этом расстояние между шпалерами в ряду должно быть не более 15 метров.</w:t>
            </w:r>
          </w:p>
        </w:tc>
      </w:tr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7"/>
        </w:tc>
        <w:tc>
          <w:tcPr>
            <w:tcW w:w="1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 плодово-ягодных культур и винограда должна быть осуществлена сортами, включенными в Государственный реестр селекционных достижений, рекомендуемых к использованию в Республике Казахстан. При этом яблони сорта "Апорт" должны быть отселектированы безвирусным посадочным материалом и заложены сортами сильнорослых подвоев яблони Сиверса (МаlusSieversii) и яблони Недзвецкого (МаlusNiedzwetzkyana).</w:t>
            </w:r>
          </w:p>
        </w:tc>
      </w:tr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8"/>
        </w:tc>
        <w:tc>
          <w:tcPr>
            <w:tcW w:w="1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рабочего проекта для закладки садов и (или) ягодников и (или) виноградников (подтверждающим проведение почвенно-мелиоративных изысканий на садопригодность: топосъемки в масштабе не менее 1:2000 с сечением рельефа через 0,5 метров, почвенно-мелиоративных и почвенно-геологических изысканий (при необходимости солевой съемки) в масштабе не менее 1:5000, содержащим генеральный план закладки многолетних насаждений с указанием схемы посадки, сортового состава, организации дорожной и оросительной сети, лесополос) на конкретный земельный участок субъекта АПК, на котором осуществляется закладка многолетних насаждений (далее – рабочий проект). При закладке многолетних насаждений яблони сорта "Апорт" в рабочем проекте указывается высота участка субъекта АПК над уровнем моря.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 закладку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восстановление) многолетних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и винограда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местного исполнительного органа района,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областного значения, области)</w:t>
      </w:r>
    </w:p>
    <w:bookmarkEnd w:id="179"/>
    <w:bookmarkStart w:name="z20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юридического лица,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(при его наличии) физического лица)</w:t>
      </w:r>
    </w:p>
    <w:bookmarkEnd w:id="180"/>
    <w:bookmarkStart w:name="z20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Заявка</w:t>
      </w:r>
    </w:p>
    <w:bookmarkEnd w:id="181"/>
    <w:bookmarkStart w:name="z2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на получение субсидий на выращивание многолетних насаждений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плодово-ягодных культур и винограда</w:t>
      </w:r>
    </w:p>
    <w:bookmarkEnd w:id="182"/>
    <w:bookmarkStart w:name="z21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выплатить мне субсидии на выращивание многолетних насаждений плодовых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культур/винограда (нужное подчеркнуть) "__" года, роста, заложенных осенью 20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(или) весной 20 ___ года, на площади ________ гектар, в размере _________________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(сумма цифрами и прописью)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8343"/>
        <w:gridCol w:w="2199"/>
        <w:gridCol w:w="772"/>
      </w:tblGrid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84"/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данных*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Необходимые сведения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5"/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6"/>
        </w:tc>
        <w:tc>
          <w:tcPr>
            <w:tcW w:w="8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</w:t>
            </w:r>
          </w:p>
          <w:bookmarkEnd w:id="187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Национального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 или Национального оператора почты:</w:t>
            </w:r>
          </w:p>
          <w:bookmarkEnd w:id="188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 идентификационный код</w:t>
            </w:r>
          </w:p>
          <w:bookmarkEnd w:id="189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счет</w:t>
            </w:r>
          </w:p>
          <w:bookmarkEnd w:id="190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 идентификационный номер</w:t>
            </w:r>
          </w:p>
          <w:bookmarkEnd w:id="191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</w:t>
            </w:r>
          </w:p>
          <w:bookmarkEnd w:id="192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3"/>
        </w:tc>
        <w:tc>
          <w:tcPr>
            <w:tcW w:w="8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обследования закладки многолетних насаждений плодово-ягодных культур и винограда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  <w:bookmarkEnd w:id="194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  <w:bookmarkEnd w:id="195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  <w:bookmarkEnd w:id="196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посадки</w:t>
            </w:r>
          </w:p>
          <w:bookmarkEnd w:id="197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bookmarkEnd w:id="198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  <w:bookmarkEnd w:id="199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  <w:bookmarkEnd w:id="200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посадки</w:t>
            </w:r>
          </w:p>
          <w:bookmarkEnd w:id="201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bookmarkEnd w:id="202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  <w:bookmarkEnd w:id="203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  <w:bookmarkEnd w:id="204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посадки</w:t>
            </w:r>
          </w:p>
          <w:bookmarkEnd w:id="205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bookmarkEnd w:id="206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07"/>
        </w:tc>
        <w:tc>
          <w:tcPr>
            <w:tcW w:w="8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свидетельствующие о получении субсидий в предшествующих годах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  <w:bookmarkEnd w:id="208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  <w:bookmarkEnd w:id="209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10"/>
        </w:tc>
        <w:tc>
          <w:tcPr>
            <w:tcW w:w="8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учетные и платежные документы (счета-фактуры, приходные и расходные кассовые ордера и (или) платежные поручения), подтверждающие понесенные затраты (на момент подачи заявки) на приобретение и установку шпалер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счет-фактуры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  <w:bookmarkEnd w:id="211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 шпалер</w:t>
            </w:r>
          </w:p>
          <w:bookmarkEnd w:id="212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продавца шпалер</w:t>
            </w:r>
          </w:p>
          <w:bookmarkEnd w:id="213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 продавца шпалер</w:t>
            </w:r>
          </w:p>
          <w:bookmarkEnd w:id="214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товарно-транспортной накладной</w:t>
            </w:r>
          </w:p>
          <w:bookmarkEnd w:id="215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шпалер</w:t>
            </w:r>
          </w:p>
          <w:bookmarkEnd w:id="216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  <w:bookmarkEnd w:id="217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  <w:bookmarkEnd w:id="218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налогом на добавленную стоимость (тенге)</w:t>
            </w:r>
          </w:p>
          <w:bookmarkEnd w:id="219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стоимость реализации</w:t>
            </w:r>
          </w:p>
          <w:bookmarkEnd w:id="220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21"/>
        </w:tc>
        <w:tc>
          <w:tcPr>
            <w:tcW w:w="8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произведенные технологические операции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22"/>
        </w:tc>
        <w:tc>
          <w:tcPr>
            <w:tcW w:w="8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купли-продажи и (или) финансового лизинга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  <w:bookmarkEnd w:id="223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 оборудования, материала</w:t>
            </w:r>
          </w:p>
          <w:bookmarkEnd w:id="224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продавца оборудования, материала</w:t>
            </w:r>
          </w:p>
          <w:bookmarkEnd w:id="225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 продавца оборудования, материала</w:t>
            </w:r>
          </w:p>
          <w:bookmarkEnd w:id="226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оборудования, материала</w:t>
            </w:r>
          </w:p>
          <w:bookmarkEnd w:id="227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  <w:bookmarkEnd w:id="228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  <w:bookmarkEnd w:id="229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налогом на добавленную стоимость (тенге)</w:t>
            </w:r>
          </w:p>
          <w:bookmarkEnd w:id="230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стоимость реализации</w:t>
            </w:r>
          </w:p>
          <w:bookmarkEnd w:id="231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* истребование оригиналов и копий указанных документов у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допускается.</w:t>
      </w:r>
    </w:p>
    <w:bookmarkEnd w:id="232"/>
    <w:bookmarkStart w:name="z26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Расчет причитающихся субсидий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1175"/>
        <w:gridCol w:w="1502"/>
        <w:gridCol w:w="3136"/>
        <w:gridCol w:w="5312"/>
      </w:tblGrid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34"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сельскохозяйственной культуры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 выращивания, гектар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субсидий на 1 гектар, тенге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субсидий, тенге (графа 3 х графа 4)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5"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Подтверждаю достоверность представленной информации, осведомлен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ответственности за представление недостоверных сведений в соответствии с законами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даю согласие на использование сведений, составляющих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тайну.</w:t>
      </w:r>
    </w:p>
    <w:bookmarkEnd w:id="236"/>
    <w:bookmarkStart w:name="z27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(фамилия, имя, отчество (при его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удостоверяющем личность)</w:t>
      </w:r>
    </w:p>
    <w:bookmarkEnd w:id="237"/>
    <w:bookmarkStart w:name="z27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Главный бухгалтер (при наличии) _________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(фамилия, имя, отчество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наличии в документе, удостоверяющем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личность)</w:t>
      </w:r>
    </w:p>
    <w:bookmarkEnd w:id="238"/>
    <w:bookmarkStart w:name="z27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 20__ года</w:t>
      </w:r>
    </w:p>
    <w:bookmarkEnd w:id="239"/>
    <w:bookmarkStart w:name="z27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Заявка принята к рассмотрению "___" 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 в документе, удостоверяющем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личность) ответственного лица, принявшего заявку)</w:t>
      </w:r>
    </w:p>
    <w:bookmarkEnd w:id="240"/>
    <w:bookmarkStart w:name="z27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(линия отрыва)</w:t>
      </w:r>
    </w:p>
    <w:bookmarkEnd w:id="241"/>
    <w:bookmarkStart w:name="z27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Талон</w:t>
      </w:r>
    </w:p>
    <w:bookmarkEnd w:id="242"/>
    <w:bookmarkStart w:name="z27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№ _____________</w:t>
      </w:r>
    </w:p>
    <w:bookmarkEnd w:id="243"/>
    <w:bookmarkStart w:name="z27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Принята заявка к рассмотрению "__" ____ 20__года ____часов ___ 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ответственного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лица, принявшего заявку)</w:t>
      </w:r>
    </w:p>
    <w:bookmarkEnd w:id="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субсидирования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стоимости затрат на закладку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(в том числе восстановление)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многолетних 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 и винограда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обследования закладки многолетних насаждений плодово-ягодных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культур и винограда, а также соответствия рабочему проекту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от "___" ______ 20___ года №</w:t>
      </w:r>
    </w:p>
    <w:bookmarkEnd w:id="245"/>
    <w:bookmarkStart w:name="z28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Мы, нижеподписавшиеся, члены межведомственной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 района (города республиканского значения и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значения)______________________________ области, города республиканского 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(далее – комиссия), в составе: председателя комиссии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 в документе, удостоверяющем личность),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членов комиссии: сотрудника районного (городского) отдела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 в документе, удостоверяющем личность), должность)</w:t>
      </w:r>
    </w:p>
    <w:bookmarkEnd w:id="246"/>
    <w:bookmarkStart w:name="z28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 районного (городского) отдела земельных отношений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 в документе, удостоверяющем личность),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акима сельского округа 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 в документе, удостоверяющем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личность),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представителя научной организации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 в документе, удостоверяющем личность), должность)</w:t>
      </w:r>
    </w:p>
    <w:bookmarkEnd w:id="247"/>
    <w:bookmarkStart w:name="z28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общественной организации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 в документе, удостоверяющем личность),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о том, что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субъекта агропромышленного комплекса)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осуществлена закладка многолетних насаждений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(название культуры, сорта, схема закладки)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площади _______________________________________ гектар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(название культуры, сорта, схема закладки)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площади _______________________________________ гектар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(название культуры, сорта, схема закладки)</w:t>
      </w:r>
    </w:p>
    <w:bookmarkEnd w:id="248"/>
    <w:bookmarkStart w:name="z28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Заложенный сад/виноградник соответствует/не соответствует рабочему проекту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(необходимое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сотрудник районного (городского)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отдела сельского хозяйства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сотрудник районного (городского)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отдела земельных отношений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аким сельского округа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 научной организации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 общественной организации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субъект агропромышленного комплекса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(подпись, печать)</w:t>
      </w:r>
    </w:p>
    <w:bookmarkEnd w:id="2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субсидирования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стоимости затрат на закладку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многолетних 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 и винограда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обследования выращивания многолетних насаждений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плодово-ягодных культур и винограда</w:t>
      </w:r>
    </w:p>
    <w:bookmarkEnd w:id="250"/>
    <w:bookmarkStart w:name="z28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     от "___" _______20__ года №</w:t>
      </w:r>
    </w:p>
    <w:bookmarkEnd w:id="251"/>
    <w:bookmarkStart w:name="z29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Мы, нижеподписавшиеся, члены межведомственной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 района (города республиканского значения и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значения)_________________________ области, города республиканского значения (далее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комиссия),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председателя комиссии 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удостоверяющем личность), должность)</w:t>
      </w:r>
    </w:p>
    <w:bookmarkEnd w:id="252"/>
    <w:bookmarkStart w:name="z29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членов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сотрудника районного (городского) отдела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 в документе, удостоверяющем личность),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сотрудника районного (городского) отдела земельных отношений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 в документе, удостоверяющем личность), должность)</w:t>
      </w:r>
    </w:p>
    <w:bookmarkEnd w:id="253"/>
    <w:bookmarkStart w:name="z29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сельского округа 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удостоверяющем личность), должность)</w:t>
      </w:r>
    </w:p>
    <w:bookmarkEnd w:id="254"/>
    <w:bookmarkStart w:name="z29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научной организации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 в документе, удостоверяющем личность),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представителя общественной организации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 в документе, удостоверяющем личность),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о том, что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субъекта агропромышленного комплекса)</w:t>
      </w:r>
    </w:p>
    <w:bookmarkEnd w:id="255"/>
    <w:bookmarkStart w:name="z29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выращивание многолетних насаждений "__" года роста,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заложенных осенью 20 ____ года и (или) весной 20 ___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 на площади _________ гектар,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(название культуры, сорта, схема закладки)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 на площади _________ гектар,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(название культуры, сорта, схема закладки)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 на площади _________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(название культуры, сорта, схема закладки)</w:t>
      </w:r>
    </w:p>
    <w:bookmarkEnd w:id="256"/>
    <w:bookmarkStart w:name="z29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сотрудник районного (городского)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отдела сельского хозяйства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сотрудник районного (городского)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отдела земельных отношений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аким сельского округа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 научной организации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 общественной организации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субъект агропромышленного комплекса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(подпись, печать)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субсидирования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стоимости затрат на закладку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многолетних 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 и винограда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8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Информация об использовании субсидий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2311"/>
        <w:gridCol w:w="2063"/>
        <w:gridCol w:w="739"/>
        <w:gridCol w:w="2177"/>
        <w:gridCol w:w="944"/>
        <w:gridCol w:w="1972"/>
        <w:gridCol w:w="1356"/>
      </w:tblGrid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59"/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Получатель субсидии (наименование, адрес субъекта агропромышленного комплекса)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Индивидуальный идентификационный номер /бизне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идентификационный номер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сельхозтоваропроизводителя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сорт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саженцев на 1 гектар, схема закладки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 закладки или выращивания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субсидий на 1 гектар, тенге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выплаченных субсидий, тысячи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