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3271" w14:textId="4fa3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317. Зарегистрирован в Министерстве юстиции Республики Казахстан 23 мая 2015 года № 11144.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"Астана – Щучинск" километр (далее – км) 18 + 772 – км 230 + 250 автомобильной дороги общего пользования республиканского значения I-а категории "Астана – Петропавловск", через Кокшетау (далее – платная дорога (участок) используется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участок "Астана – Атбасар" автомобильной дороги республиканского значения "граница РФ (на Екатеринбург) – Алматы", участок "Атбасар – Зеренда" автомобильной дороги республиканского значения "Кокшетау – Атбасар", автомобильная дорога республиканского значения "Щучинск – Зеренда";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18 + 772, конечный пункт платной дороги (участка) – км 230 + 250;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I-а, основные параметры платной дороги (участка):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в месте пунктов взимания сбора – не менее 3,00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крайней правой полосы проезда в месте пунктов взимания сбора – не менее 6,0 метра и предназначена для проезда негабаритного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6 полос в обоих направлениях;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211 км 478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индустрии и инфраструктурного развития РК от 27.05.2019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09.12.2022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317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27.05.2019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Шортандинский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44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село Бозайгыр (Елизаветинка)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70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поселок Дамса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75 + 200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город Шортанды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82 + 300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село Мыктыколь (Барышевка)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Аккольский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94 + 700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Енбек (Трудовое)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107 + 800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город Акколь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117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Барап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124 + 600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Красный Горняк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Буландинский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143 + 100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Алаколь (Богдановка)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150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Жанаталап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160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Алтынды (Даниловка)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Район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170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Когам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179 + 900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Макинка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Буландинский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196 + 700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город Макинск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Бурабайский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208 + 900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Каражар (Черноярка)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212 + 100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Атамекен (Климовка)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216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Жасыл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222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Жанажол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317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прилегающих населенных пунктов, не имеющих альтернативного проезда по другой автомобильной дороге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индустрии и инфраструктурного развития РК от 27.05.2019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Шортандинский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Бозайгыр (Елизаветинка)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Мыктыколь (Барышевка)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Новокубанский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Дамса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Аульный округ Бозайгыр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Бозайгыр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Аккольский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Барап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Красный Горняк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Енбекский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Енбек (Трудовое)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Даниловский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Алаколь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Буландинский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Боярка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Жанаталап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Ельтай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Алтынды (Даниловка)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Аксуский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Район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Когам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Бурабайский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Аульный округ Атамекен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Атамекен (Климовка)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Каражар (Черноярка)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Жанажол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Жасыл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317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Щучинск" километр (далее – км) 18+772 – км 230+250 автомобильной дороги общего пользования республиканского значения I-а категории "Астана – Петропавловск, через Кокшетау":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Км 18,772 - 83 (64 км 228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 Км 83 - 109 (26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109 - 122 (13км)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 Км 122 - 146 (24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Км 146 - 193 (47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 Км 193 - 206 (13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Км 206 - 230,250 (24 км 250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(211 км 478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0,8044</w:t>
            </w:r>
          </w:p>
        </w:tc>
      </w:tr>
    </w:tbl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грузоподъемностью автопоезда до 10 т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0,4294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0,1738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0,0869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0,1605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0,0869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0,1621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1,4139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2,0125</w:t>
            </w:r>
          </w:p>
        </w:tc>
      </w:tr>
    </w:tbl>
    <w:bookmarkStart w:name="z1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39"/>
    <w:bookmarkStart w:name="z1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2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250" w:id="54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