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df43" w14:textId="d2fd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лицензии на право занятия охранной деятельностью"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марта 2015 года № 236. Зарегистрирован в Министерстве юстиции Республики Казахстан 23 мая 2015 года № 11143. Утратил силу приказом Министра внутренних дел Республики Казахстан от 28 марта 2020 года № 261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28.03.2020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охранной деятельностью".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внутренних дел областей, городов Астаны и Алматы организовать изучение настоящего приказа сотрудниками соответствующих служб и обеспечить его неукоснительное исполнение.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генерал-майора полиции Тургумбаева Е.З.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_________________201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_______________201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_____________________К.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_______________201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2015 года № 236 </w:t>
            </w:r>
          </w:p>
        </w:tc>
      </w:tr>
    </w:tbl>
    <w:bookmarkStart w:name="z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занятия охранной деятельностью"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04.04.2018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– "Выдача лицензии на право занятия охранной деятельностью" (далее – государственная услуга).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18.10.2018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территориальными подразделениями Министерства (далее – услугодатель).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веб-портал "электронного правительства" www.egov.kz или веб-портал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04.04.2018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внутренних дел РК от 18.10.2018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04.04.2018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 на портал: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– не позднее 10 (десяти) рабочих дней;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не позднее 3 (трех) рабочих дней;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– 2 (два) рабочих дня;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для подачи документов – 15 (пятнадцать) минут.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 В случае установления факта неполноты представленных документов и (или) представления услугополучателем документов с истекшим сроком действия, услугодатель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внутренних дел РК от 18.10.2018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лицензия, переоформление, дубликат лицензии на право занятия охранной деятельностью, выданные юридическим лицам либо мотивированный ответ об отказе в выдаче лицензии.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внутренних дел РК от 18.10.2018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юридическим лицам (далее – услугополучатель).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за оказание государственной услуги на осуществление охранной деятельности с услугополучателей взимается лицензионный сбор за право занятия отдельными видами деятельности (далее – лицензионный сбор) в размере шести месячных расчетных показателей (далее – МРП).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на осуществление охранной деятельности с услугополучателей взимается лицензионный сбор в размере десяти процентов от ставки при выдаче лицензии, установленной на день уплаты лицензионного сбора, но не более четырех МРП.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дубликата лицензии, лицензионный сбор взимается в размере ста процентов от ставки при выдаче лицензии, установленной на день уплаты лицензионного сбора.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сбора уплачивается в бюджет по местонахождению услугополучателя до подачи соответствующих документов лицензиару.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электронном запросе на портал для получения государственной услуги, оплата может осуществляться через платежный шлюз "электронного правительства" (далее –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внутренних дел РК от 04.04.2018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внутренних дел РК от 18.10.2018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внутренних дел РК от 18.10.2018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25"/>
    <w:bookmarkStart w:name="z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26"/>
    <w:bookmarkStart w:name="z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с заполненной формой сведений;</w:t>
      </w:r>
    </w:p>
    <w:bookmarkEnd w:id="27"/>
    <w:bookmarkStart w:name="z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квитанции об уплате лицензионного сбора, за исключением оплаты через ПШЭП;</w:t>
      </w:r>
    </w:p>
    <w:bookmarkEnd w:id="28"/>
    <w:bookmarkStart w:name="z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лицензии, в рамках вида деятельности, на который имеется лицензия: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квитанции об уплате лицензионного сбора, за исключением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утере, порче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квитанции об уплате лицензионного сбора, за исключением оплаты через ПШЭП.</w:t>
      </w:r>
    </w:p>
    <w:bookmarkStart w:name="z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в качестве юридического лица, из устава юридического лица, о лицензии, об отсутствии судимости, о не привлечении к уголовной и административной ответственности, подтверждающие трудовую деятельность руководителя услугополучателя (при отсутствии возможности получения сведений из соответствующих информационных систем на портале, у услугополучателя истребуется электронная копия документа, подтверждающего трудовую деятельность), из психоневрологической и наркологической организаций (медицинские справки), являющиеся государственными информационными ресурсами, сотрудник услугодателя получает из соответствующих государственных информационных систем через шлюз "электронного правительства", об уплате лицензионного сбора в том числе за переоформление лицензии через ПШЭП.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подачи документов на портал в "личном кабинете" услугополучателя появляется отметка о принятии заявления для предоставления государственной услуги с указанием даты и времени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внутренних дел РК от 06.03.2019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деятельности, запрещенным законами Республики Казахстан для данной категории субъектов;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соответсвует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предоставление услугополучателем письма согласования с согласующим государственным органом на выдачу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вступивший в законную силу приговор суда, запрещающий ему заниматься отдельным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запрещено услугополучателю выдавать лицензию.</w:t>
      </w:r>
    </w:p>
    <w:bookmarkStart w:name="z2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04.04.2018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на решения, действия (бездействия) услугодателя, и (или) его должностных лиц по вопросам оказания государственных услуг подается: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соответсвующего услугодателя по адресу, указанным на интернет-ресурсе Министерства www.mvd.gov.kz;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Комитета административной полиции Министерства (далее – КАП);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имя руководителя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в случаях, предусмотренных действующим законодательством, либо нарочно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Start w:name="z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34"/>
    <w:bookmarkStart w:name="z2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внутренних дел РК от 04.04.2018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размещаются на интернет-ресурсе Министерства www.mvd.gov.kz.</w:t>
      </w:r>
    </w:p>
    <w:bookmarkEnd w:id="36"/>
    <w:bookmarkStart w:name="z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37"/>
    <w:bookmarkStart w:name="z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государственной услуги.</w:t>
      </w:r>
    </w:p>
    <w:bookmarkEnd w:id="38"/>
    <w:bookmarkStart w:name="z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 о государственной услуге может быть также представлена по телефону Единого контакт-центра по вопросам оказания государственных услуг (1414).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охранной деятельностью"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лицензии (выдача лицензии на право занятия охранной деятельностью)</w:t>
      </w:r>
    </w:p>
    <w:bookmarkStart w:name="z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</w:p>
    <w:bookmarkStart w:name="z3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2. Сведения о квалификационных требованиях к руководителю охранной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а также к руководителям их филиалов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(специальность и квалификация)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 и дата выдачи диплома о высшем образовании по профилю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лицензируемого вида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(номер и дата приказа о принятии на работу/индивидуального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трудового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 свидетельства о прохождении курсов по специальной программе)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выдачи свидетельства о прохождении курсов по специальной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 специализированного учебного центра по подготовке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повышению квалификации)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специализированного учебного центра по подготовке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повышению квалификации)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 и дата справки об отсутствии судимости)</w:t>
      </w:r>
    </w:p>
    <w:bookmarkStart w:name="z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согласовании уполномоченного органа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(№ и дата письма согласования Министерства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Казахстан)</w:t>
      </w:r>
    </w:p>
    <w:bookmarkStart w:name="z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Оплата лицензионного сбора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оплаты)</w:t>
      </w:r>
    </w:p>
    <w:bookmarkStart w:name="z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Прикрепление (приложение) документов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 квитанции об оплате)</w:t>
      </w:r>
    </w:p>
    <w:bookmarkStart w:name="z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Ответственность должностного лица, принявшего заявку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подачи заявки)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_______________________________________/_____________________________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должностного лица, принявшего заявку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