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6075" w14:textId="3616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информирования, пропаганды знаний, обучения населения и специалистов в сфере гражданской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апреля 2015 года № 381. Зарегистрирован в Министерстве юстиции Республики Казахстан от 22 мая 2015 года № 11134. Утратил силу приказом Министра внутренних дел Республики Казахстан от 2 июля 2020 года № 494.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02.07.2020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70-13)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информирования, пропаганды знаний, обучения населения и специалистов в сфере гражданской защиты.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2015 года № 381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информирования, пропаганды знаний, обучения населения и</w:t>
      </w:r>
      <w:r>
        <w:br/>
      </w:r>
      <w:r>
        <w:rPr>
          <w:rFonts w:ascii="Times New Roman"/>
          <w:b/>
          <w:i w:val="false"/>
          <w:color w:val="000000"/>
        </w:rPr>
        <w:t>специалистов в сфере гражданской защиты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информирования, пропаганды знаний, обучения населения и специалистов в сфере гражданской защиты (далее – Правила) разработаны в соответствии с подпунктом 70-13)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 (далее – Закон) и определяют порядок информирования, пропаганды знаний, обучения населения и специалистов в сфере гражданской защиты.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информирования, пропаганды знаний, обучения</w:t>
      </w:r>
      <w:r>
        <w:br/>
      </w:r>
      <w:r>
        <w:rPr>
          <w:rFonts w:ascii="Times New Roman"/>
          <w:b/>
          <w:i w:val="false"/>
          <w:color w:val="000000"/>
        </w:rPr>
        <w:t>населения и специалистов в сфере гражданской защиты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Ведомство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в сфере гражданской защиты (далее – ведомство уполномоченного органа) обеспечивает информирование населения заблаговременно при наличии прогноза об угрозе возникновения чрезвычайной ситуации и организует пропаганду знаний в сфере гражданской защиты.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органы, организации и общественные объединения осуществляют информирование и пропаганду знаний в сфере гражданской защиты в соответствии с полномочиями, возложенными на них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 о чрезвычайных ситуациях, угрожающих безопасности и здоровью граждан является гласной и открытой и передается населению через </w:t>
      </w:r>
      <w:r>
        <w:rPr>
          <w:rFonts w:ascii="Times New Roman"/>
          <w:b w:val="false"/>
          <w:i w:val="false"/>
          <w:color w:val="000000"/>
          <w:sz w:val="28"/>
        </w:rPr>
        <w:t>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оповещения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гражданской защиты и средства массовой информации.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Службы наблюдения, контроля обстановки и прогнозирования чрезвычайных ситуаций природного и техногенного характера (сейсмологическая служба, системы селевого оповещения, контроля за радиационной безопасностью и другие) в целях предупреждения, при угрозе возникновения чрезвычайной ситуации на территории Республики Казахстан и (или) на приграничной территории сопредельных государств незамедлительно предоставляют необходимую информацию с указанием его характеристик соответствующему территориальному подразделению ведомства уполномоченного органа.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Территориальное подразделение ведомства уполномоченного органа при получении информации об угрозе возникновения чрезвычайной ситуации незамедлительно информируют об этом население, находящееся в прогнозируемой зоне чрезвычайной ситуации, а также о порядке их действий при возникновении чрезвычайной ситуации.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Центральные и местные исполнительные органы информируют население о принятых ими мерах в сфере гражданской защиты.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Информирование и пропаганда знаний в сфере гражданской защиты включают: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информирования населения через средства массовой информации, в том числе путем создания на республиканских и областных (городских) телеканалах специальных программ, о порядке действий при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регулярных публикаций в печати, на интернет-ресурсах, передач по сетям телерадиовещания, пропагандирующих знания в сфере гражданской защиты, правила безопасности в быту и на производстве.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знаний в сфере гражданской защиты осуществляется также при обучении населения в сфере гражданской защиты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пропаганды знаний в сфере гражданской защиты разрабатывается и утверждается территориальными подразделениями ведомства уполномоченного органа по согласованию с местными исполнительными органами.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Обучение населения и специалистов в сфере гражданской защиты организуются в рамках единой системы и предусматривает для: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руководящего состава и специалистов органов управления гражданской защиты, руководителей организаций образования, средств массовой информации – прохождение подготовки и переподготовки в организациях и учебных заведениях ведомства уполномоченного органа и иностранных государств, с которыми уполномоченным органом заключены соглашения о сотрудничестве;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акимов районов в городе, городов районного значения, сел, поселков, сельских округов, а также для руководителей организаций, организаций дошкольного воспитания и обучения, командиров формирований гражданской защиты, руководителей групп занятий по гражданской защите в организациях, преподавателей общеобразовательных школ всех типов и средних профессиональных учебных заведений, руководителей опасных производственных объектов – прохождение подготовки и переподготовки в территориальных подразделениях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работников организаций, отнесенных к категориям по гражданской обороне – прохождение подготовки по месту работы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работников организаций, не отнесенных к категориям по гражданской обороне, а также для неработающего населения – изучение вопросов защиты от чрезвычайных ситуаций самостоятельно прослушиванием радиопередач, просмотром интернет-ресурса, телепрограмм, памяток, листовок и буклетов, посещением мероприятий, проводимых по тематике предупреждения и ликвидации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студентов и учащихся учебных заведений – проведение занятий по учебным программам дисциплины "Основы безопасности жизнедеятельности", участие в различных конкурсах по тематике предупреждения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детей дошкольных учреждений – проведение игр, прослушивание сказок и детских книг по безопасному поведению в окружающей среде, беседу с родителями;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специалистов в сфере гражданской защиты – прохождение подготовки в учебных заведениях Республики Казахстан и иностранных государств, заключивших с уполномоченным органом соглашения о сотрудничестве.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отработки навыков действий и закрепления полученных знаний население и специалисты в сфере гражданской защиты привлекаются на учения, тренировки и занятия в соответствии с видами учений, тренировок и занятий в сфере гражданской защиты согласно приложению к настоящему приказу.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внутренних дел РК от 14.11.2016 </w:t>
      </w:r>
      <w:r>
        <w:rPr>
          <w:rFonts w:ascii="Times New Roman"/>
          <w:b w:val="false"/>
          <w:i w:val="false"/>
          <w:color w:val="000000"/>
          <w:sz w:val="28"/>
        </w:rPr>
        <w:t>№ 1057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</w:t>
      </w:r>
      <w:r>
        <w:rPr>
          <w:rFonts w:ascii="Times New Roman"/>
          <w:b w:val="false"/>
          <w:i w:val="false"/>
          <w:color w:val="000000"/>
          <w:sz w:val="28"/>
        </w:rPr>
        <w:t>Учебная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 утверждается уполномоченным органом в соответствии с подпунктом 42)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Обучение каждой учебной группы завершается проведением практического упражнения и сдачей тестовых заданий.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информирования,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пропаганды знаний,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гражданской защиты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приказом  Министра внутренних дел РК от 14.11.2016 </w:t>
      </w:r>
      <w:r>
        <w:rPr>
          <w:rFonts w:ascii="Times New Roman"/>
          <w:b w:val="false"/>
          <w:i w:val="false"/>
          <w:color w:val="ff0000"/>
          <w:sz w:val="28"/>
        </w:rPr>
        <w:t>№ 1057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изменениями, внесенными приказом Министра внутренних дел РК от 13.12.2019 </w:t>
      </w:r>
      <w:r>
        <w:rPr>
          <w:rFonts w:ascii="Times New Roman"/>
          <w:b w:val="false"/>
          <w:i w:val="false"/>
          <w:color w:val="ff0000"/>
          <w:sz w:val="28"/>
        </w:rPr>
        <w:t>№ 1064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Виды учений, тренировок и занятий в сфере гражданской защиты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3081"/>
        <w:gridCol w:w="2461"/>
        <w:gridCol w:w="1776"/>
        <w:gridCol w:w="2283"/>
        <w:gridCol w:w="2113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Мероприятие, тема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 обучаемых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проведения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штабная тренировка "Қорғау" по теме: "Перевод системы гражданской защиты Республики Казахстан с мирного на военное положение"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и местные исполнительные органы, их подведомственные организации; республиканские службы гражданской защиты; организации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Министерства внутренних дел Республики Казахстан (далее – КЧС МВД)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командно-штабные учения "Көктем" по теме: "Подготовка и ведение спасательных и других неотложных работ при ликвидации чрезвычайных ситуаций при неблагоприятном развитии паводковой обстановки весеннего периода"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и местные исполнительные органы, их подведомственные организации; республиканские службы гражданской защиты; организации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КЧС МВД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командно-штабные учения "Қыс" по теме: "Подготовка и ведение спасательных и других неотложных работ при ликвидации чрезвычайных ситуаций зимнего периода"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и местные исполнительные органы, их подведомственные организации; республиканские службы гражданской защиты; организации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КЧС МВД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Республиканские командно-штабные учения "Жер" по действиям при ликвидации последствий возможного разрушительного землетрясения в Казахстане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и местные исполнительные органы, их подведомственные организации; республиканские службы гражданской защиты; организации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КЧС МВД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 территориальном уровне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учения (в областях, городах и сельских районах) по тематике, определяемой начальником гражданской обороны данной территории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гражданской обороны, члены комиссии по предупреждению и ликвидации чрезвычайных ситуаций, службы гражданской защиты, формирования гражданской защиты, организации, эвакуационные органы, население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республиканского значения и столицы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Командно-штабные учения областей, городов и сельских районов по ликвидации чрезвычайных ситуаций и гражданской обороне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 территориальных подсистем государственной системы гражданской защиты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республиканского значения и столицы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проводить в рамках республиканских командно-штабных учений "Көктем", "Қыс", "Жер"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Командно–штабные (штабные) тренировки по действиям населения, органов управления, формирований гражданской защиты в случае возникновения землетрясения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 территориальных подсистем государственной системы гражданской защиты, эвакуационные органы, формирования гражданской защиты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сейсмоопасных регионов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проводить в рамках республиканского командно-штабного учения "Жер"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Тактико-специальные учения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формирования гражданской защиты, отряды экстренного реагирования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республиканского значения и столицы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 организациях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учения по отработке мероприятий, связанных с угрозой возникновения и ликвидацией чрезвычайных ситуаций природного и техногенного характера, мероприятий гражданской обороны (тема определяется начальником гражданской обороны организации)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Сотрудники организаций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отнесенные к категориям по гражданской обороне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Объектовые тренировки по отработке элементов вводных возможной обстановки в случае чрезвычайных ситуаций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обучающиеся и педагоги организаций образования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учебный год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Штабные тренировки по переводу гражданской защиты с мирного на военное положение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организаций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отнесенные к категориям по гражданской обороне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Тактико-специальные учения по подготовке формирований гражданской защиты для выполнения задач по ликвидации чрезвычайных ситуаций природного и техногенного характера и гражданской обороне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организаций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в которых созданы объектовые формирования гражданской защиты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проводить в рамках республиканских командно-штабных учений "Көктем", "Қыс", "Жер"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по аварийным ситуациям на опасных производственных объектах;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сейсмотренировки (для сейсмоопасных регионов);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селетренировки (для селеопасных регионов);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зонах возможных затоплений, наводнений, паводков.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организаций, студенты, обучающиеся и педагоги организаций образования, воспитатели и дети в организациях дошкольного воспитания и обучения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пунктам 1, 2 - ежеквартально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пунктам 3, 4 - один раз в год перед началом селеопасного периода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отнесенные к категориям по гражданской обороне, организации образования и организации дошкольного воспитания и обучения, расположенные в расчетной зоне распространения чрезвычайной ситуации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объединять с тактико-специальными учениями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занятия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Руководящий состав организаций, личный состав формирований гражданской защиты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отнесенные к категориям по гражданской обороне, а также где имеются территориальные и объектовые формирования гражданской защиты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Самозанятое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неработающее население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на учения и тренировки. Самостоятельное изучение пособий, памяток, материалов периодической печати, просмотр (прослушивание) теле-, радиопередач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Самозянятое и неработающее население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КЧС МВД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