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a830" w14:textId="fdda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марта 2015 года № 276. Зарегистрирован в Министерстве юстиции Республики Казахстан 22 мая 2015 года № 11133.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лицензии на изыскательскую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проектную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лицензии на строительно-монтажные работы"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по инвестициям и развитию РК от 28.12.2018 </w:t>
      </w:r>
      <w:r>
        <w:rPr>
          <w:rFonts w:ascii="Times New Roman"/>
          <w:b w:val="false"/>
          <w:i w:val="false"/>
          <w:color w:val="00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управлению земельным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276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изыскательскую деятельность"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10.07.2019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8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лицензии на изыскательскую деятельность" (далее – государственная услуга).</w:t>
      </w:r>
    </w:p>
    <w:bookmarkEnd w:id="13"/>
    <w:bookmarkStart w:name="z8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центрального государственного органа, разрабатывающего стандарт государственной услуги: Министерство индустрии и инфраструктурного развития Республики Казахстан (далее – Министерство).</w:t>
      </w:r>
    </w:p>
    <w:bookmarkEnd w:id="14"/>
    <w:bookmarkStart w:name="z8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осуществляющими государственный архитектурно-строительный контроль (далее – услугодатель).</w:t>
      </w:r>
    </w:p>
    <w:bookmarkEnd w:id="15"/>
    <w:bookmarkStart w:name="z8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End w:id="16"/>
    <w:bookmarkStart w:name="z8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8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со дня сдачи пакета документов в портал составляет:</w:t>
      </w:r>
    </w:p>
    <w:bookmarkEnd w:id="18"/>
    <w:bookmarkStart w:name="z8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 (день приема заявлений и документов не входит в срок оказания государственной услуги);</w:t>
      </w:r>
    </w:p>
    <w:bookmarkEnd w:id="19"/>
    <w:bookmarkStart w:name="z8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 – 3 рабочих дня (день приема заявлений и документов не входит в срок оказания государственной услуги).</w:t>
      </w:r>
    </w:p>
    <w:bookmarkEnd w:id="20"/>
    <w:bookmarkStart w:name="z8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</w:t>
      </w:r>
    </w:p>
    <w:bookmarkEnd w:id="21"/>
    <w:bookmarkStart w:name="z8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22"/>
    <w:bookmarkStart w:name="z8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3"/>
    <w:bookmarkStart w:name="z8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лицензии и переоформление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пунктом 10 настоящего стандарта.</w:t>
      </w:r>
    </w:p>
    <w:bookmarkEnd w:id="24"/>
    <w:bookmarkStart w:name="z8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5"/>
    <w:bookmarkStart w:name="z8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6"/>
    <w:bookmarkStart w:name="z8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платно: физическим и юридическим лицам.</w:t>
      </w:r>
    </w:p>
    <w:bookmarkEnd w:id="27"/>
    <w:bookmarkStart w:name="z8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составляет:</w:t>
      </w:r>
    </w:p>
    <w:bookmarkEnd w:id="28"/>
    <w:bookmarkStart w:name="z8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29"/>
    <w:bookmarkStart w:name="z8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лицензии.</w:t>
      </w:r>
    </w:p>
    <w:bookmarkEnd w:id="30"/>
    <w:bookmarkStart w:name="z8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31"/>
    <w:bookmarkStart w:name="z8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подачи электронного запроса на получение лицензии, переоформление лицензии на изыскательскую деятельность, оплата осуществляется через платежный шлюз "электронного правительства".</w:t>
      </w:r>
    </w:p>
    <w:bookmarkEnd w:id="32"/>
    <w:bookmarkStart w:name="z8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3"/>
    <w:bookmarkStart w:name="z8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34"/>
    <w:bookmarkStart w:name="z8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35"/>
    <w:bookmarkStart w:name="z8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перечень документов:</w:t>
      </w:r>
    </w:p>
    <w:bookmarkEnd w:id="36"/>
    <w:bookmarkStart w:name="z8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лицензии:</w:t>
      </w:r>
    </w:p>
    <w:bookmarkEnd w:id="37"/>
    <w:bookmarkStart w:name="z8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8"/>
    <w:bookmarkStart w:name="z8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9"/>
    <w:bookmarkStart w:name="z8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 и наличия минимальной материально-технической оснащенности;</w:t>
      </w:r>
    </w:p>
    <w:bookmarkEnd w:id="40"/>
    <w:bookmarkStart w:name="z8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</w:r>
    </w:p>
    <w:bookmarkEnd w:id="41"/>
    <w:bookmarkStart w:name="z8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2"/>
    <w:bookmarkStart w:name="z8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3"/>
    <w:bookmarkStart w:name="z8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</w:r>
    </w:p>
    <w:bookmarkEnd w:id="44"/>
    <w:bookmarkStart w:name="z8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5"/>
    <w:bookmarkStart w:name="z8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6"/>
    <w:bookmarkStart w:name="z8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</w:r>
    </w:p>
    <w:bookmarkEnd w:id="47"/>
    <w:bookmarkStart w:name="z8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48"/>
    <w:bookmarkStart w:name="z8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bookmarkEnd w:id="49"/>
    <w:bookmarkStart w:name="z8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bookmarkEnd w:id="50"/>
    <w:bookmarkStart w:name="z8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51"/>
    <w:bookmarkStart w:name="z8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52"/>
    <w:bookmarkStart w:name="z8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внесен </w:t>
      </w:r>
      <w:r>
        <w:rPr>
          <w:rFonts w:ascii="Times New Roman"/>
          <w:b w:val="false"/>
          <w:i w:val="false"/>
          <w:color w:val="000000"/>
          <w:sz w:val="28"/>
        </w:rPr>
        <w:t>лицензионный сбор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bookmarkStart w:name="z8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54"/>
    <w:bookmarkStart w:name="z8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55"/>
    <w:bookmarkStart w:name="z8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56"/>
    <w:bookmarkStart w:name="z8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заявителю-должнику лицензию.</w:t>
      </w:r>
    </w:p>
    <w:bookmarkEnd w:id="57"/>
    <w:bookmarkStart w:name="z8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58"/>
    <w:bookmarkStart w:name="z8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жалоба подается на имя руководителя услугодателя или Министерства по адресам, размещенным на интернет-ресурсах Министерства: www.miid.gov.kz, услугодателя.</w:t>
      </w:r>
    </w:p>
    <w:bookmarkEnd w:id="59"/>
    <w:bookmarkStart w:name="z8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60"/>
    <w:bookmarkStart w:name="z8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61"/>
    <w:bookmarkStart w:name="z8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2"/>
    <w:bookmarkStart w:name="z8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адрес, контактный телефон;</w:t>
      </w:r>
    </w:p>
    <w:bookmarkEnd w:id="63"/>
    <w:bookmarkStart w:name="z8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64"/>
    <w:bookmarkStart w:name="z8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65"/>
    <w:bookmarkStart w:name="z8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получает по телефону единого контакт-центра 1414.</w:t>
      </w:r>
    </w:p>
    <w:bookmarkEnd w:id="66"/>
    <w:bookmarkStart w:name="z8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рассмотрении).</w:t>
      </w:r>
    </w:p>
    <w:bookmarkEnd w:id="67"/>
    <w:bookmarkStart w:name="z8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8"/>
    <w:bookmarkStart w:name="z8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69"/>
    <w:bookmarkStart w:name="z8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70"/>
    <w:bookmarkStart w:name="z8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71"/>
    <w:bookmarkStart w:name="z8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72"/>
    <w:bookmarkStart w:name="z8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www.miid.gov.kz;</w:t>
      </w:r>
    </w:p>
    <w:bookmarkEnd w:id="73"/>
    <w:bookmarkStart w:name="z8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услугодателя.</w:t>
      </w:r>
    </w:p>
    <w:bookmarkEnd w:id="74"/>
    <w:bookmarkStart w:name="z8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75"/>
    <w:bookmarkStart w:name="z8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Министерства: www. miid.gov.kz, услугодателя. Единый контакт-центр по вопросам оказания государственных услуг: 1414.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физического лица для получения лицензии и (или) приложения к лицензии</w:t>
      </w:r>
    </w:p>
    <w:bookmarkEnd w:id="77"/>
    <w:bookmarkStart w:name="z8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индивидуального идентификационного номера)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</w:p>
    <w:bookmarkEnd w:id="78"/>
    <w:bookmarkStart w:name="z8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79"/>
    <w:bookmarkStart w:name="z8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80"/>
    <w:bookmarkStart w:name="z8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или отказа в выдаче лицензии и (или) приложения к лицензии;</w:t>
      </w:r>
    </w:p>
    <w:bookmarkEnd w:id="81"/>
    <w:bookmarkStart w:name="z8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заявителя отсутствует ограничения наложенное судом на занятие лицензируемым видом и (или) подвидом деятельности;</w:t>
      </w:r>
    </w:p>
    <w:bookmarkEnd w:id="82"/>
    <w:bookmarkStart w:name="z8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83"/>
    <w:bookmarkStart w:name="z8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84"/>
    <w:bookmarkStart w:name="z9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</w:t>
      </w:r>
    </w:p>
    <w:bookmarkEnd w:id="85"/>
    <w:bookmarkStart w:name="z9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"___"______ 20__года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юридического лица для получения лицензии и (или) приложения к лицензии</w:t>
      </w:r>
    </w:p>
    <w:bookmarkEnd w:id="87"/>
    <w:bookmarkStart w:name="z9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88"/>
    <w:bookmarkStart w:name="z9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лицензиара)</w:t>
      </w:r>
    </w:p>
    <w:bookmarkEnd w:id="89"/>
    <w:bookmarkStart w:name="z9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90"/>
    <w:bookmarkStart w:name="z9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91"/>
    <w:bookmarkStart w:name="z9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92"/>
    <w:bookmarkStart w:name="z9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3"/>
    <w:bookmarkStart w:name="z9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 деятельности)</w:t>
      </w:r>
    </w:p>
    <w:bookmarkEnd w:id="94"/>
    <w:bookmarkStart w:name="z9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</w:p>
    <w:bookmarkEnd w:id="95"/>
    <w:bookmarkStart w:name="z9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96"/>
    <w:bookmarkStart w:name="z9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97"/>
    <w:bookmarkStart w:name="z9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98"/>
    <w:bookmarkStart w:name="z9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99"/>
    <w:bookmarkStart w:name="z9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</w:t>
      </w:r>
    </w:p>
    <w:bookmarkEnd w:id="100"/>
    <w:bookmarkStart w:name="z9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01"/>
    <w:bookmarkStart w:name="z9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02"/>
    <w:bookmarkStart w:name="z9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3"/>
    <w:bookmarkStart w:name="z9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104"/>
    <w:bookmarkStart w:name="z9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05"/>
    <w:bookmarkStart w:name="z9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06"/>
    <w:bookmarkStart w:name="z9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или отказа в выдаче лицензии и (или) приложения к лицензии;</w:t>
      </w:r>
    </w:p>
    <w:bookmarkEnd w:id="107"/>
    <w:bookmarkStart w:name="z9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заявителя отсутствует ограничения наложенное судом на занятие лицензируемым видом и (или) подвидом деятельности;</w:t>
      </w:r>
    </w:p>
    <w:bookmarkEnd w:id="108"/>
    <w:bookmarkStart w:name="z9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09"/>
    <w:bookmarkStart w:name="z9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110"/>
    <w:bookmarkStart w:name="z9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 ____________________________________________________</w:t>
      </w:r>
    </w:p>
    <w:bookmarkEnd w:id="111"/>
    <w:bookmarkStart w:name="z9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            (фамилия, имя, отчество (при его наличии)</w:t>
      </w:r>
    </w:p>
    <w:bookmarkEnd w:id="112"/>
    <w:bookmarkStart w:name="z9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 деятельность"</w:t>
            </w:r>
          </w:p>
        </w:tc>
      </w:tr>
    </w:tbl>
    <w:bookmarkStart w:name="z93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к лицензии на изыскательскую деятельность</w:t>
      </w:r>
    </w:p>
    <w:bookmarkEnd w:id="114"/>
    <w:bookmarkStart w:name="z9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квалификации заявителя для физического лица и инженерно- технических работников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(заполняется при получении лицензии и/или приложения к лицензии)</w:t>
      </w:r>
    </w:p>
    <w:bookmarkEnd w:id="115"/>
    <w:bookmarkStart w:name="z9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номер_______________________________</w:t>
      </w:r>
    </w:p>
    <w:bookmarkEnd w:id="116"/>
    <w:bookmarkStart w:name="z9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_________________________________</w:t>
      </w:r>
    </w:p>
    <w:bookmarkEnd w:id="117"/>
    <w:bookmarkStart w:name="z9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Должность ____________________________________________________________</w:t>
      </w:r>
    </w:p>
    <w:bookmarkEnd w:id="118"/>
    <w:bookmarkStart w:name="z9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Работает в данной организации ___________________________________________</w:t>
      </w:r>
    </w:p>
    <w:bookmarkEnd w:id="119"/>
    <w:bookmarkStart w:name="z9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(указать постоянно или временно)</w:t>
      </w:r>
    </w:p>
    <w:bookmarkEnd w:id="120"/>
    <w:bookmarkStart w:name="z9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Стаж работы ___________________________________________________________</w:t>
      </w:r>
    </w:p>
    <w:bookmarkEnd w:id="121"/>
    <w:bookmarkStart w:name="z9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по специальности и на занимаемой должности)</w:t>
      </w:r>
    </w:p>
    <w:bookmarkEnd w:id="122"/>
    <w:bookmarkStart w:name="z9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учебного заведения_________________________________________</w:t>
      </w:r>
    </w:p>
    <w:bookmarkEnd w:id="123"/>
    <w:bookmarkStart w:name="z9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 окончания ____________________________________________________</w:t>
      </w:r>
    </w:p>
    <w:bookmarkEnd w:id="124"/>
    <w:bookmarkStart w:name="z9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Квалификация по диплому __________________________________________</w:t>
      </w:r>
    </w:p>
    <w:bookmarkEnd w:id="125"/>
    <w:bookmarkStart w:name="z9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Специализация по диплому _________________________________________</w:t>
      </w:r>
    </w:p>
    <w:bookmarkEnd w:id="126"/>
    <w:bookmarkStart w:name="z9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признании и/или нострификации документов об образовании, выданных зарубежными организациями образования_____________________________</w:t>
      </w:r>
    </w:p>
    <w:bookmarkEnd w:id="127"/>
    <w:bookmarkStart w:name="z9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8"/>
    <w:bookmarkStart w:name="z9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номер и дату выдачи удостоверения)</w:t>
      </w:r>
    </w:p>
    <w:bookmarkEnd w:id="129"/>
    <w:bookmarkStart w:name="z94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производственной базе (заполняется при получении лицензии и/или приложения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к лицензии вне зависимости от запрашиваемой категории, а также при переоформлении лицензий с присвоением категорий)</w:t>
      </w:r>
    </w:p>
    <w:bookmarkEnd w:id="130"/>
    <w:bookmarkStart w:name="z9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Адрес производственной базы: _____________________________________</w:t>
      </w:r>
    </w:p>
    <w:bookmarkEnd w:id="131"/>
    <w:bookmarkStart w:name="z9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2"/>
    <w:bookmarkStart w:name="z9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 _______________________________________________________</w:t>
      </w:r>
    </w:p>
    <w:bookmarkEnd w:id="133"/>
    <w:bookmarkStart w:name="z9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Номер свидетельства о регистрации недвижимости ___________________</w:t>
      </w:r>
    </w:p>
    <w:bookmarkEnd w:id="134"/>
    <w:bookmarkStart w:name="z9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5"/>
    <w:bookmarkStart w:name="z9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Номер договора об аренде _________________________________________</w:t>
      </w:r>
    </w:p>
    <w:bookmarkEnd w:id="136"/>
    <w:bookmarkStart w:name="z9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База оснащена (необходимо поставить знак "Х" в случае наличия):</w:t>
      </w:r>
    </w:p>
    <w:bookmarkEnd w:id="137"/>
    <w:bookmarkStart w:name="z9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Административно-производственными зданиями и помещениями, необходимыми для выполнения заявленных видов работ, подвида лицензируемого вида деятельности __________________________________</w:t>
      </w:r>
    </w:p>
    <w:bookmarkEnd w:id="138"/>
    <w:bookmarkStart w:name="z9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</w:t>
      </w:r>
    </w:p>
    <w:bookmarkEnd w:id="139"/>
    <w:bookmarkStart w:name="z9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0"/>
    <w:bookmarkStart w:name="z9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утвержденной инструкции по системе контроля качества</w:t>
      </w:r>
    </w:p>
    <w:bookmarkEnd w:id="141"/>
    <w:bookmarkStart w:name="z9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Реквизиты утвержденной инструкции по системе контроля качества, регламентирующей надлежащие выполнение работ и обеспечение качества</w:t>
      </w:r>
    </w:p>
    <w:bookmarkEnd w:id="142"/>
    <w:bookmarkStart w:name="z9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(нормоконтроль, контроль качества производства работ)</w:t>
      </w:r>
    </w:p>
    <w:bookmarkEnd w:id="143"/>
    <w:bookmarkStart w:name="z9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4"/>
    <w:bookmarkStart w:name="z96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об утвержденных правилах и инструкциях по системе охраны труда и техники безопасности</w:t>
      </w:r>
    </w:p>
    <w:bookmarkEnd w:id="145"/>
    <w:bookmarkStart w:name="z9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Реквизиты утвержденных правил и инструкций по системе охраны труда и техники безопасности________________________________________</w:t>
      </w:r>
    </w:p>
    <w:bookmarkEnd w:id="146"/>
    <w:bookmarkStart w:name="z96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материально-технической оснащенности (заполняется при получении лицензии и/или приложения к лицензии)</w:t>
      </w:r>
    </w:p>
    <w:bookmarkEnd w:id="147"/>
    <w:bookmarkStart w:name="z9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Наименование: __________________________________________________</w:t>
      </w:r>
    </w:p>
    <w:bookmarkEnd w:id="148"/>
    <w:bookmarkStart w:name="z9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9"/>
    <w:bookmarkStart w:name="z9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Единица измерения ______________________________________________</w:t>
      </w:r>
    </w:p>
    <w:bookmarkEnd w:id="150"/>
    <w:bookmarkStart w:name="z9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Количество _____________________________________________________</w:t>
      </w:r>
    </w:p>
    <w:bookmarkEnd w:id="151"/>
    <w:bookmarkStart w:name="z9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2"/>
    <w:bookmarkStart w:name="z9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Срок эксплуатации _______________________________________________</w:t>
      </w:r>
    </w:p>
    <w:bookmarkEnd w:id="153"/>
    <w:bookmarkStart w:name="z9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Характеристики (марки, мощности) качественный состав ______________</w:t>
      </w:r>
    </w:p>
    <w:bookmarkEnd w:id="154"/>
    <w:bookmarkStart w:name="z9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5"/>
    <w:bookmarkStart w:name="z9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6"/>
    <w:bookmarkStart w:name="z9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7"/>
    <w:bookmarkStart w:name="z9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Примечание _____________________________________________________</w:t>
      </w:r>
    </w:p>
    <w:bookmarkEnd w:id="158"/>
    <w:bookmarkStart w:name="z9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9"/>
    <w:bookmarkStart w:name="z9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0"/>
    <w:bookmarkStart w:name="z9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1"/>
    <w:bookmarkStart w:name="z9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163"/>
    <w:bookmarkStart w:name="z9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 лицензиара,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</w:p>
    <w:bookmarkEnd w:id="164"/>
    <w:bookmarkStart w:name="z9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165"/>
    <w:bookmarkStart w:name="z9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166"/>
    <w:bookmarkStart w:name="z9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167"/>
    <w:bookmarkStart w:name="z9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</w:t>
      </w:r>
    </w:p>
    <w:bookmarkEnd w:id="168"/>
    <w:bookmarkStart w:name="z9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69"/>
    <w:bookmarkStart w:name="z9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70"/>
    <w:bookmarkStart w:name="z9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71"/>
    <w:bookmarkStart w:name="z9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172"/>
    <w:bookmarkStart w:name="z9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73"/>
    <w:bookmarkStart w:name="z9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74"/>
    <w:bookmarkStart w:name="z9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или отказа в выдаче лицензии и (или) приложения к лицензии;</w:t>
      </w:r>
    </w:p>
    <w:bookmarkEnd w:id="175"/>
    <w:bookmarkStart w:name="z9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заявителя отсутствует ограничения наложенное судом на занятие лицензируемым видом и (или) подвидом деятельности;</w:t>
      </w:r>
    </w:p>
    <w:bookmarkEnd w:id="176"/>
    <w:bookmarkStart w:name="z9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77"/>
    <w:bookmarkStart w:name="z9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178"/>
    <w:bookmarkStart w:name="z9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 __________________________________________________</w:t>
      </w:r>
    </w:p>
    <w:bookmarkEnd w:id="179"/>
    <w:bookmarkStart w:name="z10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(подпись)       (фамилия, имя, отчество (при его наличии)</w:t>
      </w:r>
    </w:p>
    <w:bookmarkEnd w:id="180"/>
    <w:bookmarkStart w:name="z10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 20__ года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182"/>
    <w:bookmarkStart w:name="z10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 лица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бизнес-идентификационного номера у юридического лица)</w:t>
      </w:r>
    </w:p>
    <w:bookmarkEnd w:id="183"/>
    <w:bookmarkStart w:name="z10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переоформить лицензию и (или) приложение(я) к лицензии </w:t>
      </w:r>
    </w:p>
    <w:bookmarkEnd w:id="184"/>
    <w:bookmarkStart w:name="z10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End w:id="185"/>
    <w:bookmarkStart w:name="z10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bookmarkEnd w:id="186"/>
    <w:bookmarkStart w:name="z10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87"/>
    <w:bookmarkStart w:name="z10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188"/>
    <w:bookmarkStart w:name="z10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</w:t>
      </w:r>
    </w:p>
    <w:bookmarkEnd w:id="189"/>
    <w:bookmarkStart w:name="z10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bookmarkEnd w:id="190"/>
    <w:bookmarkStart w:name="z10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191"/>
    <w:bookmarkStart w:name="z10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192"/>
    <w:bookmarkStart w:name="z10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</w:t>
      </w:r>
    </w:p>
    <w:bookmarkEnd w:id="193"/>
    <w:bookmarkStart w:name="z10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194"/>
    <w:bookmarkStart w:name="z10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195"/>
    <w:bookmarkStart w:name="z10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</w:t>
      </w:r>
    </w:p>
    <w:bookmarkEnd w:id="196"/>
    <w:bookmarkStart w:name="z10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</w:t>
      </w:r>
    </w:p>
    <w:bookmarkEnd w:id="197"/>
    <w:bookmarkStart w:name="z10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</w:t>
      </w:r>
    </w:p>
    <w:bookmarkEnd w:id="198"/>
    <w:bookmarkStart w:name="z10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</w:t>
      </w:r>
    </w:p>
    <w:bookmarkEnd w:id="199"/>
    <w:bookmarkStart w:name="z10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</w:t>
      </w:r>
    </w:p>
    <w:bookmarkEnd w:id="200"/>
    <w:bookmarkStart w:name="z10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201"/>
    <w:bookmarkStart w:name="z10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202"/>
    <w:bookmarkStart w:name="z10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03"/>
    <w:bookmarkStart w:name="z10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</w:t>
      </w:r>
    </w:p>
    <w:bookmarkEnd w:id="204"/>
    <w:bookmarkStart w:name="z10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</w:t>
      </w:r>
    </w:p>
    <w:bookmarkEnd w:id="205"/>
    <w:bookmarkStart w:name="z10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</w:t>
      </w:r>
    </w:p>
    <w:bookmarkEnd w:id="206"/>
    <w:bookmarkStart w:name="z10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207"/>
    <w:bookmarkStart w:name="z10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208"/>
    <w:bookmarkStart w:name="z10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209"/>
    <w:bookmarkStart w:name="z10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210"/>
    <w:bookmarkStart w:name="z10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</w:t>
      </w:r>
    </w:p>
    <w:bookmarkEnd w:id="211"/>
    <w:bookmarkStart w:name="z10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212"/>
    <w:bookmarkStart w:name="z10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13"/>
    <w:bookmarkStart w:name="z10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14"/>
    <w:bookmarkStart w:name="z10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215"/>
    <w:bookmarkStart w:name="z10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16"/>
    <w:bookmarkStart w:name="z10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17"/>
    <w:bookmarkStart w:name="z10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или отказа в выдаче лицензии и (или) приложения к лицензии;</w:t>
      </w:r>
    </w:p>
    <w:bookmarkEnd w:id="218"/>
    <w:bookmarkStart w:name="z10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заявителя отсутствует ограничения наложенное судом на занятие лицензируемым видом и (или) подвидом деятельности;</w:t>
      </w:r>
    </w:p>
    <w:bookmarkEnd w:id="219"/>
    <w:bookmarkStart w:name="z10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20"/>
    <w:bookmarkStart w:name="z10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221"/>
    <w:bookmarkStart w:name="z10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________________________________________________</w:t>
      </w:r>
    </w:p>
    <w:bookmarkEnd w:id="222"/>
    <w:bookmarkStart w:name="z10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            (фамилия, имя, отчество (при его наличии)</w:t>
      </w:r>
    </w:p>
    <w:bookmarkEnd w:id="223"/>
    <w:bookmarkStart w:name="z10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  <w:r>
        <w:br/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276</w:t>
            </w:r>
          </w:p>
        </w:tc>
      </w:tr>
    </w:tbl>
    <w:bookmarkStart w:name="z4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проектную деятельность"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10.07.2019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4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6"/>
    <w:bookmarkStart w:name="z10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лицензии на проектную деятельность" (далее – государственная услуга).</w:t>
      </w:r>
    </w:p>
    <w:bookmarkEnd w:id="227"/>
    <w:bookmarkStart w:name="z10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центрального государственного органа, разрабатывающего стандарт государственной услуги: Министерство индустрии и инфраструктурного развития Республики Казахстан (далее – Министерство).</w:t>
      </w:r>
    </w:p>
    <w:bookmarkEnd w:id="228"/>
    <w:bookmarkStart w:name="z10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осуществляющими государственный архитектурно-строительный контроль (далее – услугодатель).</w:t>
      </w:r>
    </w:p>
    <w:bookmarkEnd w:id="229"/>
    <w:bookmarkStart w:name="z10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End w:id="230"/>
    <w:bookmarkStart w:name="z105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1"/>
    <w:bookmarkStart w:name="z10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со дня сдачи пакета документов в портал составляет:</w:t>
      </w:r>
    </w:p>
    <w:bookmarkEnd w:id="232"/>
    <w:bookmarkStart w:name="z10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 (день приема заявлений и документов не входит в срок оказания государственной услуги);</w:t>
      </w:r>
    </w:p>
    <w:bookmarkEnd w:id="233"/>
    <w:bookmarkStart w:name="z10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 – 3 рабочих дня (день приема заявлений и документов не входит в срок оказания государственной услуги).</w:t>
      </w:r>
    </w:p>
    <w:bookmarkEnd w:id="234"/>
    <w:bookmarkStart w:name="z10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</w:t>
      </w:r>
    </w:p>
    <w:bookmarkEnd w:id="235"/>
    <w:bookmarkStart w:name="z10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236"/>
    <w:bookmarkStart w:name="z10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37"/>
    <w:bookmarkStart w:name="z10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лицензии и переоформление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пунктом 10 настоящего стандарта.</w:t>
      </w:r>
    </w:p>
    <w:bookmarkEnd w:id="238"/>
    <w:bookmarkStart w:name="z10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39"/>
    <w:bookmarkStart w:name="z10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40"/>
    <w:bookmarkStart w:name="z10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платно: физическим и юридическим лицам.</w:t>
      </w:r>
    </w:p>
    <w:bookmarkEnd w:id="241"/>
    <w:bookmarkStart w:name="z10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составляет:</w:t>
      </w:r>
    </w:p>
    <w:bookmarkEnd w:id="242"/>
    <w:bookmarkStart w:name="z10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243"/>
    <w:bookmarkStart w:name="z10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лицензии.</w:t>
      </w:r>
    </w:p>
    <w:bookmarkEnd w:id="244"/>
    <w:bookmarkStart w:name="z10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245"/>
    <w:bookmarkStart w:name="z10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подачи электронного запроса на получение лицензии и переоформление лицензии на проектную деятельность, оплата осуществляется через платежный шлюз "электронного правительства".</w:t>
      </w:r>
    </w:p>
    <w:bookmarkEnd w:id="246"/>
    <w:bookmarkStart w:name="z10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47"/>
    <w:bookmarkStart w:name="z10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248"/>
    <w:bookmarkStart w:name="z10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49"/>
    <w:bookmarkStart w:name="z10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представляет перечень документов:</w:t>
      </w:r>
    </w:p>
    <w:bookmarkEnd w:id="250"/>
    <w:bookmarkStart w:name="z10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лицензии:</w:t>
      </w:r>
    </w:p>
    <w:bookmarkEnd w:id="251"/>
    <w:bookmarkStart w:name="z10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52"/>
    <w:bookmarkStart w:name="z10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53"/>
    <w:bookmarkStart w:name="z10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программного обеспечения;</w:t>
      </w:r>
    </w:p>
    <w:bookmarkEnd w:id="254"/>
    <w:bookmarkStart w:name="z10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квалификационными требованиями, которая в форме электронной копии прикрепляется к электронному запросу;</w:t>
      </w:r>
    </w:p>
    <w:bookmarkEnd w:id="255"/>
    <w:bookmarkStart w:name="z10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деятельность, которая в форме электронной копии прикрепляется к электронному запросу;</w:t>
      </w:r>
    </w:p>
    <w:bookmarkEnd w:id="256"/>
    <w:bookmarkStart w:name="z10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</w:r>
    </w:p>
    <w:bookmarkEnd w:id="257"/>
    <w:bookmarkStart w:name="z10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58"/>
    <w:bookmarkStart w:name="z10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59"/>
    <w:bookmarkStart w:name="z10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лицензии по причине присвоения категории:</w:t>
      </w:r>
    </w:p>
    <w:bookmarkEnd w:id="260"/>
    <w:bookmarkStart w:name="z10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61"/>
    <w:bookmarkStart w:name="z10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62"/>
    <w:bookmarkStart w:name="z10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лицензии и приложения к лицензии (в случае отсутствия сведений о лицензии в государственных информационных системах);</w:t>
      </w:r>
    </w:p>
    <w:bookmarkEnd w:id="263"/>
    <w:bookmarkStart w:name="z10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64"/>
    <w:bookmarkStart w:name="z10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</w:r>
    </w:p>
    <w:bookmarkEnd w:id="265"/>
    <w:bookmarkStart w:name="z10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66"/>
    <w:bookmarkStart w:name="z10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67"/>
    <w:bookmarkStart w:name="z10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</w:r>
    </w:p>
    <w:bookmarkEnd w:id="268"/>
    <w:bookmarkStart w:name="z10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269"/>
    <w:bookmarkStart w:name="z10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bookmarkEnd w:id="270"/>
    <w:bookmarkStart w:name="z10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bookmarkEnd w:id="271"/>
    <w:bookmarkStart w:name="z10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272"/>
    <w:bookmarkStart w:name="z10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273"/>
    <w:bookmarkStart w:name="z10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274"/>
    <w:bookmarkStart w:name="z10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275"/>
    <w:bookmarkStart w:name="z10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276"/>
    <w:bookmarkStart w:name="z10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277"/>
    <w:bookmarkStart w:name="z10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заявителю-должнику лицензию.</w:t>
      </w:r>
    </w:p>
    <w:bookmarkEnd w:id="278"/>
    <w:bookmarkStart w:name="z110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279"/>
    <w:bookmarkStart w:name="z11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жалоба подается на имя руководителя услугодателя или Министерства по адресам, размещенным на интернет-ресурсах Министерства: www.miid.gov.kz, услугодателя.</w:t>
      </w:r>
    </w:p>
    <w:bookmarkEnd w:id="280"/>
    <w:bookmarkStart w:name="z11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281"/>
    <w:bookmarkStart w:name="z11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282"/>
    <w:bookmarkStart w:name="z11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83"/>
    <w:bookmarkStart w:name="z11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адрес, контактный телефон;</w:t>
      </w:r>
    </w:p>
    <w:bookmarkEnd w:id="284"/>
    <w:bookmarkStart w:name="z11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285"/>
    <w:bookmarkStart w:name="z11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286"/>
    <w:bookmarkStart w:name="z11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получает по телефону единого контакт-центра 1414.</w:t>
      </w:r>
    </w:p>
    <w:bookmarkEnd w:id="287"/>
    <w:bookmarkStart w:name="z11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рассмотрении).</w:t>
      </w:r>
    </w:p>
    <w:bookmarkEnd w:id="288"/>
    <w:bookmarkStart w:name="z11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89"/>
    <w:bookmarkStart w:name="z11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290"/>
    <w:bookmarkStart w:name="z11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91"/>
    <w:bookmarkStart w:name="z111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292"/>
    <w:bookmarkStart w:name="z11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293"/>
    <w:bookmarkStart w:name="z11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www.miid.gov.kz;</w:t>
      </w:r>
    </w:p>
    <w:bookmarkEnd w:id="294"/>
    <w:bookmarkStart w:name="z11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услугодателя.</w:t>
      </w:r>
    </w:p>
    <w:bookmarkEnd w:id="295"/>
    <w:bookmarkStart w:name="z11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96"/>
    <w:bookmarkStart w:name="z11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Министерства: www.miid.gov.kz, услугодателя. Единый контакт-центр по вопросам оказания государственных услуг: 1414.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физического лица для получения лицензии и (или) приложения к лицензии</w:t>
      </w:r>
    </w:p>
    <w:bookmarkEnd w:id="298"/>
    <w:bookmarkStart w:name="z11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</w:t>
      </w:r>
    </w:p>
    <w:bookmarkEnd w:id="299"/>
    <w:bookmarkStart w:name="z11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лицензиара)</w:t>
      </w:r>
    </w:p>
    <w:bookmarkEnd w:id="300"/>
    <w:bookmarkStart w:name="z11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</w:p>
    <w:bookmarkEnd w:id="301"/>
    <w:bookmarkStart w:name="z11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 физического лица, индивидуальный идентификационный номер)</w:t>
      </w:r>
    </w:p>
    <w:bookmarkEnd w:id="302"/>
    <w:bookmarkStart w:name="z11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303"/>
    <w:bookmarkStart w:name="z11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04"/>
    <w:bookmarkStart w:name="z11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 деятельности)</w:t>
      </w:r>
    </w:p>
    <w:bookmarkEnd w:id="305"/>
    <w:bookmarkStart w:name="z11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306"/>
    <w:bookmarkStart w:name="z11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07"/>
    <w:bookmarkStart w:name="z11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bookmarkEnd w:id="308"/>
    <w:bookmarkStart w:name="z11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309"/>
    <w:bookmarkStart w:name="z11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310"/>
    <w:bookmarkStart w:name="z11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311"/>
    <w:bookmarkStart w:name="z11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</w:t>
      </w:r>
    </w:p>
    <w:bookmarkEnd w:id="312"/>
    <w:bookmarkStart w:name="z11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313"/>
    <w:bookmarkStart w:name="z11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314"/>
    <w:bookmarkStart w:name="z11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15"/>
    <w:bookmarkStart w:name="z11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316"/>
    <w:bookmarkStart w:name="z11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317"/>
    <w:bookmarkStart w:name="z11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318"/>
    <w:bookmarkStart w:name="z11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или отказа в выдаче лицензии и (или) приложения к лицензии;</w:t>
      </w:r>
    </w:p>
    <w:bookmarkEnd w:id="319"/>
    <w:bookmarkStart w:name="z11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заявителя отсутствует ограничения наложенное судом на занятие лицензируемым видом и (или) подвидом деятельности;</w:t>
      </w:r>
    </w:p>
    <w:bookmarkEnd w:id="320"/>
    <w:bookmarkStart w:name="z11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321"/>
    <w:bookmarkStart w:name="z11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</w:t>
      </w:r>
    </w:p>
    <w:bookmarkEnd w:id="322"/>
    <w:bookmarkStart w:name="z11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 приложения к лицензии.</w:t>
      </w:r>
    </w:p>
    <w:bookmarkEnd w:id="323"/>
    <w:bookmarkStart w:name="z11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________________________________________________</w:t>
      </w:r>
    </w:p>
    <w:bookmarkEnd w:id="324"/>
    <w:bookmarkStart w:name="z11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(подпись)       (фамилия, имя, отчество (при его наличии)</w:t>
      </w:r>
    </w:p>
    <w:bookmarkEnd w:id="325"/>
    <w:bookmarkStart w:name="z11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"___"______ 20__года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5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юридического лица для получения лицензии и (или) приложения к лицензии</w:t>
      </w:r>
    </w:p>
    <w:bookmarkEnd w:id="327"/>
    <w:bookmarkStart w:name="z11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328"/>
    <w:bookmarkStart w:name="z11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329"/>
    <w:bookmarkStart w:name="z11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330"/>
    <w:bookmarkStart w:name="z11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331"/>
    <w:bookmarkStart w:name="z11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332"/>
    <w:bookmarkStart w:name="z11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3"/>
    <w:bookmarkStart w:name="z11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 деятельности)</w:t>
      </w:r>
    </w:p>
    <w:bookmarkEnd w:id="334"/>
    <w:bookmarkStart w:name="z11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</w:t>
      </w:r>
    </w:p>
    <w:bookmarkEnd w:id="335"/>
    <w:bookmarkStart w:name="z11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336"/>
    <w:bookmarkStart w:name="z11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</w:t>
      </w:r>
    </w:p>
    <w:bookmarkEnd w:id="337"/>
    <w:bookmarkStart w:name="z11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</w:t>
      </w:r>
    </w:p>
    <w:bookmarkEnd w:id="338"/>
    <w:bookmarkStart w:name="z11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</w:t>
      </w:r>
    </w:p>
    <w:bookmarkEnd w:id="339"/>
    <w:bookmarkStart w:name="z11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</w:t>
      </w:r>
    </w:p>
    <w:bookmarkEnd w:id="340"/>
    <w:bookmarkStart w:name="z11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341"/>
    <w:bookmarkStart w:name="z11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342"/>
    <w:bookmarkStart w:name="z11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3"/>
    <w:bookmarkStart w:name="z11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344"/>
    <w:bookmarkStart w:name="z11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345"/>
    <w:bookmarkStart w:name="z11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346"/>
    <w:bookmarkStart w:name="z11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или отказа в выдаче лицензии и (или) приложения к лицензии;</w:t>
      </w:r>
    </w:p>
    <w:bookmarkEnd w:id="347"/>
    <w:bookmarkStart w:name="z11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заявителя отсутствует ограничения наложенное судом на занятие лицензируемым видом и (или) подвидом деятельности;</w:t>
      </w:r>
    </w:p>
    <w:bookmarkEnd w:id="348"/>
    <w:bookmarkStart w:name="z11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349"/>
    <w:bookmarkStart w:name="z11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350"/>
    <w:bookmarkStart w:name="z11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___________________________________________________</w:t>
      </w:r>
    </w:p>
    <w:bookmarkEnd w:id="351"/>
    <w:bookmarkStart w:name="z11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             (фамилия, имя, отчество (при его наличии)</w:t>
      </w:r>
    </w:p>
    <w:bookmarkEnd w:id="352"/>
    <w:bookmarkStart w:name="z11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к лицензии на проектную деятельность</w:t>
      </w:r>
    </w:p>
    <w:bookmarkEnd w:id="354"/>
    <w:bookmarkStart w:name="z118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об инженерно-технических работниках (заполняется при получении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приложения к лицензии вне зависимости от запрашиваемой категории)</w:t>
      </w:r>
    </w:p>
    <w:bookmarkEnd w:id="355"/>
    <w:bookmarkStart w:name="z11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номер____________________________</w:t>
      </w:r>
    </w:p>
    <w:bookmarkEnd w:id="356"/>
    <w:bookmarkStart w:name="z11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______________________________</w:t>
      </w:r>
    </w:p>
    <w:bookmarkEnd w:id="357"/>
    <w:bookmarkStart w:name="z11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Должность _________________________________________________________</w:t>
      </w:r>
    </w:p>
    <w:bookmarkEnd w:id="358"/>
    <w:bookmarkStart w:name="z11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аттестата инженерно-технического работника ____________________</w:t>
      </w:r>
    </w:p>
    <w:bookmarkEnd w:id="359"/>
    <w:bookmarkStart w:name="z11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60"/>
    <w:bookmarkStart w:name="z11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номер и дату выдачи аттестата)</w:t>
      </w:r>
    </w:p>
    <w:bookmarkEnd w:id="361"/>
    <w:bookmarkStart w:name="z118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об административно-бытовых помещениях (заполняется при получении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 вне зависимости от запрашиваемой категории, а также при переоформлении лицензий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 присвоением категорий)</w:t>
      </w:r>
    </w:p>
    <w:bookmarkEnd w:id="362"/>
    <w:bookmarkStart w:name="z11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административно-бытовых помещений: ___________________________</w:t>
      </w:r>
    </w:p>
    <w:bookmarkEnd w:id="363"/>
    <w:bookmarkStart w:name="z11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4"/>
    <w:bookmarkStart w:name="z11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 __________________________________________________________</w:t>
      </w:r>
    </w:p>
    <w:bookmarkEnd w:id="365"/>
    <w:bookmarkStart w:name="z11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свидетельства о регистрации недвижимости _______________________</w:t>
      </w:r>
    </w:p>
    <w:bookmarkEnd w:id="366"/>
    <w:bookmarkStart w:name="z11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7"/>
    <w:bookmarkStart w:name="z11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договора об аренде ___________________________________________</w:t>
      </w:r>
    </w:p>
    <w:bookmarkEnd w:id="368"/>
    <w:bookmarkStart w:name="z11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Административно-бытовые помещения оснащены (необходимо поставить знак "Х" в случае наличия):</w:t>
      </w:r>
    </w:p>
    <w:bookmarkEnd w:id="369"/>
    <w:bookmarkStart w:name="z11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необходимыми для выполнения заявленных видов работ, подвида лицензируемого вида деятельности</w:t>
      </w:r>
    </w:p>
    <w:bookmarkEnd w:id="370"/>
    <w:bookmarkStart w:name="z11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371"/>
    <w:bookmarkStart w:name="z11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</w:t>
      </w:r>
    </w:p>
    <w:bookmarkEnd w:id="372"/>
    <w:bookmarkStart w:name="z12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73"/>
    <w:bookmarkStart w:name="z120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Иные требования (заполняется при получении и переоформлении лицензий І и ІІ категорий)</w:t>
      </w:r>
    </w:p>
    <w:bookmarkEnd w:id="374"/>
    <w:bookmarkStart w:name="z12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Опыт работы: _____________________________________________________</w:t>
      </w:r>
    </w:p>
    <w:bookmarkEnd w:id="375"/>
    <w:bookmarkStart w:name="z12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Реализованные объекты ____________________________________________</w:t>
      </w:r>
    </w:p>
    <w:bookmarkEnd w:id="376"/>
    <w:bookmarkStart w:name="z12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7"/>
    <w:bookmarkStart w:name="z12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8"/>
    <w:bookmarkStart w:name="z12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9"/>
    <w:bookmarkStart w:name="z12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0"/>
    <w:bookmarkStart w:name="z12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Реквизиты актов ввода в эксплуатацию и актов выполненных работ</w:t>
      </w:r>
    </w:p>
    <w:bookmarkEnd w:id="381"/>
    <w:bookmarkStart w:name="z12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82"/>
    <w:bookmarkStart w:name="z12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83"/>
    <w:bookmarkStart w:name="z12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84"/>
    <w:bookmarkStart w:name="z12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85"/>
    <w:bookmarkStart w:name="z12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86"/>
    <w:bookmarkStart w:name="z12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87"/>
    <w:bookmarkStart w:name="z12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88"/>
    <w:bookmarkStart w:name="z12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89"/>
    <w:bookmarkStart w:name="z121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программном обеспечении (заполняется при получении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приложения к лицензии вне зависимости от запрашиваемой категории)</w:t>
      </w:r>
    </w:p>
    <w:bookmarkEnd w:id="390"/>
    <w:bookmarkStart w:name="z12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____________________________________________________</w:t>
      </w:r>
    </w:p>
    <w:bookmarkEnd w:id="391"/>
    <w:bookmarkStart w:name="z121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92"/>
    <w:bookmarkStart w:name="z122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Единица измерения _________________________________________________</w:t>
      </w:r>
    </w:p>
    <w:bookmarkEnd w:id="393"/>
    <w:bookmarkStart w:name="z122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Количество _______________________________________________________</w:t>
      </w:r>
    </w:p>
    <w:bookmarkEnd w:id="394"/>
    <w:bookmarkStart w:name="z122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95"/>
    <w:bookmarkStart w:name="z122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Срок эксплуатации _________________________________________________</w:t>
      </w:r>
    </w:p>
    <w:bookmarkEnd w:id="396"/>
    <w:bookmarkStart w:name="z122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Характеристики (марки, мощности) качественный состав _________________</w:t>
      </w:r>
    </w:p>
    <w:bookmarkEnd w:id="397"/>
    <w:bookmarkStart w:name="z12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8"/>
    <w:bookmarkStart w:name="z12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9"/>
    <w:bookmarkStart w:name="z12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0"/>
    <w:bookmarkStart w:name="z12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Примечание ______________________________________________________</w:t>
      </w:r>
    </w:p>
    <w:bookmarkEnd w:id="401"/>
    <w:bookmarkStart w:name="z12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2"/>
    <w:bookmarkStart w:name="z12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3"/>
    <w:bookmarkStart w:name="z12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4"/>
    <w:bookmarkStart w:name="z12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физического лица для переоформления лицензии и (или) приложения к лицензии</w:t>
      </w:r>
    </w:p>
    <w:bookmarkEnd w:id="406"/>
    <w:bookmarkStart w:name="z12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407"/>
    <w:bookmarkStart w:name="z12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лицензиара)</w:t>
      </w:r>
    </w:p>
    <w:bookmarkEnd w:id="408"/>
    <w:bookmarkStart w:name="z12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409"/>
    <w:bookmarkStart w:name="z12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номер)</w:t>
      </w:r>
    </w:p>
    <w:bookmarkEnd w:id="410"/>
    <w:bookmarkStart w:name="z12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bookmarkEnd w:id="411"/>
    <w:bookmarkStart w:name="z12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End w:id="412"/>
    <w:bookmarkStart w:name="z12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выданную(ое)(ых) _____________________</w:t>
      </w:r>
    </w:p>
    <w:bookmarkEnd w:id="413"/>
    <w:bookmarkStart w:name="z12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</w:t>
      </w:r>
    </w:p>
    <w:bookmarkEnd w:id="414"/>
    <w:bookmarkStart w:name="z124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15"/>
    <w:bookmarkStart w:name="z124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</w:t>
      </w:r>
    </w:p>
    <w:bookmarkEnd w:id="416"/>
    <w:bookmarkStart w:name="z12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__________________________________________________________</w:t>
      </w:r>
    </w:p>
    <w:bookmarkEnd w:id="417"/>
    <w:bookmarkStart w:name="z124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bookmarkEnd w:id="418"/>
    <w:bookmarkStart w:name="z12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419"/>
    <w:bookmarkStart w:name="z12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</w:t>
      </w:r>
    </w:p>
    <w:bookmarkEnd w:id="420"/>
    <w:bookmarkStart w:name="z125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1"/>
    <w:bookmarkStart w:name="z125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</w:t>
      </w:r>
    </w:p>
    <w:bookmarkEnd w:id="422"/>
    <w:bookmarkStart w:name="z125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3"/>
    <w:bookmarkStart w:name="z125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 изменение его юридического адреса</w:t>
      </w:r>
    </w:p>
    <w:bookmarkEnd w:id="424"/>
    <w:bookmarkStart w:name="z125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5"/>
    <w:bookmarkStart w:name="z125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Закону Республики Казахстан "О разрешениях и уведомлениях"_____________________________</w:t>
      </w:r>
    </w:p>
    <w:bookmarkEnd w:id="426"/>
    <w:bookmarkStart w:name="z125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</w:t>
      </w:r>
    </w:p>
    <w:bookmarkEnd w:id="427"/>
    <w:bookmarkStart w:name="z125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требования о переоформлении в законах Республики Казахстан </w:t>
      </w:r>
    </w:p>
    <w:bookmarkEnd w:id="428"/>
    <w:bookmarkStart w:name="z125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29"/>
    <w:bookmarkStart w:name="z125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</w:t>
      </w:r>
    </w:p>
    <w:bookmarkEnd w:id="430"/>
    <w:bookmarkStart w:name="z126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</w:t>
      </w:r>
    </w:p>
    <w:bookmarkEnd w:id="431"/>
    <w:bookmarkStart w:name="z126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</w:t>
      </w:r>
    </w:p>
    <w:bookmarkEnd w:id="432"/>
    <w:bookmarkStart w:name="z126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bookmarkEnd w:id="433"/>
    <w:bookmarkStart w:name="z12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</w:t>
      </w:r>
    </w:p>
    <w:bookmarkEnd w:id="434"/>
    <w:bookmarkStart w:name="z12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</w:t>
      </w:r>
    </w:p>
    <w:bookmarkEnd w:id="435"/>
    <w:bookmarkStart w:name="z12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</w:t>
      </w:r>
    </w:p>
    <w:bookmarkEnd w:id="436"/>
    <w:bookmarkStart w:name="z12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</w:t>
      </w:r>
    </w:p>
    <w:bookmarkEnd w:id="437"/>
    <w:bookmarkStart w:name="z12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438"/>
    <w:bookmarkStart w:name="z12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439"/>
    <w:bookmarkStart w:name="z12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40"/>
    <w:bookmarkStart w:name="z12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441"/>
    <w:bookmarkStart w:name="z12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442"/>
    <w:bookmarkStart w:name="z12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443"/>
    <w:bookmarkStart w:name="z12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или отказа в выдаче лицензии и (или) приложения к лицензии;</w:t>
      </w:r>
    </w:p>
    <w:bookmarkEnd w:id="444"/>
    <w:bookmarkStart w:name="z12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заявителя отсутствует ограничения наложенное судом на занятие лицензируемым видом и (или) подвидом деятельности;</w:t>
      </w:r>
    </w:p>
    <w:bookmarkEnd w:id="445"/>
    <w:bookmarkStart w:name="z12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446"/>
    <w:bookmarkStart w:name="z12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447"/>
    <w:bookmarkStart w:name="z12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______________________________________________</w:t>
      </w:r>
    </w:p>
    <w:bookmarkEnd w:id="448"/>
    <w:bookmarkStart w:name="z12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(подпись)       (фамилия, имя, отчество (при его наличии)</w:t>
      </w:r>
    </w:p>
    <w:bookmarkEnd w:id="449"/>
    <w:bookmarkStart w:name="z12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 20__ года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юридического лица для переоформления лицензии и (или) приложения к лицензии</w:t>
      </w:r>
    </w:p>
    <w:bookmarkEnd w:id="451"/>
    <w:bookmarkStart w:name="z128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452"/>
    <w:bookmarkStart w:name="z128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лицензиара)</w:t>
      </w:r>
    </w:p>
    <w:bookmarkEnd w:id="453"/>
    <w:bookmarkStart w:name="z128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bookmarkEnd w:id="454"/>
    <w:bookmarkStart w:name="z128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455"/>
    <w:bookmarkStart w:name="z128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bookmarkEnd w:id="456"/>
    <w:bookmarkStart w:name="z128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End w:id="457"/>
    <w:bookmarkStart w:name="z128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458"/>
    <w:bookmarkStart w:name="z129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459"/>
    <w:bookmarkStart w:name="z129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bookmarkEnd w:id="460"/>
    <w:bookmarkStart w:name="z129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61"/>
    <w:bookmarkStart w:name="z129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bookmarkEnd w:id="462"/>
    <w:bookmarkStart w:name="z129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463"/>
    <w:bookmarkStart w:name="z129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 порядком, определенным статьей 34 Закона Республики Казахстан "О разрешениях и уведомлениях" путем (укажите в соответствующей ячейке Х):</w:t>
      </w:r>
    </w:p>
    <w:bookmarkEnd w:id="464"/>
    <w:bookmarkStart w:name="z129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465"/>
    <w:bookmarkStart w:name="z129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466"/>
    <w:bookmarkStart w:name="z129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467"/>
    <w:bookmarkStart w:name="z129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468"/>
    <w:bookmarkStart w:name="z130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469"/>
    <w:bookmarkStart w:name="z130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</w:t>
      </w:r>
    </w:p>
    <w:bookmarkEnd w:id="470"/>
    <w:bookmarkStart w:name="z130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</w:t>
      </w:r>
    </w:p>
    <w:bookmarkEnd w:id="471"/>
    <w:bookmarkStart w:name="z130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Закону Республики Казахстан "О разрешениях и уведомлениях" ___________________</w:t>
      </w:r>
    </w:p>
    <w:bookmarkEnd w:id="472"/>
    <w:bookmarkStart w:name="z130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473"/>
    <w:bookmarkStart w:name="z130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474"/>
    <w:bookmarkStart w:name="z130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75"/>
    <w:bookmarkStart w:name="z130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</w:t>
      </w:r>
    </w:p>
    <w:bookmarkEnd w:id="476"/>
    <w:bookmarkStart w:name="z130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</w:t>
      </w:r>
    </w:p>
    <w:bookmarkEnd w:id="477"/>
    <w:bookmarkStart w:name="z130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лица_________________________________________</w:t>
      </w:r>
    </w:p>
    <w:bookmarkEnd w:id="478"/>
    <w:bookmarkStart w:name="z131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479"/>
    <w:bookmarkStart w:name="z131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</w:t>
      </w:r>
    </w:p>
    <w:bookmarkEnd w:id="480"/>
    <w:bookmarkStart w:name="z131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</w:t>
      </w:r>
    </w:p>
    <w:bookmarkEnd w:id="481"/>
    <w:bookmarkStart w:name="z131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</w:t>
      </w:r>
    </w:p>
    <w:bookmarkEnd w:id="482"/>
    <w:bookmarkStart w:name="z131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</w:t>
      </w:r>
    </w:p>
    <w:bookmarkEnd w:id="483"/>
    <w:bookmarkStart w:name="z131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484"/>
    <w:bookmarkStart w:name="z131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485"/>
    <w:bookmarkStart w:name="z131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86"/>
    <w:bookmarkStart w:name="z131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487"/>
    <w:bookmarkStart w:name="z131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488"/>
    <w:bookmarkStart w:name="z132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489"/>
    <w:bookmarkStart w:name="z132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или отказа в выдаче лицензии и (или) приложения к лицензии;</w:t>
      </w:r>
    </w:p>
    <w:bookmarkEnd w:id="490"/>
    <w:bookmarkStart w:name="z132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заявителя отсутствует ограничения наложенное судом на занятие лицензируемым видом и (или) подвидом деятельности; </w:t>
      </w:r>
    </w:p>
    <w:bookmarkEnd w:id="491"/>
    <w:bookmarkStart w:name="z132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492"/>
    <w:bookmarkStart w:name="z132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493"/>
    <w:bookmarkStart w:name="z132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________________________________________________</w:t>
      </w:r>
    </w:p>
    <w:bookmarkEnd w:id="494"/>
    <w:bookmarkStart w:name="z132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            (фамилия, имя, отчество (при его наличии)</w:t>
      </w:r>
    </w:p>
    <w:bookmarkEnd w:id="495"/>
    <w:bookmarkStart w:name="z132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"__"__________ 20__ года</w:t>
      </w:r>
    </w:p>
    <w:bookmarkEnd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276</w:t>
            </w:r>
          </w:p>
        </w:tc>
      </w:tr>
    </w:tbl>
    <w:bookmarkStart w:name="z7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строительно-монтажные работы"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10.07.2019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2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8"/>
    <w:bookmarkStart w:name="z132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лицензии на строительно-монтажные работы" (далее – государственная услуга).</w:t>
      </w:r>
    </w:p>
    <w:bookmarkEnd w:id="499"/>
    <w:bookmarkStart w:name="z133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центрального государственного органа, разрабатывающего стандарт государственной услуги: Министерство индустрии и инфраструктурного развития Республики Казахстан (далее – Министерство).</w:t>
      </w:r>
    </w:p>
    <w:bookmarkEnd w:id="500"/>
    <w:bookmarkStart w:name="z133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осуществляющими государственный архитектурно-строительный контроль (далее – услугодатель).</w:t>
      </w:r>
    </w:p>
    <w:bookmarkEnd w:id="501"/>
    <w:bookmarkStart w:name="z133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End w:id="502"/>
    <w:bookmarkStart w:name="z1333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03"/>
    <w:bookmarkStart w:name="z133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со дня сдачи пакета документов в портал составляет:</w:t>
      </w:r>
    </w:p>
    <w:bookmarkEnd w:id="504"/>
    <w:bookmarkStart w:name="z133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 (день приема заявлений и документов не входит в срок оказания государственной услуги); </w:t>
      </w:r>
    </w:p>
    <w:bookmarkEnd w:id="505"/>
    <w:bookmarkStart w:name="z133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 – 3 рабочих дня (день приема заявлений и документов не входит в срок оказания государственной услуги).</w:t>
      </w:r>
    </w:p>
    <w:bookmarkEnd w:id="506"/>
    <w:bookmarkStart w:name="z133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</w:t>
      </w:r>
    </w:p>
    <w:bookmarkEnd w:id="507"/>
    <w:bookmarkStart w:name="z133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508"/>
    <w:bookmarkStart w:name="z133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509"/>
    <w:bookmarkStart w:name="z134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лицензии и переоформление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пунктом 10 настоящего стандарта.</w:t>
      </w:r>
    </w:p>
    <w:bookmarkEnd w:id="510"/>
    <w:bookmarkStart w:name="z134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11"/>
    <w:bookmarkStart w:name="z134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512"/>
    <w:bookmarkStart w:name="z134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платно: физическим и юридическим лицам.</w:t>
      </w:r>
    </w:p>
    <w:bookmarkEnd w:id="513"/>
    <w:bookmarkStart w:name="z134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Кодексом Республики Казахстан "О налогах и других обязательных платежах в бюджет" (Налоговый кодекс) составляет: </w:t>
      </w:r>
    </w:p>
    <w:bookmarkEnd w:id="514"/>
    <w:bookmarkStart w:name="z134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выдачу лицензии – 10 месячных расчетных показателей; </w:t>
      </w:r>
    </w:p>
    <w:bookmarkEnd w:id="515"/>
    <w:bookmarkStart w:name="z134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переоформление лицензии – 10 % от ставки при выдаче лицензии. </w:t>
      </w:r>
    </w:p>
    <w:bookmarkEnd w:id="516"/>
    <w:bookmarkStart w:name="z134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517"/>
    <w:bookmarkStart w:name="z134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подачи электронного запроса на получение лицензии и переоформление лицензии на строительно-монтажные работы, оплата осуществляется через платежный шлюз "электронного правительства".</w:t>
      </w:r>
    </w:p>
    <w:bookmarkEnd w:id="518"/>
    <w:bookmarkStart w:name="z134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19"/>
    <w:bookmarkStart w:name="z135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520"/>
    <w:bookmarkStart w:name="z135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 </w:t>
      </w:r>
    </w:p>
    <w:bookmarkEnd w:id="521"/>
    <w:bookmarkStart w:name="z135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представляет перечень документов:</w:t>
      </w:r>
    </w:p>
    <w:bookmarkEnd w:id="522"/>
    <w:bookmarkStart w:name="z135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лицензии:</w:t>
      </w:r>
    </w:p>
    <w:bookmarkEnd w:id="523"/>
    <w:bookmarkStart w:name="z135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24"/>
    <w:bookmarkStart w:name="z135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525"/>
    <w:bookmarkStart w:name="z135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минимальной материально-технической оснащенности;</w:t>
      </w:r>
    </w:p>
    <w:bookmarkEnd w:id="526"/>
    <w:bookmarkStart w:name="z135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квалификационными требованиями, которая в форме электронной копии прикрепляется к электронному запросу;</w:t>
      </w:r>
    </w:p>
    <w:bookmarkEnd w:id="527"/>
    <w:bookmarkStart w:name="z135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строительно-монтажные работы, которая в форме электронной копии прикрепляется к электронному запросу;</w:t>
      </w:r>
    </w:p>
    <w:bookmarkEnd w:id="528"/>
    <w:bookmarkStart w:name="z135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</w:r>
    </w:p>
    <w:bookmarkEnd w:id="529"/>
    <w:bookmarkStart w:name="z136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30"/>
    <w:bookmarkStart w:name="z136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531"/>
    <w:bookmarkStart w:name="z136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лицензии по причине присвоения категории:</w:t>
      </w:r>
    </w:p>
    <w:bookmarkEnd w:id="532"/>
    <w:bookmarkStart w:name="z136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533"/>
    <w:bookmarkStart w:name="z136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–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534"/>
    <w:bookmarkStart w:name="z136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лицензии и приложения к лицензии (в случае отсутствия сведений о лицензии в государственных информационных системах);</w:t>
      </w:r>
    </w:p>
    <w:bookmarkEnd w:id="535"/>
    <w:bookmarkStart w:name="z136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36"/>
    <w:bookmarkStart w:name="z136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портал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</w:r>
    </w:p>
    <w:bookmarkEnd w:id="537"/>
    <w:bookmarkStart w:name="z136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подписанное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538"/>
    <w:bookmarkStart w:name="z136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39"/>
    <w:bookmarkStart w:name="z137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</w:r>
    </w:p>
    <w:bookmarkEnd w:id="540"/>
    <w:bookmarkStart w:name="z137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541"/>
    <w:bookmarkStart w:name="z137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542"/>
    <w:bookmarkStart w:name="z137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bookmarkEnd w:id="543"/>
    <w:bookmarkStart w:name="z137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оказании государственной услуги является: </w:t>
      </w:r>
    </w:p>
    <w:bookmarkEnd w:id="544"/>
    <w:bookmarkStart w:name="z137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545"/>
    <w:bookmarkStart w:name="z137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546"/>
    <w:bookmarkStart w:name="z137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547"/>
    <w:bookmarkStart w:name="z137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548"/>
    <w:bookmarkStart w:name="z137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549"/>
    <w:bookmarkStart w:name="z138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заявителю-должнику лицензию.</w:t>
      </w:r>
    </w:p>
    <w:bookmarkEnd w:id="550"/>
    <w:bookmarkStart w:name="z1381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551"/>
    <w:bookmarkStart w:name="z138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жалоба подается на имя руководителя услугодателя или Министерства по адресам, размещенным на интернет-ресурсах Министерства: www.miid.gov.kz, услугодателя.</w:t>
      </w:r>
    </w:p>
    <w:bookmarkEnd w:id="552"/>
    <w:bookmarkStart w:name="z138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553"/>
    <w:bookmarkStart w:name="z138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554"/>
    <w:bookmarkStart w:name="z138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55"/>
    <w:bookmarkStart w:name="z138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адрес, контактный телефон;</w:t>
      </w:r>
    </w:p>
    <w:bookmarkEnd w:id="556"/>
    <w:bookmarkStart w:name="z138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557"/>
    <w:bookmarkStart w:name="z138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558"/>
    <w:bookmarkStart w:name="z138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получает по телефону единого контакт-центра 1414.</w:t>
      </w:r>
    </w:p>
    <w:bookmarkEnd w:id="559"/>
    <w:bookmarkStart w:name="z139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рассмотрении).</w:t>
      </w:r>
    </w:p>
    <w:bookmarkEnd w:id="560"/>
    <w:bookmarkStart w:name="z139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61"/>
    <w:bookmarkStart w:name="z139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562"/>
    <w:bookmarkStart w:name="z139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63"/>
    <w:bookmarkStart w:name="z1394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564"/>
    <w:bookmarkStart w:name="z139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565"/>
    <w:bookmarkStart w:name="z139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www.miid.gov.kz;</w:t>
      </w:r>
    </w:p>
    <w:bookmarkEnd w:id="566"/>
    <w:bookmarkStart w:name="z139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услугодателя.</w:t>
      </w:r>
    </w:p>
    <w:bookmarkEnd w:id="567"/>
    <w:bookmarkStart w:name="z139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68"/>
    <w:bookmarkStart w:name="z139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Министерства: www. miid.gov.kz, услугодателя. Единый контакт-центр по вопросам оказания государственных услуг: 1414.</w:t>
      </w:r>
    </w:p>
    <w:bookmarkEnd w:id="5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 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2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получения лицензии и (или) приложения к лицензии</w:t>
      </w:r>
    </w:p>
    <w:bookmarkEnd w:id="570"/>
    <w:bookmarkStart w:name="z140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571"/>
    <w:bookmarkStart w:name="z140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лицензиара)</w:t>
      </w:r>
    </w:p>
    <w:bookmarkEnd w:id="572"/>
    <w:bookmarkStart w:name="z140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bookmarkEnd w:id="573"/>
    <w:bookmarkStart w:name="z140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 имя отчество (при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</w:p>
    <w:bookmarkEnd w:id="574"/>
    <w:bookmarkStart w:name="z140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575"/>
    <w:bookmarkStart w:name="z140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76"/>
    <w:bookmarkStart w:name="z140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(или)подвида(ов) деятельности)</w:t>
      </w:r>
    </w:p>
    <w:bookmarkEnd w:id="577"/>
    <w:bookmarkStart w:name="z141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578"/>
    <w:bookmarkStart w:name="z141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79"/>
    <w:bookmarkStart w:name="z141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дома/здания)</w:t>
      </w:r>
    </w:p>
    <w:bookmarkEnd w:id="580"/>
    <w:bookmarkStart w:name="z141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581"/>
    <w:bookmarkStart w:name="z141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582"/>
    <w:bookmarkStart w:name="z141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583"/>
    <w:bookmarkStart w:name="z141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</w:t>
      </w:r>
    </w:p>
    <w:bookmarkEnd w:id="584"/>
    <w:bookmarkStart w:name="z141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(номер счета, наименование и местонахождение банка)</w:t>
      </w:r>
    </w:p>
    <w:bookmarkEnd w:id="585"/>
    <w:bookmarkStart w:name="z141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86"/>
    <w:bookmarkStart w:name="z141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87"/>
    <w:bookmarkStart w:name="z142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588"/>
    <w:bookmarkStart w:name="z142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589"/>
    <w:bookmarkStart w:name="z142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590"/>
    <w:bookmarkStart w:name="z142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или отказа в выдаче лицензии и (или) приложения к лицензии;</w:t>
      </w:r>
    </w:p>
    <w:bookmarkEnd w:id="591"/>
    <w:bookmarkStart w:name="z142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заявителя отсутствует ограничения наложенное судом на занятие лицензируемым видом и (или) подвидом деятельности;</w:t>
      </w:r>
    </w:p>
    <w:bookmarkEnd w:id="592"/>
    <w:bookmarkStart w:name="z142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593"/>
    <w:bookmarkStart w:name="z142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594"/>
    <w:bookmarkStart w:name="z142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___________________________________________</w:t>
      </w:r>
    </w:p>
    <w:bookmarkEnd w:id="595"/>
    <w:bookmarkStart w:name="z142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(подпись)       (фамилия, имя, отчество (при его наличии)</w:t>
      </w:r>
    </w:p>
    <w:bookmarkEnd w:id="596"/>
    <w:bookmarkStart w:name="z142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"___"______ 20__года</w:t>
      </w:r>
    </w:p>
    <w:bookmarkEnd w:id="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 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2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получения лицензии и (или) приложения к лицензии</w:t>
      </w:r>
    </w:p>
    <w:bookmarkEnd w:id="598"/>
    <w:bookmarkStart w:name="z143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599"/>
    <w:bookmarkStart w:name="z143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лицензиара)</w:t>
      </w:r>
    </w:p>
    <w:bookmarkEnd w:id="600"/>
    <w:bookmarkStart w:name="z143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</w:t>
      </w:r>
    </w:p>
    <w:bookmarkEnd w:id="601"/>
    <w:bookmarkStart w:name="z143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 номер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 том числе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 идентификационного номера у юридического лица)</w:t>
      </w:r>
    </w:p>
    <w:bookmarkEnd w:id="602"/>
    <w:bookmarkStart w:name="z143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603"/>
    <w:bookmarkStart w:name="z143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04"/>
    <w:bookmarkStart w:name="z143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 деятельности)</w:t>
      </w:r>
    </w:p>
    <w:bookmarkEnd w:id="605"/>
    <w:bookmarkStart w:name="z144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</w:t>
      </w:r>
    </w:p>
    <w:bookmarkEnd w:id="606"/>
    <w:bookmarkStart w:name="z144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</w:p>
    <w:bookmarkEnd w:id="607"/>
    <w:bookmarkStart w:name="z144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608"/>
    <w:bookmarkStart w:name="z144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609"/>
    <w:bookmarkStart w:name="z144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610"/>
    <w:bookmarkStart w:name="z144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</w:t>
      </w:r>
    </w:p>
    <w:bookmarkEnd w:id="611"/>
    <w:bookmarkStart w:name="z144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(номер счета, наименование и местонахождение банка)</w:t>
      </w:r>
    </w:p>
    <w:bookmarkEnd w:id="612"/>
    <w:bookmarkStart w:name="z144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613"/>
    <w:bookmarkStart w:name="z144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14"/>
    <w:bookmarkStart w:name="z144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615"/>
    <w:bookmarkStart w:name="z145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616"/>
    <w:bookmarkStart w:name="z145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17"/>
    <w:bookmarkStart w:name="z145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или отказа в выдаче лицензии и (или) приложения к лицензии;</w:t>
      </w:r>
    </w:p>
    <w:bookmarkEnd w:id="618"/>
    <w:bookmarkStart w:name="z145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заявителя отсутствует ограничения наложенное судом на занятие лицензируемым видом и (или) подвидом деятельности;</w:t>
      </w:r>
    </w:p>
    <w:bookmarkEnd w:id="619"/>
    <w:bookmarkStart w:name="z145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620"/>
    <w:bookmarkStart w:name="z145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621"/>
    <w:bookmarkStart w:name="z145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</w:t>
      </w:r>
    </w:p>
    <w:bookmarkEnd w:id="622"/>
    <w:bookmarkStart w:name="z145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            (фамилия, имя, отчество (при его наличии)</w:t>
      </w:r>
    </w:p>
    <w:bookmarkEnd w:id="623"/>
    <w:bookmarkStart w:name="z145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"__"__________ 20__ года</w:t>
      </w:r>
    </w:p>
    <w:bookmarkEnd w:id="6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 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1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к лицензии на строительно-монтажные работы</w:t>
      </w:r>
    </w:p>
    <w:bookmarkEnd w:id="625"/>
    <w:bookmarkStart w:name="z1462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об инженерно-технических работниках (заполняется при получении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приложения к лицензии вне зависимости от запрашиваемой категории, а также при переоформлении лицензии на І категорию)</w:t>
      </w:r>
    </w:p>
    <w:bookmarkEnd w:id="626"/>
    <w:bookmarkStart w:name="z146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номер_____________________________</w:t>
      </w:r>
    </w:p>
    <w:bookmarkEnd w:id="627"/>
    <w:bookmarkStart w:name="z146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_______________________________</w:t>
      </w:r>
    </w:p>
    <w:bookmarkEnd w:id="628"/>
    <w:bookmarkStart w:name="z146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Должность __________________________________________________________</w:t>
      </w:r>
    </w:p>
    <w:bookmarkEnd w:id="629"/>
    <w:bookmarkStart w:name="z146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аттестата инженерно-технического работника _____________________</w:t>
      </w:r>
    </w:p>
    <w:bookmarkEnd w:id="630"/>
    <w:bookmarkStart w:name="z146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631"/>
    <w:bookmarkStart w:name="z146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(указать номер и дату выдачи аттестата)</w:t>
      </w:r>
    </w:p>
    <w:bookmarkEnd w:id="632"/>
    <w:bookmarkStart w:name="z1469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об административно-бытовых помещениях (заполняется при получении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 вне зависимости от запрашиваемой категории, а также при переоформлении лицензий с присвоением категорий)</w:t>
      </w:r>
    </w:p>
    <w:bookmarkEnd w:id="633"/>
    <w:bookmarkStart w:name="z147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производственной базы: _______________________________________</w:t>
      </w:r>
    </w:p>
    <w:bookmarkEnd w:id="634"/>
    <w:bookmarkStart w:name="z147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5"/>
    <w:bookmarkStart w:name="z147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 __________________________________________________________</w:t>
      </w:r>
    </w:p>
    <w:bookmarkEnd w:id="636"/>
    <w:bookmarkStart w:name="z147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свидетельства о регистрации недвижимости ______________________</w:t>
      </w:r>
    </w:p>
    <w:bookmarkEnd w:id="637"/>
    <w:bookmarkStart w:name="z147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8"/>
    <w:bookmarkStart w:name="z147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договора об аренде ___________________________________________</w:t>
      </w:r>
    </w:p>
    <w:bookmarkEnd w:id="639"/>
    <w:bookmarkStart w:name="z147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База оснащена (необходимо поставить знак "Х" в случае наличия):</w:t>
      </w:r>
    </w:p>
    <w:bookmarkEnd w:id="640"/>
    <w:bookmarkStart w:name="z147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Административно-производственными зданиями и помещениями,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необходимыми для выполнения заявленных видов работ, подвида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лицензируемого вида деятельности ____________________________________________</w:t>
      </w:r>
    </w:p>
    <w:bookmarkEnd w:id="641"/>
    <w:bookmarkStart w:name="z147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</w:t>
      </w:r>
    </w:p>
    <w:bookmarkEnd w:id="642"/>
    <w:bookmarkStart w:name="z147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43"/>
    <w:bookmarkStart w:name="z1480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Иные требования (заполняется при получении и переоформлении лицензий І и ІІ категорий)</w:t>
      </w:r>
    </w:p>
    <w:bookmarkEnd w:id="644"/>
    <w:bookmarkStart w:name="z148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Опыт работы: _____________________________________________________</w:t>
      </w:r>
    </w:p>
    <w:bookmarkEnd w:id="645"/>
    <w:bookmarkStart w:name="z148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Реализованные объекты ____________________________________________</w:t>
      </w:r>
    </w:p>
    <w:bookmarkEnd w:id="646"/>
    <w:bookmarkStart w:name="z148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47"/>
    <w:bookmarkStart w:name="z148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48"/>
    <w:bookmarkStart w:name="z148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49"/>
    <w:bookmarkStart w:name="z148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0"/>
    <w:bookmarkStart w:name="z148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Реквизиты актов ввода в эксплуатацию и актов выполненных работ</w:t>
      </w:r>
    </w:p>
    <w:bookmarkEnd w:id="651"/>
    <w:bookmarkStart w:name="z148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2"/>
    <w:bookmarkStart w:name="z148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3"/>
    <w:bookmarkStart w:name="z149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4"/>
    <w:bookmarkStart w:name="z149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5"/>
    <w:bookmarkStart w:name="z149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6"/>
    <w:bookmarkStart w:name="z149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7"/>
    <w:bookmarkStart w:name="z149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8"/>
    <w:bookmarkStart w:name="z149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9"/>
    <w:bookmarkStart w:name="z1496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материально-технической оснащенности (заполняется при получении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приложения к лицензии вне зависимости от запрашиваемой категории)</w:t>
      </w:r>
    </w:p>
    <w:bookmarkEnd w:id="660"/>
    <w:bookmarkStart w:name="z149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____________________________________________________</w:t>
      </w:r>
    </w:p>
    <w:bookmarkEnd w:id="661"/>
    <w:bookmarkStart w:name="z149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62"/>
    <w:bookmarkStart w:name="z149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Единица измерения ________________________________________________</w:t>
      </w:r>
    </w:p>
    <w:bookmarkEnd w:id="663"/>
    <w:bookmarkStart w:name="z150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Количество ______________________________________________________</w:t>
      </w:r>
    </w:p>
    <w:bookmarkEnd w:id="664"/>
    <w:bookmarkStart w:name="z150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65"/>
    <w:bookmarkStart w:name="z150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Срок эксплуатации ________________________________________________</w:t>
      </w:r>
    </w:p>
    <w:bookmarkEnd w:id="666"/>
    <w:bookmarkStart w:name="z150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Характеристики (марки, мощности) качественный состав ________________</w:t>
      </w:r>
    </w:p>
    <w:bookmarkEnd w:id="667"/>
    <w:bookmarkStart w:name="z150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68"/>
    <w:bookmarkStart w:name="z150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69"/>
    <w:bookmarkStart w:name="z150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70"/>
    <w:bookmarkStart w:name="z150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Примечание ______________________________________________________</w:t>
      </w:r>
    </w:p>
    <w:bookmarkEnd w:id="671"/>
    <w:bookmarkStart w:name="z150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72"/>
    <w:bookmarkStart w:name="z150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73"/>
    <w:bookmarkStart w:name="z151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74"/>
    <w:bookmarkStart w:name="z151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 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4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физического лица для переоформления лицензии и (или) приложения к лицензии</w:t>
      </w:r>
    </w:p>
    <w:bookmarkEnd w:id="676"/>
    <w:bookmarkStart w:name="z151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677"/>
    <w:bookmarkStart w:name="z151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лицензиара)</w:t>
      </w:r>
    </w:p>
    <w:bookmarkEnd w:id="678"/>
    <w:bookmarkStart w:name="z151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</w:t>
      </w:r>
    </w:p>
    <w:bookmarkEnd w:id="679"/>
    <w:bookmarkStart w:name="z151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номер)</w:t>
      </w:r>
    </w:p>
    <w:bookmarkEnd w:id="680"/>
    <w:bookmarkStart w:name="z151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 (нужное подчеркнуть)</w:t>
      </w:r>
    </w:p>
    <w:bookmarkEnd w:id="681"/>
    <w:bookmarkStart w:name="z152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выданную(ое)(ых) ____________ (номер(а) лицензии и (или)</w:t>
      </w:r>
    </w:p>
    <w:bookmarkEnd w:id="682"/>
    <w:bookmarkStart w:name="z152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приложения(й) к лицензии, дата выдачи, наименование лицензиара, выдавшего</w:t>
      </w:r>
    </w:p>
    <w:bookmarkEnd w:id="683"/>
    <w:bookmarkStart w:name="z152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84"/>
    <w:bookmarkStart w:name="z152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 на осуществление</w:t>
      </w:r>
    </w:p>
    <w:bookmarkEnd w:id="685"/>
    <w:bookmarkStart w:name="z152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86"/>
    <w:bookmarkStart w:name="z152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bookmarkEnd w:id="687"/>
    <w:bookmarkStart w:name="z152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688"/>
    <w:bookmarkStart w:name="z152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</w:t>
      </w:r>
    </w:p>
    <w:bookmarkEnd w:id="689"/>
    <w:bookmarkStart w:name="z152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90"/>
    <w:bookmarkStart w:name="z152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</w:t>
      </w:r>
    </w:p>
    <w:bookmarkEnd w:id="691"/>
    <w:bookmarkStart w:name="z153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92"/>
    <w:bookmarkStart w:name="z153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 изменение его юридического адреса</w:t>
      </w:r>
    </w:p>
    <w:bookmarkEnd w:id="693"/>
    <w:bookmarkStart w:name="z153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94"/>
    <w:bookmarkStart w:name="z153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 на объекты",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Закону Республики Казахстан "О разрешениях и уведомлениях"_________________________</w:t>
      </w:r>
    </w:p>
    <w:bookmarkEnd w:id="695"/>
    <w:bookmarkStart w:name="z153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"разрешения, выдаваемые на объекты" или для приложений к лицензии с указанием объектов _____________</w:t>
      </w:r>
    </w:p>
    <w:bookmarkEnd w:id="696"/>
    <w:bookmarkStart w:name="z153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697"/>
    <w:bookmarkStart w:name="z153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98"/>
    <w:bookmarkStart w:name="z153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</w:t>
      </w:r>
    </w:p>
    <w:bookmarkEnd w:id="699"/>
    <w:bookmarkStart w:name="z153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</w:t>
      </w:r>
    </w:p>
    <w:bookmarkEnd w:id="700"/>
    <w:bookmarkStart w:name="z153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</w:t>
      </w:r>
    </w:p>
    <w:bookmarkEnd w:id="701"/>
    <w:bookmarkStart w:name="z154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bookmarkEnd w:id="702"/>
    <w:bookmarkStart w:name="z154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703"/>
    <w:bookmarkStart w:name="z154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704"/>
    <w:bookmarkStart w:name="z154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705"/>
    <w:bookmarkStart w:name="z154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</w:t>
      </w:r>
    </w:p>
    <w:bookmarkEnd w:id="706"/>
    <w:bookmarkStart w:name="z154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(номер счета, наименование и местонахождение банка)</w:t>
      </w:r>
    </w:p>
    <w:bookmarkEnd w:id="707"/>
    <w:bookmarkStart w:name="z154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708"/>
    <w:bookmarkStart w:name="z154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709"/>
    <w:bookmarkStart w:name="z154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710"/>
    <w:bookmarkStart w:name="z154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711"/>
    <w:bookmarkStart w:name="z155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12"/>
    <w:bookmarkStart w:name="z155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или отказа в выдаче лицензии и (или) приложения к лицензии;</w:t>
      </w:r>
    </w:p>
    <w:bookmarkEnd w:id="713"/>
    <w:bookmarkStart w:name="z155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заявителя отсутствует ограничения наложенное судом на занятие лицензируемым видом и (или) подвидом деятельности;</w:t>
      </w:r>
    </w:p>
    <w:bookmarkEnd w:id="714"/>
    <w:bookmarkStart w:name="z155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15"/>
    <w:bookmarkStart w:name="z155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716"/>
    <w:bookmarkStart w:name="z155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лицо__________ _________________________________________</w:t>
      </w:r>
    </w:p>
    <w:bookmarkEnd w:id="717"/>
    <w:bookmarkStart w:name="z155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(подпись)       (фамилия, имя, отчество (при его наличии)</w:t>
      </w:r>
    </w:p>
    <w:bookmarkEnd w:id="718"/>
    <w:bookmarkStart w:name="z155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 20__ года</w:t>
      </w:r>
    </w:p>
    <w:bookmarkEnd w:id="7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 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60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юридического лица для переоформления лицензии и (или) приложения к лицензии</w:t>
      </w:r>
    </w:p>
    <w:bookmarkEnd w:id="720"/>
    <w:bookmarkStart w:name="z156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721"/>
    <w:bookmarkStart w:name="z156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722"/>
    <w:bookmarkStart w:name="z156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bookmarkEnd w:id="723"/>
    <w:bookmarkStart w:name="z156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наименование, местонахождение, бизнес-идентификационный номер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 номер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бизнес-идентификационного номера у юридического лица)</w:t>
      </w:r>
    </w:p>
    <w:bookmarkEnd w:id="724"/>
    <w:bookmarkStart w:name="z156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725"/>
    <w:bookmarkStart w:name="z156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осуществление___________________________________________________</w:t>
      </w:r>
    </w:p>
    <w:bookmarkEnd w:id="726"/>
    <w:bookmarkStart w:name="z156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bookmarkEnd w:id="727"/>
    <w:bookmarkStart w:name="z156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728"/>
    <w:bookmarkStart w:name="z156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729"/>
    <w:bookmarkStart w:name="z157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730"/>
    <w:bookmarkStart w:name="z157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731"/>
    <w:bookmarkStart w:name="z157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732"/>
    <w:bookmarkStart w:name="z157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733"/>
    <w:bookmarkStart w:name="z157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734"/>
    <w:bookmarkStart w:name="z157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</w:t>
      </w:r>
    </w:p>
    <w:bookmarkEnd w:id="735"/>
    <w:bookmarkStart w:name="z157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</w:t>
      </w:r>
    </w:p>
    <w:bookmarkEnd w:id="736"/>
    <w:bookmarkStart w:name="z157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</w:t>
      </w:r>
    </w:p>
    <w:bookmarkEnd w:id="737"/>
    <w:bookmarkStart w:name="z157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738"/>
    <w:bookmarkStart w:name="z157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739"/>
    <w:bookmarkStart w:name="z158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40"/>
    <w:bookmarkStart w:name="z158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</w:t>
      </w:r>
    </w:p>
    <w:bookmarkEnd w:id="741"/>
    <w:bookmarkStart w:name="z158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</w:t>
      </w:r>
    </w:p>
    <w:bookmarkEnd w:id="742"/>
    <w:bookmarkStart w:name="z158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</w:t>
      </w:r>
    </w:p>
    <w:bookmarkEnd w:id="743"/>
    <w:bookmarkStart w:name="z158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744"/>
    <w:bookmarkStart w:name="z158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745"/>
    <w:bookmarkStart w:name="z158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746"/>
    <w:bookmarkStart w:name="z158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</w:t>
      </w:r>
    </w:p>
    <w:bookmarkEnd w:id="747"/>
    <w:bookmarkStart w:name="z158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748"/>
    <w:bookmarkStart w:name="z158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749"/>
    <w:bookmarkStart w:name="z159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50"/>
    <w:bookmarkStart w:name="z159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End w:id="751"/>
    <w:bookmarkStart w:name="z159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752"/>
    <w:bookmarkStart w:name="z159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53"/>
    <w:bookmarkStart w:name="z159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или отказа в выдаче лицензии и (или) приложения к лицензии;</w:t>
      </w:r>
    </w:p>
    <w:bookmarkEnd w:id="754"/>
    <w:bookmarkStart w:name="z159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заявителя отсутствует ограничения наложенное судом на занятие лицензируемым видом и (или) подвидом деятельности;</w:t>
      </w:r>
    </w:p>
    <w:bookmarkEnd w:id="755"/>
    <w:bookmarkStart w:name="z159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56"/>
    <w:bookmarkStart w:name="z159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757"/>
    <w:bookmarkStart w:name="z159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_____________________________________________</w:t>
      </w:r>
    </w:p>
    <w:bookmarkEnd w:id="758"/>
    <w:bookmarkStart w:name="z159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            (фамилия, имя, отчество (при его наличии)</w:t>
      </w:r>
    </w:p>
    <w:bookmarkEnd w:id="759"/>
    <w:bookmarkStart w:name="z160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  <w:r>
        <w:br/>
      </w:r>
    </w:p>
    <w:bookmarkEnd w:id="7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276</w:t>
            </w:r>
          </w:p>
        </w:tc>
      </w:tr>
    </w:tbl>
    <w:bookmarkStart w:name="z107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организации строительства</w:t>
      </w:r>
      <w:r>
        <w:br/>
      </w:r>
      <w:r>
        <w:rPr>
          <w:rFonts w:ascii="Times New Roman"/>
          <w:b/>
          <w:i w:val="false"/>
          <w:color w:val="000000"/>
        </w:rPr>
        <w:t>жилых зданий за счет привлечения денег дольщиков"</w:t>
      </w:r>
    </w:p>
    <w:bookmarkEnd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по инвестициям и развитию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276</w:t>
            </w:r>
          </w:p>
        </w:tc>
      </w:tr>
    </w:tbl>
    <w:bookmarkStart w:name="z138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10.07.2019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01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3"/>
    <w:bookmarkStart w:name="z160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услуга).</w:t>
      </w:r>
    </w:p>
    <w:bookmarkEnd w:id="764"/>
    <w:bookmarkStart w:name="z160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центрального государственного органа, разрабатывающего стандарт государственной услуги: Министерство индустрии и инфраструктурного развития Республики Казахстан (далее – Министерство).</w:t>
      </w:r>
    </w:p>
    <w:bookmarkEnd w:id="765"/>
    <w:bookmarkStart w:name="z160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осуществляющими государственный архитектурно-строительный контроль (далее – услугодатель).</w:t>
      </w:r>
    </w:p>
    <w:bookmarkEnd w:id="766"/>
    <w:bookmarkStart w:name="z160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End w:id="767"/>
    <w:bookmarkStart w:name="z1606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68"/>
    <w:bookmarkStart w:name="z160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со дня сдачи пакета документов на портал в течение 30 (тридцати) рабочих дней.</w:t>
      </w:r>
    </w:p>
    <w:bookmarkEnd w:id="769"/>
    <w:bookmarkStart w:name="z160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770"/>
    <w:bookmarkStart w:name="z160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предоставлении государственной услуги в случаях и по основаниям, предусмотренным пунктом 10 настоящего стандарта.</w:t>
      </w:r>
    </w:p>
    <w:bookmarkEnd w:id="771"/>
    <w:bookmarkStart w:name="z161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72"/>
    <w:bookmarkStart w:name="z161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бесплатно, физическим лицам (далее – услугополучатель).</w:t>
      </w:r>
    </w:p>
    <w:bookmarkEnd w:id="773"/>
    <w:bookmarkStart w:name="z161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74"/>
    <w:bookmarkStart w:name="z161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775"/>
    <w:bookmarkStart w:name="z161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776"/>
    <w:bookmarkStart w:name="z161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портал:</w:t>
      </w:r>
    </w:p>
    <w:bookmarkEnd w:id="777"/>
    <w:bookmarkStart w:name="z161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подписанное электронным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7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идентификации личности заявителя;</w:t>
      </w:r>
    </w:p>
    <w:bookmarkStart w:name="z161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высшем профессиональном образовании (в случае наличия ученой степени и ученого звания, электронная копия подтверждающего документа);</w:t>
      </w:r>
    </w:p>
    <w:bookmarkEnd w:id="779"/>
    <w:bookmarkStart w:name="z161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трудовой книжки.</w:t>
      </w:r>
    </w:p>
    <w:bookmarkEnd w:id="780"/>
    <w:bookmarkStart w:name="z162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деятельность:</w:t>
      </w:r>
    </w:p>
    <w:bookmarkEnd w:id="781"/>
    <w:bookmarkStart w:name="z162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трудовой договор с отметкой работодателя о дате и основании его прекращения;</w:t>
      </w:r>
    </w:p>
    <w:bookmarkEnd w:id="782"/>
    <w:bookmarkStart w:name="z162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</w:r>
    </w:p>
    <w:bookmarkEnd w:id="783"/>
    <w:bookmarkStart w:name="z162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архивной справки, содержащей сведения о трудовой деятельности работника.</w:t>
      </w:r>
    </w:p>
    <w:bookmarkEnd w:id="784"/>
    <w:bookmarkStart w:name="z162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785"/>
    <w:bookmarkStart w:name="z162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обращения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bookmarkEnd w:id="786"/>
    <w:bookmarkStart w:name="z162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является:</w:t>
      </w:r>
    </w:p>
    <w:bookmarkEnd w:id="787"/>
    <w:bookmarkStart w:name="z162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рассмотрения представленных документов на соответствие требованиям, заявитель не допущен к тестированию;</w:t>
      </w:r>
    </w:p>
    <w:bookmarkEnd w:id="788"/>
    <w:bookmarkStart w:name="z162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прохождения тестирования заявитель получил оценку ниже порогового уровня.</w:t>
      </w:r>
    </w:p>
    <w:bookmarkEnd w:id="789"/>
    <w:bookmarkStart w:name="z1629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790"/>
    <w:bookmarkStart w:name="z163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жалоба подается на имя руководителя услугодателя или Министерства по адресам, размещенным на интернет-ресурсах Министерства: www.miid.gov.kz, услугодателя.</w:t>
      </w:r>
    </w:p>
    <w:bookmarkEnd w:id="791"/>
    <w:bookmarkStart w:name="z163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792"/>
    <w:bookmarkStart w:name="z163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793"/>
    <w:bookmarkStart w:name="z163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794"/>
    <w:bookmarkStart w:name="z163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795"/>
    <w:bookmarkStart w:name="z163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адрес, контактный телефон;</w:t>
      </w:r>
    </w:p>
    <w:bookmarkEnd w:id="796"/>
    <w:bookmarkStart w:name="z163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797"/>
    <w:bookmarkStart w:name="z163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798"/>
    <w:bookmarkStart w:name="z163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получает по телефону единого контакт-центра 1414.</w:t>
      </w:r>
    </w:p>
    <w:bookmarkEnd w:id="799"/>
    <w:bookmarkStart w:name="z163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рассмотрении).</w:t>
      </w:r>
    </w:p>
    <w:bookmarkEnd w:id="800"/>
    <w:bookmarkStart w:name="z164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801"/>
    <w:bookmarkStart w:name="z164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802"/>
    <w:bookmarkStart w:name="z164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803"/>
    <w:bookmarkStart w:name="z1643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804"/>
    <w:bookmarkStart w:name="z164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805"/>
    <w:bookmarkStart w:name="z164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www.miid.gov.kz;</w:t>
      </w:r>
    </w:p>
    <w:bookmarkEnd w:id="806"/>
    <w:bookmarkStart w:name="z164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услугодателя.</w:t>
      </w:r>
    </w:p>
    <w:bookmarkEnd w:id="807"/>
    <w:bookmarkStart w:name="z164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государственной услуги в электронной форме через портал при условии наличия ЭЦП.</w:t>
      </w:r>
    </w:p>
    <w:bookmarkEnd w:id="808"/>
    <w:bookmarkStart w:name="z164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809"/>
    <w:bookmarkStart w:name="z164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Министерства: www.miid.gov.kz,, услугодателя. Единый контакт-центр по вопросам оказания государственных услуг: 1414.14.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8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 осуществляющих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инжиниринговые 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 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8015"/>
        <w:gridCol w:w="2143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местного уполномоченного органа] [на гос. языке]</w:t>
            </w:r>
          </w:p>
          <w:bookmarkEnd w:id="811"/>
        </w:tc>
        <w:tc>
          <w:tcPr>
            <w:tcW w:w="8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812"/>
          <w:p>
            <w:pPr>
              <w:spacing w:after="20"/>
              <w:ind w:left="20"/>
              <w:jc w:val="both"/>
            </w:pPr>
          </w:p>
          <w:bookmarkEnd w:id="8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местного уполномоченного органа] [на рус. языке]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[Реквизиты местного уполномоченного органа на гос. языке]</w:t>
            </w:r>
          </w:p>
          <w:bookmarkEnd w:id="8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местного уполномоченного органа на рус. языке]</w:t>
            </w:r>
          </w:p>
        </w:tc>
      </w:tr>
    </w:tbl>
    <w:bookmarkStart w:name="z166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 осуществляющего работы и инжиниринговые услуги в сфере архитектурной, градостроительный и строительной деятельности</w:t>
      </w:r>
    </w:p>
    <w:bookmarkEnd w:id="814"/>
    <w:bookmarkStart w:name="z1662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</w:t>
      </w:r>
    </w:p>
    <w:bookmarkEnd w:id="815"/>
    <w:bookmarkStart w:name="z166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[Номер]</w:t>
      </w:r>
    </w:p>
    <w:bookmarkEnd w:id="816"/>
    <w:bookmarkStart w:name="z166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 что:</w:t>
      </w:r>
    </w:p>
    <w:bookmarkEnd w:id="817"/>
    <w:bookmarkStart w:name="z166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[ФАМИЛИЯ] [ИМЯ] [ОТЧЕСТВО]</w:t>
      </w:r>
    </w:p>
    <w:bookmarkEnd w:id="818"/>
    <w:bookmarkStart w:name="z166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 статус эксперта по экспертным работам и инжиниринговым услугам с правом осуществления этой деятельности:</w:t>
      </w:r>
    </w:p>
    <w:bookmarkEnd w:id="819"/>
    <w:bookmarkStart w:name="z166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виду: [Вид экспертных работ и инжиниринговых услуг]</w:t>
      </w:r>
    </w:p>
    <w:bookmarkEnd w:id="820"/>
    <w:bookmarkStart w:name="z166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специализации: [Специализация]</w:t>
      </w:r>
    </w:p>
    <w:bookmarkEnd w:id="821"/>
    <w:bookmarkStart w:name="z166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местного уполномоченного органа</w:t>
      </w:r>
    </w:p>
    <w:bookmarkEnd w:id="822"/>
    <w:bookmarkStart w:name="z167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[Дата приказа] № [Номер приказа]</w:t>
      </w:r>
    </w:p>
    <w:bookmarkEnd w:id="823"/>
    <w:bookmarkStart w:name="z167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[Дата выдачи]</w:t>
      </w:r>
    </w:p>
    <w:bookmarkEnd w:id="824"/>
    <w:bookmarkStart w:name="z167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[ФИО подписывающего]</w:t>
      </w:r>
    </w:p>
    <w:bookmarkEnd w:id="825"/>
    <w:bookmarkStart w:name="z167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6"/>
    <w:p>
      <w:pPr>
        <w:spacing w:after="0"/>
        <w:ind w:left="0"/>
        <w:jc w:val="both"/>
      </w:pPr>
      <w:r>
        <w:drawing>
          <wp:inline distT="0" distB="0" distL="0" distR="0">
            <wp:extent cx="7658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электронный цифровой подписи" равнозначен документу на бумажном носителе.</w:t>
      </w:r>
    </w:p>
    <w:bookmarkEnd w:id="8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 осуществляющих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инжиниринговые 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 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7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bookmarkEnd w:id="828"/>
    <w:bookmarkStart w:name="z167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(полное наименование местного уполномоченного органа)</w:t>
      </w:r>
    </w:p>
    <w:bookmarkEnd w:id="829"/>
    <w:bookmarkStart w:name="z167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bookmarkEnd w:id="830"/>
    <w:bookmarkStart w:name="z168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(полные фамилия, имя, отчество (при его наличии) физического лица)</w:t>
      </w:r>
    </w:p>
    <w:bookmarkEnd w:id="831"/>
    <w:bookmarkStart w:name="z1681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32"/>
    <w:bookmarkStart w:name="z1682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Прошу аттестовать меня в качестве эксперта по осуществлению</w:t>
      </w:r>
    </w:p>
    <w:bookmarkEnd w:id="833"/>
    <w:bookmarkStart w:name="z168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34"/>
    <w:bookmarkStart w:name="z168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35"/>
    <w:bookmarkStart w:name="z168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подпункт пункта 4 Правил)</w:t>
      </w:r>
    </w:p>
    <w:bookmarkEnd w:id="836"/>
    <w:bookmarkStart w:name="z168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специализации ______________________________________________________</w:t>
      </w:r>
    </w:p>
    <w:bookmarkEnd w:id="837"/>
    <w:bookmarkStart w:name="z168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(указать подпункт пунктов 5, 6, 7 Правил)</w:t>
      </w:r>
    </w:p>
    <w:bookmarkEnd w:id="838"/>
    <w:bookmarkStart w:name="z168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лице:</w:t>
      </w:r>
    </w:p>
    <w:bookmarkEnd w:id="839"/>
    <w:bookmarkStart w:name="z168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Год рождения:________________________________________________________</w:t>
      </w:r>
    </w:p>
    <w:bookmarkEnd w:id="840"/>
    <w:bookmarkStart w:name="z169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документа удостоверяющего личность:</w:t>
      </w:r>
    </w:p>
    <w:bookmarkEnd w:id="841"/>
    <w:bookmarkStart w:name="z169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42"/>
    <w:bookmarkStart w:name="z169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(серия, номер, кем и когда выдан)</w:t>
      </w:r>
    </w:p>
    <w:bookmarkEnd w:id="843"/>
    <w:bookmarkStart w:name="z169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Образование:</w:t>
      </w:r>
    </w:p>
    <w:bookmarkEnd w:id="844"/>
    <w:bookmarkStart w:name="z169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45"/>
    <w:bookmarkStart w:name="z169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bookmarkEnd w:id="846"/>
    <w:bookmarkStart w:name="z169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 учебного заведения, дата окончания, номер диплома)</w:t>
      </w:r>
    </w:p>
    <w:bookmarkEnd w:id="847"/>
    <w:bookmarkStart w:name="z169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Адрес, телефон:_______________________________________________________</w:t>
      </w:r>
    </w:p>
    <w:bookmarkEnd w:id="848"/>
    <w:bookmarkStart w:name="z169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849"/>
    <w:bookmarkStart w:name="z169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работы:________________________________________________________</w:t>
      </w:r>
    </w:p>
    <w:bookmarkEnd w:id="850"/>
    <w:bookmarkStart w:name="z170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(наименование организации, адрес)</w:t>
      </w:r>
    </w:p>
    <w:bookmarkEnd w:id="851"/>
    <w:bookmarkStart w:name="z170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Язык тестирования:</w:t>
      </w:r>
    </w:p>
    <w:bookmarkEnd w:id="852"/>
    <w:bookmarkStart w:name="z170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53"/>
    <w:bookmarkStart w:name="z170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документы:</w:t>
      </w:r>
    </w:p>
    <w:bookmarkEnd w:id="854"/>
    <w:bookmarkStart w:name="z170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55"/>
    <w:bookmarkStart w:name="z170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</w:t>
      </w:r>
    </w:p>
    <w:bookmarkEnd w:id="856"/>
    <w:bookmarkStart w:name="z170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___________________________________________________________</w:t>
      </w:r>
    </w:p>
    <w:bookmarkEnd w:id="857"/>
    <w:bookmarkStart w:name="z170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                  (фамилия, имя, отчество (при его наличии)</w:t>
      </w:r>
      <w:r>
        <w:br/>
      </w:r>
    </w:p>
    <w:bookmarkEnd w:id="8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