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f75e" w14:textId="81bf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333. Зарегистрирован в Министерстве юстиции Республики Казахстан 22 мая 2015 года № 11119.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- в редакции приказа и.о. Министра транспорта РК от 30.05.2024 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333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(перерегистрации) подвижного состава и его залога, а также исключения из Государственного реестра подвижного состава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государственной регистрации (перерегистрации) подвижного состава и его залога, а также исключения из Государственного реестра подвижного состава и оказания государственной услуги "Государственная регистрация (перерегистрация) подвижного состава и его залога, а также исключения из Государственного реестра подвижного состава"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государственной регистрации, перерегистрации подвижного состава и его залога, а также исключения из Государственного реестра подвижного состава и оказания государственной услуги государственной регистрации, перерегистрации подвижного состава и его залога, а также исключения из Государственного реестра подвижного состава.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приказа и.о. Министра транспорта РК от 30.05.2024 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 (перерегистрация) подвижного состава и его залога, а также исключение из Государственного реестра подвижного состава предназначенного для перевозок пассажиров, багажа, грузов, грузобагажа и почтовых отправлений железнодорожным транспортом в Республике Казахстан, осуществляется территориальными органами Комитета автомобильного транспорта и транспортного контроля Министерства транспорта Республики Казахстан (далее – регистрирующий орган) в целях формирования единого государственного банка данных и соблюдение требований действующего законодательства Республики Казахстан в сфере железнодорожного транспорта.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транспорта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регистрации, перерегистрации вне зависимости от формы собственности, сферы и места применения, подлежат единицы подвижного состава.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Прошедший государственную регистрацию либо перерегистрацию подвижной состав подлежит внесению в Государственный реестр подвижного состава (далее – реестр) регистрирующим органом,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 (перерегистрации) подвижного состава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регистрация и перерегистрация подвижного состава осуществляется на равных основаниях и условиях для всех владельцев подвижного состава.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Подвижной состав подлежит государственной регистрации в течение тридцати рабочих дней с момента приобретения права собственности, либо возникновения обстоятельств, влекущих его регистрацию, перерегистрацию.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07.10.2022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регистрация, перерегистрация подвижного состава осуществляется: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заявителем является юридическое лицо;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заявителем являются физическое лицо, в том числе индивидуальный предприниматель.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Физическим и юридическим лицам (далее – услугополучатель) допускается подавать заявление на государственную регистрацию, перерегистрацию нескольких типов подвижного состава.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Услугополучатель, зарегистрировавшее подвижной состав, использует его со дня государственной регистрации, перерегистрации.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регистрация (перерегистрация) подвижного состава является государственной услугой (далее – государственная услуга) для получения которой услугополучатель подает через веб-портал "электронного правительства" (далее – портал) регистрирующему органу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заполняет перечень парка подвижного состава, подлежащего государственной регистрации, перерегистрации,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форме согласном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выдача результата оказания государственной услуги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(перерегистрации) подвижного состава, подтверждения оплаты бюджет лицензионного сбора в случае оплаты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индустрии и инфраструктурного развития РК от 07.10.2022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факта неполноты представленных документов и (или) документов с истекшим сроком действия регистрирующий орган в течение 2 (двух) рабочих дней с момента регистрации документов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индустрии и инфраструктурного развития РК от 07.10.2022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услугополучателем полного пакета документов, регистрирующим органом в течение 2 (двух) рабочих дней с момента регистрации документов проверяется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Правилами, и оформляется свидетельство о государственной регистрации (перерегистрации) подвижного состава по форме согласно приложению 5 к настоящим Правилам (далее – свидетельство) либо мотивированный ответ об отказе в оказании государственной услуги который направляется в "личный кабинет" услугополучателя в форме электронного документа, подписанного ЭЦП уполномоченного лица регистрирующего органа.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индустрии и инфраструктурного развития РК от 07.10.2022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выдается на каждую регистрируемую единицу подвижного состава.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Подвижной состав не подлежит государственной регистрации, перерегистрации в случаях: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временного ввоза на территорию Республики Казахстан нерезидентами Республики Казахстан для ремонта;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следования транзитом по территории Республики Казахстан;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временного ввоза на территорию Республики Казахстан, а также вывоза с территории Республики Казахстан нерезидентами Республики Казахстан для выгрузки и погрузки грузов.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регистрация подвижного состава, впервые регистрируемого на территории Республики Казахстан, если остаточный срок службы составляет менее 60 % от назначенного срока службы с даты его постройки, за исключением подвижного состава, имеющего ограниченную номенклатуру перевозимых грузов, сезонность и узкое целевое назначение.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подвижным составом имеющий ограниченную номенклатуру перевозимых грузов, сезонность и узкое целевое назначение понимается подвижной состав: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вагон-хоппер: дозатор для горячих окатышей, для перевозки агломирата, зерновоз, цементовоз; 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вагон-транспортер;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вагон-платформа: универсальная со съемным оборудованием;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вагон-цистерны для перевозки: кислот, фосфора, расплавленной серы; вагон думпкар;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 рефрежиратор;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ледник;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термос.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 для перерегистрации подвижного состава являются: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смена места регистрации физического (в том числе индивидуального предпринимателя) и юридического лица с одного города в другой город по территории Республики Казахстан;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переименование юридического лица;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изменения сведений подвижного состава ранее внесенным в реестр (конструктивных элементов, технических характеристик, идентификационных данных, место приписки), осуществляется государственная перерегистрация подвижного состава с подтверждающими документами.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транспорта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перерегистрация подвижного состава не производится в случаях передачи: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доверительное управление либо имущественный наем иностранному лицу для дальнейшего использования за пределами Республики Казахстан;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доверительное управление либо имущественный наем (аренду) на срок не более девяносто календарных дней.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18 - в редакции приказа и.о. Министра транспорта РК от 30.05.2024 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государственной регистрации залога подвижного состава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регистрация залога подвижного состава осуществляется на равных основаниях и условиях для всех владельцев подвижного состава.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Регистрирующий орган для государственной регистрации залога подвижного состава ведет Государственный реестр залога 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принимает меры по защите интересов залогодержателей, не допускает отчуждение заложенного подвижного состава без согласия залогодержателя.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Государственная регистрация залога подвижного состава является государственной услугой (далее – государственная услуга залога) для получения которой услугополучатель подает регистрирующему органу заявление через портал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залога, включающий результат оказания, а также иные сведения с учетом особенностей предоставления государственной услуги залога изложены в перечне основных требований к оказанию государственной услуги залога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залога с указанием даты получения результата государственной услуги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регистрирующего органа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 в выходные и праздничные дни согласно трудовому законодательству, прием заявлений и выдача результатов оказания государственной услуги залога осуществляется следующим рабочим днем.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16.00 часов кроме выходных (суббота и воскресенье) и праздничных дней, государственная услуга "Государственная регистрация (перерегистрация) подвижного состава" оказывается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регистрирующего органа в течение 1 (одного) рабочего дня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транспорта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установления факта неполноты представленных документов и (или) документов с истекшим сроком действия ответственное структурное подразделение регистрирующего органа в указанные сроки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ЭЦП уполномоченного лица регистрирующего органа.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представления услугополучателем полного пакета документов, регистрирующий орган в установленные сроки, предусмотренные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проверяет достоверность представленных документов, а также соответствие услугополучателя и (или) представленных документов и сведений требованиям, установленным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 результатам проверки оформляется свидетельство о государственной регистрации залога подвижного состава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свидетельство) либо мотивированный ответ об отказе в оказании государственной услуги залога, либо дубликат свидетельства о государственной регистрации залога подвижного состава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пользователя в форме электронного документа, удостоверенного ЭЦП уполномоченного лица регистрирующего органа.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транспорта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23-1. Услугополучатель для выдачи дубликата свидетельства о государственной регистрации залога подвижного состава направляет заявления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приказом Министра транспорта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о государственной регистрации залога, изменений, дополнений, прекращения и выдачи дубликата свидетельства о государственной регистрации залога подвижного состава зарегистрированного залога либо отказ регистрирующим органом принимается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регистрации залога движимого имущества".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транспорта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Услугополучатель для регистрации изменений, дополнений и прекращения зарегистрированного залога направляет заявления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индустрии и инфраструктурного развития РК от 26.01.2021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26 - в редакции приказа и.о. Министра транспорта РК от 30.05.2024 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исключения из Государственного реестра подвижного состава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Подвижной состав исключается из реестра в случаях: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списания подвижного состава, его повреждения без восстановления;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либо прекращения деятельности юридического лица либо индивидуального предпринимателя, зарегистрировавших подвижной состав;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действия документа, подтверждающего право собственности, либо договора имущественного найма (аренды), лизинга либо доверительного управления имуществом;</w:t>
      </w:r>
    </w:p>
    <w:bookmarkEnd w:id="59"/>
    <w:bookmarkStart w:name="z1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дублирования подвижного состава, зарегистрированного за одним физическим либо юридическим лицом в нескольких регистрирующих органах. </w:t>
      </w:r>
    </w:p>
    <w:bookmarkEnd w:id="60"/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установления недостоверности и (или) недействительности представленных документов после оказания государственной услуги, оказанная государственная услуга аннулируется услогодателем на основании подтверждающих документов.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транспорта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Исключение из Государственного реестра подвижного состава осуществляется по месту государственной регистрации, перерегистрации подвижного состава.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подвижного состава из реестра собственник и/или владелец, подают регистрирующему органу через портал заявление, акт о списании в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лизинга, либо документ, подтверждающий прекращение права собственности (договор купли-продажи, дарения, наследования).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индустрии и инфраструктурного развития РК от 07.10.2022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Регистрирующий орган вносит в реестр сведения об исключении подвижного состава и направляет соответствующее уведомление заявителю.</w:t>
      </w:r>
    </w:p>
    <w:bookmarkEnd w:id="63"/>
    <w:bookmarkStart w:name="z11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по вопросам оказания государственных услуг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порядке, согласно пункту 5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индустрии и инфраструктурного развития РК от 28.02.2022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подвижного состава, Государственный реестр тягового и мотор-вагонного подвижного состава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транспортного средства, в кВТ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специального подвижного состава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грузового подвижного состава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пассажирского подвижного состава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ДР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(КР-1) - капитальный ремонт в объеме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(КР-2) - капитальный ремонт в объеме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(КРПС) - капитальный ремонт с продлением срока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(КВР) - капитальный восстановительный ремонт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(городу) _______________________________________________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(сведения об услугополучателе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 подтягиваются через государственную базу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"Физические лица" или государственную базу данных "Юридические лица")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2 - в редакции приказа и.о. Министра транспорта РК от 30.05.2024 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(перерегистрировать), исключить из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реестра (ненужное зачеркнуть) подвижной состав, принадлежащий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(собственности, имущественного найма, аренды или лизинга) срок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истечению срока договора подвижной состав исключается из реестра)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____________________________, улица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(факс),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прилагается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______________________/___________________________________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руководителя) 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тягового и мотор-вагонного подвижного состава, принадлежащего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транспортного средства, в киловатт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(КР-1) - капитальный ремонт в объеме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(КР-2) - капитальный ремонт в объеме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3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грузового подвижного состава, принадлежащего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приписки****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(КР)**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*(ДР) - деповской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**(КР) - капитальный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(КРП) - капитальный ремонт с продлением срока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 для собственников грузовых вагонов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4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пассажирского подвижного состава и приравниваемый к нему почтовый, почтово-багажный и багажный подвижной состав, принадлежащего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(КР1)**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(КР2)***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(КРПС) 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*(ДР) - деповской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**(КР-1) - капитальный ремонт в объеме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***(КР-2) - капитальный ремонт в объеме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 (КРПС) - капитальный ремонт с продлением срока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 (КВР) - капитальный восстановительный ремонт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4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специального подвижного состава, принадлежащего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 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*(КР-1) - капитальный ремонт в объеме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**(КР-2) - капитальный ремонт в объеме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6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(перерегистрация) подвижного состава"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транспорта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перерегистрация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Исключение подвижного состава из Государственного реестра.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 и перерегистрации подвижного состава выдается свидетельство о государственной регистрации (перерегистрации) подвижного состава; При исключении подвижного состава из Государственного реестра выдается уведомление об исключении из Государственного реестра подвижного состава; либо мотивированный ответ об отказе в оказании государственной услуги. Форма предоставления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и бесплатной основе физическим и юридическим лицам. Государственная регистрация грузового, пассажирского, специального подвижного состава осуществляется на бесплатной основе, за исключением государственной регистрации тягового, а также моторвагонного подвижного состава, оказываемой на платной основе. Регистрационный сбор оплачивается в местный бюджет по ставкам и в порядке,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регистрацию – 0,25 месячного расчетного показателя (далее – МРП),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– 0,25 МРП действующего на дату оплаты сбора.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 или через платежный шлюз электронного правительства. Адрес оказания государственной услуги размещен на интернет-ресурсе услугодателя - www.gov.kz, в подразделе "Государственные услуги" раздел Комитета автомобильного транспорта и транспортного контроля Министерства транспорта. Исключение подвижного состава из Государственного реестра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заявления после 16:00 часов, кроме выходных (суббота и воскресенье) и праздничных дней, государственная услуга "Государственная регистрация (перерегистрация) подвижного состава" оказывается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парка подвижного состава, подлежащего государственной регистрации, заполняемый в электронной форме на портале и удостоверенного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подтверждающий право собственности (в том числе наличие уведомления об исключении из Государственного реестра подвижного состава, если он был ранее зарегистрирован в органах государственной регистрации);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технического паспорта (формуляра) завода-изготовителя на каждую единицу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государственной перерегистрации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парка подвижного состава, подлежащего государственной перерегистрации, заполняемый в электронной форме на портале и удостоверенного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подтверждающий основания для перерегистрации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подвижного состава из Государственного реестра: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лизинга, либо документ, подтверждающий прекращение права собственности (договор купли-продажи, дарения, наследования).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6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(перерегистрации) подвижного состава № 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индустрии и инфраструктурного развития РК от 07.10.2022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владельца,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или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находящегося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права на подвижной состав) и подтверждает государственную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серия,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вагона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номер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секция _______________________________ год постройки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применяется во всех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случаях и предъявляется вместе с документом,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удостоверяющим владельца подвижного состава, подлежит замене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приведенных в нем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"__" _________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4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залога движимого имущества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реестра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местожительство, дата рождения физ. лица; местонахождение наименование, регистрация №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местожительство, дата рождения физического лица; местонахождение, наименования регистрации № юридического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обременения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регистратора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документа, дата и место заключения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регистрации. №; фамилия, имя, отчество (при наличии) и подпись регистратора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документа, дата и место заключения.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регистрации. №; фамилия, имя, отчество (при наличии) и подпись регистратора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наименование регистрирующего органа</w:t>
      </w:r>
    </w:p>
    <w:bookmarkStart w:name="z14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№ 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– жительство;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– нахождение,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жительство, место – нахождение,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заложенного имущества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 залогодателя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залогодержателя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да, 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прилагаю: (наименование документа, серия, номер, когда и кем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ее наличии):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наличии): _______________________</w:t>
      </w:r>
    </w:p>
    <w:bookmarkStart w:name="z1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описание грузового и пассажирского подвижного состава, являющегося предметом залога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вагона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вагона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 парка вагонов для грузового и пассажирского подвижного состава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подвижного состава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обладания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описание тягово - моторовагонного и специального подвижного состава, являющегося предметом залога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тягово – моторвагонного и специального подвижного состава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тягово – моторвагонного и специального подвижного состава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подвижного состава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обладания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6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подвижного состава"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транспорта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залога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регистрация изменений, дополнений зарегистрированного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зарегистрированного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Выдача дубликата свидетельства о государственной регистрации залога подвижного состава.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регистрации, изменений, дополнений - Свидетельство о государственной регистрации залога подвижного состава или мотивированный отказ; При прекращении зарегистрированного залога - уведомление о снятии с регистрации залога или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дубликата о государственной регистрации залога подвижного состава - дубликат свидетельства о государственной регистрации залога подвижного состава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Сбор за государственную регистрацию залога подвижного состава, изменения, дополнения, выдача дубликата свидетельства о государственной регистрации залога подвижного состава и прекращение зарегистрированного залога подвижного состава оплачивается в местный бюджет по месту осуществления регистрации по ставкам сбора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 для физических лиц 1 (один) месячный расчетный показатель (далее – МРП); для юридических лиц – 5 (пять) МРП,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дубликата свидетельства о государственной регистрации залога подвижного состава – 0,5 МРП,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безналичной форме через платежный шлюз электронного правительства. Адрес оказания государственной услуги размещен на интернет-ресурсе услугодателя - www.gov.kz, в подразделе "Государственные услуги" раздел Комитета автомобильного транспорта и транспортного контроля Министерства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заявления после 16:00 часов кроме выходных (суббота и воскресенье) и праздничных дней, государственная услуга "Государственная регистрация залога подвижного состава" оказывается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государственной регистрации залога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регистрации залога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государственной регистрации изменений, дополнений и прекращения зарегистрированного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внесении, изменений и дополнений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выдачи дубликата свидетельства о государственной регистрации залога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выдаче дубликата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направлении заявления посредством портала оплата в бюджет сбора за государственную регистрацию залога подвижного состава, изменения, дополнения, выдача дубликата свидетельства о государственной регистрации залога подвижного состава и прекращение движимого имущества осуществляется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регистрирующего органа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через портал при условии наличия у услугополучателя электронной цифровой подписи.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подвижного состава </w:t>
            </w:r>
          </w:p>
        </w:tc>
      </w:tr>
    </w:tbl>
    <w:bookmarkStart w:name="z15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Расписка об отказе в приеме документов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индустрии и инфраструктурного развития РК от 26.01.2021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услугодателя)</w:t>
      </w:r>
    </w:p>
    <w:bookmarkStart w:name="z15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 о государственной регистрации залога подвижного состава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от "__" _________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залогодержателя или уполномоченного представителя залогодержателя)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того, что в отношении движимого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залог, право залогодержателя: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– жительство, дата 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(физические лица, место – нахождение, наименование и регистр.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юридического лица) на предмет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предмета залога) возникло на основании договора о залоге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________________ и включающего следующие основные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регистрации)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(размер, срок исполнения основного обязательства и другие условия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_____________ залогодателя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(вид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наличии), место – жительство, дата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(физические лица, место – нахождение, наименование и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лица) подтверждено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дата принятия, дата и №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правоустанавливающего документа на предмет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утрате (повреждении) свидетельства правообладатель подает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регистрационный орган с указанием причины утраты (повреждения) свидетельства.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7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дубликата свидетельства о государственной регистрации залога подвижного состава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10-1 в соответствии с приказом Министра транспорта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2" w:id="8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(паспортные данные (данные удостоверения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место жительства физического лица) проживающий (ая)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дубликат свидетельства о государственной регистрации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свидетельства от "__" 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выдачи дубликата: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20___года 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регистрирующего органа)</w:t>
      </w:r>
    </w:p>
    <w:bookmarkStart w:name="z16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№ 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физического лица; наименование,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________№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физического лица или наименование и 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_________№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 дата выдачи__________________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изменение и/или дополнение или прекращение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залога:______________________________________________________________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залога движимого имущества, присвоенный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регистрирующим органом (за исключением случаев регистрации изменений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дополнений на основании договора об одновременной передаче активов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вносимых изменений и дополнений или основания прекращения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внесения изменений и/или дополнений в договор залога: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залогодателя __________________ залогодержателя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 / Нет (ненужное зачеркнуть)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перезалоге: 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ли свидетельство о государственной регистрации: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залогодателя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залогодержателя (представителя):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