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ea19" w14:textId="12b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агрохимического обслуживания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4-6/295. Зарегистрирован в Министерстве юстиции Республики Казахстан 22 мая 2015 года № 11116. Утратил силу приказом Министра сельского хозяйства Республики Казахстан от 29 апреля 2025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агрохимического обслуживания сельскохозяйственного 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4-6/295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агрохимического</w:t>
      </w:r>
      <w:r>
        <w:br/>
      </w:r>
      <w:r>
        <w:rPr>
          <w:rFonts w:ascii="Times New Roman"/>
          <w:b/>
          <w:i w:val="false"/>
          <w:color w:val="000000"/>
        </w:rPr>
        <w:t>обслуживания сельскохозяйственного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1. Техника и оборудование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агрохимического обследования земель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назначения, закладки и проведения опытов с агрохимикатами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(или)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тыс.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опыт)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агрохимическое обследование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пригодная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пробоотборник автоматический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GPS-навигатор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тростевой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200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проведение опытов с агрохимикатами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 (грузоподъемность 5 тонн)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количество мест в кабине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Ранцевый опрыскиватель, 7,5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почвенный, размер стакана 5*30 сантиметров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Приборы и лабораторное оборудование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агрохимического анализа почв и растений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1000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титратор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азота и белка по Къелдалю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встряхивания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Атомно-абсорционный 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(6-ти местная)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почвенных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растительных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 ротационный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Пламенный 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отжима масла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газовый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почв (фосфор и калий) по методам Чирикова и Мачигина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методом Тюрина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тяжелых металлов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растений, кормов и пищевого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тяжелых металлов в растительном материале, кормах, пищевом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Химическая посуда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агрохимического анализа почв и растений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из светлого стекла 5000 миллилитров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к дозатору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 20000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на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краном 1-3-2-25-0,1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1-5-2-100-0,2 с двухходовым краном автоматическим нулем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Бюхнера фарфоровая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В-36-50-ХС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В-100-150-ХС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В-150-230-ХС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75-110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100-200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ВД-1-100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ВД-3-250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ВД-3-1000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ВД-3-500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В-150-230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В-75-110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В-56-80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 30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50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1-10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5-25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Шустера с клювиком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2-25 (Страшейна)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Каплеуловитель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200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Бюнзена 2-2000-45/40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взаимозаменяемым конусом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2-250-1-хс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ТС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Р 1-500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с носиком № 3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1000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2000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Микропипетка на 1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спектрофотометра LEKI SS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пробирок для спектрофотометра PD 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КФК-3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 180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 230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 250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отмеривания жидкостей тип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Сокслета в комплекте, колба НЭТ-500-64/45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150-200 мл, диаметр 10-15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дистилляционная на 300 миллилитров, диаметром 42 миллиметров, высотой 300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термостойкая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10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25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ТМ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по ГОСТ 25336 с притертой пробкой диаметром 2 сантиметров, высотой 20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№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прозрачного стекла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 2000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с меткой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В-1-250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Н-1-1000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часовое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силиконовая диаметром 10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Либиха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ХШ-1-400-29/32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ХШ-3-300-19/26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3-100-2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1-500-2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Конвея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выпаривательная № 2,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Химические реактивы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химических анализов при агрохимическом мониторинге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ванадиевокислый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(медицинская)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 (солянокислый)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эфир, медицинский, фракции 40-70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Дитизон (дифенилтиокарбазон)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металлическое восстановленное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сурьмяновиннокислый,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железоаммонийные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сернокислый 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5-водная II валентная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голубой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лимоннокислый 5,5-водный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сернокислый, двухводный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диэтилдиокарбомат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Нитрохромазо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ПАН-индикатор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аморфный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азотнокислый II 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 (аммоний железо (II) сернокислое)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Деварда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цинка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марганца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кобальта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молибдена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никеля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кадмия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чернозем обыкновенный тяжелосуглинистый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темно-каштановая среднесуглинистая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чернозем карбонатный среднесуглинистый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зерна пшеницы молотой (ЗПМ-0,1)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злаковая травосмесь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крупа рисовая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солома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шорт соевый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калий марганцево-кислый 0,1 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рН-метрии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гидроокиси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серной кислоты (0,1 нормальный)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Трилона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(соль динатривая этилендиамин-N,N,N,'N'-тетрауксусная кислота 2-водная)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Фенилантраниловая кислота-N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"Синяя лента" 15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"Белая лента" 18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Фенол-2, 4-дисульфокислота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гранулированный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петролейный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сине-черный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Лабораторная мебель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агрохимического анализа почв и растений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лабораторной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островной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физический приборный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приборный с застекленной полкой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физический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Оборудование для обработки результатов</w:t>
      </w:r>
      <w:r>
        <w:br/>
      </w:r>
      <w:r>
        <w:rPr>
          <w:rFonts w:ascii="Times New Roman"/>
          <w:b/>
          <w:i w:val="false"/>
          <w:color w:val="000000"/>
        </w:rPr>
        <w:t>агрохимического обследования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агрохимических картограмм по содержанию элементов в почве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Плоттер, размер печати 1118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ArcGis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Специальная одежда на одного сотрудника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агрохимического обследования почв и</w:t>
      </w:r>
      <w:r>
        <w:br/>
      </w:r>
      <w:r>
        <w:rPr>
          <w:rFonts w:ascii="Times New Roman"/>
          <w:b/>
          <w:i w:val="false"/>
          <w:color w:val="000000"/>
        </w:rPr>
        <w:t>агрохимического анализа почв и растений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4-х местная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агрохимического анализа почв и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противокислотные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 противокислотный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