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7a59" w14:textId="c527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"Государственный учет научных, научно-технических проектов и программ, финансируемых из государственного бюджета, и отчетов по их выполнению"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апреля 2015 года № 207. Зарегистрирован в Министерстве юстиции Республики Казахстан 21 мая 2015 года № 11105. Утратил силу приказом Министра образования и науки Республики Казахстан от 24 июня 2020 года № 262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24.06.2020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"Государственный учет научных, научно-технических проектов и программ, финансируемых из государственного бюджета, и отчетов по их выполнению".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образования и науки Республики Казахстан (Жолдасбаев С.Е.)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Т.О. Балыкбаева.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образования</w:t>
      </w:r>
      <w:r>
        <w:rPr>
          <w:rFonts w:ascii="Times New Roman"/>
          <w:b w:val="false"/>
          <w:i/>
          <w:color w:val="000000"/>
          <w:sz w:val="28"/>
        </w:rPr>
        <w:t xml:space="preserve">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                      А. </w:t>
      </w:r>
      <w:r>
        <w:rPr>
          <w:rFonts w:ascii="Times New Roman"/>
          <w:b w:val="false"/>
          <w:i/>
          <w:color w:val="000000"/>
          <w:sz w:val="28"/>
        </w:rPr>
        <w:t>Саринжипов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М.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апреля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2015 года № 207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"Государственный учет научных, научно-технических проектов</w:t>
      </w:r>
      <w:r>
        <w:br/>
      </w:r>
      <w:r>
        <w:rPr>
          <w:rFonts w:ascii="Times New Roman"/>
          <w:b/>
          <w:i w:val="false"/>
          <w:color w:val="000000"/>
        </w:rPr>
        <w:t>и программ, финансируемых из государственного бюджета,</w:t>
      </w:r>
      <w:r>
        <w:br/>
      </w:r>
      <w:r>
        <w:rPr>
          <w:rFonts w:ascii="Times New Roman"/>
          <w:b/>
          <w:i w:val="false"/>
          <w:color w:val="000000"/>
        </w:rPr>
        <w:t>и отчетов по их выполнению"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"Государственный учет научных, научно-технических проектов и программ, финансируемых из государственного бюджета, и отчетов по их выполнению" (далее – государственная услуга).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Акционерным обществом "Национальный центр государственной научно-технической экспертизы" (далее – АО "НЦГНТЭ"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пакета документов и выдача результата оказания государственной услуги осуществляется услугодателем.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образования и науки РК от 04.07.2017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– 20 (двадцать)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для сдачи пакета документов услугополучателем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услугополучателя – 60 (шестьдесят) минут.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научный, научно-технический проект – выдача регистрационной карты с присвоением номера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научно-техническую программу – выдача свидетельства c присвоением шифра;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отчеты по выполнению научных, научно-технических проектов – выдача информационной карты с присвоением инвентарного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результат научно-технической деятельности – заявка с присвоением номера государственной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результатах оказания государственной услуги размещается на интернет-ресурсеуслугодателя.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с 09:00 до 18:00 часов, с перерывом на обед с 13:00 до 14:00 часов, за исключением выходных и праздничных дней в соответствии с трудовым законодательством Республики Казахстан.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без предварительной записи и ускоренного обслуживания.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оказания государственной услуги предоставляется следующий перечень документов: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учета научного, научно-технического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регистрационная карта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учета научно-технической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Ф1 – унифицированная "Показатели развернутой программы",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титульный лист к форме Ф1 – унифицированная "Показатели развернутой программы",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Ф1 – корректировка "Показатели развернутой программы"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3-нт (программа) "Ведомственная статистическая отчетность"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Ф4-унифицированная "Отчет о ходе выполнения заданий, этапов работ организациями, участвующими в выполнении программы"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учета отчета о научно-исследовательской работе: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информационная карта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учета результата научной, научно-технической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регистрацию результата научно-технической деятельности, по формесогласно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по учету сведений о результатах научно-технической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извещение об изменении сведений о РНТД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использовании РНТД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извещение об исключении РНТД из государственного реестра РНТД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центрального государственного органа, услугодателей и (или) их</w:t>
      </w:r>
      <w:r>
        <w:br/>
      </w:r>
      <w:r>
        <w:rPr>
          <w:rFonts w:ascii="Times New Roman"/>
          <w:b/>
          <w:i w:val="false"/>
          <w:color w:val="000000"/>
        </w:rPr>
        <w:t>должностных лиц по вопросам оказания государственных услуг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Министерства, услугодателя и (или) его должностных лиц по вопросам оказания государственных услуг: жалоба подается в письменном виде: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Министерства либо лица его замещающего;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Министерства с указанием фамилии и инициалов лица, принявшего жалобу, срок и место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), почтовый адрес, контактный телефон;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должно быть подписано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имеет право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Министерства: www.edu.gov.kz;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Комитета: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www.sc.edu.gov.kz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услугодателя: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www.nauka.kz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 по вопросам оказания государственной услуги: +7(727) 378-05-09, +7(727) 378-05-47.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учет научных,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 проектов и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и отчетов по их выполнению"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образования и науки РК от 04.07.2017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Регистрационной карты</w:t>
      </w:r>
    </w:p>
    <w:bookmarkEnd w:id="23"/>
    <w:bookmarkStart w:name="z7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5013 РЕГИСТРАЦИОННАЯ КАРТА</w:t>
      </w:r>
    </w:p>
    <w:bookmarkEnd w:id="24"/>
    <w:bookmarkStart w:name="z7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Куда: 050026, Алматы,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ул. Богенбай батыра, 221.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АО "НЦГНТЭ"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т. + 7 727 3780519, 7 727 3780520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26"/>
        </w:tc>
      </w:tr>
    </w:tbl>
    <w:bookmarkStart w:name="z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5418 Исходящий №, дата                               5436 Номер госрегистрации</w:t>
      </w:r>
    </w:p>
    <w:bookmarkEnd w:id="27"/>
    <w:bookmarkStart w:name="z8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280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80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выполнения работы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0"/>
        <w:gridCol w:w="275"/>
        <w:gridCol w:w="3684"/>
        <w:gridCol w:w="275"/>
        <w:gridCol w:w="3686"/>
      </w:tblGrid>
      <w:tr>
        <w:trPr>
          <w:trHeight w:val="30" w:hRule="atLeast"/>
        </w:trPr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 Измененный номер госрегистрации</w:t>
            </w:r>
          </w:p>
          <w:bookmarkEnd w:id="30"/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 Начало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 Окончание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2"/>
        <w:gridCol w:w="2441"/>
        <w:gridCol w:w="2442"/>
        <w:gridCol w:w="329"/>
        <w:gridCol w:w="6"/>
        <w:gridCol w:w="1246"/>
        <w:gridCol w:w="1247"/>
        <w:gridCol w:w="21"/>
        <w:gridCol w:w="1226"/>
      </w:tblGrid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1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 Основание для проведения работы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 Источники и объем финансирования по календарным годам (тыс. тенге)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год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 год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Государственная программа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Собственные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Программа прикладных исследований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Средства госбюджета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Инновационный проект</w:t>
            </w:r>
          </w:p>
          <w:bookmarkEnd w:id="3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Международные гранты, фонды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Поисковый (рисковый) проект (фонд науки)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Отечественные гранты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Межгосударственная целевая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Международная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Задание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Инициативная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Договор с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Региональная программа</w:t>
            </w:r>
          </w:p>
          <w:bookmarkEnd w:id="36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Заемные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7191 Вид работы</w:t>
      </w:r>
    </w:p>
    <w:bookmarkEnd w:id="37"/>
    <w:bookmarkStart w:name="z1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39 Научно-исследовательская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работа фундаментальная</w:t>
      </w:r>
    </w:p>
    <w:bookmarkEnd w:id="38"/>
    <w:bookmarkStart w:name="z1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48 Научно-исследовательская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работа прикладная</w:t>
      </w:r>
    </w:p>
    <w:bookmarkEnd w:id="39"/>
    <w:bookmarkStart w:name="z1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57 Опытно-конструкторская,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проектно-конструкторская</w:t>
      </w:r>
    </w:p>
    <w:bookmarkEnd w:id="40"/>
    <w:bookmarkStart w:name="z1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66 Проектно-технологическая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7020 Шифр программы </w:t>
      </w:r>
    </w:p>
    <w:bookmarkEnd w:id="41"/>
    <w:bookmarkStart w:name="z1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7021 Шифр задания программы, в рамках которой выполняется работа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bookmarkEnd w:id="42"/>
    <w:bookmarkStart w:name="z1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основной организации</w:t>
      </w:r>
    </w:p>
    <w:bookmarkEnd w:id="43"/>
    <w:bookmarkStart w:name="z1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2934 Телефон       2394 Факс             3033 Электронный адрес             2754Город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7"/>
        <w:gridCol w:w="1957"/>
        <w:gridCol w:w="1958"/>
        <w:gridCol w:w="1958"/>
      </w:tblGrid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5"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1332 Сокращенное наименование министерства (ведомства)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7"/>
        </w:tc>
      </w:tr>
    </w:tbl>
    <w:bookmarkStart w:name="z1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2151 Полное наименование организации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1"/>
        <w:gridCol w:w="7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 Сокращенное наименование организации</w:t>
            </w:r>
          </w:p>
          <w:bookmarkEnd w:id="49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2655 Местонахождение организации (индекс, республика, область, город, улица, дом)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1"/>
        </w:tc>
      </w:tr>
    </w:tbl>
    <w:bookmarkStart w:name="z1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2142 Организации-соисполнители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3"/>
        </w:tc>
      </w:tr>
    </w:tbl>
    <w:bookmarkStart w:name="z1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9126 Заказчик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5"/>
        </w:tc>
      </w:tr>
    </w:tbl>
    <w:bookmarkStart w:name="z1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9027 Наименование работы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7"/>
        </w:tc>
      </w:tr>
    </w:tbl>
    <w:bookmarkStart w:name="z1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9153 Ожидаемые результаты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0"/>
        <w:gridCol w:w="968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свободной форме описываются ожидаемые результаты регистрируемой работы с указанием конкретных планируемых характеристик и параметров объекта исследований или разработки.</w:t>
            </w:r>
          </w:p>
          <w:bookmarkEnd w:id="59"/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0"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4539"/>
        <w:gridCol w:w="4539"/>
        <w:gridCol w:w="757"/>
        <w:gridCol w:w="1233"/>
      </w:tblGrid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1"/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Ученая степень, ученое звание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печати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</w:p>
          <w:bookmarkEnd w:id="62"/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работы</w:t>
            </w:r>
          </w:p>
          <w:bookmarkEnd w:id="63"/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2"/>
        <w:gridCol w:w="275"/>
        <w:gridCol w:w="4032"/>
        <w:gridCol w:w="275"/>
        <w:gridCol w:w="3686"/>
      </w:tblGrid>
      <w:tr>
        <w:trPr>
          <w:trHeight w:val="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5634 Индексы УДК</w:t>
            </w:r>
          </w:p>
          <w:bookmarkEnd w:id="64"/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5274 Шифр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геолфонда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7434 Дата</w:t>
            </w:r>
          </w:p>
        </w:tc>
      </w:tr>
      <w:tr>
        <w:trPr>
          <w:trHeight w:val="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5"/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5616 Коды тематических рубрик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4"/>
        <w:gridCol w:w="1689"/>
        <w:gridCol w:w="1689"/>
        <w:gridCol w:w="1689"/>
        <w:gridCol w:w="1689"/>
      </w:tblGrid>
      <w:tr>
        <w:trPr>
          <w:trHeight w:val="30" w:hRule="atLeast"/>
        </w:trPr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7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5634 Ключевые слова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учет научных,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 проектов и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и отчетов по их выполнению"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Ф1-унифицированная</w:t>
            </w:r>
          </w:p>
        </w:tc>
      </w:tr>
    </w:tbl>
    <w:bookmarkStart w:name="z3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ПОКАЗАТЕЛИ РАЗВЕРНУТОЙ ПРОГРАММЫ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на __________________ год (ы)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программы ______________ Наименование программы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выполнения программы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выполнения программы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на ____________ год _________________ млн.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6"/>
        <w:gridCol w:w="1347"/>
        <w:gridCol w:w="1347"/>
        <w:gridCol w:w="4417"/>
        <w:gridCol w:w="1723"/>
      </w:tblGrid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головной организации (полное и аббревиатура)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руководителя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1"/>
        <w:gridCol w:w="1614"/>
        <w:gridCol w:w="1125"/>
        <w:gridCol w:w="550"/>
        <w:gridCol w:w="3967"/>
        <w:gridCol w:w="2161"/>
        <w:gridCol w:w="759"/>
        <w:gridCol w:w="762"/>
      </w:tblGrid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задания, этапа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задания, этапа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МРНТИ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 организации, выполняющей задания, этапы</w:t>
            </w:r>
          </w:p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 ИИН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аккредитаций организций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"1" -да,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"2"-нет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организация аккредитована, то ставить "1", а если нет то "2")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ученая степень, должность руководителя задания, этапа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сроки выполнения работ (квартал,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Start w:name="z3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финансировании на планируемый срок, тысяч тенге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303"/>
        <w:gridCol w:w="1303"/>
        <w:gridCol w:w="1383"/>
        <w:gridCol w:w="2394"/>
        <w:gridCol w:w="1303"/>
        <w:gridCol w:w="2007"/>
        <w:gridCol w:w="1304"/>
      </w:tblGrid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опытно-конструкторские разработки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оборудовани, технологий и средств вычислительной техники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фундаментальные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проектно-конструкторские и технологические работы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опытных образцов, партий изделий (продукции)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проектные работы для строительства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       Руководитель программы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номер телефона             М.П.       Подпись 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исполнителя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___________________________ 20___ года.</w:t>
      </w:r>
    </w:p>
    <w:bookmarkStart w:name="z3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Численность специалистов,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необходимых для выполнения программы,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программы _________ Наименование программы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29"/>
        <w:gridCol w:w="5430"/>
        <w:gridCol w:w="729"/>
        <w:gridCol w:w="730"/>
        <w:gridCol w:w="730"/>
        <w:gridCol w:w="730"/>
        <w:gridCol w:w="1762"/>
        <w:gridCol w:w="731"/>
      </w:tblGrid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5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аккредитаций организций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"1" -да,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"2"-нет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организация аккредитована, то ставить "1", а если нет то "2")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имеющих степень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 наук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кандидата наук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PhD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 по профилю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    Руководитель программы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номер телефона             М.П.             Подпись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исполнителя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___________________________ 20___ года.</w:t>
      </w:r>
    </w:p>
    <w:bookmarkStart w:name="z3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Реквизиты организаций, участвующих в выполнении программы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программы ___________ Наименование программы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2"/>
        <w:gridCol w:w="1632"/>
        <w:gridCol w:w="1686"/>
        <w:gridCol w:w="1632"/>
        <w:gridCol w:w="5718"/>
      </w:tblGrid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 организации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организации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 ИИН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организации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первого руководителя, должность, телефон, факс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      Руководитель программы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номер телефона            М.П.             Подпись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исполнителя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___________________________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учет научных,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 проектов и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и отчетов по их выполнению"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207</w:t>
            </w:r>
          </w:p>
        </w:tc>
      </w:tr>
    </w:tbl>
    <w:bookmarkStart w:name="z3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</w:t>
      </w:r>
      <w:r>
        <w:br/>
      </w:r>
      <w:r>
        <w:rPr>
          <w:rFonts w:ascii="Times New Roman"/>
          <w:b/>
          <w:i w:val="false"/>
          <w:color w:val="000000"/>
        </w:rPr>
        <w:t>к форме Ф1-унифицированная (Показатели развернутой программы)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(ведомственная принадлежность головной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от "__" _________ 200_ года.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программы: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МРНТИ: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(наименование программы)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реализации: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местонахождение головной организации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год создания документа 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учет научных,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 проектов и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и отчетов по их выполнению"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Ф1-корректировка</w:t>
            </w:r>
          </w:p>
        </w:tc>
      </w:tr>
    </w:tbl>
    <w:bookmarkStart w:name="z3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ПОКАЗАТЕЛИ РАЗВЕРНУТОЙ ПРОГРАММЫ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на __________________год (ы)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программы ______________ Наименование программы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60"/>
        <w:gridCol w:w="1946"/>
        <w:gridCol w:w="1090"/>
        <w:gridCol w:w="533"/>
        <w:gridCol w:w="3843"/>
        <w:gridCol w:w="2094"/>
        <w:gridCol w:w="735"/>
        <w:gridCol w:w="739"/>
      </w:tblGrid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задания, этапа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задания, этапа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МРНТИ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 организации, выполняющей задания, этапы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 ИИН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аккредитаций организций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"1" -да,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"2"-нет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организация аккредитована, то ставить "1", а если нет то "2")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ученая степень, должность руководителя задания, этапа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сроки выполнения работ (квартал,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Start w:name="z3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Фактические затраты на выполнение работы, тысяч тенге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2"/>
        <w:gridCol w:w="1382"/>
        <w:gridCol w:w="1382"/>
        <w:gridCol w:w="1467"/>
        <w:gridCol w:w="2539"/>
        <w:gridCol w:w="1382"/>
        <w:gridCol w:w="1383"/>
        <w:gridCol w:w="1383"/>
      </w:tblGrid>
      <w:tr>
        <w:trPr>
          <w:trHeight w:val="30" w:hRule="atLeast"/>
        </w:trPr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корректировки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опытно-конструкторские разработки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проектно-конструкторские и технологические работы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опытных образцов, партий изделий (продукции)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работы для строительства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Руководитель программы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номер телефона              М.П.        Подпись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исполнителя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___________________________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учет научных,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 проектов и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и отчетов по их выполнению"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3-нт (программа)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Министра образования и науки РК от 04.07.2017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3-нт (программа)</w:t>
            </w:r>
          </w:p>
        </w:tc>
      </w:tr>
    </w:tbl>
    <w:bookmarkStart w:name="z24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 выполнении заданий, этапов работ по программе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в ____________ г.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"/>
        <w:gridCol w:w="12045"/>
      </w:tblGrid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3-нт (программа) - годовая. Представляется головной организацией по программам не позднее 30 января после отчетного года в АО "НЦГНТЭ"</w:t>
            </w:r>
          </w:p>
        </w:tc>
      </w:tr>
    </w:tbl>
    <w:bookmarkStart w:name="z25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программы _____________ Наименование программы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Головная организация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руководителя, телефон, факс, электронный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83"/>
    <w:bookmarkStart w:name="z25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Объемы финансирования работ по программе, млн. тенге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0"/>
        <w:gridCol w:w="1093"/>
        <w:gridCol w:w="2687"/>
        <w:gridCol w:w="2462"/>
        <w:gridCol w:w="1778"/>
      </w:tblGrid>
      <w:tr>
        <w:trPr>
          <w:trHeight w:val="30" w:hRule="atLeast"/>
        </w:trPr>
        <w:tc>
          <w:tcPr>
            <w:tcW w:w="4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</w:p>
          <w:bookmarkEnd w:id="85"/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за 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 целевого назначения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вложений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програмно-целевое финансирование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Выделено средств (план)</w:t>
            </w:r>
          </w:p>
          <w:bookmarkEnd w:id="86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поступило средств</w:t>
            </w:r>
          </w:p>
          <w:bookmarkEnd w:id="87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 средств</w:t>
            </w:r>
          </w:p>
          <w:bookmarkEnd w:id="88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формы 3-нт (программа)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6"/>
        <w:gridCol w:w="3367"/>
        <w:gridCol w:w="2783"/>
        <w:gridCol w:w="2784"/>
      </w:tblGrid>
      <w:tr>
        <w:trPr>
          <w:trHeight w:val="30" w:hRule="atLeast"/>
        </w:trPr>
        <w:tc>
          <w:tcPr>
            <w:tcW w:w="3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задания, этапа работ</w:t>
            </w:r>
          </w:p>
          <w:bookmarkEnd w:id="90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задания, этапа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выполнения работ (квартал,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1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92"/>
    <w:bookmarkStart w:name="z3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Фактические затраты на выполнение работы, тысяч тенге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38"/>
        <w:gridCol w:w="738"/>
        <w:gridCol w:w="1216"/>
        <w:gridCol w:w="2105"/>
        <w:gridCol w:w="1146"/>
        <w:gridCol w:w="1146"/>
        <w:gridCol w:w="1765"/>
        <w:gridCol w:w="1146"/>
        <w:gridCol w:w="1562"/>
      </w:tblGrid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9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Фактические результаты выполнения работ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Отклонения в выполнении работ, их причины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опытно-конструкторские разработки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оборудовани, технологий и средств вычислительной техники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проектно-конструкторские и технологические работы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опытных образцов, партий изделий (продукции)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работы для строительства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95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      Руководитель программы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и номер телефона             М.П. Подпись             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исполнителя документа</w:t>
      </w:r>
    </w:p>
    <w:bookmarkEnd w:id="96"/>
    <w:bookmarkStart w:name="z37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___________________________ 20___ года.</w:t>
      </w:r>
    </w:p>
    <w:bookmarkEnd w:id="97"/>
    <w:bookmarkStart w:name="z37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Сведения о субъектах предоставляющих информацию по программам, ед.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882"/>
        <w:gridCol w:w="6909"/>
        <w:gridCol w:w="1091"/>
        <w:gridCol w:w="854"/>
        <w:gridCol w:w="855"/>
        <w:gridCol w:w="855"/>
      </w:tblGrid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</w:t>
            </w:r>
          </w:p>
          <w:bookmarkEnd w:id="99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БИН/ ИИН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Признак аккредитаций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организций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"1" -да,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2"-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(Если организация аккредитована, то ставить "1", а если нет то "2")</w:t>
            </w:r>
          </w:p>
          <w:bookmarkEnd w:id="100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сектор*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Сектор высшего образования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Коммерческий сектор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Некоммерческий сектор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1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включая АО,ТОО со 100% участием государства в уставном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капитале согласно ст. 8 Закона "О науке" от 18 февраля 2011 года</w:t>
      </w:r>
    </w:p>
    <w:bookmarkEnd w:id="102"/>
    <w:bookmarkStart w:name="z4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Сведения о правовой защите и внедрении результатов работ по программе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3081"/>
        <w:gridCol w:w="1858"/>
        <w:gridCol w:w="2866"/>
        <w:gridCol w:w="1210"/>
        <w:gridCol w:w="2076"/>
      </w:tblGrid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задания, этапа работ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 защита результатов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Внедрение результатов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промышленной собственности (изобретение, полезная модель, промышленный образец)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патентования и краткая сущность его новизны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документы (наименование, страна, номер, дата выдачи)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организация, предприятие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№ и дата документа, удостоверяющего внедрение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5"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            Руководитель программы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и номер телефона             М.П. Подпись       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исполнителя документа</w:t>
      </w:r>
    </w:p>
    <w:bookmarkEnd w:id="106"/>
    <w:bookmarkStart w:name="z4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___________________________ 20___ года.</w:t>
      </w:r>
    </w:p>
    <w:bookmarkEnd w:id="107"/>
    <w:bookmarkStart w:name="z4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Приобретение технологий за счет бюджетных ассигнований, выделенных на программу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4"/>
        <w:gridCol w:w="2821"/>
        <w:gridCol w:w="2207"/>
        <w:gridCol w:w="3838"/>
      </w:tblGrid>
      <w:tr>
        <w:trPr>
          <w:trHeight w:val="30" w:hRule="atLeast"/>
        </w:trPr>
        <w:tc>
          <w:tcPr>
            <w:tcW w:w="3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задания, этапа работ</w:t>
            </w:r>
          </w:p>
          <w:bookmarkEnd w:id="109"/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задания, этапа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оборудования, технологий и средств вычислительной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0"/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      Руководитель программы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и номер телефона             М.П. Подпись       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исполнителя документа</w:t>
      </w:r>
    </w:p>
    <w:bookmarkEnd w:id="111"/>
    <w:bookmarkStart w:name="z45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___________________________ 20___ года.</w:t>
      </w:r>
    </w:p>
    <w:bookmarkEnd w:id="112"/>
    <w:bookmarkStart w:name="z45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"__" _________ 20__ года.</w:t>
      </w:r>
    </w:p>
    <w:bookmarkEnd w:id="113"/>
    <w:bookmarkStart w:name="z45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Справка о кадровом обеспечении организаций, выполняющих задания, этапы работ по программе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1461"/>
        <w:gridCol w:w="1461"/>
        <w:gridCol w:w="1462"/>
        <w:gridCol w:w="1462"/>
        <w:gridCol w:w="3530"/>
        <w:gridCol w:w="1463"/>
      </w:tblGrid>
      <w:tr>
        <w:trPr>
          <w:trHeight w:val="30" w:hRule="atLeast"/>
        </w:trPr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Аббревиатура организации</w:t>
            </w:r>
          </w:p>
          <w:bookmarkEnd w:id="115"/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организации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имеющих степень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 наук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кандидата наук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PhD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 по профилю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6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номер телефона             М.П. Подпись       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исполнителя документа</w:t>
      </w:r>
    </w:p>
    <w:bookmarkEnd w:id="117"/>
    <w:bookmarkStart w:name="z49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___________________________ 20___ года.</w:t>
      </w:r>
    </w:p>
    <w:bookmarkEnd w:id="118"/>
    <w:bookmarkStart w:name="z49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Сведения о количестве подготовленных документов и публикаций по программе*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1799"/>
        <w:gridCol w:w="2801"/>
        <w:gridCol w:w="1800"/>
        <w:gridCol w:w="1800"/>
        <w:gridCol w:w="2301"/>
      </w:tblGrid>
      <w:tr>
        <w:trPr>
          <w:trHeight w:val="30" w:hRule="atLeast"/>
        </w:trPr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Аббревиатура организации</w:t>
            </w:r>
          </w:p>
          <w:bookmarkEnd w:id="1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подготовленных документов,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монографии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методики, пособия, рекомендации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классификаторы, каталоги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пособия, программы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1"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3406"/>
        <w:gridCol w:w="786"/>
        <w:gridCol w:w="1220"/>
        <w:gridCol w:w="1220"/>
        <w:gridCol w:w="1220"/>
        <w:gridCol w:w="1220"/>
        <w:gridCol w:w="1221"/>
        <w:gridCol w:w="122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подготовленных документов, в том числе:</w:t>
            </w:r>
          </w:p>
          <w:bookmarkEnd w:id="123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публикаций</w:t>
            </w:r>
          </w:p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законопроекты</w:t>
            </w:r>
          </w:p>
          <w:bookmarkEnd w:id="124"/>
        </w:tc>
        <w:tc>
          <w:tcPr>
            <w:tcW w:w="3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научно-популярные издания (сборники, книги, брошюры и т.д.)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словари, справочники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директивные документы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учебники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тезисы докладов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отечественные издания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зарубежные издания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25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номер телефона             М.П. Подпись       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исполнителя документа</w:t>
      </w:r>
    </w:p>
    <w:bookmarkEnd w:id="126"/>
    <w:bookmarkStart w:name="z57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___________________________ 20___ года.</w:t>
      </w:r>
    </w:p>
    <w:bookmarkEnd w:id="127"/>
    <w:bookmarkStart w:name="z57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Привести перечень монографий, учебных пособий и статей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учет научных,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 проектов и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и отчетов по их выполнению"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Ф4-унифицированная</w:t>
            </w:r>
          </w:p>
        </w:tc>
      </w:tr>
    </w:tbl>
    <w:bookmarkStart w:name="z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ОТЧЕТ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о ходе выполнения заданий, этапов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организациями, участвующими в выполнении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за ________________ квартал 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программы ___________ Наименование программы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Головная организация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Фактически перечислено средств организации-исполнителю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финансирующего программу министерства, агентства за отчетный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млн.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4178"/>
        <w:gridCol w:w="1624"/>
        <w:gridCol w:w="1624"/>
        <w:gridCol w:w="1625"/>
        <w:gridCol w:w="1625"/>
      </w:tblGrid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 организации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представляемые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перечислено средств (тыс.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задания, этапы, имеющие отклонения в выполнении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выполнения работ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отклонений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____________ (за отчетный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номер телефона         Руководитель программы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исполнителя документа                     М.П.      Подпись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Главный бухгалтер ____________________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учет научных,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 проектов и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и отчетов по их выполнению"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приказа Министра образования и науки РК от 04.07.2017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7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ИК </w:t>
      </w:r>
      <w:r>
        <w:rPr>
          <w:rFonts w:ascii="Times New Roman"/>
          <w:b w:val="false"/>
          <w:i w:val="false"/>
          <w:color w:val="000000"/>
          <w:sz w:val="28"/>
        </w:rPr>
        <w:t>5013</w:t>
      </w:r>
      <w:r>
        <w:rPr>
          <w:rFonts w:ascii="Times New Roman"/>
          <w:b/>
          <w:i w:val="false"/>
          <w:color w:val="000000"/>
          <w:sz w:val="28"/>
        </w:rPr>
        <w:t xml:space="preserve"> ИНФОРМАЦИОННАЯ 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Форма Информационной карты </w:t>
      </w:r>
    </w:p>
    <w:bookmarkEnd w:id="130"/>
    <w:bookmarkStart w:name="z57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Куда: 050096, Алматы,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ул. Богенбай батыра,221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АО "НЦГНТЭ"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т. + 7 727 3780519, 3780520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</w:tbl>
    <w:bookmarkStart w:name="z57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5409Дата утверждения       5418 Исходящий № дата                   </w:t>
      </w:r>
      <w:r>
        <w:rPr>
          <w:rFonts w:ascii="Times New Roman"/>
          <w:b/>
          <w:i w:val="false"/>
          <w:color w:val="000000"/>
          <w:sz w:val="28"/>
        </w:rPr>
        <w:t>5436 Инвентарный 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5517 Номер </w:t>
      </w:r>
      <w:r>
        <w:rPr>
          <w:rFonts w:ascii="Times New Roman"/>
          <w:b/>
          <w:i w:val="false"/>
          <w:color w:val="000000"/>
          <w:sz w:val="28"/>
        </w:rPr>
        <w:t>госрегистрации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5040 Вид документа       5535 Условия распростронения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80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91 Отчет по законченной теме       55 Безвозмездно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28 Промежуточный отчет             65 По договорной цене</w:t>
      </w:r>
    </w:p>
    <w:bookmarkEnd w:id="135"/>
    <w:bookmarkStart w:name="z58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5715 Язык документа                                           5717 Публикации</w:t>
      </w:r>
    </w:p>
    <w:bookmarkEnd w:id="136"/>
    <w:bookmarkStart w:name="z58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5716 Наличие внедрения             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13843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9"/>
        <w:gridCol w:w="127"/>
        <w:gridCol w:w="132"/>
        <w:gridCol w:w="3475"/>
        <w:gridCol w:w="260"/>
        <w:gridCol w:w="3476"/>
        <w:gridCol w:w="2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5787 Источников</w:t>
            </w:r>
          </w:p>
          <w:bookmarkEnd w:id="139"/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 Количество книг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5751 Приложений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5760 Иллюстраций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 Общее кол-во страниц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5490 Патентов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5778 Таблиц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4"/>
        <w:gridCol w:w="351"/>
        <w:gridCol w:w="5133"/>
        <w:gridCol w:w="352"/>
      </w:tblGrid>
      <w:tr>
        <w:trPr>
          <w:trHeight w:val="30" w:hRule="atLeast"/>
        </w:trPr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7713 Объем финансирования,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  <w:bookmarkEnd w:id="142"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7020 Шифр программы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7021 </w:t>
      </w:r>
      <w:r>
        <w:rPr>
          <w:rFonts w:ascii="Times New Roman"/>
          <w:b/>
          <w:i w:val="false"/>
          <w:color w:val="000000"/>
          <w:sz w:val="28"/>
        </w:rPr>
        <w:t>Шифр задания программы, в рамках которой выпол</w:t>
      </w:r>
      <w:r>
        <w:rPr>
          <w:rFonts w:ascii="Times New Roman"/>
          <w:b/>
          <w:i w:val="false"/>
          <w:color w:val="000000"/>
          <w:sz w:val="28"/>
        </w:rPr>
        <w:t>няется работа_______________</w:t>
      </w:r>
    </w:p>
    <w:bookmarkEnd w:id="143"/>
    <w:bookmarkStart w:name="z61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9027 </w:t>
      </w:r>
      <w:r>
        <w:rPr>
          <w:rFonts w:ascii="Times New Roman"/>
          <w:b/>
          <w:i w:val="false"/>
          <w:color w:val="000000"/>
          <w:sz w:val="28"/>
        </w:rPr>
        <w:t xml:space="preserve">Наименование работы 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7"/>
        <w:gridCol w:w="3292"/>
        <w:gridCol w:w="4571"/>
      </w:tblGrid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 Вид работы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7326 Продукция, предлагаемая к реализации</w:t>
            </w:r>
          </w:p>
        </w:tc>
      </w:tr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НИР фундаментальная</w:t>
            </w:r>
          </w:p>
          <w:bookmarkEnd w:id="146"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НИР прикладная</w:t>
            </w:r>
          </w:p>
          <w:bookmarkEnd w:id="147"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 Технологическая документация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Сорта с.-х. культур</w:t>
            </w:r>
          </w:p>
        </w:tc>
      </w:tr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 Опытно-конструкторская,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проектно- конструкторская</w:t>
            </w:r>
          </w:p>
          <w:bookmarkEnd w:id="148"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 Методическая 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 Программная документация</w:t>
            </w:r>
          </w:p>
          <w:bookmarkEnd w:id="149"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Породы с.-х.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Коллекции </w:t>
            </w:r>
          </w:p>
          <w:bookmarkEnd w:id="150"/>
        </w:tc>
      </w:tr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Проектно- технологическая</w:t>
            </w:r>
          </w:p>
          <w:bookmarkEnd w:id="151"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 Технология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Базы, банки данных</w:t>
            </w:r>
          </w:p>
        </w:tc>
      </w:tr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 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04 Собственные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Средства госбюджета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Международные гранты, фонды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Заемные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Прочие</w:t>
            </w:r>
          </w:p>
          <w:bookmarkEnd w:id="152"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06 Метод, способ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07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08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09 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  <w:bookmarkEnd w:id="153"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Стандарты, нормативы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Образец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Автоматизированная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Серийная 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Другая (укажите)</w:t>
            </w:r>
          </w:p>
          <w:bookmarkEnd w:id="154"/>
        </w:tc>
      </w:tr>
    </w:tbl>
    <w:bookmarkStart w:name="z6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Использование в работе зарубежных информационных ресурсов (перечислить)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</w:t>
      </w:r>
    </w:p>
    <w:bookmarkEnd w:id="155"/>
    <w:bookmarkStart w:name="z6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6183 Авторы отчета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организации-исполнителе работы</w:t>
      </w:r>
    </w:p>
    <w:bookmarkEnd w:id="157"/>
    <w:bookmarkStart w:name="z6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2934 Телефон       3033 е-mail                         2394 Факс             2754 Город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8"/>
        <w:gridCol w:w="572"/>
      </w:tblGrid>
      <w:tr>
        <w:trPr>
          <w:trHeight w:val="30" w:hRule="atLeast"/>
        </w:trPr>
        <w:tc>
          <w:tcPr>
            <w:tcW w:w="1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 Сокращенное наименование министерства (ведомства)</w:t>
            </w:r>
          </w:p>
          <w:bookmarkEnd w:id="159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2151 Полное наименование организации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1"/>
        <w:gridCol w:w="7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 Сокращенное наименование организации</w:t>
            </w:r>
          </w:p>
          <w:bookmarkEnd w:id="161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2655 Адрес организации (индекс, республика, область, город, улица, дом) 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9045 Наименование отчета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9117 Реферат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113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(Объект исследования, разработки или проектирования. Цель работы. Методы исследования. Полученные результаты и новизна. Основные конструктивные и технико-экономические показатели. Степень внедрения. Эффективность. Область применения)</w:t>
            </w:r>
          </w:p>
          <w:bookmarkEnd w:id="165"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</w:tr>
    </w:tbl>
    <w:bookmarkStart w:name="z6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5699 Коды рубрик международного классификатора 7510 Готовность разработки к реализации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9"/>
        <w:gridCol w:w="5"/>
        <w:gridCol w:w="269"/>
        <w:gridCol w:w="2922"/>
        <w:gridCol w:w="2582"/>
        <w:gridCol w:w="1291"/>
        <w:gridCol w:w="12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Готова к использованию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Опытная апробация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Промышленная апробация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 Индексы УДК</w:t>
            </w:r>
          </w:p>
          <w:bookmarkEnd w:id="1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5616 Коды тематических рубрик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7"/>
        <w:gridCol w:w="5873"/>
      </w:tblGrid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5643 Ключевые слова</w:t>
            </w:r>
          </w:p>
          <w:bookmarkEnd w:id="169"/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7434 Дата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4539"/>
        <w:gridCol w:w="4539"/>
        <w:gridCol w:w="757"/>
        <w:gridCol w:w="1233"/>
      </w:tblGrid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инициалы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Ученая степень,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ученое звание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печати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</w:p>
          <w:bookmarkEnd w:id="170"/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6111 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6210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работы </w:t>
            </w:r>
          </w:p>
          <w:bookmarkEnd w:id="171"/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6120 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6228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работы</w:t>
            </w:r>
          </w:p>
          <w:bookmarkEnd w:id="172"/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учет научных,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 проектов и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и отчетов по их выполнению"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приказа Министра образования и науки РК от 04.07.2017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 РЕГИСТРАЦИЮ РЕЗУЛЬТАТА НАУЧНО-ТЕХНИЧЕСКОЙ ДЕЯТЕЛЬНОСТИ</w:t>
      </w:r>
    </w:p>
    <w:bookmarkEnd w:id="173"/>
    <w:bookmarkStart w:name="z76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зарегистрировать результат научно-технической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наименование РНТД)</w:t>
      </w:r>
    </w:p>
    <w:bookmarkEnd w:id="174"/>
    <w:bookmarkStart w:name="z76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созданный при выполнении научного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название научного проекта, номер госрегистрации проекта, присвоенный АО "НЦГНТЭ")</w:t>
      </w:r>
    </w:p>
    <w:bookmarkEnd w:id="175"/>
    <w:bookmarkStart w:name="z76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номер государственного контракта или реквизиты документов,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которыми выделены финансовые средства на выполнение научно-исследовательских,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опытно-конструкторских и технологических работ)</w:t>
      </w:r>
    </w:p>
    <w:bookmarkEnd w:id="176"/>
    <w:bookmarkStart w:name="z76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 объемом прав, установленных госконтрактом или иным документом условия прав,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которым определены условия прав на объект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объем прав Республики Казахстан)</w:t>
      </w:r>
    </w:p>
    <w:bookmarkEnd w:id="177"/>
    <w:bookmarkStart w:name="z76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Республики Казахстан выступает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полное наименование заказчика)</w:t>
      </w:r>
    </w:p>
    <w:bookmarkEnd w:id="178"/>
    <w:bookmarkStart w:name="z76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Организациям-исполнителям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полное наименование организаций-исполнителей)</w:t>
      </w:r>
    </w:p>
    <w:bookmarkEnd w:id="179"/>
    <w:bookmarkStart w:name="z76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объем прав организаций-исполнителей)</w:t>
      </w:r>
    </w:p>
    <w:bookmarkEnd w:id="180"/>
    <w:bookmarkStart w:name="z76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организации-исполнителя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И.О. Фамилия                               М.П.                               Дата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учет научных,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 проектов и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и отчетов по их выполнению"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207</w:t>
            </w:r>
          </w:p>
        </w:tc>
      </w:tr>
    </w:tbl>
    <w:bookmarkStart w:name="z5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по учету сведений о результатах</w:t>
      </w:r>
      <w:r>
        <w:br/>
      </w:r>
      <w:r>
        <w:rPr>
          <w:rFonts w:ascii="Times New Roman"/>
          <w:b/>
          <w:i w:val="false"/>
          <w:color w:val="000000"/>
        </w:rPr>
        <w:t>научно-технической деятельности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РНТД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государственного контракта или документов,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которыми были выделены средства на выполнение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научно-исследовательских, опытно-конструкторских и технологических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 (далее - научно-техническая деятельность)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научного проекта,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госрегистрации проекта _______________________________________</w:t>
      </w:r>
    </w:p>
    <w:bookmarkStart w:name="z6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Сведения об индивидуальных особенностях результата</w:t>
      </w:r>
      <w:r>
        <w:br/>
      </w:r>
      <w:r>
        <w:rPr>
          <w:rFonts w:ascii="Times New Roman"/>
          <w:b/>
          <w:i w:val="false"/>
          <w:color w:val="000000"/>
        </w:rPr>
        <w:t>научно-технической деятельности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Наименование результата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Краткое описание результата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Область применения результата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Вид результата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6"/>
        <w:gridCol w:w="5634"/>
        <w:gridCol w:w="3740"/>
      </w:tblGrid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модель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техники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способ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 с.-х. культур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Базы, банки данных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 с.-х. животных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продукт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система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результатов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Этап жизненного цикла результата (опытный образец, промышленный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образец, техническая документация, программное средство,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районирование)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Перспективы применения результата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Наличие внедрений (протокол, акт, договор) -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Социальный эффект от внедрения РНТД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Экономический эффект от внедрения РНТД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Экологический эффект от внедрения РНТД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Импортозамещающий эффект от внедрения РНТД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Преимущества использования РНТД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Перечень документации, содержащей сведения о результате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Ключевые слова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Коды тематических рубрик _____________________________________</w:t>
      </w:r>
    </w:p>
    <w:bookmarkStart w:name="z6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Сведения об организациях-исполнителях,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научно-техническую деятельность, и их соисполнителях</w:t>
      </w:r>
      <w:r>
        <w:br/>
      </w:r>
      <w:r>
        <w:rPr>
          <w:rFonts w:ascii="Times New Roman"/>
          <w:b/>
          <w:i w:val="false"/>
          <w:color w:val="000000"/>
        </w:rPr>
        <w:t>Сведения о головной организации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Наименование организации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Сокращенное наименование организации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Адрес организации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Министерство, ведомство _______________________________________</w:t>
      </w:r>
    </w:p>
    <w:bookmarkStart w:name="z6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Сведения об основаниях возникновения и объеме прав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на объекты учета и его составные части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Документы, в соответствии с которыми выделены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на осуществление научно-технической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(регистрационный номер государственного контракта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научно-исследовательского проекта)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Сведения о правах Республики Казахстан на РНТД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6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Сведения о правах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на объекты интеллектуальной собственности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Вид объекта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4.2.Наименование объекта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Номер охранного документа (свидетельства о регистрации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интеллектуальной собственности)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Территория и срок действия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4.5.Объем прав Республики Казахстан на объект интеллектуальной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Индекс МПК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 Патентообладатель ____________________________________________-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6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Сведения об авторах РНТД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Фамилия, имя, отчество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Наименование организации-заказчика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организации-исполнителя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учет научных,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 проектов и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и отчетов по их выполнению"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207</w:t>
            </w:r>
          </w:p>
        </w:tc>
      </w:tr>
    </w:tbl>
    <w:bookmarkStart w:name="z6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88"/>
    <w:bookmarkStart w:name="z6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ИЗВЕЩЕНИЕ</w:t>
      </w:r>
      <w:r>
        <w:br/>
      </w:r>
      <w:r>
        <w:rPr>
          <w:rFonts w:ascii="Times New Roman"/>
          <w:b/>
          <w:i w:val="false"/>
          <w:color w:val="000000"/>
        </w:rPr>
        <w:t>ОБ ИЗМЕНЕНИИ СВЕДЕНИЙ О РНТД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Прошу уточнить сведения о РНТД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(указывается наименование и регистрационный номер РНТД)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основание изменения или дополнения сведений о РНТД)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Приложение: Копии документов, являющихся основанием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РНТД, на ____ 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организации-исполнителя ______________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(подпись)        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учет научных,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 проектов и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и отчетов по их выполнению"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207</w:t>
            </w:r>
          </w:p>
        </w:tc>
      </w:tr>
    </w:tbl>
    <w:bookmarkStart w:name="z6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90"/>
    <w:bookmarkStart w:name="z7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об использовании РНТД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государственного контракта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документов, в соответствии с которыми были выделены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на осуществление научно-технической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РНТД ______________________________________</w:t>
      </w:r>
    </w:p>
    <w:bookmarkStart w:name="z7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гражданском правовом договоре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договора, дата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результата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передаваемых прав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договора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действия договора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оплаты договора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договора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использования результата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применения результата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результата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3864"/>
        <w:gridCol w:w="2565"/>
        <w:gridCol w:w="3865"/>
      </w:tblGrid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модель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техники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 с.-х. животных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способ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 с.-х. культур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Базы, банки данных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продукт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система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результатов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жизненного цикла результата (опытный образец, промышленный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образец, серийная продукция, охранный документ, внедрение, методика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выведения новой породы, высокопродуктивное стадо, районирование,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т.д.)_________________________________________________________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передаваемой документации, содержащей сведения о результате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Start w:name="z7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лицензиаре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наименование организации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(место нахождения)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ИНН/КПП _______________________________________________________</w:t>
      </w:r>
    </w:p>
    <w:bookmarkStart w:name="z7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лицензиате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наименование организации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(место нахождения)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ИНН/КПП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учет научных,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 проектов и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и отчетов по их выполнению"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207</w:t>
            </w:r>
          </w:p>
        </w:tc>
      </w:tr>
    </w:tbl>
    <w:bookmarkStart w:name="z7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95"/>
    <w:bookmarkStart w:name="z7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ИЗВЕЩЕНИЕ</w:t>
      </w:r>
      <w:r>
        <w:br/>
      </w:r>
      <w:r>
        <w:rPr>
          <w:rFonts w:ascii="Times New Roman"/>
          <w:b/>
          <w:i w:val="false"/>
          <w:color w:val="000000"/>
        </w:rPr>
        <w:t>ОБ ИСКЛЮЧЕНИИ РНТД ИЗ ГОСУДАРСТВЕННОГО РЕЕСТРА РНТД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внести в Государственный реестр результатов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научно-технической деятельности сведения об исключении объекта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(наименование объекта учета и его регистрационный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(формулировка основания исключения объекта учета из базы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заказчика)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Приложение: Копии документов, обосновывающих исключение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из ГР РНТД, на ______л.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организации-исполнителя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(подпись)     И.О.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Дата          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