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a816" w14:textId="7dca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пропуска на въезд в пограничную зону иностранцам и лицам без гражданства"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апреля 2015 года № 302. Зарегистрирован в Министерстве юстиции Республики Казахстан 21 мая 2015 года № 11103. Утратил силу приказом Министра внутренних дел Республики Казахстан от 25 августа 2020 года № 597.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25.08.2020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"Выдача пропуска на въезд в пограничную зону иностранцам и лицам без гражданства".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2015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пропуска на въезд в пограничную зону иностранцам и лицам без гражданства"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пропуска на въезд в пограничную зону иностранцам и лицам без гражданства"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подразделениями Министерства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услугополучателем пакета документов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пропуск на въезд в пограничную зону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бумажная.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пятницу (с 9-00 до 18-30 часов, с перерывом на обед с 13-00 до 14-30 часов) кроме выходных (суббота, воскресенье) и праздничных дней,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по месту регистрации услугополучателя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услугополучатели (физические лица) – письменное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и документы, подтверждающие цель въезда (справка местного исполнительного органа о проживании родственников, вызов на учебу);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услугополучатели (юридические лица) – ходатайство от имени администрации предприятия или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выдается талон о принятии документов на оказание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указанием даты выдачи.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услугополучателю в оказании государственной услуги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интересах обеспечения </w:t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, охраны общественного порядка и здоровья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его действия направлены на насильственное изменение конституционного строя;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выступает против суверенитета и независимости Республики Казахстан, призывает к нарушению единства и целостности ее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разжигает межнациональную и религиозную вражду;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это необходимо для защиты прав и законных интересов граждан Республики Казахстан и других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принадлежит к террористическим или экстремистским организациям, был осужден за террористическую или экстремистскую деятельность либо в случае признания судом в его действиях особо опасного рецидива;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им не исполнено взыскание за совершение уголовного или административного правонарушения, наложенное на него в период предыдущего пребывания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в период предыдущего пребывания в Республике Казахстан им не представлена декларация по индивидуальному подоходному налогу в случае, когда представление такой декларации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если не представил подтверждение о наличии средств, необходимых для пребывания и выезда из Республики Казахстан,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за исключением этнических казахов, лиц, родившихся или ранее состоявших в гражданстве Республики Казахстан или Казахской Советской Социалистической Республики, и членов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если при обращении с ходатайством о въезде он сообщил о себе ложные сведения или не представил необходимые документы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 наличии у него </w:t>
      </w:r>
      <w:r>
        <w:rPr>
          <w:rFonts w:ascii="Times New Roman"/>
          <w:b w:val="false"/>
          <w:i w:val="false"/>
          <w:color w:val="000000"/>
          <w:sz w:val="28"/>
        </w:rPr>
        <w:t>заболеваний</w:t>
      </w:r>
      <w:r>
        <w:rPr>
          <w:rFonts w:ascii="Times New Roman"/>
          <w:b w:val="false"/>
          <w:i w:val="false"/>
          <w:color w:val="000000"/>
          <w:sz w:val="28"/>
        </w:rPr>
        <w:t>, являющихся противопоказанием для въезда в Республику Казахстан.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на блог руководителя Министерства, либо нарочно через канцелярию услугодателя,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журналах учета жалоб и обращений физических и юридических лиц услугодателя. Документом, подтверждающим принятие жалобы, является талон, с указанием даты и времени, фамилии и инициалов лица, принявшего жалобу, а также срока и места получения ответа на поданную жалобу и контактные данные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 при обращении к услугодателю: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предусмотрены условия для обслуживания услугополучателей с ограниченными физическими возможностями, входы в здания оборудованы пандусами, имеются кресла для ожидания;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услугополучателей, у которых в связи с состоянием здоровья отсутствует возможность личной явки к услугодателю, прием документов, необходимых для оказания государственной услуги производится услугодателем с выездом по месту регистрации услугополучателя.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www.mvd.gov.kz в разделе "О деятельности органов внутренних дел".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www.mvd.gov.kz. Единый контакт-центр по вопросам оказания государственных услуг: 1414.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пограничную зону иностранцам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лицам без гражданства"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ПРОПУСК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9425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(область)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гр-ну (ке)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и дата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(указываются точное название города, селения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состав)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(какой области этот пункт входит)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поездки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следуют дети, не достигшие 16 лет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(указываются имя, возраст каждого ребенка)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при предъявлении документа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(серия, номер документа, кем, когда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пропуска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_________________________________________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Пропуск дает право на въезд в тот населенный пункт, который в нем указан.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Лицо, прибывшее к месту, указанному в пропуске, после прибытия сдать свой пропуск и паспорт ответственному за прописку (регистрацию (лицу) управляющему домом, коменданту общежития, администрации гостиницы, санатория, дома отдыха или специально на то уполномоченному для представления в орган внутренних дел на прописку.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утраты пропуска, об этом должно быть немедленно заявлено в ближайший орган внутренних дел по месту пребывания.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Лицо, получившее пропуск, но по каким-либо причинам не выехавшее в указанный в нем населенный пункт, обязано сдать его в орган внутренних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 ознакомлен (а)____________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пограничную зону иностранцам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лицам без гражданства"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пропуск на въезд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я выезжаю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(цель поездки)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себе сообщаю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место рождения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Местожительство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мной следуют дети:________________________________________________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 и возраст)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серия____ № ________________ "____"__________20_____г.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наименование органа, выдавшего паспорт)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начальника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(дата, месяц и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пограничную зону иностранцам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лицам без гражданства"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пропуск на въезд в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поездки __________________ сроком на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Следующим лицам: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 Имя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_______________________, Дата и место рождения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(где и в качестве кого)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Местожительство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серии _______ № _________________ "_____"___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паспорт)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 ______________________ Имя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_______________________, Дата и место рождения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Местожительство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серии _____№___________________________ "___"_______20___г.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паспорт)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начальника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(дата, месяц и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пограничную зону иностранцам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лицам без гражданства"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 заявителя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сотрудника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(подпись)          (Ф.И.О.)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 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выдачи: _____ час ____ мин "____" ____________ 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