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8d29" w14:textId="6d4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деятельности государственной системы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февраля 2015 года № 149. Зарегистрирован в Министерстве юстиции Республики Казахстан 20 мая 2015 года № 11097.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деятельности государственной системы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по чрезвычайным ситуациям РК от 26.12.2024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деятельности государственной системы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(далее - Закон) и определяют основные задачи, структуру и порядок организации деятельности государственной системы гражданской защиты в Республике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система гражданской защиты (далее – ГСГЗ) – совокупность органов управления, сил и средств гражданской защиты, предназначенных для реализации общегосударственного комплекса мероприятий по защите населения, объектов и территории Республики Казахстан от опасностей, возникающих при чрезвычайных ситуациях и военных конфликтах или вследствие этих конфликтов.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социального характера, межнациональных конфликтов, религиозного экстремизма и терроризма в компетенцию ГСГЗ не входят.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задачи ГСГЗ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ГСГЗ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ГСГЗ включает в себя территориальные и отраслевые подсистемы и имеет три уровня: республиканский, территориальный и объектовый.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подсистемы ГСГЗ соответствуют принятому административно-территориальному делению. Каждая территориальная подсистема предназначена для организации и ведения мероприятий гражданской защиты на подведомственной территории и включает: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дежурно – диспетчерские службы;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эвакуационные и эвакоприемные комиссии;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Отраслевые подсистемы создаются в: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исполнительных органах для организации работы по выполнению мероприятий гражданской защиты в пределах своей компетенции;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непосредственно подчиненных и подотчетных Президенту Республики Казахстан для выполнения мероприятий гражданской обороны в пределах своей компетенции.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подсистема, ее звенья исходя из структуры включают в себя: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управления;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обеспечения;</w:t>
      </w:r>
    </w:p>
    <w:bookmarkEnd w:id="27"/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службы;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Республиканский уровень включает: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оперативный штаб по ликвидации чрезвычайных ситуаций глобального или регионального масштаба и их последствий;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оперативно-дежурные службы;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уровень включает: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оперативно-дежурные службы;</w:t>
      </w:r>
    </w:p>
    <w:bookmarkEnd w:id="39"/>
    <w:bookmarkStart w:name="z1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40"/>
    <w:bookmarkStart w:name="z1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Объектовый уровень включает: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оповещения.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Руководство ГСГЗ осуществляют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органов управлений гражданской защиты осуществляют управление и контроль за функционированием подсистем и звеньев ГСГЗ.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органов управления гражданской защиты осуществляется в пунктах управления, которые поддерживаются в постоянной готовности к использованию.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Службы наблюдения, контроля обстановки и прогнозирования чрезвычайных ситуаций природного и техногенного характера состоят из: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подразделений командных центров, в том числе республиканской сети сейсмологических наблюдений, а также служб мониторинга селей, оползней и лавин уполномоченного органа в сфере гражданской защиты;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республиканских, областных, городских и районных служб гражданской защиты, а также дежурно-диспетчерских служб местных исполнительных органов;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дежурно-диспетчерских служб опасных производственных объектов;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 наблюдения и государственного контроля и надзора за радиационной и ядерной безопасностью уполномоченного органа в области использования атомной энергии;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служб контроля и надзора за ведением нефтяных операций на море уполномоченного органа в области промышленной безопасности;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служб, осуществляющих контроль за безопасной эксплуатацией транспорта (железнодорожного,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авиации) уполномоченного органа в сфере транспорта;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 осуществляющие архитектурно-строительный контроль и надзор уполномоченного органа по делам архитектуры, градостроительства и строительства;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служб санитарно-эпидемиологического контроля уполномоченного органа в сфере здравоохранения;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 ветеринарии, фитосанитарии, карантина животных и растений уполномоченного органа в области агропромышленного комплекса и земельных ресурсов;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служб мониторинга окружающей среды и природных ресурсов, в том числе в области гидрометеорологии и загрязнению природной среды, а также мониторинга лесных и степных пожаров уполномоченного органа в области охраны окружающей среды.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Силы и средства гражданской защиты, привлекаемые на ликвидацию чрезвычайных ситуаций, состоят из: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частей гражданской обороны, в том числе авиация уполномоченного органа в сфере гражданской защиты;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 и формирований гражданской защиты (территориальные, объектовые);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государственной и негосударственной противопожарной службы;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 и средств привлекаемых от органов внутренних дел, Вооруженных Сил Республики Казахстан, других войск и воинских формирований;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гражданской защиты;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наблюдения, контроля обстановки и прогнозирования чрезвычайных ситуаций природного и техногенного характера.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отраслевых подсистем привлекаются в соответствии с планом действий по ликвидации чрезвычайных ситуаций глобального и регионального масштаба,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ГСГЗ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ГСГЗ включает планирование, подготовку и осуществление мероприятий по гражданской защите в мирное и военное время.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обстановки различают три режима функционирования системы: повседневной деятельности, повышенной готовности, чрезвычайной ситуации.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зависимости от обстановки допускается одновременное функционирование подсистемы и звеньев ГСГЗ в различных режимах: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повседневной деятельности – порядок функционирования ГСГЗ, ее территориальных и отраслевых подсистем на подведомственной территории, характеризующейся отсутствием угрозы возникновения чрезвычайных ситуаций.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повседневной деятельности органами управления гражданской защиты проводятся следующие мероприятия: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чрезвычайных ситуаций;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обмен информацией о защите населения, объектов и территорий от чрезвычайных ситуаций;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действий по ликвидации чрезвычайных ситуаций;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мер по предупреждению чрезвычайных ситуаций;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действий органов управления и сил гражданской защиты, организация подготовки и обеспечения их деятельности;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населения к действиям в чрезвычайных ситуациях;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знаний в сфере гражданской защиты;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размещение, хранение и восполнение резервов материальных ресурсов для ликвидации чрезвычайных ситуаций и их последствий;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пределах своих полномочий государственного контроля и надзора в сфере гражданской защиты.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повышенной готовности – порядок функционирования ГСГЗ, ее отдельных подсистем, вводимый при угрозе возникновения чрезвычайных ситуаций.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повышенной готовности органами управления гражданской защиты проводятся следующие мероприятия: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возникновения чрезвычайных ситуаций и их последствий;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планов действий по ликвидации чрезвычайных ситуаций;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передача органам управления и силам гражданской защиты данных о прогнозируемых чрезвычайных ситуациях, информирование государственных органов и населения о способах защиты от них;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оперативных мер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необходимых резервов материальных ресурсов, созданных для ликвидации чрезвычайных ситуаций и их последствий;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 необходимости эвакуационных мероприятий.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чрезвычайной ситуации – порядок функционирования ГСГЗ, ее отдельных подсистем, вводимый при возникновении чрезвычайной ситуации и ее ликвидации.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чрезвычайной ситуации органами управления гражданской защиты проводятся следующие мероприятия: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(реализация, исполнение) планов действий по ликвидации чрезвычайных ситуаций и их корректировка;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развития возникших чрезвычайных ситуаций и их последствий;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руководителей центральных и местных исполнительных органов, государственных органов, непосредственно подчиненных и подотчетных Президенту Республики Казахстан, организаций, а также населения о возникновении чрезвычайных ситуаций и их последствий;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 и Национальной гвардии, других войск и воинских формирований, общественных объединений и населения, применение Вооруженных Сил Республики Казахстан для ликвидации возникших чрезвычайных ситуаций;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обмен информацией об обстановке в зоне чрезвычайной ситуации и ходе проведения работ по ее ликвидации;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центральных и местных исполнительных органов, государственных органов, непосредственно подчиненных и подотчетных Президенту Республики Казахстан, организаций по вопросам ликвидации чрезвычайных ситуаций и их последствий;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жизнеобеспечению населения в чрезвычайных ситуациях.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защиты, руководящие органы ГСГЗ различного уровня по согласованию с территориальными органами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уполномоченного органа в сфере гражданской защиты) с учетом конкретной обстановки.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и обучение в системе ГСГЗ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совершенствования организации ГСГЗ, проверки готовности и уровня подготовки органов управления, сил и средств системы ежегодно планируются и проводятся в ее подсистемах и звеньях учения и тренировки.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учений и тренировок, их сроки, масштабы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сфере гражданской защиты утвержденных приказом Министра внутренних дел Республики Казахстан № 494 от 02 июля 2020 года (зарегистрирован в Реестре государственной регистрации нормативных правовых актов за № 20990) и утверждаются соответствующими первыми руководителями - начальниками гражданской обороны.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Обучение руководящего состава и специалистов органов управления гражданской защиты, населения способам защиты при чрезвычайных ситуациях, а также их подготовка и переподготовка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проверка знаний (экзамены) специалистов, работников опасных производственных объектов, а также аттестованных, проектных организаций, привлекаемых для работы на опасных производственных объектах, производятся в учебном центре опасного производственного объекта или учебной организации при наличии у них аттестата, предоставляющего право на подготовку, переподготовку специалистов, работников в области промышленной безопасности, выданного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Выполнение мероприятий государственных программ, направленных на обеспечении безопасности и защиты населения, окружающей природной среды и обеспечения устойчивости функционирования объектов хозяйствования при чрезвычайных ситуациях, осуществляется соответствующими центральными и местными исполнительными органами в целях координации финансовой, кредитно-инвестиционной политики для предупреждения чрезвычайных ситуаций и снижения их дестабилизирующего воздействия, а также в целях подготовки к ликвидации последствий чрезвычайных ситуаций природного и техногенного характера.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Оповещение населения, государственных органов при чрезвычайных ситуациях в мирное и военное время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оповещения населения, государственных органов при чрезвычайных ситуациях в мирное и военное время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утвержденных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за № 10151).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ликвидации чрезвычайных ситуаций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Непосредственное руководство ликвидацией чрезвычайных ситуаций осуществляет руководитель ликвидации чрезвычайных ситуаций, назначенный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Ликвидация чрезвычайных ситуаций осуществляется силами и средствами территориальной, отраслевой и объектовой подсистемы ГСГЗ, на территории и объектах, на которых они возникли.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планами действия (взаимодействия) по ликвидации чрезвычайных ситуаций.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