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6043" w14:textId="4466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по вопросам адвокатской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апреля 2015 года № 231. Зарегистрирован в Министерстве юстиции Республики Казахстан 20 мая 2015 года № 11096. Утратил силу приказом и.о. Министра юстиции Республики Казахстан от 28 мая 2020 года № 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"Проведение аттестации лиц, претендующих на занятие адвокатской деятельностью",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занятие адвокатской деятельностью",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 ресурсе Министерства юстиции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"____"_________2015 года  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231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аттестации лиц, претендующих на занятие адвокатской деятельностью"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юстиции РК от 28.09.2018 </w:t>
      </w:r>
      <w:r>
        <w:rPr>
          <w:rFonts w:ascii="Times New Roman"/>
          <w:b w:val="false"/>
          <w:i w:val="false"/>
          <w:color w:val="ff0000"/>
          <w:sz w:val="28"/>
        </w:rPr>
        <w:t>№ 1461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аттестации лиц, претендующих на занятие адвокатской деятельностью" (далее – государственная услуга).</w:t>
      </w:r>
    </w:p>
    <w:bookmarkEnd w:id="9"/>
    <w:bookmarkStart w:name="z2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10"/>
    <w:bookmarkStart w:name="z2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органами юстиции (далее – услугодатель). Прием заявления и выдача результат оказания государственной услуги осуществляется через веб – портал "электронного правительства" www.egov.kz, www.elicense.kz (далее – портал).</w:t>
      </w:r>
    </w:p>
    <w:bookmarkEnd w:id="11"/>
    <w:bookmarkStart w:name="z2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"/>
    <w:bookmarkStart w:name="z2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3"/>
    <w:bookmarkStart w:name="z2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решения об отказе либо о допуске к аттестации – 15 (пятнадцати) календарных дней;</w:t>
      </w:r>
    </w:p>
    <w:bookmarkEnd w:id="14"/>
    <w:bookmarkStart w:name="z2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аттестации – 5 (пять) рабочих дней;</w:t>
      </w:r>
    </w:p>
    <w:bookmarkEnd w:id="15"/>
    <w:bookmarkStart w:name="z2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вынесении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об аттестации либо неаттестации – не позднее следующего дня после проведения аттестации.</w:t>
      </w:r>
    </w:p>
    <w:bookmarkEnd w:id="16"/>
    <w:bookmarkStart w:name="z2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</w:t>
      </w:r>
    </w:p>
    <w:bookmarkEnd w:id="17"/>
    <w:bookmarkStart w:name="z2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18"/>
    <w:bookmarkStart w:name="z2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допущенный к аттестации, уведомляется о месте, дате, времени проведения аттестации не позднее, чем за десять календарных дней до ее проведения через портал в электронной форме.</w:t>
      </w:r>
    </w:p>
    <w:bookmarkEnd w:id="19"/>
    <w:bookmarkStart w:name="z2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претендентов, допущенных к аттестации, не позднее, чем за десять рабочих дней до ее проведения размещаются услугодателем на интернет-ресурсах территориальных органов юстиции.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21"/>
    <w:bookmarkStart w:name="z2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услуги: решение об аттестации/о неаттестации претендента на занятие адвокатской деятельностью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либо мотивированный отказ в допуске к аттестации по основаниям, указанным в пункте 10 настоящего стандарта.</w:t>
      </w:r>
    </w:p>
    <w:bookmarkEnd w:id="22"/>
    <w:bookmarkStart w:name="z2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заверяется электронной цифровой подписью (далее – ЭЦП) уполномоченного лица услугодателя и направляется в "личный кабинет" услугополучателя в форме электронного документа.</w:t>
      </w:r>
    </w:p>
    <w:bookmarkEnd w:id="23"/>
    <w:bookmarkStart w:name="z2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"/>
    <w:bookmarkStart w:name="z2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лицам (далее – услугополучатель).</w:t>
      </w:r>
    </w:p>
    <w:bookmarkEnd w:id="25"/>
    <w:bookmarkStart w:name="z2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</w:r>
    </w:p>
    <w:bookmarkEnd w:id="26"/>
    <w:bookmarkStart w:name="z2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27"/>
    <w:bookmarkStart w:name="z2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услугополучатель направляет:</w:t>
      </w:r>
    </w:p>
    <w:bookmarkEnd w:id="28"/>
    <w:bookmarkStart w:name="z2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форме электронного документа, подписанного ЭЦП услугополучателя, через веб-портал "электронного правительства"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 Стандарту;</w:t>
      </w:r>
    </w:p>
    <w:bookmarkEnd w:id="29"/>
    <w:bookmarkStart w:name="z2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справок из наркологического и психиатрического диспансеров, выданные услугополучателю не ранее чем за месяц до их представления в органы юстиции.</w:t>
      </w:r>
    </w:p>
    <w:bookmarkEnd w:id="30"/>
    <w:bookmarkStart w:name="z2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заявление на государственную услугу, а также уведомление с указанием даты и времени получения результата оказания государственной услуги.</w:t>
      </w:r>
    </w:p>
    <w:bookmarkEnd w:id="31"/>
    <w:bookmarkStart w:name="z2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лицензии, о наличии либо отсутствии сведений о совершении услугополучателем уголовного правонарушения услугодатель получает из соответствующих информационных систем через шлюз "электронного правительства".</w:t>
      </w:r>
    </w:p>
    <w:bookmarkEnd w:id="32"/>
    <w:bookmarkStart w:name="z2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3"/>
    <w:bookmarkStart w:name="z2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отказа в допуске к аттестации:</w:t>
      </w:r>
    </w:p>
    <w:bookmarkEnd w:id="34"/>
    <w:bookmarkStart w:name="z2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"/>
    <w:bookmarkStart w:name="z2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Законом Республики Казахстан "Об адвокатской деятельности и юридической помощи";</w:t>
      </w:r>
    </w:p>
    <w:bookmarkEnd w:id="36"/>
    <w:bookmarkStart w:name="z2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7"/>
    <w:bookmarkStart w:name="z2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квалификационным требованиям на осуществление адвокатской деятельности.</w:t>
      </w:r>
    </w:p>
    <w:bookmarkEnd w:id="38"/>
    <w:bookmarkStart w:name="z2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39"/>
    <w:bookmarkStart w:name="z2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40"/>
    <w:bookmarkStart w:name="z2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41"/>
    <w:bookmarkStart w:name="z2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адресу, указанному в пункте 13 настоящего стандарта государственной услуги либо в Министерство по адресу 010000, город Нур-Султан, Есильский район, проспект Мәңгілік ел, дом № 8, здание "Дом министерств", 13 подъезд.</w:t>
      </w:r>
    </w:p>
    <w:bookmarkEnd w:id="42"/>
    <w:bookmarkStart w:name="z2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43"/>
    <w:bookmarkStart w:name="z2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44"/>
    <w:bookmarkStart w:name="z2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45"/>
    <w:bookmarkStart w:name="z2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46"/>
    <w:bookmarkStart w:name="z2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47"/>
    <w:bookmarkStart w:name="z2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8"/>
    <w:bookmarkStart w:name="z2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9"/>
    <w:bookmarkStart w:name="z2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0"/>
    <w:bookmarkStart w:name="z2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2"/>
    <w:bookmarkStart w:name="z28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53"/>
    <w:bookmarkStart w:name="z2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54"/>
    <w:bookmarkStart w:name="z2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- www.adilet.gov.kz;</w:t>
      </w:r>
    </w:p>
    <w:bookmarkEnd w:id="55"/>
    <w:bookmarkStart w:name="z2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портале.</w:t>
      </w:r>
    </w:p>
    <w:bookmarkEnd w:id="56"/>
    <w:bookmarkStart w:name="z2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7"/>
    <w:bookmarkStart w:name="z2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8"/>
    <w:bookmarkStart w:name="z2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Решение об аттестации /неаттестации претендента </w:t>
      </w:r>
    </w:p>
    <w:bookmarkEnd w:id="60"/>
    <w:bookmarkStart w:name="z2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город ____________ "____" __________20____ г.</w:t>
      </w:r>
    </w:p>
    <w:bookmarkEnd w:id="61"/>
    <w:bookmarkStart w:name="z29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По результатам аттестации на занятие адвокатской деятельностью</w:t>
      </w:r>
    </w:p>
    <w:bookmarkEnd w:id="62"/>
    <w:bookmarkStart w:name="z2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набрал: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тестированию ____________________ баллов по практическая задания _________ баллов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Считать _______________________________ прошедшим/не прошедшим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аттестации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дома/здания)</w:t>
            </w:r>
          </w:p>
        </w:tc>
      </w:tr>
    </w:tbl>
    <w:bookmarkStart w:name="z29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о допуске к аттестации</w:t>
      </w:r>
    </w:p>
    <w:bookmarkEnd w:id="64"/>
    <w:bookmarkStart w:name="z3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допустить меня к прохождению аттестации на занятие адвокатской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Сведения о дипломе: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высшего учебного заведения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шифр специальности_____________________________________________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номер диплома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выдачи диплома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документ, подтверждающий прохождение процедуры нострификации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серия и номер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основание: дата и номер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регистрационный номер и дата_____________________________________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Заключение о прохождении стажировки: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утверждения заключения о прохождении стажировки_____________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коллегия адвокатов ________________________________ области/города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руководитель стажировки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Стаж адвокатской деятельности руководителя стажировки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 начала стажировки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дата окончания стажировки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предоставление достоверных сведений несу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допуска или отказа к прохождению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 </w:t>
      </w:r>
    </w:p>
    <w:bookmarkEnd w:id="65"/>
    <w:bookmarkStart w:name="z3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2015 года № 231</w:t>
            </w:r>
          </w:p>
        </w:tc>
      </w:tr>
    </w:tbl>
    <w:bookmarkStart w:name="z3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адвокатской деятельностью"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юстиции РК от 28.09.2018 </w:t>
      </w:r>
      <w:r>
        <w:rPr>
          <w:rFonts w:ascii="Times New Roman"/>
          <w:b w:val="false"/>
          <w:i w:val="false"/>
          <w:color w:val="ff0000"/>
          <w:sz w:val="28"/>
        </w:rPr>
        <w:t>№ 1461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0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3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адвокатской деятельностью" (далее – государственная услуга).</w:t>
      </w:r>
    </w:p>
    <w:bookmarkEnd w:id="69"/>
    <w:bookmarkStart w:name="z3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юстиции Республики Казахстан (далее – Министерство).</w:t>
      </w:r>
    </w:p>
    <w:bookmarkEnd w:id="70"/>
    <w:bookmarkStart w:name="z3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71"/>
    <w:bookmarkStart w:name="z3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72"/>
    <w:bookmarkStart w:name="z30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3"/>
    <w:bookmarkStart w:name="z3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 представления услугополучателем неполного пакета документов согласно перечню, предусмотренному пунктом 9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электронная.</w:t>
      </w:r>
    </w:p>
    <w:bookmarkEnd w:id="75"/>
    <w:bookmarkStart w:name="z31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услуги-лицензия, переоформление, дубликат лицензии на занятие адвокатской деятельностью,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76"/>
    <w:bookmarkStart w:name="z3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7"/>
    <w:bookmarkStart w:name="z3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8"/>
    <w:bookmarkStart w:name="z3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лицам (далее – услугополучатель).</w:t>
      </w:r>
    </w:p>
    <w:bookmarkEnd w:id="79"/>
    <w:bookmarkStart w:name="z3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лицензии, переоформление, выдачу дубликатов лицензии на занятие адвокатской деятельностью взимается лицензионный сбор за право занятия отдельными видами деятельности, который в соответствии со статьей 554 Кодекса Республики Казахстан "О налогах и других обязательных платежах в бюджет" (Налоговый кодекс) составляет:</w:t>
      </w:r>
    </w:p>
    <w:bookmarkEnd w:id="80"/>
    <w:bookmarkStart w:name="z3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– 6 месячных расчетных показателей, (далее – МРП);</w:t>
      </w:r>
    </w:p>
    <w:bookmarkEnd w:id="81"/>
    <w:bookmarkStart w:name="z3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дубликатов лицензии – 100 % от ставки при выдаче лицензии;</w:t>
      </w:r>
    </w:p>
    <w:bookmarkEnd w:id="82"/>
    <w:bookmarkStart w:name="z3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– 10 % от ставки при выдаче лицензии.</w:t>
      </w:r>
    </w:p>
    <w:bookmarkEnd w:id="83"/>
    <w:bookmarkStart w:name="z3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по наличному и безналичному расчету через банки второго уровня и организации, осуществляющие отдельные виды банковских операций.</w:t>
      </w:r>
    </w:p>
    <w:bookmarkEnd w:id="84"/>
    <w:bookmarkStart w:name="z3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</w:r>
    </w:p>
    <w:bookmarkEnd w:id="85"/>
    <w:bookmarkStart w:name="z3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86"/>
    <w:bookmarkStart w:name="z3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</w:r>
    </w:p>
    <w:bookmarkEnd w:id="87"/>
    <w:bookmarkStart w:name="z3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bookmarkEnd w:id="88"/>
    <w:bookmarkStart w:name="z3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89"/>
    <w:bookmarkStart w:name="z3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заявление, согласно приложению 1 к настоящему приказу;</w:t>
      </w:r>
    </w:p>
    <w:bookmarkEnd w:id="90"/>
    <w:bookmarkStart w:name="z3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сведений, содержащих информацию о квалификационных требованиях к виду деятельности, по форме согласно приложению 2 к настоящему стандарту;</w:t>
      </w:r>
    </w:p>
    <w:bookmarkEnd w:id="91"/>
    <w:bookmarkStart w:name="z3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92"/>
    <w:bookmarkStart w:name="z33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наркологического и психиатрического диспансеров, выданные не ранее чем за месяц до их представления в органы юстиции;</w:t>
      </w:r>
    </w:p>
    <w:bookmarkEnd w:id="93"/>
    <w:bookmarkStart w:name="z33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электронная копия документа, подтверждающего стаж работы в органах прокуратуры или следствия, содержащего причину освобождения от занимаемой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требуется для лиц, уволенных из органов прокуратуры и следствия, при наличии стажа работы в должности прокурора или следователя не менее десяти лет, за исключением уволенных по отрицательным мотивам.</w:t>
      </w:r>
    </w:p>
    <w:bookmarkEnd w:id="94"/>
    <w:bookmarkStart w:name="z3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случае изменения фамилии, имени, отчества (при его наличии) услугополучателя.</w:t>
      </w:r>
    </w:p>
    <w:bookmarkEnd w:id="95"/>
    <w:bookmarkStart w:name="z3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подается услугополучателем в течение тридцати календарных дней с момента замены документа, удостоверяющего личность услугополучателя.</w:t>
      </w:r>
    </w:p>
    <w:bookmarkEnd w:id="96"/>
    <w:bookmarkStart w:name="z3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услугополучатели представляют:</w:t>
      </w:r>
    </w:p>
    <w:bookmarkEnd w:id="97"/>
    <w:bookmarkStart w:name="z3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подписанного ЭЦП услугополучателя, согласно приложению 3 к настоящему приказу;</w:t>
      </w:r>
    </w:p>
    <w:bookmarkEnd w:id="98"/>
    <w:bookmarkStart w:name="z3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ПШЭП;</w:t>
      </w:r>
    </w:p>
    <w:bookmarkEnd w:id="99"/>
    <w:bookmarkStart w:name="z3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документа, подтверждающего перемену фамилии, имени и отчества (при его наличии) (в случае если перемена фамилии, имени и отчества произведена до 2008 года на территории Республики Казахстан).</w:t>
      </w:r>
    </w:p>
    <w:bookmarkEnd w:id="100"/>
    <w:bookmarkStart w:name="z3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лицензии услугополучатель для получения дубликата лицензии предоставляет следующие документы к услугодателю (если ранее выданная лицензия была оформлена в бумажной форме) через портал:</w:t>
      </w:r>
    </w:p>
    <w:bookmarkEnd w:id="101"/>
    <w:bookmarkStart w:name="z3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подписанного ЭЦП услугополучателя;</w:t>
      </w:r>
    </w:p>
    <w:bookmarkEnd w:id="102"/>
    <w:bookmarkStart w:name="z3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документа, подтверждающего уплату в бюджет лицензионного сбора за право занятия отдельными видами деятельности, за исключением случаев оплаты через ПШЭП.</w:t>
      </w:r>
    </w:p>
    <w:bookmarkEnd w:id="103"/>
    <w:bookmarkStart w:name="z3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лицензии, о наличии либо отсутствии сведений о совершении лицом уголовного правонарушения услугодатель получает из соответствующих информационных систем через шлюз "электронного правительства".</w:t>
      </w:r>
    </w:p>
    <w:bookmarkEnd w:id="104"/>
    <w:bookmarkStart w:name="z3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5"/>
    <w:bookmarkStart w:name="z3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106"/>
    <w:bookmarkStart w:name="z3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не соответствует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обязанностей Министра юстиции Республики Казахстан от 20 января 2015 года № 20 "О некоторых вопросах лицензирования адвокатской и нотариальной видов деятельности" (зарегистрирован в Реестре государственной регистрации нормативных правовых актов № 10270);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заявителю-должнику лицензию;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установлена недостоверность документов, представленных заявителем для получения лицензии, и (или) данных (сведений), содержащихся в них".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108"/>
    <w:bookmarkStart w:name="z3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</w:t>
      </w:r>
    </w:p>
    <w:bookmarkEnd w:id="109"/>
    <w:bookmarkStart w:name="z3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по адресу: 010000, город Нур-Султан, Есильский район, проспект Мәңгілік ел, дом № 8, здание "Дом министерств", 13 подъезд.</w:t>
      </w:r>
    </w:p>
    <w:bookmarkEnd w:id="110"/>
    <w:bookmarkStart w:name="z3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портала либо нарочно через канцелярию услугодателя или Министерства.</w:t>
      </w:r>
    </w:p>
    <w:bookmarkEnd w:id="111"/>
    <w:bookmarkStart w:name="z3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bookmarkEnd w:id="112"/>
    <w:bookmarkStart w:name="z3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</w:t>
      </w:r>
    </w:p>
    <w:bookmarkEnd w:id="113"/>
    <w:bookmarkStart w:name="z3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</w:r>
    </w:p>
    <w:bookmarkEnd w:id="114"/>
    <w:bookmarkStart w:name="z3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115"/>
    <w:bookmarkStart w:name="z3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16"/>
    <w:bookmarkStart w:name="z3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17"/>
    <w:bookmarkStart w:name="z3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Министра юстиции РК от 08.11.2019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19"/>
    <w:bookmarkStart w:name="z36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20"/>
    <w:bookmarkStart w:name="z3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оказания государственной услуги размещен на интернет-ресурсе услугодателя – www.adilet.gov.kz, портале.</w:t>
      </w:r>
    </w:p>
    <w:bookmarkEnd w:id="121"/>
    <w:bookmarkStart w:name="z3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22"/>
    <w:bookmarkStart w:name="z3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23"/>
    <w:bookmarkStart w:name="z3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Единый контакт-центр: 1414, 8 800 080 7777.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</w:tbl>
    <w:bookmarkStart w:name="z37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 физического лица для получения лицензии и (или) приложения к лицензии</w:t>
      </w:r>
    </w:p>
    <w:bookmarkEnd w:id="125"/>
    <w:bookmarkStart w:name="z3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 имя отчество (в случае наличия) физического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(указать полное наименование вида деятельности и (или) подвида (ов)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электронном формате через Е-лицензирование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 запрещено судом заниматься лицензируемым видом и (или) подвидом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использование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            Дата заполнения: "___"_____ 20__ года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адвокатской деятельности</w:t>
            </w:r>
          </w:p>
        </w:tc>
      </w:tr>
    </w:tbl>
    <w:bookmarkStart w:name="z3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при его наличии)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 заполняется для всех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дипломе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наименование высшего учебного заведения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шифр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номер диплома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 выдачи диплома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дата выдачи удостоверения о признании/ нострификации диплома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номер удостоверения о признании нострификации диплома (пункты 6,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заполняются для дипломов, выданных зарубежными образовательными учреждениями)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Заключение о прохождении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утверждения заключения о прохождении стажировки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руководитель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начала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дата окончания стажировки для лиц, прошедших стажировку и аттестацию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Решение комиссии об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Город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статус рассмотрения для лиц, сдавших квалификационные экзамены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Квалификационной комиссии при Высшем Судебном Совете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Сдача квалификационного экзамена на должность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статус рассмотрения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Прохождение стажировки в суде с положительным отзывом пленарного заседания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или приравненного к нему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дата пленарного заседания областного или приравненного к нему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дата начала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окончания стажировки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лиц, прекративших полномочия судьи по основаниям, предусмотренным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1), 2), 3), 9) и 12)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от 25 декабря 2000 года "О судебной системе и статусе судей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об Указе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номер Указа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принятия Указа о назначении на должность судьи_______________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номер Указа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дата принятия Указа об освобождении с должности судьи_____________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основание освобождения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адвокатской деятельностью"</w:t>
            </w:r>
          </w:p>
        </w:tc>
      </w:tr>
    </w:tbl>
    <w:bookmarkStart w:name="z37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физического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приложения к лицензии</w:t>
      </w:r>
    </w:p>
    <w:bookmarkEnd w:id="128"/>
    <w:bookmarkStart w:name="z3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и (или) приложение к лицензии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№___________ от _________ 20___ года, выданную (ое) (ых)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(а) лицензии и (или) приложения (й) к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 (я) к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 (ов) деятельности)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следующему (им) основанию 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изменения фамилии, имени, отчества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перерегистрация индивидуального предпринимателя-лицензиата,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изменение его наименования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перерегистрация индивидуального предпринимателя-лицензиата,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изменение его юридического адреса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отчуждение лицензиатом лицензии, выданной по классу "разрешения, выдаваемые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наличие требования о переоформлении в законах Республики Казахстан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7) изменение наименования вида деятельности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8) изменение наименования подвида деятельности ________________      на электронном формате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местожительства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Факс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Банковский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все прилагаемые документы соответствуют действительности и являются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пользование персональных данных ограниченного доступа,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согласен на удостоверение заявления электронной 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 центра обслуживания населения (в случае обращения через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Физическое лицо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(в случае наличия)             Дата заполнения: "__" _____ 20__ года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